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73F6"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Муминов, Абдужаббор Ахатович.</w:t>
      </w:r>
    </w:p>
    <w:p w14:paraId="6C406DDF"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Электрические и фотоэлектрические свойства монокристаллов бора : диссертация ... кандидата физико-математических наук : 01.04.10. - Ташкент, 1984. - 132 с. : ил.</w:t>
      </w:r>
    </w:p>
    <w:p w14:paraId="7EC3E51E"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Оглавление диссертациикандидат физико-математических наук Муминов, Абдужаббор Ахатович</w:t>
      </w:r>
    </w:p>
    <w:p w14:paraId="3C399953"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ВВЕДЕНИЕ</w:t>
      </w:r>
    </w:p>
    <w:p w14:paraId="08BBCE83"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ГЛАВА I. ОБЗОР ЛИТЕРАТУРЫ ПО ИЗУЧАЕМОМУ МАТЕРИАЛУ И</w:t>
      </w:r>
    </w:p>
    <w:p w14:paraId="27EE2466"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ИЗУЧАЕМЫМ ЭФФЕКТАМ.</w:t>
      </w:r>
    </w:p>
    <w:p w14:paraId="75F7285B"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 1Л. Структура и электрофизические свойства бора</w:t>
      </w:r>
    </w:p>
    <w:p w14:paraId="25D419F4"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§1.2. Эффекты переключения в полупроводниках</w:t>
      </w:r>
    </w:p>
    <w:p w14:paraId="54F478E3"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§1.3. Долговременно релаксирувдие проводимости в полупроводниках</w:t>
      </w:r>
    </w:p>
    <w:p w14:paraId="41CE6EBC"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 1.4. Эффект фотоэлектрической утомляемости в полупроводниках</w:t>
      </w:r>
    </w:p>
    <w:p w14:paraId="277B0D12"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§1.5. Фотопроводимость и фотоэлектрическая память в боре.</w:t>
      </w:r>
    </w:p>
    <w:p w14:paraId="36B13F29"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ГЛАВА 2. МЕТОДИКА ЭКСПЕРИМЕНТА И ОБРАЗНЫ.</w:t>
      </w:r>
    </w:p>
    <w:p w14:paraId="48D0D6A5"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 2.1. Образцы.</w:t>
      </w:r>
    </w:p>
    <w:p w14:paraId="0EC74E1D"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§2.2. Методика и техника электрических измерений</w:t>
      </w:r>
    </w:p>
    <w:p w14:paraId="0F0C5DAB"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§2.3. Схема фотоэлектрических измерений</w:t>
      </w:r>
    </w:p>
    <w:p w14:paraId="68722643"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ГЛАВА 3. ЭЛЕКТРИЧЕСКИЕ СВОЙСТВА МОНОКРИСТАЛЛОВ БОРА</w:t>
      </w:r>
    </w:p>
    <w:p w14:paraId="7E32BA91"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§3.1. Токи, ограниченные пространственным зарцдом в монокристаллах бора</w:t>
      </w:r>
    </w:p>
    <w:p w14:paraId="7B2C51E5"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§3.2. Эффект переключения в ^-ромбоэдрическом кристаллическом и нитеобразном боре</w:t>
      </w:r>
    </w:p>
    <w:p w14:paraId="6E4EBCE5"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§3.3. Электрическая память в кристаллическом и нитеобразном боре</w:t>
      </w:r>
    </w:p>
    <w:p w14:paraId="5DB17D06"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§3.4. Механизм эффекта переключения и электрической памяти в монокристаллах бора.</w:t>
      </w:r>
    </w:p>
    <w:p w14:paraId="7D16354E"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ГЛАВА 4. ФОТОЭЛЕКТРИЧЕСКИЕ СВОЙСТВА МОНОКРИСТАЛЛОВ БОРА.</w:t>
      </w:r>
    </w:p>
    <w:p w14:paraId="5807E147"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§4.1. Термостимулированная проводимость в монокристаллах бора.^д</w:t>
      </w:r>
    </w:p>
    <w:p w14:paraId="415A4905"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§4.2. Фотопроводимость и остаточная фотопроводимость в монокристаллах бора</w:t>
      </w:r>
    </w:p>
    <w:p w14:paraId="3FB011B1"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§4.3. Эффект фотоэлектрической утомляемости в монокристаллах бора</w:t>
      </w:r>
    </w:p>
    <w:p w14:paraId="60A39B13"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 4.4. Модельные объяснения фотоэлектрических явлений в монокристаллах бора</w:t>
      </w:r>
    </w:p>
    <w:p w14:paraId="7F8117B1"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ГЛАВА 5. НОВЫЕ ВОЗМОЖНОСТИ ПРАКТИЧЕСКОГО ПРИМЕНЕНИЯ</w:t>
      </w:r>
    </w:p>
    <w:p w14:paraId="1676E1CE"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МОНОКРИСТАЛЛОВ ВОРА</w:t>
      </w:r>
    </w:p>
    <w:p w14:paraId="69C16317"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§5.1. Терморезисторы на основе монокристаллов бора</w:t>
      </w:r>
    </w:p>
    <w:p w14:paraId="3B035F98"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t>§ 5.2. Элементы электрической и оптической памяти на основе монокристаллов бора</w:t>
      </w:r>
    </w:p>
    <w:p w14:paraId="0B7715D3" w14:textId="77777777" w:rsidR="00A818DF" w:rsidRPr="00A818DF" w:rsidRDefault="00A818DF" w:rsidP="00A818DF">
      <w:pPr>
        <w:rPr>
          <w:rFonts w:ascii="Helvetica" w:eastAsia="Symbol" w:hAnsi="Helvetica" w:cs="Helvetica"/>
          <w:b/>
          <w:bCs/>
          <w:color w:val="222222"/>
          <w:kern w:val="0"/>
          <w:sz w:val="21"/>
          <w:szCs w:val="21"/>
          <w:lang w:eastAsia="ru-RU"/>
        </w:rPr>
      </w:pPr>
      <w:r w:rsidRPr="00A818DF">
        <w:rPr>
          <w:rFonts w:ascii="Helvetica" w:eastAsia="Symbol" w:hAnsi="Helvetica" w:cs="Helvetica"/>
          <w:b/>
          <w:bCs/>
          <w:color w:val="222222"/>
          <w:kern w:val="0"/>
          <w:sz w:val="21"/>
          <w:szCs w:val="21"/>
          <w:lang w:eastAsia="ru-RU"/>
        </w:rPr>
        <w:lastRenderedPageBreak/>
        <w:t>§5.3. Датчики давления на основе монокристаллов бора Ю</w:t>
      </w:r>
    </w:p>
    <w:p w14:paraId="3869883D" w14:textId="6CDEF84B" w:rsidR="00F11235" w:rsidRPr="00A818DF" w:rsidRDefault="00F11235" w:rsidP="00A818DF"/>
    <w:sectPr w:rsidR="00F11235" w:rsidRPr="00A818D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4CDBD" w14:textId="77777777" w:rsidR="00F35E41" w:rsidRDefault="00F35E41">
      <w:pPr>
        <w:spacing w:after="0" w:line="240" w:lineRule="auto"/>
      </w:pPr>
      <w:r>
        <w:separator/>
      </w:r>
    </w:p>
  </w:endnote>
  <w:endnote w:type="continuationSeparator" w:id="0">
    <w:p w14:paraId="7DAD2F4D" w14:textId="77777777" w:rsidR="00F35E41" w:rsidRDefault="00F3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CF667" w14:textId="77777777" w:rsidR="00F35E41" w:rsidRDefault="00F35E41"/>
    <w:p w14:paraId="5C4592BA" w14:textId="77777777" w:rsidR="00F35E41" w:rsidRDefault="00F35E41"/>
    <w:p w14:paraId="741AC415" w14:textId="77777777" w:rsidR="00F35E41" w:rsidRDefault="00F35E41"/>
    <w:p w14:paraId="41E143A7" w14:textId="77777777" w:rsidR="00F35E41" w:rsidRDefault="00F35E41"/>
    <w:p w14:paraId="79ED3867" w14:textId="77777777" w:rsidR="00F35E41" w:rsidRDefault="00F35E41"/>
    <w:p w14:paraId="1C99C659" w14:textId="77777777" w:rsidR="00F35E41" w:rsidRDefault="00F35E41"/>
    <w:p w14:paraId="525B12C8" w14:textId="77777777" w:rsidR="00F35E41" w:rsidRDefault="00F35E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F16CD3" wp14:editId="6CE8C7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72799" w14:textId="77777777" w:rsidR="00F35E41" w:rsidRDefault="00F35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F16C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072799" w14:textId="77777777" w:rsidR="00F35E41" w:rsidRDefault="00F35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EC6351" w14:textId="77777777" w:rsidR="00F35E41" w:rsidRDefault="00F35E41"/>
    <w:p w14:paraId="29AADA0B" w14:textId="77777777" w:rsidR="00F35E41" w:rsidRDefault="00F35E41"/>
    <w:p w14:paraId="1A7B93A4" w14:textId="77777777" w:rsidR="00F35E41" w:rsidRDefault="00F35E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49961A" wp14:editId="57102B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B7E1A" w14:textId="77777777" w:rsidR="00F35E41" w:rsidRDefault="00F35E41"/>
                          <w:p w14:paraId="0B9192DA" w14:textId="77777777" w:rsidR="00F35E41" w:rsidRDefault="00F35E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4996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2B7E1A" w14:textId="77777777" w:rsidR="00F35E41" w:rsidRDefault="00F35E41"/>
                    <w:p w14:paraId="0B9192DA" w14:textId="77777777" w:rsidR="00F35E41" w:rsidRDefault="00F35E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DBC489" w14:textId="77777777" w:rsidR="00F35E41" w:rsidRDefault="00F35E41"/>
    <w:p w14:paraId="370F79F6" w14:textId="77777777" w:rsidR="00F35E41" w:rsidRDefault="00F35E41">
      <w:pPr>
        <w:rPr>
          <w:sz w:val="2"/>
          <w:szCs w:val="2"/>
        </w:rPr>
      </w:pPr>
    </w:p>
    <w:p w14:paraId="67C6A310" w14:textId="77777777" w:rsidR="00F35E41" w:rsidRDefault="00F35E41"/>
    <w:p w14:paraId="4A6A8EB4" w14:textId="77777777" w:rsidR="00F35E41" w:rsidRDefault="00F35E41">
      <w:pPr>
        <w:spacing w:after="0" w:line="240" w:lineRule="auto"/>
      </w:pPr>
    </w:p>
  </w:footnote>
  <w:footnote w:type="continuationSeparator" w:id="0">
    <w:p w14:paraId="73474A6E" w14:textId="77777777" w:rsidR="00F35E41" w:rsidRDefault="00F35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1"/>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163235</TotalTime>
  <Pages>2</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5001</cp:revision>
  <cp:lastPrinted>2009-02-06T05:36:00Z</cp:lastPrinted>
  <dcterms:created xsi:type="dcterms:W3CDTF">2024-01-07T13:43:00Z</dcterms:created>
  <dcterms:modified xsi:type="dcterms:W3CDTF">2025-09-13T20:00:00Z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