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897F"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Мамадназаров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Низомиддин</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Камолиддинович</w:t>
      </w:r>
      <w:r w:rsidRPr="00195642">
        <w:rPr>
          <w:rFonts w:ascii="Helvetica" w:hAnsi="Helvetica" w:cs="Helvetica"/>
          <w:b/>
          <w:bCs/>
          <w:color w:val="222222"/>
          <w:sz w:val="21"/>
          <w:szCs w:val="21"/>
        </w:rPr>
        <w:t>.</w:t>
      </w:r>
    </w:p>
    <w:p w14:paraId="08EC8F61"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Характеристика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функциональных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систем</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организма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действии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 </w:t>
      </w:r>
      <w:r w:rsidRPr="00195642">
        <w:rPr>
          <w:rFonts w:ascii="Helvetica" w:hAnsi="Helvetica" w:cs="Helvetica" w:hint="eastAsia"/>
          <w:b/>
          <w:bCs/>
          <w:color w:val="222222"/>
          <w:sz w:val="21"/>
          <w:szCs w:val="21"/>
        </w:rPr>
        <w:t>диссертация</w:t>
      </w:r>
      <w:r w:rsidRPr="00195642">
        <w:rPr>
          <w:rFonts w:ascii="Helvetica" w:hAnsi="Helvetica" w:cs="Helvetica"/>
          <w:b/>
          <w:bCs/>
          <w:color w:val="222222"/>
          <w:sz w:val="21"/>
          <w:szCs w:val="21"/>
        </w:rPr>
        <w:t xml:space="preserve"> ... </w:t>
      </w:r>
      <w:r w:rsidRPr="00195642">
        <w:rPr>
          <w:rFonts w:ascii="Helvetica" w:hAnsi="Helvetica" w:cs="Helvetica" w:hint="eastAsia"/>
          <w:b/>
          <w:bCs/>
          <w:color w:val="222222"/>
          <w:sz w:val="21"/>
          <w:szCs w:val="21"/>
        </w:rPr>
        <w:t>кандидата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биологических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наук</w:t>
      </w:r>
      <w:r w:rsidRPr="00195642">
        <w:rPr>
          <w:rFonts w:ascii="Helvetica" w:hAnsi="Helvetica" w:cs="Helvetica"/>
          <w:b/>
          <w:bCs/>
          <w:color w:val="222222"/>
          <w:sz w:val="21"/>
          <w:szCs w:val="21"/>
        </w:rPr>
        <w:t xml:space="preserve"> : 03.00.13. - 95 </w:t>
      </w:r>
      <w:r w:rsidRPr="00195642">
        <w:rPr>
          <w:rFonts w:ascii="Helvetica" w:hAnsi="Helvetica" w:cs="Helvetica" w:hint="eastAsia"/>
          <w:b/>
          <w:bCs/>
          <w:color w:val="222222"/>
          <w:sz w:val="21"/>
          <w:szCs w:val="21"/>
        </w:rPr>
        <w:t>с</w:t>
      </w:r>
      <w:r w:rsidRPr="00195642">
        <w:rPr>
          <w:rFonts w:ascii="Helvetica" w:hAnsi="Helvetica" w:cs="Helvetica"/>
          <w:b/>
          <w:bCs/>
          <w:color w:val="222222"/>
          <w:sz w:val="21"/>
          <w:szCs w:val="21"/>
        </w:rPr>
        <w:t>.</w:t>
      </w:r>
    </w:p>
    <w:p w14:paraId="76451F3A"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больше</w:t>
      </w:r>
    </w:p>
    <w:p w14:paraId="54CBFB42"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Цитаты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из</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текста</w:t>
      </w:r>
      <w:r w:rsidRPr="00195642">
        <w:rPr>
          <w:rFonts w:ascii="Helvetica" w:hAnsi="Helvetica" w:cs="Helvetica"/>
          <w:b/>
          <w:bCs/>
          <w:color w:val="222222"/>
          <w:sz w:val="21"/>
          <w:szCs w:val="21"/>
        </w:rPr>
        <w:t>:</w:t>
      </w:r>
    </w:p>
    <w:p w14:paraId="3072FF19"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стр</w:t>
      </w:r>
      <w:r w:rsidRPr="00195642">
        <w:rPr>
          <w:rFonts w:ascii="Helvetica" w:hAnsi="Helvetica" w:cs="Helvetica"/>
          <w:b/>
          <w:bCs/>
          <w:color w:val="222222"/>
          <w:sz w:val="21"/>
          <w:szCs w:val="21"/>
        </w:rPr>
        <w:t>. 1</w:t>
      </w:r>
    </w:p>
    <w:p w14:paraId="46B1400B"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правах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рукописи</w:t>
      </w:r>
      <w:r w:rsidRPr="00195642">
        <w:rPr>
          <w:rFonts w:ascii="Helvetica" w:hAnsi="Helvetica" w:cs="Helvetica"/>
          <w:b/>
          <w:bCs/>
          <w:color w:val="222222"/>
          <w:sz w:val="21"/>
          <w:szCs w:val="21"/>
        </w:rPr>
        <w:t xml:space="preserve"> }4.200.6 1 5 3 3 7 - </w:t>
      </w:r>
      <w:r w:rsidRPr="00195642">
        <w:rPr>
          <w:rFonts w:ascii="Helvetica" w:hAnsi="Helvetica" w:cs="Helvetica" w:hint="eastAsia"/>
          <w:b/>
          <w:bCs/>
          <w:color w:val="222222"/>
          <w:sz w:val="21"/>
          <w:szCs w:val="21"/>
        </w:rPr>
        <w:t>УДК</w:t>
      </w:r>
      <w:r w:rsidRPr="00195642">
        <w:rPr>
          <w:rFonts w:ascii="Helvetica" w:hAnsi="Helvetica" w:cs="Helvetica"/>
          <w:b/>
          <w:bCs/>
          <w:color w:val="222222"/>
          <w:sz w:val="21"/>
          <w:szCs w:val="21"/>
        </w:rPr>
        <w:t xml:space="preserve">: 612: [582.751.97:581.135.51] </w:t>
      </w:r>
      <w:r w:rsidRPr="00195642">
        <w:rPr>
          <w:rFonts w:ascii="Helvetica" w:hAnsi="Helvetica" w:cs="Helvetica" w:hint="eastAsia"/>
          <w:b/>
          <w:bCs/>
          <w:color w:val="222222"/>
          <w:sz w:val="21"/>
          <w:szCs w:val="21"/>
        </w:rPr>
        <w:t>МАМАДНАЗАРОВ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НИЗОМИДДИН</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КАМОЛИДДИНОВИЧ</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ХАРАКТЕРИСТИКА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ФУНКЦИОНАЛЬНЫХ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СИСТЕМ</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ОРГАНИЗМА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ДЕЙСТВИИ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Диссертация</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соискание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ученой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степени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кандидата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медицинских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наук</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Научный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руководитель</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доктор</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медицинских</w:t>
      </w:r>
    </w:p>
    <w:p w14:paraId="18F2B74C"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стр</w:t>
      </w:r>
      <w:r w:rsidRPr="00195642">
        <w:rPr>
          <w:rFonts w:ascii="Helvetica" w:hAnsi="Helvetica" w:cs="Helvetica"/>
          <w:b/>
          <w:bCs/>
          <w:color w:val="222222"/>
          <w:sz w:val="21"/>
          <w:szCs w:val="21"/>
        </w:rPr>
        <w:t>. 52</w:t>
      </w:r>
    </w:p>
    <w:p w14:paraId="326E9529"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ферментов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сыворотки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крова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кроликов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получавших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разные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дозы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Группы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животных</w:t>
      </w:r>
      <w:r w:rsidRPr="00195642">
        <w:rPr>
          <w:rFonts w:ascii="Helvetica" w:hAnsi="Helvetica" w:cs="Helvetica"/>
          <w:b/>
          <w:bCs/>
          <w:color w:val="222222"/>
          <w:sz w:val="21"/>
          <w:szCs w:val="21"/>
        </w:rPr>
        <w:t>, (</w:t>
      </w:r>
      <w:r w:rsidRPr="00195642">
        <w:rPr>
          <w:rFonts w:ascii="Helvetica" w:hAnsi="Helvetica" w:cs="Helvetica" w:hint="eastAsia"/>
          <w:b/>
          <w:bCs/>
          <w:color w:val="222222"/>
          <w:sz w:val="21"/>
          <w:szCs w:val="21"/>
        </w:rPr>
        <w:t>п</w:t>
      </w:r>
      <w:r w:rsidRPr="00195642">
        <w:rPr>
          <w:rFonts w:ascii="Helvetica" w:hAnsi="Helvetica" w:cs="Helvetica"/>
          <w:b/>
          <w:bCs/>
          <w:color w:val="222222"/>
          <w:sz w:val="21"/>
          <w:szCs w:val="21"/>
        </w:rPr>
        <w:t xml:space="preserve">=6-8) </w:t>
      </w:r>
      <w:r w:rsidRPr="00195642">
        <w:rPr>
          <w:rFonts w:ascii="Helvetica" w:hAnsi="Helvetica" w:cs="Helvetica" w:hint="eastAsia"/>
          <w:b/>
          <w:bCs/>
          <w:color w:val="222222"/>
          <w:sz w:val="21"/>
          <w:szCs w:val="21"/>
        </w:rPr>
        <w:t>АлАТ</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ммоль</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л</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Белые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крысы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Интактные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здоровые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0,02 </w:t>
      </w:r>
      <w:r w:rsidRPr="00195642">
        <w:rPr>
          <w:rFonts w:ascii="Helvetica" w:hAnsi="Helvetica" w:cs="Helvetica" w:hint="eastAsia"/>
          <w:b/>
          <w:bCs/>
          <w:color w:val="222222"/>
          <w:sz w:val="21"/>
          <w:szCs w:val="21"/>
        </w:rPr>
        <w:t>г</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0,04 </w:t>
      </w:r>
      <w:r w:rsidRPr="00195642">
        <w:rPr>
          <w:rFonts w:ascii="Helvetica" w:hAnsi="Helvetica" w:cs="Helvetica" w:hint="eastAsia"/>
          <w:b/>
          <w:bCs/>
          <w:color w:val="222222"/>
          <w:sz w:val="21"/>
          <w:szCs w:val="21"/>
        </w:rPr>
        <w:t>м</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Кролики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Интактные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здоровые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0,02 </w:t>
      </w:r>
      <w:r w:rsidRPr="00195642">
        <w:rPr>
          <w:rFonts w:ascii="Helvetica" w:hAnsi="Helvetica" w:cs="Helvetica" w:hint="eastAsia"/>
          <w:b/>
          <w:bCs/>
          <w:color w:val="222222"/>
          <w:sz w:val="21"/>
          <w:szCs w:val="21"/>
        </w:rPr>
        <w:t>м</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0,04 </w:t>
      </w:r>
      <w:r w:rsidRPr="00195642">
        <w:rPr>
          <w:rFonts w:ascii="Helvetica" w:hAnsi="Helvetica" w:cs="Helvetica" w:hint="eastAsia"/>
          <w:b/>
          <w:bCs/>
          <w:color w:val="222222"/>
          <w:sz w:val="21"/>
          <w:szCs w:val="21"/>
        </w:rPr>
        <w:t>м</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0,45+0,02 0,37</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0,01 0,44+0,02 0,16+0,03 0,17</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0,02 0,18</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0,02 0,21</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0,01 0,13</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0,0 0,21</w:t>
      </w:r>
      <w:r w:rsidRPr="00195642">
        <w:rPr>
          <w:rFonts w:ascii="Helvetica" w:hAnsi="Helvetica" w:cs="Helvetica" w:hint="eastAsia"/>
          <w:b/>
          <w:bCs/>
          <w:color w:val="222222"/>
          <w:sz w:val="21"/>
          <w:szCs w:val="21"/>
        </w:rPr>
        <w:t>±</w:t>
      </w:r>
      <w:r w:rsidRPr="00195642">
        <w:rPr>
          <w:rFonts w:ascii="Helvetica" w:hAnsi="Helvetica" w:cs="Helvetica"/>
          <w:b/>
          <w:bCs/>
          <w:color w:val="222222"/>
          <w:sz w:val="21"/>
          <w:szCs w:val="21"/>
        </w:rPr>
        <w:t>0,011...</w:t>
      </w:r>
    </w:p>
    <w:p w14:paraId="575D025C"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стр</w:t>
      </w:r>
      <w:r w:rsidRPr="00195642">
        <w:rPr>
          <w:rFonts w:ascii="Helvetica" w:hAnsi="Helvetica" w:cs="Helvetica"/>
          <w:b/>
          <w:bCs/>
          <w:color w:val="222222"/>
          <w:sz w:val="21"/>
          <w:szCs w:val="21"/>
        </w:rPr>
        <w:t>. 61</w:t>
      </w:r>
    </w:p>
    <w:p w14:paraId="263073AB"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периферической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крови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у</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белых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крыс</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кроликов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w:t>
      </w:r>
      <w:r w:rsidRPr="00195642">
        <w:rPr>
          <w:rFonts w:ascii="Helvetica" w:hAnsi="Helvetica" w:cs="Helvetica"/>
          <w:b/>
          <w:bCs/>
          <w:color w:val="222222"/>
          <w:sz w:val="21"/>
          <w:szCs w:val="21"/>
        </w:rPr>
        <w:t xml:space="preserve"> 3-</w:t>
      </w:r>
      <w:r w:rsidRPr="00195642">
        <w:rPr>
          <w:rFonts w:ascii="Helvetica" w:hAnsi="Helvetica" w:cs="Helvetica" w:hint="eastAsia"/>
          <w:b/>
          <w:bCs/>
          <w:color w:val="222222"/>
          <w:sz w:val="21"/>
          <w:szCs w:val="21"/>
        </w:rPr>
        <w:t>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месячного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внутрижелудочного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введения</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Группы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животных</w:t>
      </w:r>
      <w:r w:rsidRPr="00195642">
        <w:rPr>
          <w:rFonts w:ascii="Helvetica" w:hAnsi="Helvetica" w:cs="Helvetica"/>
          <w:b/>
          <w:bCs/>
          <w:color w:val="222222"/>
          <w:sz w:val="21"/>
          <w:szCs w:val="21"/>
        </w:rPr>
        <w:t>, (</w:t>
      </w:r>
      <w:r w:rsidRPr="00195642">
        <w:rPr>
          <w:rFonts w:ascii="Helvetica" w:hAnsi="Helvetica" w:cs="Helvetica" w:hint="eastAsia"/>
          <w:b/>
          <w:bCs/>
          <w:color w:val="222222"/>
          <w:sz w:val="21"/>
          <w:szCs w:val="21"/>
        </w:rPr>
        <w:t>п</w:t>
      </w:r>
      <w:r w:rsidRPr="00195642">
        <w:rPr>
          <w:rFonts w:ascii="Helvetica" w:hAnsi="Helvetica" w:cs="Helvetica"/>
          <w:b/>
          <w:bCs/>
          <w:color w:val="222222"/>
          <w:sz w:val="21"/>
          <w:szCs w:val="21"/>
        </w:rPr>
        <w:t xml:space="preserve">=6-8) </w:t>
      </w:r>
      <w:r w:rsidRPr="00195642">
        <w:rPr>
          <w:rFonts w:ascii="Helvetica" w:hAnsi="Helvetica" w:cs="Helvetica" w:hint="eastAsia"/>
          <w:b/>
          <w:bCs/>
          <w:color w:val="222222"/>
          <w:sz w:val="21"/>
          <w:szCs w:val="21"/>
        </w:rPr>
        <w:t>Интактные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здоровые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0,02 </w:t>
      </w:r>
      <w:r w:rsidRPr="00195642">
        <w:rPr>
          <w:rFonts w:ascii="Helvetica" w:hAnsi="Helvetica" w:cs="Helvetica" w:hint="eastAsia"/>
          <w:b/>
          <w:bCs/>
          <w:color w:val="222222"/>
          <w:sz w:val="21"/>
          <w:szCs w:val="21"/>
        </w:rPr>
        <w:t>г</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0,04 </w:t>
      </w:r>
      <w:r w:rsidRPr="00195642">
        <w:rPr>
          <w:rFonts w:ascii="Helvetica" w:hAnsi="Helvetica" w:cs="Helvetica" w:hint="eastAsia"/>
          <w:b/>
          <w:bCs/>
          <w:color w:val="222222"/>
          <w:sz w:val="21"/>
          <w:szCs w:val="21"/>
        </w:rPr>
        <w:t>г</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Интактные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здоровые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0,02 </w:t>
      </w:r>
      <w:r w:rsidRPr="00195642">
        <w:rPr>
          <w:rFonts w:ascii="Helvetica" w:hAnsi="Helvetica" w:cs="Helvetica" w:hint="eastAsia"/>
          <w:b/>
          <w:bCs/>
          <w:color w:val="222222"/>
          <w:sz w:val="21"/>
          <w:szCs w:val="21"/>
        </w:rPr>
        <w:t>г</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масло</w:t>
      </w:r>
      <w:r w:rsidRPr="00195642">
        <w:rPr>
          <w:rFonts w:ascii="Helvetica" w:hAnsi="Helvetica" w:cs="Helvetica"/>
          <w:b/>
          <w:bCs/>
          <w:color w:val="222222"/>
          <w:sz w:val="21"/>
          <w:szCs w:val="21"/>
        </w:rPr>
        <w:t xml:space="preserve">, 0,04 </w:t>
      </w:r>
      <w:r w:rsidRPr="00195642">
        <w:rPr>
          <w:rFonts w:ascii="Helvetica" w:hAnsi="Helvetica" w:cs="Helvetica" w:hint="eastAsia"/>
          <w:b/>
          <w:bCs/>
          <w:color w:val="222222"/>
          <w:sz w:val="21"/>
          <w:szCs w:val="21"/>
        </w:rPr>
        <w:t>г</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кг</w:t>
      </w:r>
    </w:p>
    <w:p w14:paraId="2BD21E58" w14:textId="77777777" w:rsidR="00195642" w:rsidRPr="00195642" w:rsidRDefault="00195642" w:rsidP="00195642">
      <w:pPr>
        <w:rPr>
          <w:rFonts w:ascii="Helvetica" w:hAnsi="Helvetica" w:cs="Helvetica"/>
          <w:b/>
          <w:bCs/>
          <w:color w:val="222222"/>
          <w:sz w:val="21"/>
          <w:szCs w:val="21"/>
        </w:rPr>
      </w:pPr>
    </w:p>
    <w:p w14:paraId="36E2EACA"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Оглавление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диссертации</w:t>
      </w:r>
    </w:p>
    <w:p w14:paraId="3A561289"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кандидат</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биологических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наук</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Мамадназаров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Низомиддин</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Камолиддинович</w:t>
      </w:r>
    </w:p>
    <w:p w14:paraId="1311F2BB"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lastRenderedPageBreak/>
        <w:t>Введение</w:t>
      </w:r>
      <w:r w:rsidRPr="00195642">
        <w:rPr>
          <w:rFonts w:ascii="Helvetica" w:hAnsi="Helvetica" w:cs="Helvetica"/>
          <w:b/>
          <w:bCs/>
          <w:color w:val="222222"/>
          <w:sz w:val="21"/>
          <w:szCs w:val="21"/>
        </w:rPr>
        <w:t>.4</w:t>
      </w:r>
    </w:p>
    <w:p w14:paraId="3299A50F" w14:textId="77777777" w:rsidR="00195642" w:rsidRPr="00195642" w:rsidRDefault="00195642" w:rsidP="00195642">
      <w:pPr>
        <w:rPr>
          <w:rFonts w:ascii="Helvetica" w:hAnsi="Helvetica" w:cs="Helvetica"/>
          <w:b/>
          <w:bCs/>
          <w:color w:val="222222"/>
          <w:sz w:val="21"/>
          <w:szCs w:val="21"/>
        </w:rPr>
      </w:pPr>
    </w:p>
    <w:p w14:paraId="4B5E01F9"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Глава</w:t>
      </w:r>
      <w:r w:rsidRPr="00195642">
        <w:rPr>
          <w:rFonts w:ascii="Helvetica" w:hAnsi="Helvetica" w:cs="Helvetica"/>
          <w:b/>
          <w:bCs/>
          <w:color w:val="222222"/>
          <w:sz w:val="21"/>
          <w:szCs w:val="21"/>
        </w:rPr>
        <w:t xml:space="preserve"> I. </w:t>
      </w:r>
      <w:r w:rsidRPr="00195642">
        <w:rPr>
          <w:rFonts w:ascii="Helvetica" w:hAnsi="Helvetica" w:cs="Helvetica" w:hint="eastAsia"/>
          <w:b/>
          <w:bCs/>
          <w:color w:val="222222"/>
          <w:sz w:val="21"/>
          <w:szCs w:val="21"/>
        </w:rPr>
        <w:t>Обзор</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литературы</w:t>
      </w:r>
      <w:r w:rsidRPr="00195642">
        <w:rPr>
          <w:rFonts w:ascii="Helvetica" w:hAnsi="Helvetica" w:cs="Helvetica"/>
          <w:b/>
          <w:bCs/>
          <w:color w:val="222222"/>
          <w:sz w:val="21"/>
          <w:szCs w:val="21"/>
        </w:rPr>
        <w:t>.7</w:t>
      </w:r>
    </w:p>
    <w:p w14:paraId="707E78E8" w14:textId="77777777" w:rsidR="00195642" w:rsidRPr="00195642" w:rsidRDefault="00195642" w:rsidP="00195642">
      <w:pPr>
        <w:rPr>
          <w:rFonts w:ascii="Helvetica" w:hAnsi="Helvetica" w:cs="Helvetica"/>
          <w:b/>
          <w:bCs/>
          <w:color w:val="222222"/>
          <w:sz w:val="21"/>
          <w:szCs w:val="21"/>
        </w:rPr>
      </w:pPr>
    </w:p>
    <w:p w14:paraId="3EF1591D"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1.1. </w:t>
      </w:r>
      <w:r w:rsidRPr="00195642">
        <w:rPr>
          <w:rFonts w:ascii="Helvetica" w:hAnsi="Helvetica" w:cs="Helvetica" w:hint="eastAsia"/>
          <w:b/>
          <w:bCs/>
          <w:color w:val="222222"/>
          <w:sz w:val="21"/>
          <w:szCs w:val="21"/>
        </w:rPr>
        <w:t>Ботанические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особенности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лимона</w:t>
      </w:r>
      <w:r w:rsidRPr="00195642">
        <w:rPr>
          <w:rFonts w:ascii="Helvetica" w:hAnsi="Helvetica" w:cs="Helvetica"/>
          <w:b/>
          <w:bCs/>
          <w:color w:val="222222"/>
          <w:sz w:val="21"/>
          <w:szCs w:val="21"/>
        </w:rPr>
        <w:t>.7</w:t>
      </w:r>
    </w:p>
    <w:p w14:paraId="4BF478B0" w14:textId="77777777" w:rsidR="00195642" w:rsidRPr="00195642" w:rsidRDefault="00195642" w:rsidP="00195642">
      <w:pPr>
        <w:rPr>
          <w:rFonts w:ascii="Helvetica" w:hAnsi="Helvetica" w:cs="Helvetica"/>
          <w:b/>
          <w:bCs/>
          <w:color w:val="222222"/>
          <w:sz w:val="21"/>
          <w:szCs w:val="21"/>
        </w:rPr>
      </w:pPr>
    </w:p>
    <w:p w14:paraId="7CC6D8E4"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1.2. </w:t>
      </w:r>
      <w:r w:rsidRPr="00195642">
        <w:rPr>
          <w:rFonts w:ascii="Helvetica" w:hAnsi="Helvetica" w:cs="Helvetica" w:hint="eastAsia"/>
          <w:b/>
          <w:bCs/>
          <w:color w:val="222222"/>
          <w:sz w:val="21"/>
          <w:szCs w:val="21"/>
        </w:rPr>
        <w:t>Химический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состав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физико</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химические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свойства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.11</w:t>
      </w:r>
    </w:p>
    <w:p w14:paraId="737BA4AD" w14:textId="77777777" w:rsidR="00195642" w:rsidRPr="00195642" w:rsidRDefault="00195642" w:rsidP="00195642">
      <w:pPr>
        <w:rPr>
          <w:rFonts w:ascii="Helvetica" w:hAnsi="Helvetica" w:cs="Helvetica"/>
          <w:b/>
          <w:bCs/>
          <w:color w:val="222222"/>
          <w:sz w:val="21"/>
          <w:szCs w:val="21"/>
        </w:rPr>
      </w:pPr>
    </w:p>
    <w:p w14:paraId="696978CE"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1.3. </w:t>
      </w:r>
      <w:r w:rsidRPr="00195642">
        <w:rPr>
          <w:rFonts w:ascii="Helvetica" w:hAnsi="Helvetica" w:cs="Helvetica" w:hint="eastAsia"/>
          <w:b/>
          <w:bCs/>
          <w:color w:val="222222"/>
          <w:sz w:val="21"/>
          <w:szCs w:val="21"/>
        </w:rPr>
        <w:t>Применение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народной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современной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медицине</w:t>
      </w:r>
      <w:r w:rsidRPr="00195642">
        <w:rPr>
          <w:rFonts w:ascii="Helvetica" w:hAnsi="Helvetica" w:cs="Helvetica"/>
          <w:b/>
          <w:bCs/>
          <w:color w:val="222222"/>
          <w:sz w:val="21"/>
          <w:szCs w:val="21"/>
        </w:rPr>
        <w:t>.19</w:t>
      </w:r>
    </w:p>
    <w:p w14:paraId="0E4C6FB3" w14:textId="77777777" w:rsidR="00195642" w:rsidRPr="00195642" w:rsidRDefault="00195642" w:rsidP="00195642">
      <w:pPr>
        <w:rPr>
          <w:rFonts w:ascii="Helvetica" w:hAnsi="Helvetica" w:cs="Helvetica"/>
          <w:b/>
          <w:bCs/>
          <w:color w:val="222222"/>
          <w:sz w:val="21"/>
          <w:szCs w:val="21"/>
        </w:rPr>
      </w:pPr>
    </w:p>
    <w:p w14:paraId="2565D8FB"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1.4. </w:t>
      </w:r>
      <w:r w:rsidRPr="00195642">
        <w:rPr>
          <w:rFonts w:ascii="Helvetica" w:hAnsi="Helvetica" w:cs="Helvetica" w:hint="eastAsia"/>
          <w:b/>
          <w:bCs/>
          <w:color w:val="222222"/>
          <w:sz w:val="21"/>
          <w:szCs w:val="21"/>
        </w:rPr>
        <w:t>Гепатозащитные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свойства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.22</w:t>
      </w:r>
    </w:p>
    <w:p w14:paraId="4F41DC71" w14:textId="77777777" w:rsidR="00195642" w:rsidRPr="00195642" w:rsidRDefault="00195642" w:rsidP="00195642">
      <w:pPr>
        <w:rPr>
          <w:rFonts w:ascii="Helvetica" w:hAnsi="Helvetica" w:cs="Helvetica"/>
          <w:b/>
          <w:bCs/>
          <w:color w:val="222222"/>
          <w:sz w:val="21"/>
          <w:szCs w:val="21"/>
        </w:rPr>
      </w:pPr>
    </w:p>
    <w:p w14:paraId="2CB2AAED"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Глава</w:t>
      </w:r>
      <w:r w:rsidRPr="00195642">
        <w:rPr>
          <w:rFonts w:ascii="Helvetica" w:hAnsi="Helvetica" w:cs="Helvetica"/>
          <w:b/>
          <w:bCs/>
          <w:color w:val="222222"/>
          <w:sz w:val="21"/>
          <w:szCs w:val="21"/>
        </w:rPr>
        <w:t xml:space="preserve"> II. </w:t>
      </w:r>
      <w:r w:rsidRPr="00195642">
        <w:rPr>
          <w:rFonts w:ascii="Helvetica" w:hAnsi="Helvetica" w:cs="Helvetica" w:hint="eastAsia"/>
          <w:b/>
          <w:bCs/>
          <w:color w:val="222222"/>
          <w:sz w:val="21"/>
          <w:szCs w:val="21"/>
        </w:rPr>
        <w:t>Материал</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методы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исследования</w:t>
      </w:r>
      <w:r w:rsidRPr="00195642">
        <w:rPr>
          <w:rFonts w:ascii="Helvetica" w:hAnsi="Helvetica" w:cs="Helvetica"/>
          <w:b/>
          <w:bCs/>
          <w:color w:val="222222"/>
          <w:sz w:val="21"/>
          <w:szCs w:val="21"/>
        </w:rPr>
        <w:t>.24</w:t>
      </w:r>
    </w:p>
    <w:p w14:paraId="5D5411B3" w14:textId="77777777" w:rsidR="00195642" w:rsidRPr="00195642" w:rsidRDefault="00195642" w:rsidP="00195642">
      <w:pPr>
        <w:rPr>
          <w:rFonts w:ascii="Helvetica" w:hAnsi="Helvetica" w:cs="Helvetica"/>
          <w:b/>
          <w:bCs/>
          <w:color w:val="222222"/>
          <w:sz w:val="21"/>
          <w:szCs w:val="21"/>
        </w:rPr>
      </w:pPr>
    </w:p>
    <w:p w14:paraId="7D37E46E"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2.1. </w:t>
      </w:r>
      <w:r w:rsidRPr="00195642">
        <w:rPr>
          <w:rFonts w:ascii="Helvetica" w:hAnsi="Helvetica" w:cs="Helvetica" w:hint="eastAsia"/>
          <w:b/>
          <w:bCs/>
          <w:color w:val="222222"/>
          <w:sz w:val="21"/>
          <w:szCs w:val="21"/>
        </w:rPr>
        <w:t>Характеристика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экспериментальных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животных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условия</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проведения</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экспериментов</w:t>
      </w:r>
      <w:r w:rsidRPr="00195642">
        <w:rPr>
          <w:rFonts w:ascii="Helvetica" w:hAnsi="Helvetica" w:cs="Helvetica"/>
          <w:b/>
          <w:bCs/>
          <w:color w:val="222222"/>
          <w:sz w:val="21"/>
          <w:szCs w:val="21"/>
        </w:rPr>
        <w:t>.</w:t>
      </w:r>
    </w:p>
    <w:p w14:paraId="64433915" w14:textId="77777777" w:rsidR="00195642" w:rsidRPr="00195642" w:rsidRDefault="00195642" w:rsidP="00195642">
      <w:pPr>
        <w:rPr>
          <w:rFonts w:ascii="Helvetica" w:hAnsi="Helvetica" w:cs="Helvetica"/>
          <w:b/>
          <w:bCs/>
          <w:color w:val="222222"/>
          <w:sz w:val="21"/>
          <w:szCs w:val="21"/>
        </w:rPr>
      </w:pPr>
    </w:p>
    <w:p w14:paraId="01F1D4D7"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2.2. </w:t>
      </w:r>
      <w:r w:rsidRPr="00195642">
        <w:rPr>
          <w:rFonts w:ascii="Helvetica" w:hAnsi="Helvetica" w:cs="Helvetica" w:hint="eastAsia"/>
          <w:b/>
          <w:bCs/>
          <w:color w:val="222222"/>
          <w:sz w:val="21"/>
          <w:szCs w:val="21"/>
        </w:rPr>
        <w:t>Методы</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исследования</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действию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.25</w:t>
      </w:r>
    </w:p>
    <w:p w14:paraId="357EF966" w14:textId="77777777" w:rsidR="00195642" w:rsidRPr="00195642" w:rsidRDefault="00195642" w:rsidP="00195642">
      <w:pPr>
        <w:rPr>
          <w:rFonts w:ascii="Helvetica" w:hAnsi="Helvetica" w:cs="Helvetica"/>
          <w:b/>
          <w:bCs/>
          <w:color w:val="222222"/>
          <w:sz w:val="21"/>
          <w:szCs w:val="21"/>
        </w:rPr>
      </w:pPr>
    </w:p>
    <w:p w14:paraId="633287DC"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Глава</w:t>
      </w:r>
      <w:r w:rsidRPr="00195642">
        <w:rPr>
          <w:rFonts w:ascii="Helvetica" w:hAnsi="Helvetica" w:cs="Helvetica"/>
          <w:b/>
          <w:bCs/>
          <w:color w:val="222222"/>
          <w:sz w:val="21"/>
          <w:szCs w:val="21"/>
        </w:rPr>
        <w:t xml:space="preserve"> III. </w:t>
      </w:r>
      <w:r w:rsidRPr="00195642">
        <w:rPr>
          <w:rFonts w:ascii="Helvetica" w:hAnsi="Helvetica" w:cs="Helvetica" w:hint="eastAsia"/>
          <w:b/>
          <w:bCs/>
          <w:color w:val="222222"/>
          <w:sz w:val="21"/>
          <w:szCs w:val="21"/>
        </w:rPr>
        <w:t>Действие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желчегонную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печени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норме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токсическом</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поражении</w:t>
      </w:r>
      <w:r w:rsidRPr="00195642">
        <w:rPr>
          <w:rFonts w:ascii="Helvetica" w:hAnsi="Helvetica" w:cs="Helvetica"/>
          <w:b/>
          <w:bCs/>
          <w:color w:val="222222"/>
          <w:sz w:val="21"/>
          <w:szCs w:val="21"/>
        </w:rPr>
        <w:t>.31</w:t>
      </w:r>
    </w:p>
    <w:p w14:paraId="2492F08B" w14:textId="77777777" w:rsidR="00195642" w:rsidRPr="00195642" w:rsidRDefault="00195642" w:rsidP="00195642">
      <w:pPr>
        <w:rPr>
          <w:rFonts w:ascii="Helvetica" w:hAnsi="Helvetica" w:cs="Helvetica"/>
          <w:b/>
          <w:bCs/>
          <w:color w:val="222222"/>
          <w:sz w:val="21"/>
          <w:szCs w:val="21"/>
        </w:rPr>
      </w:pPr>
    </w:p>
    <w:p w14:paraId="3422D45F"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3.1. </w:t>
      </w:r>
      <w:r w:rsidRPr="00195642">
        <w:rPr>
          <w:rFonts w:ascii="Helvetica" w:hAnsi="Helvetica" w:cs="Helvetica" w:hint="eastAsia"/>
          <w:b/>
          <w:bCs/>
          <w:color w:val="222222"/>
          <w:sz w:val="21"/>
          <w:szCs w:val="21"/>
        </w:rPr>
        <w:t>Влияние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желчегонную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печени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химический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состав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желчи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концентрацию</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липидов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некоторых</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показателей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сыворот</w:t>
      </w:r>
      <w:r w:rsidRPr="00195642">
        <w:rPr>
          <w:rFonts w:ascii="Helvetica" w:hAnsi="Helvetica" w:cs="Helvetica" w:hint="eastAsia"/>
          <w:b/>
          <w:bCs/>
          <w:color w:val="222222"/>
          <w:sz w:val="21"/>
          <w:szCs w:val="21"/>
        </w:rPr>
        <w:lastRenderedPageBreak/>
        <w:t>ки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крови</w:t>
      </w:r>
      <w:r w:rsidRPr="00195642">
        <w:rPr>
          <w:rFonts w:ascii="Helvetica" w:hAnsi="Helvetica" w:cs="Helvetica"/>
          <w:b/>
          <w:bCs/>
          <w:color w:val="222222"/>
          <w:sz w:val="21"/>
          <w:szCs w:val="21"/>
        </w:rPr>
        <w:t>.31</w:t>
      </w:r>
    </w:p>
    <w:p w14:paraId="373A0C1D" w14:textId="77777777" w:rsidR="00195642" w:rsidRPr="00195642" w:rsidRDefault="00195642" w:rsidP="00195642">
      <w:pPr>
        <w:rPr>
          <w:rFonts w:ascii="Helvetica" w:hAnsi="Helvetica" w:cs="Helvetica"/>
          <w:b/>
          <w:bCs/>
          <w:color w:val="222222"/>
          <w:sz w:val="21"/>
          <w:szCs w:val="21"/>
        </w:rPr>
      </w:pPr>
    </w:p>
    <w:p w14:paraId="48EF98F0"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3.2. </w:t>
      </w:r>
      <w:r w:rsidRPr="00195642">
        <w:rPr>
          <w:rFonts w:ascii="Helvetica" w:hAnsi="Helvetica" w:cs="Helvetica" w:hint="eastAsia"/>
          <w:b/>
          <w:bCs/>
          <w:color w:val="222222"/>
          <w:sz w:val="21"/>
          <w:szCs w:val="21"/>
        </w:rPr>
        <w:t>Гепатозащитное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свойство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токсическом</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поражении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печени</w:t>
      </w:r>
      <w:r w:rsidRPr="00195642">
        <w:rPr>
          <w:rFonts w:ascii="Helvetica" w:hAnsi="Helvetica" w:cs="Helvetica"/>
          <w:b/>
          <w:bCs/>
          <w:color w:val="222222"/>
          <w:sz w:val="21"/>
          <w:szCs w:val="21"/>
        </w:rPr>
        <w:t>.41</w:t>
      </w:r>
    </w:p>
    <w:p w14:paraId="2ACB1850" w14:textId="77777777" w:rsidR="00195642" w:rsidRPr="00195642" w:rsidRDefault="00195642" w:rsidP="00195642">
      <w:pPr>
        <w:rPr>
          <w:rFonts w:ascii="Helvetica" w:hAnsi="Helvetica" w:cs="Helvetica"/>
          <w:b/>
          <w:bCs/>
          <w:color w:val="222222"/>
          <w:sz w:val="21"/>
          <w:szCs w:val="21"/>
        </w:rPr>
      </w:pPr>
    </w:p>
    <w:p w14:paraId="4C7088D5"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Глава</w:t>
      </w:r>
      <w:r w:rsidRPr="00195642">
        <w:rPr>
          <w:rFonts w:ascii="Helvetica" w:hAnsi="Helvetica" w:cs="Helvetica"/>
          <w:b/>
          <w:bCs/>
          <w:color w:val="222222"/>
          <w:sz w:val="21"/>
          <w:szCs w:val="21"/>
        </w:rPr>
        <w:t xml:space="preserve"> IV. </w:t>
      </w:r>
      <w:r w:rsidRPr="00195642">
        <w:rPr>
          <w:rFonts w:ascii="Helvetica" w:hAnsi="Helvetica" w:cs="Helvetica" w:hint="eastAsia"/>
          <w:b/>
          <w:bCs/>
          <w:color w:val="222222"/>
          <w:sz w:val="21"/>
          <w:szCs w:val="21"/>
        </w:rPr>
        <w:t>Характеристика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органов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систем</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действии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.47</w:t>
      </w:r>
    </w:p>
    <w:p w14:paraId="143E3011" w14:textId="77777777" w:rsidR="00195642" w:rsidRPr="00195642" w:rsidRDefault="00195642" w:rsidP="00195642">
      <w:pPr>
        <w:rPr>
          <w:rFonts w:ascii="Helvetica" w:hAnsi="Helvetica" w:cs="Helvetica"/>
          <w:b/>
          <w:bCs/>
          <w:color w:val="222222"/>
          <w:sz w:val="21"/>
          <w:szCs w:val="21"/>
        </w:rPr>
      </w:pPr>
    </w:p>
    <w:p w14:paraId="30C6CA1A"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4.1. </w:t>
      </w:r>
      <w:r w:rsidRPr="00195642">
        <w:rPr>
          <w:rFonts w:ascii="Helvetica" w:hAnsi="Helvetica" w:cs="Helvetica" w:hint="eastAsia"/>
          <w:b/>
          <w:bCs/>
          <w:color w:val="222222"/>
          <w:sz w:val="21"/>
          <w:szCs w:val="21"/>
        </w:rPr>
        <w:t>Изменение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показателей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сердечно</w:t>
      </w:r>
      <w:r w:rsidRPr="00195642">
        <w:rPr>
          <w:rFonts w:ascii="Helvetica" w:hAnsi="Helvetica" w:cs="Helvetica"/>
          <w:b/>
          <w:bCs/>
          <w:color w:val="222222"/>
          <w:sz w:val="21"/>
          <w:szCs w:val="21"/>
        </w:rPr>
        <w:t>-</w:t>
      </w:r>
      <w:r w:rsidRPr="00195642">
        <w:rPr>
          <w:rFonts w:ascii="Helvetica" w:hAnsi="Helvetica" w:cs="Helvetica" w:hint="eastAsia"/>
          <w:b/>
          <w:bCs/>
          <w:color w:val="222222"/>
          <w:sz w:val="21"/>
          <w:szCs w:val="21"/>
        </w:rPr>
        <w:t>сосудистой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дыхательной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систем</w:t>
      </w:r>
      <w:r w:rsidRPr="00195642">
        <w:rPr>
          <w:rFonts w:ascii="Helvetica" w:hAnsi="Helvetica" w:cs="Helvetica"/>
          <w:b/>
          <w:bCs/>
          <w:color w:val="222222"/>
          <w:sz w:val="21"/>
          <w:szCs w:val="21"/>
        </w:rPr>
        <w:t>.57</w:t>
      </w:r>
    </w:p>
    <w:p w14:paraId="55441DB0" w14:textId="77777777" w:rsidR="00195642" w:rsidRPr="00195642" w:rsidRDefault="00195642" w:rsidP="00195642">
      <w:pPr>
        <w:rPr>
          <w:rFonts w:ascii="Helvetica" w:hAnsi="Helvetica" w:cs="Helvetica"/>
          <w:b/>
          <w:bCs/>
          <w:color w:val="222222"/>
          <w:sz w:val="21"/>
          <w:szCs w:val="21"/>
        </w:rPr>
      </w:pPr>
    </w:p>
    <w:p w14:paraId="3133C566"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4.2. </w:t>
      </w:r>
      <w:r w:rsidRPr="00195642">
        <w:rPr>
          <w:rFonts w:ascii="Helvetica" w:hAnsi="Helvetica" w:cs="Helvetica" w:hint="eastAsia"/>
          <w:b/>
          <w:bCs/>
          <w:color w:val="222222"/>
          <w:sz w:val="21"/>
          <w:szCs w:val="21"/>
        </w:rPr>
        <w:t>Изменение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периферического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состава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крови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его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свертывающей</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системы</w:t>
      </w:r>
      <w:r w:rsidRPr="00195642">
        <w:rPr>
          <w:rFonts w:ascii="Helvetica" w:hAnsi="Helvetica" w:cs="Helvetica"/>
          <w:b/>
          <w:bCs/>
          <w:color w:val="222222"/>
          <w:sz w:val="21"/>
          <w:szCs w:val="21"/>
        </w:rPr>
        <w:t>.60</w:t>
      </w:r>
    </w:p>
    <w:p w14:paraId="2A28B971" w14:textId="77777777" w:rsidR="00195642" w:rsidRPr="00195642" w:rsidRDefault="00195642" w:rsidP="00195642">
      <w:pPr>
        <w:rPr>
          <w:rFonts w:ascii="Helvetica" w:hAnsi="Helvetica" w:cs="Helvetica"/>
          <w:b/>
          <w:bCs/>
          <w:color w:val="222222"/>
          <w:sz w:val="21"/>
          <w:szCs w:val="21"/>
        </w:rPr>
      </w:pPr>
    </w:p>
    <w:p w14:paraId="775EE04A"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4.3. </w:t>
      </w:r>
      <w:r w:rsidRPr="00195642">
        <w:rPr>
          <w:rFonts w:ascii="Helvetica" w:hAnsi="Helvetica" w:cs="Helvetica" w:hint="eastAsia"/>
          <w:b/>
          <w:bCs/>
          <w:color w:val="222222"/>
          <w:sz w:val="21"/>
          <w:szCs w:val="21"/>
        </w:rPr>
        <w:t>Изменение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функции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нефрона</w:t>
      </w:r>
      <w:r w:rsidRPr="00195642">
        <w:rPr>
          <w:rFonts w:ascii="Helvetica" w:hAnsi="Helvetica" w:cs="Helvetica"/>
          <w:b/>
          <w:bCs/>
          <w:color w:val="222222"/>
          <w:sz w:val="21"/>
          <w:szCs w:val="21"/>
        </w:rPr>
        <w:t>.</w:t>
      </w:r>
    </w:p>
    <w:p w14:paraId="0DCF7896" w14:textId="77777777" w:rsidR="00195642" w:rsidRPr="00195642" w:rsidRDefault="00195642" w:rsidP="00195642">
      <w:pPr>
        <w:rPr>
          <w:rFonts w:ascii="Helvetica" w:hAnsi="Helvetica" w:cs="Helvetica"/>
          <w:b/>
          <w:bCs/>
          <w:color w:val="222222"/>
          <w:sz w:val="21"/>
          <w:szCs w:val="21"/>
        </w:rPr>
      </w:pPr>
    </w:p>
    <w:p w14:paraId="6B51D626"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4.4 </w:t>
      </w:r>
      <w:r w:rsidRPr="00195642">
        <w:rPr>
          <w:rFonts w:ascii="Helvetica" w:hAnsi="Helvetica" w:cs="Helvetica" w:hint="eastAsia"/>
          <w:b/>
          <w:bCs/>
          <w:color w:val="222222"/>
          <w:sz w:val="21"/>
          <w:szCs w:val="21"/>
        </w:rPr>
        <w:t>Спазмолитические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свойства</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лимонного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эфирного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масла</w:t>
      </w:r>
      <w:r w:rsidRPr="00195642">
        <w:rPr>
          <w:rFonts w:ascii="Helvetica" w:hAnsi="Helvetica" w:cs="Helvetica"/>
          <w:b/>
          <w:bCs/>
          <w:color w:val="222222"/>
          <w:sz w:val="21"/>
          <w:szCs w:val="21"/>
        </w:rPr>
        <w:t>.64</w:t>
      </w:r>
    </w:p>
    <w:p w14:paraId="3D9170D5" w14:textId="77777777" w:rsidR="00195642" w:rsidRPr="00195642" w:rsidRDefault="00195642" w:rsidP="00195642">
      <w:pPr>
        <w:rPr>
          <w:rFonts w:ascii="Helvetica" w:hAnsi="Helvetica" w:cs="Helvetica"/>
          <w:b/>
          <w:bCs/>
          <w:color w:val="222222"/>
          <w:sz w:val="21"/>
          <w:szCs w:val="21"/>
        </w:rPr>
      </w:pPr>
    </w:p>
    <w:p w14:paraId="0FA26D21"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b/>
          <w:bCs/>
          <w:color w:val="222222"/>
          <w:sz w:val="21"/>
          <w:szCs w:val="21"/>
        </w:rPr>
        <w:t xml:space="preserve">4.5. </w:t>
      </w:r>
      <w:r w:rsidRPr="00195642">
        <w:rPr>
          <w:rFonts w:ascii="Helvetica" w:hAnsi="Helvetica" w:cs="Helvetica" w:hint="eastAsia"/>
          <w:b/>
          <w:bCs/>
          <w:color w:val="222222"/>
          <w:sz w:val="21"/>
          <w:szCs w:val="21"/>
        </w:rPr>
        <w:t>Изменение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проницаемости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капилляров</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и</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раздражающего</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действия</w:t>
      </w:r>
      <w:r w:rsidRPr="00195642">
        <w:rPr>
          <w:rFonts w:ascii="Helvetica" w:hAnsi="Helvetica" w:cs="Helvetica"/>
          <w:b/>
          <w:bCs/>
          <w:color w:val="222222"/>
          <w:sz w:val="21"/>
          <w:szCs w:val="21"/>
        </w:rPr>
        <w:t>.65</w:t>
      </w:r>
    </w:p>
    <w:p w14:paraId="654144FB" w14:textId="77777777" w:rsidR="00195642" w:rsidRPr="00195642" w:rsidRDefault="00195642" w:rsidP="00195642">
      <w:pPr>
        <w:rPr>
          <w:rFonts w:ascii="Helvetica" w:hAnsi="Helvetica" w:cs="Helvetica"/>
          <w:b/>
          <w:bCs/>
          <w:color w:val="222222"/>
          <w:sz w:val="21"/>
          <w:szCs w:val="21"/>
        </w:rPr>
      </w:pPr>
    </w:p>
    <w:p w14:paraId="140041A7"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Глава</w:t>
      </w:r>
      <w:r w:rsidRPr="00195642">
        <w:rPr>
          <w:rFonts w:ascii="Helvetica" w:hAnsi="Helvetica" w:cs="Helvetica"/>
          <w:b/>
          <w:bCs/>
          <w:color w:val="222222"/>
          <w:sz w:val="21"/>
          <w:szCs w:val="21"/>
        </w:rPr>
        <w:t xml:space="preserve"> V. </w:t>
      </w:r>
      <w:r w:rsidRPr="00195642">
        <w:rPr>
          <w:rFonts w:ascii="Helvetica" w:hAnsi="Helvetica" w:cs="Helvetica" w:hint="eastAsia"/>
          <w:b/>
          <w:bCs/>
          <w:color w:val="222222"/>
          <w:sz w:val="21"/>
          <w:szCs w:val="21"/>
        </w:rPr>
        <w:t>Обсуждение</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результатов</w:t>
      </w:r>
      <w:r w:rsidRPr="00195642">
        <w:rPr>
          <w:rFonts w:ascii="Helvetica" w:hAnsi="Helvetica" w:cs="Helvetica"/>
          <w:b/>
          <w:bCs/>
          <w:color w:val="222222"/>
          <w:sz w:val="21"/>
          <w:szCs w:val="21"/>
        </w:rPr>
        <w:t>.70</w:t>
      </w:r>
    </w:p>
    <w:p w14:paraId="68E36FCB" w14:textId="77777777" w:rsidR="00195642" w:rsidRPr="00195642" w:rsidRDefault="00195642" w:rsidP="00195642">
      <w:pPr>
        <w:rPr>
          <w:rFonts w:ascii="Helvetica" w:hAnsi="Helvetica" w:cs="Helvetica"/>
          <w:b/>
          <w:bCs/>
          <w:color w:val="222222"/>
          <w:sz w:val="21"/>
          <w:szCs w:val="21"/>
        </w:rPr>
      </w:pPr>
    </w:p>
    <w:p w14:paraId="7844AD90" w14:textId="77777777" w:rsidR="00195642" w:rsidRPr="00195642" w:rsidRDefault="00195642" w:rsidP="00195642">
      <w:pPr>
        <w:rPr>
          <w:rFonts w:ascii="Helvetica" w:hAnsi="Helvetica" w:cs="Helvetica"/>
          <w:b/>
          <w:bCs/>
          <w:color w:val="222222"/>
          <w:sz w:val="21"/>
          <w:szCs w:val="21"/>
        </w:rPr>
      </w:pPr>
      <w:r w:rsidRPr="00195642">
        <w:rPr>
          <w:rFonts w:ascii="Helvetica" w:hAnsi="Helvetica" w:cs="Helvetica" w:hint="eastAsia"/>
          <w:b/>
          <w:bCs/>
          <w:color w:val="222222"/>
          <w:sz w:val="21"/>
          <w:szCs w:val="21"/>
        </w:rPr>
        <w:t>Выводы</w:t>
      </w:r>
      <w:r w:rsidRPr="00195642">
        <w:rPr>
          <w:rFonts w:ascii="Helvetica" w:hAnsi="Helvetica" w:cs="Helvetica"/>
          <w:b/>
          <w:bCs/>
          <w:color w:val="222222"/>
          <w:sz w:val="21"/>
          <w:szCs w:val="21"/>
        </w:rPr>
        <w:t>.</w:t>
      </w:r>
    </w:p>
    <w:p w14:paraId="7DC35FF3" w14:textId="77777777" w:rsidR="00195642" w:rsidRPr="00195642" w:rsidRDefault="00195642" w:rsidP="00195642">
      <w:pPr>
        <w:rPr>
          <w:rFonts w:ascii="Helvetica" w:hAnsi="Helvetica" w:cs="Helvetica"/>
          <w:b/>
          <w:bCs/>
          <w:color w:val="222222"/>
          <w:sz w:val="21"/>
          <w:szCs w:val="21"/>
        </w:rPr>
      </w:pPr>
    </w:p>
    <w:p w14:paraId="0C1B29AA" w14:textId="4B44EA2F" w:rsidR="008A0C40" w:rsidRPr="00195642" w:rsidRDefault="00195642" w:rsidP="00195642">
      <w:r w:rsidRPr="00195642">
        <w:rPr>
          <w:rFonts w:ascii="Helvetica" w:hAnsi="Helvetica" w:cs="Helvetica" w:hint="eastAsia"/>
          <w:b/>
          <w:bCs/>
          <w:color w:val="222222"/>
          <w:sz w:val="21"/>
          <w:szCs w:val="21"/>
        </w:rPr>
        <w:t>Указатель</w:t>
      </w:r>
      <w:r w:rsidRPr="00195642">
        <w:rPr>
          <w:rFonts w:ascii="Helvetica" w:hAnsi="Helvetica" w:cs="Helvetica"/>
          <w:b/>
          <w:bCs/>
          <w:color w:val="222222"/>
          <w:sz w:val="21"/>
          <w:szCs w:val="21"/>
        </w:rPr>
        <w:t xml:space="preserve"> </w:t>
      </w:r>
      <w:r w:rsidRPr="00195642">
        <w:rPr>
          <w:rFonts w:ascii="Helvetica" w:hAnsi="Helvetica" w:cs="Helvetica" w:hint="eastAsia"/>
          <w:b/>
          <w:bCs/>
          <w:color w:val="222222"/>
          <w:sz w:val="21"/>
          <w:szCs w:val="21"/>
        </w:rPr>
        <w:t>литературы</w:t>
      </w:r>
      <w:r w:rsidRPr="00195642">
        <w:rPr>
          <w:rFonts w:ascii="Helvetica" w:hAnsi="Helvetica" w:cs="Helvetica"/>
          <w:b/>
          <w:bCs/>
          <w:color w:val="222222"/>
          <w:sz w:val="21"/>
          <w:szCs w:val="21"/>
        </w:rPr>
        <w:t>.79</w:t>
      </w:r>
    </w:p>
    <w:sectPr w:rsidR="008A0C40" w:rsidRPr="0019564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8F32" w14:textId="77777777" w:rsidR="003C1975" w:rsidRDefault="003C1975">
      <w:pPr>
        <w:spacing w:after="0" w:line="240" w:lineRule="auto"/>
      </w:pPr>
      <w:r>
        <w:separator/>
      </w:r>
    </w:p>
  </w:endnote>
  <w:endnote w:type="continuationSeparator" w:id="0">
    <w:p w14:paraId="3DEF0DA7" w14:textId="77777777" w:rsidR="003C1975" w:rsidRDefault="003C1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FEBB" w14:textId="77777777" w:rsidR="003C1975" w:rsidRDefault="003C1975"/>
    <w:p w14:paraId="1C54502F" w14:textId="77777777" w:rsidR="003C1975" w:rsidRDefault="003C1975"/>
    <w:p w14:paraId="6994E57A" w14:textId="77777777" w:rsidR="003C1975" w:rsidRDefault="003C1975"/>
    <w:p w14:paraId="10346153" w14:textId="77777777" w:rsidR="003C1975" w:rsidRDefault="003C1975"/>
    <w:p w14:paraId="44866520" w14:textId="77777777" w:rsidR="003C1975" w:rsidRDefault="003C1975"/>
    <w:p w14:paraId="72E24A66" w14:textId="77777777" w:rsidR="003C1975" w:rsidRDefault="003C1975"/>
    <w:p w14:paraId="6E4D19B9" w14:textId="77777777" w:rsidR="003C1975" w:rsidRDefault="003C19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8B5984" wp14:editId="7DF626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51035" w14:textId="77777777" w:rsidR="003C1975" w:rsidRDefault="003C19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8B59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751035" w14:textId="77777777" w:rsidR="003C1975" w:rsidRDefault="003C19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E0B2FD" w14:textId="77777777" w:rsidR="003C1975" w:rsidRDefault="003C1975"/>
    <w:p w14:paraId="2D3F533A" w14:textId="77777777" w:rsidR="003C1975" w:rsidRDefault="003C1975"/>
    <w:p w14:paraId="71689E33" w14:textId="77777777" w:rsidR="003C1975" w:rsidRDefault="003C19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3948B9" wp14:editId="1BA7CB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1603E" w14:textId="77777777" w:rsidR="003C1975" w:rsidRDefault="003C1975"/>
                          <w:p w14:paraId="06361E84" w14:textId="77777777" w:rsidR="003C1975" w:rsidRDefault="003C19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3948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E1603E" w14:textId="77777777" w:rsidR="003C1975" w:rsidRDefault="003C1975"/>
                    <w:p w14:paraId="06361E84" w14:textId="77777777" w:rsidR="003C1975" w:rsidRDefault="003C19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8A0B54" w14:textId="77777777" w:rsidR="003C1975" w:rsidRDefault="003C1975"/>
    <w:p w14:paraId="2BE178A6" w14:textId="77777777" w:rsidR="003C1975" w:rsidRDefault="003C1975">
      <w:pPr>
        <w:rPr>
          <w:sz w:val="2"/>
          <w:szCs w:val="2"/>
        </w:rPr>
      </w:pPr>
    </w:p>
    <w:p w14:paraId="03DE37B3" w14:textId="77777777" w:rsidR="003C1975" w:rsidRDefault="003C1975"/>
    <w:p w14:paraId="7F0B74C3" w14:textId="77777777" w:rsidR="003C1975" w:rsidRDefault="003C1975">
      <w:pPr>
        <w:spacing w:after="0" w:line="240" w:lineRule="auto"/>
      </w:pPr>
    </w:p>
  </w:footnote>
  <w:footnote w:type="continuationSeparator" w:id="0">
    <w:p w14:paraId="36FB9DAE" w14:textId="77777777" w:rsidR="003C1975" w:rsidRDefault="003C1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975"/>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16539</TotalTime>
  <Pages>3</Pages>
  <Words>400</Words>
  <Characters>2284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671</cp:revision>
  <cp:lastPrinted>2009-02-06T05:36:00Z</cp:lastPrinted>
  <dcterms:created xsi:type="dcterms:W3CDTF">2025-11-25T20:19:00Z</dcterms:created>
  <dcterms:modified xsi:type="dcterms:W3CDTF">2025-12-21T17:57:00Z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