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70" w:rsidRDefault="00D215CB" w:rsidP="00D215CB">
      <w:pPr>
        <w:rPr>
          <w:rFonts w:ascii="Times New Roman" w:eastAsia="Times New Roman" w:hAnsi="Times New Roman" w:cs="Times New Roman"/>
          <w:kern w:val="0"/>
          <w:sz w:val="28"/>
          <w:szCs w:val="28"/>
          <w:lang w:eastAsia="ru-RU"/>
        </w:rPr>
      </w:pPr>
      <w:bookmarkStart w:id="0" w:name="_GoBack"/>
      <w:r w:rsidRPr="00D215CB">
        <w:rPr>
          <w:rFonts w:ascii="Times New Roman" w:eastAsia="Times New Roman" w:hAnsi="Times New Roman" w:cs="Times New Roman" w:hint="eastAsia"/>
          <w:kern w:val="0"/>
          <w:sz w:val="28"/>
          <w:szCs w:val="28"/>
          <w:lang w:eastAsia="ru-RU"/>
        </w:rPr>
        <w:t>Лисенко</w:t>
      </w:r>
      <w:r w:rsidRPr="00D215CB">
        <w:rPr>
          <w:rFonts w:ascii="Times New Roman" w:eastAsia="Times New Roman" w:hAnsi="Times New Roman" w:cs="Times New Roman"/>
          <w:kern w:val="0"/>
          <w:sz w:val="28"/>
          <w:szCs w:val="28"/>
          <w:lang w:eastAsia="ru-RU"/>
        </w:rPr>
        <w:t xml:space="preserve"> </w:t>
      </w:r>
      <w:proofErr w:type="spellStart"/>
      <w:r w:rsidRPr="00D215CB">
        <w:rPr>
          <w:rFonts w:ascii="Times New Roman" w:eastAsia="Times New Roman" w:hAnsi="Times New Roman" w:cs="Times New Roman" w:hint="eastAsia"/>
          <w:kern w:val="0"/>
          <w:sz w:val="28"/>
          <w:szCs w:val="28"/>
          <w:lang w:eastAsia="ru-RU"/>
        </w:rPr>
        <w:t>Вероніка</w:t>
      </w:r>
      <w:proofErr w:type="spellEnd"/>
      <w:r w:rsidRPr="00D215CB">
        <w:rPr>
          <w:rFonts w:ascii="Times New Roman" w:eastAsia="Times New Roman" w:hAnsi="Times New Roman" w:cs="Times New Roman"/>
          <w:kern w:val="0"/>
          <w:sz w:val="28"/>
          <w:szCs w:val="28"/>
          <w:lang w:eastAsia="ru-RU"/>
        </w:rPr>
        <w:t xml:space="preserve"> </w:t>
      </w:r>
      <w:proofErr w:type="spellStart"/>
      <w:r w:rsidRPr="00D215CB">
        <w:rPr>
          <w:rFonts w:ascii="Times New Roman" w:eastAsia="Times New Roman" w:hAnsi="Times New Roman" w:cs="Times New Roman" w:hint="eastAsia"/>
          <w:kern w:val="0"/>
          <w:sz w:val="28"/>
          <w:szCs w:val="28"/>
          <w:lang w:eastAsia="ru-RU"/>
        </w:rPr>
        <w:t>Володимирівна</w:t>
      </w:r>
      <w:proofErr w:type="spellEnd"/>
      <w:r w:rsidRPr="00D215CB">
        <w:rPr>
          <w:rFonts w:ascii="Times New Roman" w:eastAsia="Times New Roman" w:hAnsi="Times New Roman" w:cs="Times New Roman"/>
          <w:kern w:val="0"/>
          <w:sz w:val="28"/>
          <w:szCs w:val="28"/>
          <w:lang w:eastAsia="ru-RU"/>
        </w:rPr>
        <w:t xml:space="preserve">. </w:t>
      </w:r>
      <w:r w:rsidRPr="00D215CB">
        <w:rPr>
          <w:rFonts w:ascii="Times New Roman" w:eastAsia="Times New Roman" w:hAnsi="Times New Roman" w:cs="Times New Roman" w:hint="eastAsia"/>
          <w:kern w:val="0"/>
          <w:sz w:val="28"/>
          <w:szCs w:val="28"/>
          <w:lang w:eastAsia="ru-RU"/>
        </w:rPr>
        <w:t>Стан</w:t>
      </w:r>
      <w:r w:rsidRPr="00D215CB">
        <w:rPr>
          <w:rFonts w:ascii="Times New Roman" w:eastAsia="Times New Roman" w:hAnsi="Times New Roman" w:cs="Times New Roman"/>
          <w:kern w:val="0"/>
          <w:sz w:val="28"/>
          <w:szCs w:val="28"/>
          <w:lang w:eastAsia="ru-RU"/>
        </w:rPr>
        <w:t xml:space="preserve"> </w:t>
      </w:r>
      <w:r w:rsidRPr="00D215CB">
        <w:rPr>
          <w:rFonts w:ascii="Times New Roman" w:eastAsia="Times New Roman" w:hAnsi="Times New Roman" w:cs="Times New Roman" w:hint="eastAsia"/>
          <w:kern w:val="0"/>
          <w:sz w:val="28"/>
          <w:szCs w:val="28"/>
          <w:lang w:eastAsia="ru-RU"/>
        </w:rPr>
        <w:t>та</w:t>
      </w:r>
      <w:r w:rsidRPr="00D215CB">
        <w:rPr>
          <w:rFonts w:ascii="Times New Roman" w:eastAsia="Times New Roman" w:hAnsi="Times New Roman" w:cs="Times New Roman"/>
          <w:kern w:val="0"/>
          <w:sz w:val="28"/>
          <w:szCs w:val="28"/>
          <w:lang w:eastAsia="ru-RU"/>
        </w:rPr>
        <w:t xml:space="preserve"> </w:t>
      </w:r>
      <w:proofErr w:type="spellStart"/>
      <w:r w:rsidRPr="00D215CB">
        <w:rPr>
          <w:rFonts w:ascii="Times New Roman" w:eastAsia="Times New Roman" w:hAnsi="Times New Roman" w:cs="Times New Roman" w:hint="eastAsia"/>
          <w:kern w:val="0"/>
          <w:sz w:val="28"/>
          <w:szCs w:val="28"/>
          <w:lang w:eastAsia="ru-RU"/>
        </w:rPr>
        <w:t>перспективи</w:t>
      </w:r>
      <w:proofErr w:type="spellEnd"/>
      <w:r w:rsidRPr="00D215CB">
        <w:rPr>
          <w:rFonts w:ascii="Times New Roman" w:eastAsia="Times New Roman" w:hAnsi="Times New Roman" w:cs="Times New Roman"/>
          <w:kern w:val="0"/>
          <w:sz w:val="28"/>
          <w:szCs w:val="28"/>
          <w:lang w:eastAsia="ru-RU"/>
        </w:rPr>
        <w:t xml:space="preserve"> </w:t>
      </w:r>
      <w:proofErr w:type="spellStart"/>
      <w:r w:rsidRPr="00D215CB">
        <w:rPr>
          <w:rFonts w:ascii="Times New Roman" w:eastAsia="Times New Roman" w:hAnsi="Times New Roman" w:cs="Times New Roman" w:hint="eastAsia"/>
          <w:kern w:val="0"/>
          <w:sz w:val="28"/>
          <w:szCs w:val="28"/>
          <w:lang w:eastAsia="ru-RU"/>
        </w:rPr>
        <w:t>розвитку</w:t>
      </w:r>
      <w:proofErr w:type="spellEnd"/>
      <w:r w:rsidRPr="00D215CB">
        <w:rPr>
          <w:rFonts w:ascii="Times New Roman" w:eastAsia="Times New Roman" w:hAnsi="Times New Roman" w:cs="Times New Roman"/>
          <w:kern w:val="0"/>
          <w:sz w:val="28"/>
          <w:szCs w:val="28"/>
          <w:lang w:eastAsia="ru-RU"/>
        </w:rPr>
        <w:t xml:space="preserve"> </w:t>
      </w:r>
      <w:proofErr w:type="spellStart"/>
      <w:r w:rsidRPr="00D215CB">
        <w:rPr>
          <w:rFonts w:ascii="Times New Roman" w:eastAsia="Times New Roman" w:hAnsi="Times New Roman" w:cs="Times New Roman" w:hint="eastAsia"/>
          <w:kern w:val="0"/>
          <w:sz w:val="28"/>
          <w:szCs w:val="28"/>
          <w:lang w:eastAsia="ru-RU"/>
        </w:rPr>
        <w:t>господарств</w:t>
      </w:r>
      <w:proofErr w:type="spellEnd"/>
      <w:r w:rsidRPr="00D215CB">
        <w:rPr>
          <w:rFonts w:ascii="Times New Roman" w:eastAsia="Times New Roman" w:hAnsi="Times New Roman" w:cs="Times New Roman"/>
          <w:kern w:val="0"/>
          <w:sz w:val="28"/>
          <w:szCs w:val="28"/>
          <w:lang w:eastAsia="ru-RU"/>
        </w:rPr>
        <w:t xml:space="preserve"> </w:t>
      </w:r>
      <w:proofErr w:type="spellStart"/>
      <w:proofErr w:type="gramStart"/>
      <w:r w:rsidRPr="00D215CB">
        <w:rPr>
          <w:rFonts w:ascii="Times New Roman" w:eastAsia="Times New Roman" w:hAnsi="Times New Roman" w:cs="Times New Roman" w:hint="eastAsia"/>
          <w:kern w:val="0"/>
          <w:sz w:val="28"/>
          <w:szCs w:val="28"/>
          <w:lang w:eastAsia="ru-RU"/>
        </w:rPr>
        <w:t>населення</w:t>
      </w:r>
      <w:proofErr w:type="spellEnd"/>
      <w:r w:rsidRPr="00D215CB">
        <w:rPr>
          <w:rFonts w:ascii="Times New Roman" w:eastAsia="Times New Roman" w:hAnsi="Times New Roman" w:cs="Times New Roman"/>
          <w:kern w:val="0"/>
          <w:sz w:val="28"/>
          <w:szCs w:val="28"/>
          <w:lang w:eastAsia="ru-RU"/>
        </w:rPr>
        <w:t xml:space="preserve"> :</w:t>
      </w:r>
      <w:proofErr w:type="gramEnd"/>
      <w:r w:rsidRPr="00D215CB">
        <w:rPr>
          <w:rFonts w:ascii="Times New Roman" w:eastAsia="Times New Roman" w:hAnsi="Times New Roman" w:cs="Times New Roman"/>
          <w:kern w:val="0"/>
          <w:sz w:val="28"/>
          <w:szCs w:val="28"/>
          <w:lang w:eastAsia="ru-RU"/>
        </w:rPr>
        <w:t xml:space="preserve"> </w:t>
      </w:r>
      <w:proofErr w:type="spellStart"/>
      <w:r w:rsidRPr="00D215CB">
        <w:rPr>
          <w:rFonts w:ascii="Times New Roman" w:eastAsia="Times New Roman" w:hAnsi="Times New Roman" w:cs="Times New Roman" w:hint="eastAsia"/>
          <w:kern w:val="0"/>
          <w:sz w:val="28"/>
          <w:szCs w:val="28"/>
          <w:lang w:eastAsia="ru-RU"/>
        </w:rPr>
        <w:t>Дис</w:t>
      </w:r>
      <w:proofErr w:type="spellEnd"/>
      <w:r w:rsidRPr="00D215CB">
        <w:rPr>
          <w:rFonts w:ascii="Times New Roman" w:eastAsia="Times New Roman" w:hAnsi="Times New Roman" w:cs="Times New Roman"/>
          <w:kern w:val="0"/>
          <w:sz w:val="28"/>
          <w:szCs w:val="28"/>
          <w:lang w:eastAsia="ru-RU"/>
        </w:rPr>
        <w:t xml:space="preserve">... </w:t>
      </w:r>
      <w:r w:rsidRPr="00D215CB">
        <w:rPr>
          <w:rFonts w:ascii="Times New Roman" w:eastAsia="Times New Roman" w:hAnsi="Times New Roman" w:cs="Times New Roman" w:hint="eastAsia"/>
          <w:kern w:val="0"/>
          <w:sz w:val="28"/>
          <w:szCs w:val="28"/>
          <w:lang w:eastAsia="ru-RU"/>
        </w:rPr>
        <w:t>канд</w:t>
      </w:r>
      <w:r w:rsidRPr="00D215CB">
        <w:rPr>
          <w:rFonts w:ascii="Times New Roman" w:eastAsia="Times New Roman" w:hAnsi="Times New Roman" w:cs="Times New Roman"/>
          <w:kern w:val="0"/>
          <w:sz w:val="28"/>
          <w:szCs w:val="28"/>
          <w:lang w:eastAsia="ru-RU"/>
        </w:rPr>
        <w:t xml:space="preserve">. </w:t>
      </w:r>
      <w:r w:rsidRPr="00D215CB">
        <w:rPr>
          <w:rFonts w:ascii="Times New Roman" w:eastAsia="Times New Roman" w:hAnsi="Times New Roman" w:cs="Times New Roman" w:hint="eastAsia"/>
          <w:kern w:val="0"/>
          <w:sz w:val="28"/>
          <w:szCs w:val="28"/>
          <w:lang w:eastAsia="ru-RU"/>
        </w:rPr>
        <w:t>наук</w:t>
      </w:r>
      <w:r w:rsidRPr="00D215C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D215CB">
        <w:rPr>
          <w:rFonts w:ascii="Times New Roman" w:eastAsia="Times New Roman" w:hAnsi="Times New Roman" w:cs="Times New Roman"/>
          <w:kern w:val="0"/>
          <w:sz w:val="28"/>
          <w:szCs w:val="28"/>
          <w:lang w:eastAsia="ru-RU"/>
        </w:rPr>
        <w:t xml:space="preserve"> 2008</w:t>
      </w:r>
    </w:p>
    <w:p w:rsidR="00D215CB" w:rsidRDefault="00D215CB" w:rsidP="00D215CB">
      <w:r>
        <w:rPr>
          <w:rFonts w:hint="eastAsia"/>
        </w:rPr>
        <w:t>Лисенко</w:t>
      </w:r>
      <w:r>
        <w:t></w:t>
      </w:r>
      <w:r>
        <w:rPr>
          <w:rFonts w:hint="eastAsia"/>
        </w:rPr>
        <w:t>В</w:t>
      </w:r>
      <w:r>
        <w:t></w:t>
      </w:r>
      <w:r>
        <w:rPr>
          <w:rFonts w:hint="eastAsia"/>
        </w:rPr>
        <w:t>В</w:t>
      </w:r>
      <w:r>
        <w:t></w:t>
      </w:r>
      <w:r>
        <w:t></w:t>
      </w:r>
      <w:r>
        <w:rPr>
          <w:rFonts w:hint="eastAsia"/>
        </w:rPr>
        <w:t>Стан</w:t>
      </w:r>
      <w:r>
        <w:t></w:t>
      </w:r>
      <w:r>
        <w:rPr>
          <w:rFonts w:hint="eastAsia"/>
        </w:rPr>
        <w:t>та</w:t>
      </w:r>
      <w:r>
        <w:t></w:t>
      </w:r>
      <w:r>
        <w:rPr>
          <w:rFonts w:hint="eastAsia"/>
        </w:rPr>
        <w:t>перспективи</w:t>
      </w:r>
      <w:r>
        <w:t></w:t>
      </w:r>
      <w:r>
        <w:rPr>
          <w:rFonts w:hint="eastAsia"/>
        </w:rPr>
        <w:t>розвитку</w:t>
      </w:r>
      <w:r>
        <w:t></w:t>
      </w:r>
      <w:r>
        <w:rPr>
          <w:rFonts w:hint="eastAsia"/>
        </w:rPr>
        <w:t>господарств</w:t>
      </w:r>
      <w:r>
        <w:t></w:t>
      </w:r>
      <w:r>
        <w:rPr>
          <w:rFonts w:hint="eastAsia"/>
        </w:rPr>
        <w:t>населення</w:t>
      </w:r>
      <w:r>
        <w:t></w:t>
      </w:r>
      <w:r>
        <w:t></w:t>
      </w:r>
      <w:r>
        <w:rPr>
          <w:rFonts w:hint="eastAsia"/>
        </w:rPr>
        <w:t>Рукопис</w:t>
      </w:r>
      <w:r>
        <w:t></w:t>
      </w:r>
    </w:p>
    <w:p w:rsidR="00D215CB" w:rsidRDefault="00D215CB" w:rsidP="00D215CB"/>
    <w:p w:rsidR="00D215CB" w:rsidRDefault="00D215CB" w:rsidP="00D215C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rPr>
          <w:rFonts w:hint="eastAsia"/>
        </w:rPr>
        <w:t>Луганський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Луганськ</w:t>
      </w:r>
      <w:r>
        <w:t></w:t>
      </w:r>
      <w:r>
        <w:t></w:t>
      </w:r>
      <w:r>
        <w:t></w:t>
      </w:r>
      <w:r>
        <w:t></w:t>
      </w:r>
      <w:r>
        <w:t></w:t>
      </w:r>
      <w:r>
        <w:t></w:t>
      </w:r>
      <w:r>
        <w:t></w:t>
      </w:r>
    </w:p>
    <w:p w:rsidR="00D215CB" w:rsidRDefault="00D215CB" w:rsidP="00D215CB"/>
    <w:p w:rsidR="00D215CB" w:rsidRDefault="00D215CB" w:rsidP="00D215CB">
      <w:r>
        <w:rPr>
          <w:rFonts w:hint="eastAsia"/>
        </w:rPr>
        <w:t>Дисертацію</w:t>
      </w:r>
      <w:r>
        <w:t></w:t>
      </w:r>
      <w:r>
        <w:rPr>
          <w:rFonts w:hint="eastAsia"/>
        </w:rPr>
        <w:t>присвячено</w:t>
      </w:r>
      <w:r>
        <w:t></w:t>
      </w:r>
      <w:r>
        <w:rPr>
          <w:rFonts w:hint="eastAsia"/>
        </w:rPr>
        <w:t>вивченню</w:t>
      </w:r>
      <w:r>
        <w:t></w:t>
      </w:r>
      <w:r>
        <w:rPr>
          <w:rFonts w:hint="eastAsia"/>
        </w:rPr>
        <w:t>сучасного</w:t>
      </w:r>
      <w:r>
        <w:t></w:t>
      </w:r>
      <w:r>
        <w:rPr>
          <w:rFonts w:hint="eastAsia"/>
        </w:rPr>
        <w:t>стану</w:t>
      </w:r>
      <w:r>
        <w:t></w:t>
      </w:r>
      <w:r>
        <w:rPr>
          <w:rFonts w:hint="eastAsia"/>
        </w:rPr>
        <w:t>господарств</w:t>
      </w:r>
      <w:r>
        <w:t></w:t>
      </w:r>
      <w:r>
        <w:rPr>
          <w:rFonts w:hint="eastAsia"/>
        </w:rPr>
        <w:t>населення</w:t>
      </w:r>
      <w:r>
        <w:t></w:t>
      </w:r>
      <w:r>
        <w:t></w:t>
      </w:r>
      <w:r>
        <w:rPr>
          <w:rFonts w:hint="eastAsia"/>
        </w:rPr>
        <w:t>особливостям</w:t>
      </w:r>
      <w:r>
        <w:t></w:t>
      </w:r>
      <w:r>
        <w:rPr>
          <w:rFonts w:hint="eastAsia"/>
        </w:rPr>
        <w:t>їх</w:t>
      </w:r>
      <w:r>
        <w:t></w:t>
      </w:r>
      <w:r>
        <w:rPr>
          <w:rFonts w:hint="eastAsia"/>
        </w:rPr>
        <w:t>розвитку</w:t>
      </w:r>
      <w:r>
        <w:t></w:t>
      </w:r>
      <w:r>
        <w:rPr>
          <w:rFonts w:hint="eastAsia"/>
        </w:rPr>
        <w:t>та</w:t>
      </w:r>
      <w:r>
        <w:t></w:t>
      </w:r>
      <w:r>
        <w:rPr>
          <w:rFonts w:hint="eastAsia"/>
        </w:rPr>
        <w:t>подальшим</w:t>
      </w:r>
      <w:r>
        <w:t></w:t>
      </w:r>
      <w:r>
        <w:rPr>
          <w:rFonts w:hint="eastAsia"/>
        </w:rPr>
        <w:t>перспективам</w:t>
      </w:r>
      <w:r>
        <w:t></w:t>
      </w:r>
      <w:r>
        <w:rPr>
          <w:rFonts w:hint="eastAsia"/>
        </w:rPr>
        <w:t>функціонування</w:t>
      </w:r>
      <w:r>
        <w:t></w:t>
      </w:r>
      <w:r>
        <w:rPr>
          <w:rFonts w:hint="eastAsia"/>
        </w:rPr>
        <w:t>даної</w:t>
      </w:r>
      <w:r>
        <w:t></w:t>
      </w:r>
      <w:r>
        <w:rPr>
          <w:rFonts w:hint="eastAsia"/>
        </w:rPr>
        <w:t>категорії</w:t>
      </w:r>
      <w:r>
        <w:t></w:t>
      </w:r>
      <w:r>
        <w:rPr>
          <w:rFonts w:hint="eastAsia"/>
        </w:rPr>
        <w:t>господарювання</w:t>
      </w:r>
      <w:r>
        <w:t></w:t>
      </w:r>
    </w:p>
    <w:p w:rsidR="00D215CB" w:rsidRDefault="00D215CB" w:rsidP="00D215CB"/>
    <w:p w:rsidR="00D215CB" w:rsidRPr="00D215CB" w:rsidRDefault="00D215CB" w:rsidP="00D215CB">
      <w:r>
        <w:rPr>
          <w:rFonts w:hint="eastAsia"/>
        </w:rPr>
        <w:t>Уточнено</w:t>
      </w:r>
      <w:r>
        <w:t></w:t>
      </w:r>
      <w:r>
        <w:rPr>
          <w:rFonts w:hint="eastAsia"/>
        </w:rPr>
        <w:t>зміст</w:t>
      </w:r>
      <w:r>
        <w:t></w:t>
      </w:r>
      <w:r>
        <w:rPr>
          <w:rFonts w:hint="eastAsia"/>
        </w:rPr>
        <w:t>поняття</w:t>
      </w:r>
      <w:r>
        <w:t></w:t>
      </w:r>
      <w:r>
        <w:rPr>
          <w:rFonts w:hint="eastAsia"/>
        </w:rPr>
        <w:t>„господарства</w:t>
      </w:r>
      <w:r>
        <w:t></w:t>
      </w:r>
      <w:r>
        <w:rPr>
          <w:rFonts w:hint="eastAsia"/>
        </w:rPr>
        <w:t>населення”</w:t>
      </w:r>
      <w:r>
        <w:t></w:t>
      </w:r>
      <w:r>
        <w:t></w:t>
      </w:r>
      <w:r>
        <w:rPr>
          <w:rFonts w:hint="eastAsia"/>
        </w:rPr>
        <w:t>Досліджено</w:t>
      </w:r>
      <w:r>
        <w:t></w:t>
      </w:r>
      <w:r>
        <w:rPr>
          <w:rFonts w:hint="eastAsia"/>
        </w:rPr>
        <w:t>етапи</w:t>
      </w:r>
      <w:r>
        <w:t></w:t>
      </w:r>
      <w:r>
        <w:rPr>
          <w:rFonts w:hint="eastAsia"/>
        </w:rPr>
        <w:t>історико</w:t>
      </w:r>
      <w:r>
        <w:t></w:t>
      </w:r>
      <w:r>
        <w:rPr>
          <w:rFonts w:hint="eastAsia"/>
        </w:rPr>
        <w:t>економічного</w:t>
      </w:r>
      <w:r>
        <w:t></w:t>
      </w:r>
      <w:r>
        <w:rPr>
          <w:rFonts w:hint="eastAsia"/>
        </w:rPr>
        <w:t>розвитку</w:t>
      </w:r>
      <w:r>
        <w:t></w:t>
      </w:r>
      <w:r>
        <w:rPr>
          <w:rFonts w:hint="eastAsia"/>
        </w:rPr>
        <w:t>та</w:t>
      </w:r>
      <w:r>
        <w:t></w:t>
      </w:r>
      <w:r>
        <w:rPr>
          <w:rFonts w:hint="eastAsia"/>
        </w:rPr>
        <w:t>узагальнено</w:t>
      </w:r>
      <w:r>
        <w:t></w:t>
      </w:r>
      <w:r>
        <w:rPr>
          <w:rFonts w:hint="eastAsia"/>
        </w:rPr>
        <w:t>вітчизняний</w:t>
      </w:r>
      <w:r>
        <w:t></w:t>
      </w:r>
      <w:r>
        <w:rPr>
          <w:rFonts w:hint="eastAsia"/>
        </w:rPr>
        <w:t>і</w:t>
      </w:r>
      <w:r>
        <w:t></w:t>
      </w:r>
      <w:r>
        <w:rPr>
          <w:rFonts w:hint="eastAsia"/>
        </w:rPr>
        <w:t>зарубіжний</w:t>
      </w:r>
      <w:r>
        <w:t></w:t>
      </w:r>
      <w:r>
        <w:rPr>
          <w:rFonts w:hint="eastAsia"/>
        </w:rPr>
        <w:t>досвід</w:t>
      </w:r>
      <w:r>
        <w:t></w:t>
      </w:r>
      <w:r>
        <w:rPr>
          <w:rFonts w:hint="eastAsia"/>
        </w:rPr>
        <w:t>формування</w:t>
      </w:r>
      <w:r>
        <w:t></w:t>
      </w:r>
      <w:r>
        <w:rPr>
          <w:rFonts w:hint="eastAsia"/>
        </w:rPr>
        <w:t>господарств</w:t>
      </w:r>
      <w:r>
        <w:t></w:t>
      </w:r>
      <w:r>
        <w:rPr>
          <w:rFonts w:hint="eastAsia"/>
        </w:rPr>
        <w:t>населення</w:t>
      </w:r>
      <w:r>
        <w:t></w:t>
      </w:r>
      <w:r>
        <w:t></w:t>
      </w:r>
      <w:r>
        <w:rPr>
          <w:rFonts w:hint="eastAsia"/>
        </w:rPr>
        <w:t>Установлено</w:t>
      </w:r>
      <w:r>
        <w:t></w:t>
      </w:r>
      <w:r>
        <w:rPr>
          <w:rFonts w:hint="eastAsia"/>
        </w:rPr>
        <w:t>рівень</w:t>
      </w:r>
      <w:r>
        <w:t></w:t>
      </w:r>
      <w:r>
        <w:rPr>
          <w:rFonts w:hint="eastAsia"/>
        </w:rPr>
        <w:t>і</w:t>
      </w:r>
      <w:r>
        <w:t></w:t>
      </w:r>
      <w:r>
        <w:rPr>
          <w:rFonts w:hint="eastAsia"/>
        </w:rPr>
        <w:t>тенденції</w:t>
      </w:r>
      <w:r>
        <w:t></w:t>
      </w:r>
      <w:r>
        <w:rPr>
          <w:rFonts w:hint="eastAsia"/>
        </w:rPr>
        <w:t>розвитку</w:t>
      </w:r>
      <w:r>
        <w:t></w:t>
      </w:r>
      <w:r>
        <w:rPr>
          <w:rFonts w:hint="eastAsia"/>
        </w:rPr>
        <w:t>господарств</w:t>
      </w:r>
      <w:r>
        <w:t></w:t>
      </w:r>
      <w:r>
        <w:rPr>
          <w:rFonts w:hint="eastAsia"/>
        </w:rPr>
        <w:t>населення</w:t>
      </w:r>
      <w:r>
        <w:t></w:t>
      </w:r>
      <w:r>
        <w:t></w:t>
      </w:r>
      <w:r>
        <w:rPr>
          <w:rFonts w:hint="eastAsia"/>
        </w:rPr>
        <w:t>динаміку</w:t>
      </w:r>
      <w:r>
        <w:t></w:t>
      </w:r>
      <w:r>
        <w:rPr>
          <w:rFonts w:hint="eastAsia"/>
        </w:rPr>
        <w:t>їх</w:t>
      </w:r>
      <w:r>
        <w:t></w:t>
      </w:r>
      <w:r>
        <w:rPr>
          <w:rFonts w:hint="eastAsia"/>
        </w:rPr>
        <w:t>ресурсного</w:t>
      </w:r>
      <w:r>
        <w:t></w:t>
      </w:r>
      <w:r>
        <w:rPr>
          <w:rFonts w:hint="eastAsia"/>
        </w:rPr>
        <w:t>потенціалу</w:t>
      </w:r>
      <w:r>
        <w:t></w:t>
      </w:r>
      <w:r>
        <w:rPr>
          <w:rFonts w:hint="eastAsia"/>
        </w:rPr>
        <w:t>і</w:t>
      </w:r>
      <w:r>
        <w:t></w:t>
      </w:r>
      <w:r>
        <w:rPr>
          <w:rFonts w:hint="eastAsia"/>
        </w:rPr>
        <w:t>значення</w:t>
      </w:r>
      <w:r>
        <w:t></w:t>
      </w:r>
      <w:r>
        <w:rPr>
          <w:rFonts w:hint="eastAsia"/>
        </w:rPr>
        <w:t>у</w:t>
      </w:r>
      <w:r>
        <w:t></w:t>
      </w:r>
      <w:r>
        <w:rPr>
          <w:rFonts w:hint="eastAsia"/>
        </w:rPr>
        <w:t>забезпеченні</w:t>
      </w:r>
      <w:r>
        <w:t></w:t>
      </w:r>
      <w:r>
        <w:rPr>
          <w:rFonts w:hint="eastAsia"/>
        </w:rPr>
        <w:t>області</w:t>
      </w:r>
      <w:r>
        <w:t></w:t>
      </w:r>
      <w:r>
        <w:rPr>
          <w:rFonts w:hint="eastAsia"/>
        </w:rPr>
        <w:t>продовольством</w:t>
      </w:r>
      <w:r>
        <w:t></w:t>
      </w:r>
      <w:r>
        <w:t></w:t>
      </w:r>
      <w:r>
        <w:rPr>
          <w:rFonts w:hint="eastAsia"/>
        </w:rPr>
        <w:t>Вивчено</w:t>
      </w:r>
      <w:r>
        <w:t></w:t>
      </w:r>
      <w:r>
        <w:rPr>
          <w:rFonts w:hint="eastAsia"/>
        </w:rPr>
        <w:t>рівень</w:t>
      </w:r>
      <w:r>
        <w:t></w:t>
      </w:r>
      <w:r>
        <w:rPr>
          <w:rFonts w:hint="eastAsia"/>
        </w:rPr>
        <w:t>розвитку</w:t>
      </w:r>
      <w:r>
        <w:t></w:t>
      </w:r>
      <w:r>
        <w:rPr>
          <w:rFonts w:hint="eastAsia"/>
        </w:rPr>
        <w:t>кооперації</w:t>
      </w:r>
      <w:r>
        <w:t></w:t>
      </w:r>
      <w:r>
        <w:rPr>
          <w:rFonts w:hint="eastAsia"/>
        </w:rPr>
        <w:t>господарств</w:t>
      </w:r>
      <w:r>
        <w:t></w:t>
      </w:r>
      <w:r>
        <w:rPr>
          <w:rFonts w:hint="eastAsia"/>
        </w:rPr>
        <w:t>населення</w:t>
      </w:r>
      <w:r>
        <w:t></w:t>
      </w:r>
      <w:r>
        <w:rPr>
          <w:rFonts w:hint="eastAsia"/>
        </w:rPr>
        <w:t>та</w:t>
      </w:r>
      <w:r>
        <w:t></w:t>
      </w:r>
      <w:r>
        <w:rPr>
          <w:rFonts w:hint="eastAsia"/>
        </w:rPr>
        <w:t>їх</w:t>
      </w:r>
      <w:r>
        <w:t></w:t>
      </w:r>
      <w:r>
        <w:rPr>
          <w:rFonts w:hint="eastAsia"/>
        </w:rPr>
        <w:t>інтеграції</w:t>
      </w:r>
      <w:r>
        <w:t></w:t>
      </w:r>
      <w:r>
        <w:rPr>
          <w:rFonts w:hint="eastAsia"/>
        </w:rPr>
        <w:t>з</w:t>
      </w:r>
      <w:r>
        <w:t></w:t>
      </w:r>
      <w:r>
        <w:rPr>
          <w:rFonts w:hint="eastAsia"/>
        </w:rPr>
        <w:t>іншими</w:t>
      </w:r>
      <w:r>
        <w:t></w:t>
      </w:r>
      <w:r>
        <w:rPr>
          <w:rFonts w:hint="eastAsia"/>
        </w:rPr>
        <w:t>суб’єктами</w:t>
      </w:r>
      <w:r>
        <w:t></w:t>
      </w:r>
      <w:r>
        <w:rPr>
          <w:rFonts w:hint="eastAsia"/>
        </w:rPr>
        <w:t>господарювання</w:t>
      </w:r>
      <w:r>
        <w:t></w:t>
      </w:r>
      <w:r>
        <w:t></w:t>
      </w:r>
      <w:r>
        <w:rPr>
          <w:rFonts w:hint="eastAsia"/>
        </w:rPr>
        <w:t>Визначено</w:t>
      </w:r>
      <w:r>
        <w:t></w:t>
      </w:r>
      <w:r>
        <w:rPr>
          <w:rFonts w:hint="eastAsia"/>
        </w:rPr>
        <w:t>основні</w:t>
      </w:r>
      <w:r>
        <w:t></w:t>
      </w:r>
      <w:r>
        <w:rPr>
          <w:rFonts w:hint="eastAsia"/>
        </w:rPr>
        <w:t>напрями</w:t>
      </w:r>
      <w:r>
        <w:t></w:t>
      </w:r>
      <w:r>
        <w:rPr>
          <w:rFonts w:hint="eastAsia"/>
        </w:rPr>
        <w:t>інформаційно</w:t>
      </w:r>
      <w:r>
        <w:t></w:t>
      </w:r>
      <w:r>
        <w:rPr>
          <w:rFonts w:hint="eastAsia"/>
        </w:rPr>
        <w:t>консультаційного</w:t>
      </w:r>
      <w:r>
        <w:t></w:t>
      </w:r>
      <w:r>
        <w:rPr>
          <w:rFonts w:hint="eastAsia"/>
        </w:rPr>
        <w:t>обслуговування</w:t>
      </w:r>
      <w:r>
        <w:t></w:t>
      </w:r>
      <w:r>
        <w:rPr>
          <w:rFonts w:hint="eastAsia"/>
        </w:rPr>
        <w:t>господарств</w:t>
      </w:r>
      <w:r>
        <w:t></w:t>
      </w:r>
      <w:r>
        <w:rPr>
          <w:rFonts w:hint="eastAsia"/>
        </w:rPr>
        <w:t>населення</w:t>
      </w:r>
      <w:r>
        <w:t></w:t>
      </w:r>
      <w:r>
        <w:t></w:t>
      </w:r>
      <w:r>
        <w:rPr>
          <w:rFonts w:hint="eastAsia"/>
        </w:rPr>
        <w:t>Вивчено</w:t>
      </w:r>
      <w:r>
        <w:t></w:t>
      </w:r>
      <w:r>
        <w:rPr>
          <w:rFonts w:hint="eastAsia"/>
        </w:rPr>
        <w:t>стан</w:t>
      </w:r>
      <w:r>
        <w:t></w:t>
      </w:r>
      <w:r>
        <w:rPr>
          <w:rFonts w:hint="eastAsia"/>
        </w:rPr>
        <w:t>державної</w:t>
      </w:r>
      <w:r>
        <w:t></w:t>
      </w:r>
      <w:r>
        <w:rPr>
          <w:rFonts w:hint="eastAsia"/>
        </w:rPr>
        <w:t>підтримки</w:t>
      </w:r>
      <w:r>
        <w:t></w:t>
      </w:r>
      <w:r>
        <w:rPr>
          <w:rFonts w:hint="eastAsia"/>
        </w:rPr>
        <w:t>господарств</w:t>
      </w:r>
      <w:r>
        <w:t></w:t>
      </w:r>
      <w:r>
        <w:rPr>
          <w:rFonts w:hint="eastAsia"/>
        </w:rPr>
        <w:t>населення</w:t>
      </w:r>
      <w:r>
        <w:t></w:t>
      </w:r>
      <w:r>
        <w:rPr>
          <w:rFonts w:hint="eastAsia"/>
        </w:rPr>
        <w:t>з</w:t>
      </w:r>
      <w:r>
        <w:t></w:t>
      </w:r>
      <w:r>
        <w:rPr>
          <w:rFonts w:hint="eastAsia"/>
        </w:rPr>
        <w:t>боку</w:t>
      </w:r>
      <w:r>
        <w:t></w:t>
      </w:r>
      <w:r>
        <w:rPr>
          <w:rFonts w:hint="eastAsia"/>
        </w:rPr>
        <w:t>держави</w:t>
      </w:r>
      <w:r>
        <w:t></w:t>
      </w:r>
      <w:r>
        <w:t></w:t>
      </w:r>
      <w:r>
        <w:rPr>
          <w:rFonts w:hint="eastAsia"/>
        </w:rPr>
        <w:t>області</w:t>
      </w:r>
      <w:r>
        <w:t></w:t>
      </w:r>
      <w:r>
        <w:t></w:t>
      </w:r>
      <w:r>
        <w:rPr>
          <w:rFonts w:hint="eastAsia"/>
        </w:rPr>
        <w:t>району</w:t>
      </w:r>
      <w:r>
        <w:t></w:t>
      </w:r>
      <w:r>
        <w:t></w:t>
      </w:r>
      <w:r>
        <w:rPr>
          <w:rFonts w:hint="eastAsia"/>
        </w:rPr>
        <w:t>селища</w:t>
      </w:r>
      <w:r>
        <w:t></w:t>
      </w:r>
      <w:r>
        <w:t></w:t>
      </w:r>
      <w:r>
        <w:rPr>
          <w:rFonts w:hint="eastAsia"/>
        </w:rPr>
        <w:t>села</w:t>
      </w:r>
      <w:r>
        <w:t></w:t>
      </w:r>
      <w:r>
        <w:t></w:t>
      </w:r>
      <w:r>
        <w:rPr>
          <w:rFonts w:hint="eastAsia"/>
        </w:rPr>
        <w:t>та</w:t>
      </w:r>
      <w:r>
        <w:t></w:t>
      </w:r>
      <w:r>
        <w:rPr>
          <w:rFonts w:hint="eastAsia"/>
        </w:rPr>
        <w:t>механізм</w:t>
      </w:r>
      <w:r>
        <w:t></w:t>
      </w:r>
      <w:r>
        <w:rPr>
          <w:rFonts w:hint="eastAsia"/>
        </w:rPr>
        <w:t>її</w:t>
      </w:r>
      <w:r>
        <w:t></w:t>
      </w:r>
      <w:r>
        <w:rPr>
          <w:rFonts w:hint="eastAsia"/>
        </w:rPr>
        <w:t>здійснення</w:t>
      </w:r>
      <w:r>
        <w:t></w:t>
      </w:r>
      <w:r>
        <w:t></w:t>
      </w:r>
      <w:r>
        <w:rPr>
          <w:rFonts w:hint="eastAsia"/>
        </w:rPr>
        <w:t>Окреслено</w:t>
      </w:r>
      <w:r>
        <w:t></w:t>
      </w:r>
      <w:r>
        <w:rPr>
          <w:rFonts w:hint="eastAsia"/>
        </w:rPr>
        <w:t>перспективи</w:t>
      </w:r>
      <w:r>
        <w:t></w:t>
      </w:r>
      <w:r>
        <w:rPr>
          <w:rFonts w:hint="eastAsia"/>
        </w:rPr>
        <w:t>розвитку</w:t>
      </w:r>
      <w:r>
        <w:t></w:t>
      </w:r>
      <w:r>
        <w:rPr>
          <w:rFonts w:hint="eastAsia"/>
        </w:rPr>
        <w:t>господарств</w:t>
      </w:r>
      <w:r>
        <w:t></w:t>
      </w:r>
      <w:r>
        <w:rPr>
          <w:rFonts w:hint="eastAsia"/>
        </w:rPr>
        <w:t>населення</w:t>
      </w:r>
      <w:r>
        <w:t></w:t>
      </w:r>
      <w:bookmarkEnd w:id="0"/>
    </w:p>
    <w:sectPr w:rsidR="00D215CB" w:rsidRPr="00D215C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C38" w:rsidRDefault="00400C38">
      <w:pPr>
        <w:spacing w:after="0" w:line="240" w:lineRule="auto"/>
      </w:pPr>
      <w:r>
        <w:separator/>
      </w:r>
    </w:p>
  </w:endnote>
  <w:endnote w:type="continuationSeparator" w:id="0">
    <w:p w:rsidR="00400C38" w:rsidRDefault="0040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C38" w:rsidRDefault="00400C38"/>
    <w:p w:rsidR="00400C38" w:rsidRDefault="00400C38"/>
    <w:p w:rsidR="00400C38" w:rsidRDefault="00400C38"/>
    <w:p w:rsidR="00400C38" w:rsidRDefault="00400C38"/>
    <w:p w:rsidR="00400C38" w:rsidRDefault="00400C38"/>
    <w:p w:rsidR="00400C38" w:rsidRDefault="00400C38"/>
    <w:p w:rsidR="00400C38" w:rsidRDefault="00400C3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38" w:rsidRDefault="00400C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0C38" w:rsidRDefault="00400C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0C38" w:rsidRDefault="00400C38"/>
    <w:p w:rsidR="00400C38" w:rsidRDefault="00400C38"/>
    <w:p w:rsidR="00400C38" w:rsidRDefault="00400C3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38" w:rsidRDefault="00400C38"/>
                          <w:p w:rsidR="00400C38" w:rsidRDefault="00400C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0C38" w:rsidRDefault="00400C38"/>
                    <w:p w:rsidR="00400C38" w:rsidRDefault="00400C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0C38" w:rsidRDefault="00400C38"/>
    <w:p w:rsidR="00400C38" w:rsidRDefault="00400C38">
      <w:pPr>
        <w:rPr>
          <w:sz w:val="2"/>
          <w:szCs w:val="2"/>
        </w:rPr>
      </w:pPr>
    </w:p>
    <w:p w:rsidR="00400C38" w:rsidRDefault="00400C38"/>
    <w:p w:rsidR="00400C38" w:rsidRDefault="00400C38">
      <w:pPr>
        <w:spacing w:after="0" w:line="240" w:lineRule="auto"/>
      </w:pPr>
    </w:p>
  </w:footnote>
  <w:footnote w:type="continuationSeparator" w:id="0">
    <w:p w:rsidR="00400C38" w:rsidRDefault="0040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C38"/>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56EB3-DB28-4475-A8CC-81455891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17230</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797</cp:revision>
  <cp:lastPrinted>2009-02-06T05:36:00Z</cp:lastPrinted>
  <dcterms:created xsi:type="dcterms:W3CDTF">2023-09-07T12:38:00Z</dcterms:created>
  <dcterms:modified xsi:type="dcterms:W3CDTF">2023-11-22T08:55:00Z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