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Ван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Їцзінь</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асистент</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кафедри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мов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і</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літератур</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Далекого</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Сходу</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та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Південно</w:t>
      </w:r>
      <w:r w:rsidRPr="00B034DF">
        <w:rPr>
          <w:rFonts w:ascii="Verdana" w:eastAsia="Times New Roman" w:hAnsi="Verdana" w:cs="Times New Roman"/>
          <w:color w:val="000000"/>
          <w:kern w:val="0"/>
          <w:sz w:val="24"/>
          <w:szCs w:val="24"/>
          <w:lang w:eastAsia="ru-RU"/>
        </w:rPr>
        <w:t>-</w:t>
      </w:r>
      <w:r w:rsidRPr="00B034DF">
        <w:rPr>
          <w:rFonts w:ascii="Verdana" w:eastAsia="Times New Roman" w:hAnsi="Verdana" w:cs="Times New Roman" w:hint="eastAsia"/>
          <w:color w:val="000000"/>
          <w:kern w:val="0"/>
          <w:sz w:val="24"/>
          <w:szCs w:val="24"/>
          <w:lang w:eastAsia="ru-RU"/>
        </w:rPr>
        <w:t>Східної</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Азії</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Інституту</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філології</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Київський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національний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університет</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імені</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Тараса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Шевченка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Назва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дисертації</w:t>
      </w:r>
      <w:r w:rsidRPr="00B034DF">
        <w:rPr>
          <w:rFonts w:ascii="Verdana" w:eastAsia="Times New Roman" w:hAnsi="Verdana" w:cs="Times New Roman"/>
          <w:color w:val="000000"/>
          <w:kern w:val="0"/>
          <w:sz w:val="24"/>
          <w:szCs w:val="24"/>
          <w:lang w:eastAsia="ru-RU"/>
        </w:rPr>
        <w:t>: &amp;laquo;</w:t>
      </w:r>
      <w:r w:rsidRPr="00B034DF">
        <w:rPr>
          <w:rFonts w:ascii="Verdana" w:eastAsia="Times New Roman" w:hAnsi="Verdana" w:cs="Times New Roman" w:hint="eastAsia"/>
          <w:color w:val="000000"/>
          <w:kern w:val="0"/>
          <w:sz w:val="24"/>
          <w:szCs w:val="24"/>
          <w:lang w:eastAsia="ru-RU"/>
        </w:rPr>
        <w:t>Мовні</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маніфестації</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концептуального</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бінома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їнь</w:t>
      </w:r>
      <w:r w:rsidRPr="00B034DF">
        <w:rPr>
          <w:rFonts w:ascii="Verdana" w:eastAsia="Times New Roman" w:hAnsi="Verdana" w:cs="Times New Roman"/>
          <w:color w:val="000000"/>
          <w:kern w:val="0"/>
          <w:sz w:val="24"/>
          <w:szCs w:val="24"/>
          <w:lang w:eastAsia="ru-RU"/>
        </w:rPr>
        <w:t>-</w:t>
      </w:r>
      <w:r w:rsidRPr="00B034DF">
        <w:rPr>
          <w:rFonts w:ascii="Verdana" w:eastAsia="Times New Roman" w:hAnsi="Verdana" w:cs="Times New Roman" w:hint="eastAsia"/>
          <w:color w:val="000000"/>
          <w:kern w:val="0"/>
          <w:sz w:val="24"/>
          <w:szCs w:val="24"/>
          <w:lang w:eastAsia="ru-RU"/>
        </w:rPr>
        <w:t>ян</w:t>
      </w:r>
      <w:r w:rsidRPr="00B034DF">
        <w:rPr>
          <w:rFonts w:ascii="Verdana" w:eastAsia="Times New Roman" w:hAnsi="Verdana" w:cs="Times New Roman"/>
          <w:color w:val="000000"/>
          <w:kern w:val="0"/>
          <w:sz w:val="24"/>
          <w:szCs w:val="24"/>
          <w:lang w:eastAsia="ru-RU"/>
        </w:rPr>
        <w:t xml:space="preserve"> (</w:t>
      </w:r>
      <w:r w:rsidRPr="00B034DF">
        <w:rPr>
          <w:rFonts w:ascii="MS Gothic" w:eastAsia="MS Gothic" w:hAnsi="MS Gothic" w:cs="MS Gothic" w:hint="eastAsia"/>
          <w:color w:val="000000"/>
          <w:kern w:val="0"/>
          <w:sz w:val="24"/>
          <w:szCs w:val="24"/>
          <w:lang w:eastAsia="ru-RU"/>
        </w:rPr>
        <w:t>阴阳</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у</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китайській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мові</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та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їх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іншомовні</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інтерпретації</w:t>
      </w:r>
      <w:r w:rsidRPr="00B034DF">
        <w:rPr>
          <w:rFonts w:ascii="Verdana" w:eastAsia="Times New Roman" w:hAnsi="Verdana" w:cs="Times New Roman"/>
          <w:color w:val="000000"/>
          <w:kern w:val="0"/>
          <w:sz w:val="24"/>
          <w:szCs w:val="24"/>
          <w:lang w:eastAsia="ru-RU"/>
        </w:rPr>
        <w:t xml:space="preserve">&amp;raquo;. </w:t>
      </w:r>
      <w:r w:rsidRPr="00B034DF">
        <w:rPr>
          <w:rFonts w:ascii="Verdana" w:eastAsia="Times New Roman" w:hAnsi="Verdana" w:cs="Times New Roman" w:hint="eastAsia"/>
          <w:color w:val="000000"/>
          <w:kern w:val="0"/>
          <w:sz w:val="24"/>
          <w:szCs w:val="24"/>
          <w:lang w:eastAsia="ru-RU"/>
        </w:rPr>
        <w:t>Шифр</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та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назва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спеціальності</w:t>
      </w:r>
      <w:r w:rsidRPr="00B034DF">
        <w:rPr>
          <w:rFonts w:ascii="Verdana" w:eastAsia="Times New Roman" w:hAnsi="Verdana" w:cs="Times New Roman"/>
          <w:color w:val="000000"/>
          <w:kern w:val="0"/>
          <w:sz w:val="24"/>
          <w:szCs w:val="24"/>
          <w:lang w:eastAsia="ru-RU"/>
        </w:rPr>
        <w:t xml:space="preserve">  10.02.13  </w:t>
      </w:r>
      <w:r w:rsidRPr="00B034DF">
        <w:rPr>
          <w:rFonts w:ascii="Verdana" w:eastAsia="Times New Roman" w:hAnsi="Verdana" w:cs="Times New Roman" w:hint="eastAsia"/>
          <w:color w:val="000000"/>
          <w:kern w:val="0"/>
          <w:sz w:val="24"/>
          <w:szCs w:val="24"/>
          <w:lang w:eastAsia="ru-RU"/>
        </w:rPr>
        <w:t>мови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народів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Азії</w:t>
      </w:r>
      <w:r w:rsidRPr="00B034DF">
        <w:rPr>
          <w:rFonts w:ascii="Verdana" w:eastAsia="Times New Roman" w:hAnsi="Verdana" w:cs="Times New Roman"/>
          <w:color w:val="000000"/>
          <w:kern w:val="0"/>
          <w:sz w:val="24"/>
          <w:szCs w:val="24"/>
          <w:lang w:eastAsia="ru-RU"/>
        </w:rPr>
        <w:t xml:space="preserve">, </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Африки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аборигенних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народів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Америки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та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Австралії</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Спецрада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Д</w:t>
      </w:r>
      <w:r w:rsidRPr="00B034DF">
        <w:rPr>
          <w:rFonts w:ascii="Verdana" w:eastAsia="Times New Roman" w:hAnsi="Verdana" w:cs="Times New Roman"/>
          <w:color w:val="000000"/>
          <w:kern w:val="0"/>
          <w:sz w:val="24"/>
          <w:szCs w:val="24"/>
          <w:lang w:eastAsia="ru-RU"/>
        </w:rPr>
        <w:t xml:space="preserve">26.001.50 </w:t>
      </w:r>
      <w:r w:rsidRPr="00B034DF">
        <w:rPr>
          <w:rFonts w:ascii="Verdana" w:eastAsia="Times New Roman" w:hAnsi="Verdana" w:cs="Times New Roman" w:hint="eastAsia"/>
          <w:color w:val="000000"/>
          <w:kern w:val="0"/>
          <w:sz w:val="24"/>
          <w:szCs w:val="24"/>
          <w:lang w:eastAsia="ru-RU"/>
        </w:rPr>
        <w:t>Київського</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національного</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університету</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імені</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Тараса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Шевченка</w:t>
      </w:r>
    </w:p>
    <w:p w:rsidR="00B034DF" w:rsidRPr="00B034DF" w:rsidRDefault="00B034DF" w:rsidP="00B034DF">
      <w:pPr>
        <w:rPr>
          <w:rFonts w:ascii="Verdana" w:eastAsia="Times New Roman" w:hAnsi="Verdana" w:cs="Times New Roman"/>
          <w:color w:val="000000"/>
          <w:kern w:val="0"/>
          <w:sz w:val="24"/>
          <w:szCs w:val="24"/>
          <w:lang w:eastAsia="ru-RU"/>
        </w:rPr>
      </w:pPr>
    </w:p>
    <w:p w:rsidR="00B034DF" w:rsidRPr="00B034DF" w:rsidRDefault="00B034DF" w:rsidP="00B034DF">
      <w:pPr>
        <w:rPr>
          <w:rFonts w:ascii="Verdana" w:eastAsia="Times New Roman" w:hAnsi="Verdana" w:cs="Times New Roman"/>
          <w:color w:val="000000"/>
          <w:kern w:val="0"/>
          <w:sz w:val="24"/>
          <w:szCs w:val="24"/>
          <w:lang w:eastAsia="ru-RU"/>
        </w:rPr>
      </w:pPr>
    </w:p>
    <w:p w:rsidR="00B034DF" w:rsidRPr="00B034DF" w:rsidRDefault="00B034DF" w:rsidP="00B034DF">
      <w:pPr>
        <w:rPr>
          <w:rFonts w:ascii="Verdana" w:eastAsia="Times New Roman" w:hAnsi="Verdana" w:cs="Times New Roman"/>
          <w:color w:val="000000"/>
          <w:kern w:val="0"/>
          <w:sz w:val="24"/>
          <w:szCs w:val="24"/>
          <w:lang w:eastAsia="ru-RU"/>
        </w:rPr>
      </w:pPr>
    </w:p>
    <w:p w:rsidR="00B034DF" w:rsidRPr="00B034DF" w:rsidRDefault="00B034DF" w:rsidP="00B034DF">
      <w:pPr>
        <w:rPr>
          <w:rFonts w:ascii="Verdana" w:eastAsia="Times New Roman" w:hAnsi="Verdana" w:cs="Times New Roman"/>
          <w:color w:val="000000"/>
          <w:kern w:val="0"/>
          <w:sz w:val="24"/>
          <w:szCs w:val="24"/>
          <w:lang w:eastAsia="ru-RU"/>
        </w:rPr>
      </w:pPr>
    </w:p>
    <w:p w:rsidR="00B034DF" w:rsidRPr="00B034DF" w:rsidRDefault="00B034DF" w:rsidP="00B034DF">
      <w:pPr>
        <w:rPr>
          <w:rFonts w:ascii="Verdana" w:eastAsia="Times New Roman" w:hAnsi="Verdana" w:cs="Times New Roman"/>
          <w:color w:val="000000"/>
          <w:kern w:val="0"/>
          <w:sz w:val="24"/>
          <w:szCs w:val="24"/>
          <w:lang w:eastAsia="ru-RU"/>
        </w:rPr>
      </w:pP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КИЕВСКИЙ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НАЦИОНАЛЬНЫЙ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УНИВЕРСИТЕТ</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ИМЕНИ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ТАРАСА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ШЕВЧЕНКО</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МИНИСТЕРСТВО</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ОБРАЗОВАНИЯ</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НАУКИ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УКРАИНЫ</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Квалификационная</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научная</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работа</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на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правах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рукописи</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ВАН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ИЦЗИНЬ</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УДК</w:t>
      </w:r>
      <w:r w:rsidRPr="00B034DF">
        <w:rPr>
          <w:rFonts w:ascii="Verdana" w:eastAsia="Times New Roman" w:hAnsi="Verdana" w:cs="Times New Roman"/>
          <w:color w:val="000000"/>
          <w:kern w:val="0"/>
          <w:sz w:val="24"/>
          <w:szCs w:val="24"/>
          <w:lang w:eastAsia="ru-RU"/>
        </w:rPr>
        <w:t xml:space="preserve"> 811.581</w:t>
      </w:r>
      <w:r w:rsidRPr="00B034DF">
        <w:rPr>
          <w:rFonts w:ascii="Verdana" w:eastAsia="Times New Roman" w:hAnsi="Verdana" w:cs="Times New Roman" w:hint="eastAsia"/>
          <w:color w:val="000000"/>
          <w:kern w:val="0"/>
          <w:sz w:val="24"/>
          <w:szCs w:val="24"/>
          <w:lang w:eastAsia="ru-RU"/>
        </w:rPr>
        <w:t>’</w:t>
      </w:r>
      <w:r w:rsidRPr="00B034DF">
        <w:rPr>
          <w:rFonts w:ascii="Verdana" w:eastAsia="Times New Roman" w:hAnsi="Verdana" w:cs="Times New Roman"/>
          <w:color w:val="000000"/>
          <w:kern w:val="0"/>
          <w:sz w:val="24"/>
          <w:szCs w:val="24"/>
          <w:lang w:eastAsia="ru-RU"/>
        </w:rPr>
        <w:t>373.6=1/=8:141(510) (043.3)</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ДИССЕРТАЦИЯ</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ЯЗЫКОВЫЕ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МАНИФЕСТАЦИИ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КОНЦЕПТУАЛЬНОГО</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БИНОМА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ИНЬ</w:t>
      </w:r>
      <w:r w:rsidRPr="00B034DF">
        <w:rPr>
          <w:rFonts w:ascii="Verdana" w:eastAsia="Times New Roman" w:hAnsi="Verdana" w:cs="Times New Roman"/>
          <w:color w:val="000000"/>
          <w:kern w:val="0"/>
          <w:sz w:val="24"/>
          <w:szCs w:val="24"/>
          <w:lang w:eastAsia="ru-RU"/>
        </w:rPr>
        <w:t>-</w:t>
      </w:r>
      <w:r w:rsidRPr="00B034DF">
        <w:rPr>
          <w:rFonts w:ascii="Verdana" w:eastAsia="Times New Roman" w:hAnsi="Verdana" w:cs="Times New Roman" w:hint="eastAsia"/>
          <w:color w:val="000000"/>
          <w:kern w:val="0"/>
          <w:sz w:val="24"/>
          <w:szCs w:val="24"/>
          <w:lang w:eastAsia="ru-RU"/>
        </w:rPr>
        <w:t>ЯН</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MS Gothic" w:eastAsia="MS Gothic" w:hAnsi="MS Gothic" w:cs="MS Gothic" w:hint="eastAsia"/>
          <w:color w:val="000000"/>
          <w:kern w:val="0"/>
          <w:sz w:val="24"/>
          <w:szCs w:val="24"/>
          <w:lang w:eastAsia="ru-RU"/>
        </w:rPr>
        <w:t>（阴阳）</w:t>
      </w:r>
      <w:r w:rsidRPr="00B034DF">
        <w:rPr>
          <w:rFonts w:ascii="Verdana" w:eastAsia="Times New Roman" w:hAnsi="Verdana" w:cs="Verdana"/>
          <w:color w:val="000000"/>
          <w:kern w:val="0"/>
          <w:sz w:val="24"/>
          <w:szCs w:val="24"/>
          <w:lang w:eastAsia="ru-RU"/>
        </w:rPr>
        <w:t>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КИТАЙСКОМ</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ЯЗЫКЕ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ИНОЯЗЫЧНЫЕ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ИНТЕРПРЕТАЦИИ</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10.02.13 -</w:t>
      </w:r>
      <w:r w:rsidRPr="00B034DF">
        <w:rPr>
          <w:rFonts w:ascii="Verdana" w:eastAsia="Times New Roman" w:hAnsi="Verdana" w:cs="Times New Roman" w:hint="eastAsia"/>
          <w:color w:val="000000"/>
          <w:kern w:val="0"/>
          <w:sz w:val="24"/>
          <w:szCs w:val="24"/>
          <w:lang w:eastAsia="ru-RU"/>
        </w:rPr>
        <w:t>языки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народов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Азии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Африки</w:t>
      </w:r>
      <w:r w:rsidRPr="00B034DF">
        <w:rPr>
          <w:rFonts w:ascii="Verdana" w:eastAsia="Times New Roman" w:hAnsi="Verdana" w:cs="Times New Roman"/>
          <w:color w:val="000000"/>
          <w:kern w:val="0"/>
          <w:sz w:val="24"/>
          <w:szCs w:val="24"/>
          <w:lang w:eastAsia="ru-RU"/>
        </w:rPr>
        <w:t>,</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аборигенных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народов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Америки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Австралии</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Подается</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соискание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ученой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степени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кандидата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филологических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наук</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Диссертация</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содержит</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результаты</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собственных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исследований</w:t>
      </w:r>
      <w:r w:rsidRPr="00B034DF">
        <w:rPr>
          <w:rFonts w:ascii="Verdana" w:eastAsia="Times New Roman" w:hAnsi="Verdana" w:cs="Times New Roman"/>
          <w:color w:val="000000"/>
          <w:kern w:val="0"/>
          <w:sz w:val="24"/>
          <w:szCs w:val="24"/>
          <w:lang w:eastAsia="ru-RU"/>
        </w:rPr>
        <w:t>.</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Использование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идей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результатов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текстов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других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авторов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имеют</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ссылки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соответствующий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источник</w:t>
      </w:r>
      <w:r w:rsidRPr="00B034DF">
        <w:rPr>
          <w:rFonts w:ascii="Verdana" w:eastAsia="Times New Roman" w:hAnsi="Verdana" w:cs="Times New Roman"/>
          <w:color w:val="000000"/>
          <w:kern w:val="0"/>
          <w:sz w:val="24"/>
          <w:szCs w:val="24"/>
          <w:lang w:eastAsia="ru-RU"/>
        </w:rPr>
        <w:t xml:space="preserve"> ____________________ </w:t>
      </w:r>
      <w:r w:rsidRPr="00B034DF">
        <w:rPr>
          <w:rFonts w:ascii="Verdana" w:eastAsia="Times New Roman" w:hAnsi="Verdana" w:cs="Times New Roman" w:hint="eastAsia"/>
          <w:color w:val="000000"/>
          <w:kern w:val="0"/>
          <w:sz w:val="24"/>
          <w:szCs w:val="24"/>
          <w:lang w:eastAsia="ru-RU"/>
        </w:rPr>
        <w:t>Ван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Ицзинь</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Научный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руководитель</w:t>
      </w:r>
      <w:r w:rsidRPr="00B034DF">
        <w:rPr>
          <w:rFonts w:ascii="Verdana" w:eastAsia="Times New Roman" w:hAnsi="Verdana" w:cs="Times New Roman"/>
          <w:color w:val="000000"/>
          <w:kern w:val="0"/>
          <w:sz w:val="24"/>
          <w:szCs w:val="24"/>
          <w:lang w:eastAsia="ru-RU"/>
        </w:rPr>
        <w:t>:</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КИРНОСОВА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Надежда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Анатольевна</w:t>
      </w:r>
      <w:r w:rsidRPr="00B034DF">
        <w:rPr>
          <w:rFonts w:ascii="Verdana" w:eastAsia="Times New Roman" w:hAnsi="Verdana" w:cs="Times New Roman"/>
          <w:color w:val="000000"/>
          <w:kern w:val="0"/>
          <w:sz w:val="24"/>
          <w:szCs w:val="24"/>
          <w:lang w:eastAsia="ru-RU"/>
        </w:rPr>
        <w:t>,</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кандидат</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филологических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наук</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доцент</w:t>
      </w:r>
      <w:r w:rsidRPr="00B034DF">
        <w:rPr>
          <w:rFonts w:ascii="Verdana" w:eastAsia="Times New Roman" w:hAnsi="Verdana" w:cs="Times New Roman"/>
          <w:color w:val="000000"/>
          <w:kern w:val="0"/>
          <w:sz w:val="24"/>
          <w:szCs w:val="24"/>
          <w:lang w:eastAsia="ru-RU"/>
        </w:rPr>
        <w:t>.</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Киев</w:t>
      </w:r>
      <w:r w:rsidRPr="00B034DF">
        <w:rPr>
          <w:rFonts w:ascii="Verdana" w:eastAsia="Times New Roman" w:hAnsi="Verdana" w:cs="Times New Roman"/>
          <w:color w:val="000000"/>
          <w:kern w:val="0"/>
          <w:sz w:val="24"/>
          <w:szCs w:val="24"/>
          <w:lang w:eastAsia="ru-RU"/>
        </w:rPr>
        <w:t xml:space="preserve"> 2020</w:t>
      </w:r>
    </w:p>
    <w:p w:rsidR="00B034DF" w:rsidRPr="00B034DF" w:rsidRDefault="00B034DF" w:rsidP="00B034DF">
      <w:pPr>
        <w:rPr>
          <w:rFonts w:ascii="Verdana" w:eastAsia="Times New Roman" w:hAnsi="Verdana" w:cs="Times New Roman"/>
          <w:color w:val="000000"/>
          <w:kern w:val="0"/>
          <w:sz w:val="24"/>
          <w:szCs w:val="24"/>
          <w:lang w:eastAsia="ru-RU"/>
        </w:rPr>
      </w:pPr>
    </w:p>
    <w:p w:rsidR="00B034DF" w:rsidRPr="00B034DF" w:rsidRDefault="00B034DF" w:rsidP="00B034DF">
      <w:pPr>
        <w:rPr>
          <w:rFonts w:ascii="Verdana" w:eastAsia="Times New Roman" w:hAnsi="Verdana" w:cs="Times New Roman"/>
          <w:color w:val="000000"/>
          <w:kern w:val="0"/>
          <w:sz w:val="24"/>
          <w:szCs w:val="24"/>
          <w:lang w:eastAsia="ru-RU"/>
        </w:rPr>
      </w:pPr>
    </w:p>
    <w:p w:rsidR="00B034DF" w:rsidRPr="00B034DF" w:rsidRDefault="00B034DF" w:rsidP="00B034DF">
      <w:pPr>
        <w:rPr>
          <w:rFonts w:ascii="Verdana" w:eastAsia="Times New Roman" w:hAnsi="Verdana" w:cs="Times New Roman"/>
          <w:color w:val="000000"/>
          <w:kern w:val="0"/>
          <w:sz w:val="24"/>
          <w:szCs w:val="24"/>
          <w:lang w:eastAsia="ru-RU"/>
        </w:rPr>
      </w:pPr>
    </w:p>
    <w:p w:rsidR="00B034DF" w:rsidRPr="00B034DF" w:rsidRDefault="00B034DF" w:rsidP="00B034DF">
      <w:pPr>
        <w:rPr>
          <w:rFonts w:ascii="Verdana" w:eastAsia="Times New Roman" w:hAnsi="Verdana" w:cs="Times New Roman"/>
          <w:color w:val="000000"/>
          <w:kern w:val="0"/>
          <w:sz w:val="24"/>
          <w:szCs w:val="24"/>
          <w:lang w:eastAsia="ru-RU"/>
        </w:rPr>
      </w:pP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СОДЕРЖАНИЕ</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АННОТАЦИЯ</w:t>
      </w:r>
      <w:r w:rsidRPr="00B034DF">
        <w:rPr>
          <w:rFonts w:ascii="Verdana" w:eastAsia="Times New Roman" w:hAnsi="Verdana" w:cs="Times New Roman"/>
          <w:color w:val="000000"/>
          <w:kern w:val="0"/>
          <w:sz w:val="24"/>
          <w:szCs w:val="24"/>
          <w:lang w:eastAsia="ru-RU"/>
        </w:rPr>
        <w:t xml:space="preserve"> ..................................................................................................................2</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ВВЕДЕНИЕ</w:t>
      </w:r>
      <w:r w:rsidRPr="00B034DF">
        <w:rPr>
          <w:rFonts w:ascii="Verdana" w:eastAsia="Times New Roman" w:hAnsi="Verdana" w:cs="Times New Roman"/>
          <w:color w:val="000000"/>
          <w:kern w:val="0"/>
          <w:sz w:val="24"/>
          <w:szCs w:val="24"/>
          <w:lang w:eastAsia="ru-RU"/>
        </w:rPr>
        <w:t xml:space="preserve"> .................................................................................................................... 20</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РАЗДЕЛ</w:t>
      </w:r>
      <w:r w:rsidRPr="00B034DF">
        <w:rPr>
          <w:rFonts w:ascii="Verdana" w:eastAsia="Times New Roman" w:hAnsi="Verdana" w:cs="Times New Roman"/>
          <w:color w:val="000000"/>
          <w:kern w:val="0"/>
          <w:sz w:val="24"/>
          <w:szCs w:val="24"/>
          <w:lang w:eastAsia="ru-RU"/>
        </w:rPr>
        <w:t xml:space="preserve"> 1. </w:t>
      </w:r>
      <w:r w:rsidRPr="00B034DF">
        <w:rPr>
          <w:rFonts w:ascii="Verdana" w:eastAsia="Times New Roman" w:hAnsi="Verdana" w:cs="Times New Roman" w:hint="eastAsia"/>
          <w:color w:val="000000"/>
          <w:kern w:val="0"/>
          <w:sz w:val="24"/>
          <w:szCs w:val="24"/>
          <w:lang w:eastAsia="ru-RU"/>
        </w:rPr>
        <w:t>ГЕНЕЗИС</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КОНЦЕПТУАЛЬНОГО</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БИНОМА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ИНЬ</w:t>
      </w:r>
      <w:r w:rsidRPr="00B034DF">
        <w:rPr>
          <w:rFonts w:ascii="Verdana" w:eastAsia="Times New Roman" w:hAnsi="Verdana" w:cs="Times New Roman"/>
          <w:color w:val="000000"/>
          <w:kern w:val="0"/>
          <w:sz w:val="24"/>
          <w:szCs w:val="24"/>
          <w:lang w:eastAsia="ru-RU"/>
        </w:rPr>
        <w:t>-</w:t>
      </w:r>
      <w:r w:rsidRPr="00B034DF">
        <w:rPr>
          <w:rFonts w:ascii="Verdana" w:eastAsia="Times New Roman" w:hAnsi="Verdana" w:cs="Times New Roman" w:hint="eastAsia"/>
          <w:color w:val="000000"/>
          <w:kern w:val="0"/>
          <w:sz w:val="24"/>
          <w:szCs w:val="24"/>
          <w:lang w:eastAsia="ru-RU"/>
        </w:rPr>
        <w:t>ЯН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КИТАЙСКОЙ</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КУЛЬТУРЕ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ЕГО</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ВОСПРИЯТИЕ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ЗАПАДЕ</w:t>
      </w:r>
      <w:r w:rsidRPr="00B034DF">
        <w:rPr>
          <w:rFonts w:ascii="Verdana" w:eastAsia="Times New Roman" w:hAnsi="Verdana" w:cs="Times New Roman"/>
          <w:color w:val="000000"/>
          <w:kern w:val="0"/>
          <w:sz w:val="24"/>
          <w:szCs w:val="24"/>
          <w:lang w:eastAsia="ru-RU"/>
        </w:rPr>
        <w:t>........................................................ 25</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xml:space="preserve">1.1. </w:t>
      </w:r>
      <w:r w:rsidRPr="00B034DF">
        <w:rPr>
          <w:rFonts w:ascii="Verdana" w:eastAsia="Times New Roman" w:hAnsi="Verdana" w:cs="Times New Roman" w:hint="eastAsia"/>
          <w:color w:val="000000"/>
          <w:kern w:val="0"/>
          <w:sz w:val="24"/>
          <w:szCs w:val="24"/>
          <w:lang w:eastAsia="ru-RU"/>
        </w:rPr>
        <w:t>Противоположности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единство</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как</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феномены</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философской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научной</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мысли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Востока</w:t>
      </w:r>
      <w:r w:rsidRPr="00B034DF">
        <w:rPr>
          <w:rFonts w:ascii="Verdana" w:eastAsia="Times New Roman" w:hAnsi="Verdana" w:cs="Times New Roman"/>
          <w:color w:val="000000"/>
          <w:kern w:val="0"/>
          <w:sz w:val="24"/>
          <w:szCs w:val="24"/>
          <w:lang w:eastAsia="ru-RU"/>
        </w:rPr>
        <w:t xml:space="preserve"> ............................................................................................................ 25</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xml:space="preserve">1.1.1. </w:t>
      </w:r>
      <w:r w:rsidRPr="00B034DF">
        <w:rPr>
          <w:rFonts w:ascii="Verdana" w:eastAsia="Times New Roman" w:hAnsi="Verdana" w:cs="Times New Roman" w:hint="eastAsia"/>
          <w:color w:val="000000"/>
          <w:kern w:val="0"/>
          <w:sz w:val="24"/>
          <w:szCs w:val="24"/>
          <w:lang w:eastAsia="ru-RU"/>
        </w:rPr>
        <w:t>Формирование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категорий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«инь»</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«ян»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древнекитайской</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интеллектуальной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традиции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общий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обзор</w:t>
      </w:r>
      <w:r w:rsidRPr="00B034DF">
        <w:rPr>
          <w:rFonts w:ascii="Verdana" w:eastAsia="Times New Roman" w:hAnsi="Verdana" w:cs="Times New Roman"/>
          <w:color w:val="000000"/>
          <w:kern w:val="0"/>
          <w:sz w:val="24"/>
          <w:szCs w:val="24"/>
          <w:lang w:eastAsia="ru-RU"/>
        </w:rPr>
        <w:t>............................................................ 26</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xml:space="preserve">1.1.2. </w:t>
      </w:r>
      <w:r w:rsidRPr="00B034DF">
        <w:rPr>
          <w:rFonts w:ascii="Verdana" w:eastAsia="Times New Roman" w:hAnsi="Verdana" w:cs="Times New Roman" w:hint="eastAsia"/>
          <w:color w:val="000000"/>
          <w:kern w:val="0"/>
          <w:sz w:val="24"/>
          <w:szCs w:val="24"/>
          <w:lang w:eastAsia="ru-RU"/>
        </w:rPr>
        <w:t>Концептуальный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бином</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«инь</w:t>
      </w:r>
      <w:r w:rsidRPr="00B034DF">
        <w:rPr>
          <w:rFonts w:ascii="Verdana" w:eastAsia="Times New Roman" w:hAnsi="Verdana" w:cs="Times New Roman"/>
          <w:color w:val="000000"/>
          <w:kern w:val="0"/>
          <w:sz w:val="24"/>
          <w:szCs w:val="24"/>
          <w:lang w:eastAsia="ru-RU"/>
        </w:rPr>
        <w:t>-</w:t>
      </w:r>
      <w:r w:rsidRPr="00B034DF">
        <w:rPr>
          <w:rFonts w:ascii="Verdana" w:eastAsia="Times New Roman" w:hAnsi="Verdana" w:cs="Times New Roman" w:hint="eastAsia"/>
          <w:color w:val="000000"/>
          <w:kern w:val="0"/>
          <w:sz w:val="24"/>
          <w:szCs w:val="24"/>
          <w:lang w:eastAsia="ru-RU"/>
        </w:rPr>
        <w:t>ян»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«Книга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перемен»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«Ицзин»</w:t>
      </w:r>
      <w:r w:rsidRPr="00B034DF">
        <w:rPr>
          <w:rFonts w:ascii="Verdana" w:eastAsia="Times New Roman" w:hAnsi="Verdana" w:cs="Times New Roman"/>
          <w:color w:val="000000"/>
          <w:kern w:val="0"/>
          <w:sz w:val="24"/>
          <w:szCs w:val="24"/>
          <w:lang w:eastAsia="ru-RU"/>
        </w:rPr>
        <w:t>) .............. 37</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xml:space="preserve">1.1.3. </w:t>
      </w:r>
      <w:r w:rsidRPr="00B034DF">
        <w:rPr>
          <w:rFonts w:ascii="Verdana" w:eastAsia="Times New Roman" w:hAnsi="Verdana" w:cs="Times New Roman" w:hint="eastAsia"/>
          <w:color w:val="000000"/>
          <w:kern w:val="0"/>
          <w:sz w:val="24"/>
          <w:szCs w:val="24"/>
          <w:lang w:eastAsia="ru-RU"/>
        </w:rPr>
        <w:t>Воплощение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понятий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«инь»</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«ян»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«Даодэцзине»</w:t>
      </w:r>
      <w:r w:rsidRPr="00B034DF">
        <w:rPr>
          <w:rFonts w:ascii="Verdana" w:eastAsia="Times New Roman" w:hAnsi="Verdana" w:cs="Times New Roman"/>
          <w:color w:val="000000"/>
          <w:kern w:val="0"/>
          <w:sz w:val="24"/>
          <w:szCs w:val="24"/>
          <w:lang w:eastAsia="ru-RU"/>
        </w:rPr>
        <w:t>................................... 47</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xml:space="preserve">1.1.4. </w:t>
      </w:r>
      <w:r w:rsidRPr="00B034DF">
        <w:rPr>
          <w:rFonts w:ascii="Verdana" w:eastAsia="Times New Roman" w:hAnsi="Verdana" w:cs="Times New Roman" w:hint="eastAsia"/>
          <w:color w:val="000000"/>
          <w:kern w:val="0"/>
          <w:sz w:val="24"/>
          <w:szCs w:val="24"/>
          <w:lang w:eastAsia="ru-RU"/>
        </w:rPr>
        <w:t>Категории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«инь»</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«ян»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«Трактате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Желтого</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императора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о</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внутреннем»</w:t>
      </w:r>
      <w:r w:rsidRPr="00B034DF">
        <w:rPr>
          <w:rFonts w:ascii="Verdana" w:eastAsia="Times New Roman" w:hAnsi="Verdana" w:cs="Times New Roman"/>
          <w:color w:val="000000"/>
          <w:kern w:val="0"/>
          <w:sz w:val="24"/>
          <w:szCs w:val="24"/>
          <w:lang w:eastAsia="ru-RU"/>
        </w:rPr>
        <w:t xml:space="preserve"> 54</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xml:space="preserve">1.2. </w:t>
      </w:r>
      <w:r w:rsidRPr="00B034DF">
        <w:rPr>
          <w:rFonts w:ascii="Verdana" w:eastAsia="Times New Roman" w:hAnsi="Verdana" w:cs="Times New Roman" w:hint="eastAsia"/>
          <w:color w:val="000000"/>
          <w:kern w:val="0"/>
          <w:sz w:val="24"/>
          <w:szCs w:val="24"/>
          <w:lang w:eastAsia="ru-RU"/>
        </w:rPr>
        <w:t>Осмысление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понятий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«инь»</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«ян»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европейской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культуре</w:t>
      </w:r>
      <w:r w:rsidRPr="00B034DF">
        <w:rPr>
          <w:rFonts w:ascii="Verdana" w:eastAsia="Times New Roman" w:hAnsi="Verdana" w:cs="Times New Roman"/>
          <w:color w:val="000000"/>
          <w:kern w:val="0"/>
          <w:sz w:val="24"/>
          <w:szCs w:val="24"/>
          <w:lang w:eastAsia="ru-RU"/>
        </w:rPr>
        <w:t>............................. 60</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xml:space="preserve">1.3. </w:t>
      </w:r>
      <w:r w:rsidRPr="00B034DF">
        <w:rPr>
          <w:rFonts w:ascii="Verdana" w:eastAsia="Times New Roman" w:hAnsi="Verdana" w:cs="Times New Roman" w:hint="eastAsia"/>
          <w:color w:val="000000"/>
          <w:kern w:val="0"/>
          <w:sz w:val="24"/>
          <w:szCs w:val="24"/>
          <w:lang w:eastAsia="ru-RU"/>
        </w:rPr>
        <w:t>Коррелирующие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с</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инь</w:t>
      </w:r>
      <w:r w:rsidRPr="00B034DF">
        <w:rPr>
          <w:rFonts w:ascii="Verdana" w:eastAsia="Times New Roman" w:hAnsi="Verdana" w:cs="Times New Roman"/>
          <w:color w:val="000000"/>
          <w:kern w:val="0"/>
          <w:sz w:val="24"/>
          <w:szCs w:val="24"/>
          <w:lang w:eastAsia="ru-RU"/>
        </w:rPr>
        <w:t>-</w:t>
      </w:r>
      <w:r w:rsidRPr="00B034DF">
        <w:rPr>
          <w:rFonts w:ascii="Verdana" w:eastAsia="Times New Roman" w:hAnsi="Verdana" w:cs="Times New Roman" w:hint="eastAsia"/>
          <w:color w:val="000000"/>
          <w:kern w:val="0"/>
          <w:sz w:val="24"/>
          <w:szCs w:val="24"/>
          <w:lang w:eastAsia="ru-RU"/>
        </w:rPr>
        <w:t>ян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понятия</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о</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противоположностях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европейской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науке</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67</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Выводы</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первому</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разделу</w:t>
      </w:r>
      <w:r w:rsidRPr="00B034DF">
        <w:rPr>
          <w:rFonts w:ascii="Verdana" w:eastAsia="Times New Roman" w:hAnsi="Verdana" w:cs="Times New Roman"/>
          <w:color w:val="000000"/>
          <w:kern w:val="0"/>
          <w:sz w:val="24"/>
          <w:szCs w:val="24"/>
          <w:lang w:eastAsia="ru-RU"/>
        </w:rPr>
        <w:t>......................................................................................... 72</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РАЗДЕЛ</w:t>
      </w:r>
      <w:r w:rsidRPr="00B034DF">
        <w:rPr>
          <w:rFonts w:ascii="Verdana" w:eastAsia="Times New Roman" w:hAnsi="Verdana" w:cs="Times New Roman"/>
          <w:color w:val="000000"/>
          <w:kern w:val="0"/>
          <w:sz w:val="24"/>
          <w:szCs w:val="24"/>
          <w:lang w:eastAsia="ru-RU"/>
        </w:rPr>
        <w:t xml:space="preserve"> 2. </w:t>
      </w:r>
      <w:r w:rsidRPr="00B034DF">
        <w:rPr>
          <w:rFonts w:ascii="Verdana" w:eastAsia="Times New Roman" w:hAnsi="Verdana" w:cs="Times New Roman" w:hint="eastAsia"/>
          <w:color w:val="000000"/>
          <w:kern w:val="0"/>
          <w:sz w:val="24"/>
          <w:szCs w:val="24"/>
          <w:lang w:eastAsia="ru-RU"/>
        </w:rPr>
        <w:t>КОНЦЕПТУАЛЬНЫЙ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БИНОМ</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«ИНЬ</w:t>
      </w:r>
      <w:r w:rsidRPr="00B034DF">
        <w:rPr>
          <w:rFonts w:ascii="Verdana" w:eastAsia="Times New Roman" w:hAnsi="Verdana" w:cs="Times New Roman"/>
          <w:color w:val="000000"/>
          <w:kern w:val="0"/>
          <w:sz w:val="24"/>
          <w:szCs w:val="24"/>
          <w:lang w:eastAsia="ru-RU"/>
        </w:rPr>
        <w:t>-</w:t>
      </w:r>
      <w:r w:rsidRPr="00B034DF">
        <w:rPr>
          <w:rFonts w:ascii="Verdana" w:eastAsia="Times New Roman" w:hAnsi="Verdana" w:cs="Times New Roman" w:hint="eastAsia"/>
          <w:color w:val="000000"/>
          <w:kern w:val="0"/>
          <w:sz w:val="24"/>
          <w:szCs w:val="24"/>
          <w:lang w:eastAsia="ru-RU"/>
        </w:rPr>
        <w:t>ЯН»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СОВРЕМЕННЫХ</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ФИЛОЛОГИЧЕСКИХ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ИСЛЕДОВАНИЯХ</w:t>
      </w:r>
      <w:r w:rsidRPr="00B034DF">
        <w:rPr>
          <w:rFonts w:ascii="Verdana" w:eastAsia="Times New Roman" w:hAnsi="Verdana" w:cs="Times New Roman"/>
          <w:color w:val="000000"/>
          <w:kern w:val="0"/>
          <w:sz w:val="24"/>
          <w:szCs w:val="24"/>
          <w:lang w:eastAsia="ru-RU"/>
        </w:rPr>
        <w:t>................................................................... 76</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xml:space="preserve">2.1. </w:t>
      </w:r>
      <w:r w:rsidRPr="00B034DF">
        <w:rPr>
          <w:rFonts w:ascii="Verdana" w:eastAsia="Times New Roman" w:hAnsi="Verdana" w:cs="Times New Roman" w:hint="eastAsia"/>
          <w:color w:val="000000"/>
          <w:kern w:val="0"/>
          <w:sz w:val="24"/>
          <w:szCs w:val="24"/>
          <w:lang w:eastAsia="ru-RU"/>
        </w:rPr>
        <w:t>Концептуальный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бином</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«инь</w:t>
      </w:r>
      <w:r w:rsidRPr="00B034DF">
        <w:rPr>
          <w:rFonts w:ascii="Verdana" w:eastAsia="Times New Roman" w:hAnsi="Verdana" w:cs="Times New Roman"/>
          <w:color w:val="000000"/>
          <w:kern w:val="0"/>
          <w:sz w:val="24"/>
          <w:szCs w:val="24"/>
          <w:lang w:eastAsia="ru-RU"/>
        </w:rPr>
        <w:t>-</w:t>
      </w:r>
      <w:r w:rsidRPr="00B034DF">
        <w:rPr>
          <w:rFonts w:ascii="Verdana" w:eastAsia="Times New Roman" w:hAnsi="Verdana" w:cs="Times New Roman" w:hint="eastAsia"/>
          <w:color w:val="000000"/>
          <w:kern w:val="0"/>
          <w:sz w:val="24"/>
          <w:szCs w:val="24"/>
          <w:lang w:eastAsia="ru-RU"/>
        </w:rPr>
        <w:t>ян»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языковых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исследованиях</w:t>
      </w:r>
      <w:r w:rsidRPr="00B034DF">
        <w:rPr>
          <w:rFonts w:ascii="Verdana" w:eastAsia="Times New Roman" w:hAnsi="Verdana" w:cs="Times New Roman"/>
          <w:color w:val="000000"/>
          <w:kern w:val="0"/>
          <w:sz w:val="24"/>
          <w:szCs w:val="24"/>
          <w:lang w:eastAsia="ru-RU"/>
        </w:rPr>
        <w:t>.......................... 76</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xml:space="preserve">2.2. </w:t>
      </w:r>
      <w:r w:rsidRPr="00B034DF">
        <w:rPr>
          <w:rFonts w:ascii="Verdana" w:eastAsia="Times New Roman" w:hAnsi="Verdana" w:cs="Times New Roman" w:hint="eastAsia"/>
          <w:color w:val="000000"/>
          <w:kern w:val="0"/>
          <w:sz w:val="24"/>
          <w:szCs w:val="24"/>
          <w:lang w:eastAsia="ru-RU"/>
        </w:rPr>
        <w:t>Концептуальный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бином</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«инь</w:t>
      </w:r>
      <w:r w:rsidRPr="00B034DF">
        <w:rPr>
          <w:rFonts w:ascii="Verdana" w:eastAsia="Times New Roman" w:hAnsi="Verdana" w:cs="Times New Roman"/>
          <w:color w:val="000000"/>
          <w:kern w:val="0"/>
          <w:sz w:val="24"/>
          <w:szCs w:val="24"/>
          <w:lang w:eastAsia="ru-RU"/>
        </w:rPr>
        <w:t>-</w:t>
      </w:r>
      <w:r w:rsidRPr="00B034DF">
        <w:rPr>
          <w:rFonts w:ascii="Verdana" w:eastAsia="Times New Roman" w:hAnsi="Verdana" w:cs="Times New Roman" w:hint="eastAsia"/>
          <w:color w:val="000000"/>
          <w:kern w:val="0"/>
          <w:sz w:val="24"/>
          <w:szCs w:val="24"/>
          <w:lang w:eastAsia="ru-RU"/>
        </w:rPr>
        <w:t>ян»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литературных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исследованиях</w:t>
      </w:r>
      <w:r w:rsidRPr="00B034DF">
        <w:rPr>
          <w:rFonts w:ascii="Verdana" w:eastAsia="Times New Roman" w:hAnsi="Verdana" w:cs="Times New Roman"/>
          <w:color w:val="000000"/>
          <w:kern w:val="0"/>
          <w:sz w:val="24"/>
          <w:szCs w:val="24"/>
          <w:lang w:eastAsia="ru-RU"/>
        </w:rPr>
        <w:t>................... 80</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xml:space="preserve">2.2.1. </w:t>
      </w:r>
      <w:r w:rsidRPr="00B034DF">
        <w:rPr>
          <w:rFonts w:ascii="Verdana" w:eastAsia="Times New Roman" w:hAnsi="Verdana" w:cs="Times New Roman" w:hint="eastAsia"/>
          <w:color w:val="000000"/>
          <w:kern w:val="0"/>
          <w:sz w:val="24"/>
          <w:szCs w:val="24"/>
          <w:lang w:eastAsia="ru-RU"/>
        </w:rPr>
        <w:t>Сяншэн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как</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реализация</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бинома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«инь</w:t>
      </w:r>
      <w:r w:rsidRPr="00B034DF">
        <w:rPr>
          <w:rFonts w:ascii="Verdana" w:eastAsia="Times New Roman" w:hAnsi="Verdana" w:cs="Times New Roman"/>
          <w:color w:val="000000"/>
          <w:kern w:val="0"/>
          <w:sz w:val="24"/>
          <w:szCs w:val="24"/>
          <w:lang w:eastAsia="ru-RU"/>
        </w:rPr>
        <w:t>-</w:t>
      </w:r>
      <w:r w:rsidRPr="00B034DF">
        <w:rPr>
          <w:rFonts w:ascii="Verdana" w:eastAsia="Times New Roman" w:hAnsi="Verdana" w:cs="Times New Roman" w:hint="eastAsia"/>
          <w:color w:val="000000"/>
          <w:kern w:val="0"/>
          <w:sz w:val="24"/>
          <w:szCs w:val="24"/>
          <w:lang w:eastAsia="ru-RU"/>
        </w:rPr>
        <w:t>ян»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стилистическом</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уровне</w:t>
      </w:r>
      <w:r w:rsidRPr="00B034DF">
        <w:rPr>
          <w:rFonts w:ascii="Verdana" w:eastAsia="Times New Roman" w:hAnsi="Verdana" w:cs="Times New Roman"/>
          <w:color w:val="000000"/>
          <w:kern w:val="0"/>
          <w:sz w:val="24"/>
          <w:szCs w:val="24"/>
          <w:lang w:eastAsia="ru-RU"/>
        </w:rPr>
        <w:t xml:space="preserve"> ....... 82</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xml:space="preserve">2.2.2. </w:t>
      </w:r>
      <w:r w:rsidRPr="00B034DF">
        <w:rPr>
          <w:rFonts w:ascii="Verdana" w:eastAsia="Times New Roman" w:hAnsi="Verdana" w:cs="Times New Roman" w:hint="eastAsia"/>
          <w:color w:val="000000"/>
          <w:kern w:val="0"/>
          <w:sz w:val="24"/>
          <w:szCs w:val="24"/>
          <w:lang w:eastAsia="ru-RU"/>
        </w:rPr>
        <w:t>Концептуальный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бином</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«инь</w:t>
      </w:r>
      <w:r w:rsidRPr="00B034DF">
        <w:rPr>
          <w:rFonts w:ascii="Verdana" w:eastAsia="Times New Roman" w:hAnsi="Verdana" w:cs="Times New Roman"/>
          <w:color w:val="000000"/>
          <w:kern w:val="0"/>
          <w:sz w:val="24"/>
          <w:szCs w:val="24"/>
          <w:lang w:eastAsia="ru-RU"/>
        </w:rPr>
        <w:t>-</w:t>
      </w:r>
      <w:r w:rsidRPr="00B034DF">
        <w:rPr>
          <w:rFonts w:ascii="Verdana" w:eastAsia="Times New Roman" w:hAnsi="Verdana" w:cs="Times New Roman" w:hint="eastAsia"/>
          <w:color w:val="000000"/>
          <w:kern w:val="0"/>
          <w:sz w:val="24"/>
          <w:szCs w:val="24"/>
          <w:lang w:eastAsia="ru-RU"/>
        </w:rPr>
        <w:t>ян»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как</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основа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ритмики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сунских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цы</w:t>
      </w:r>
      <w:r w:rsidRPr="00B034DF">
        <w:rPr>
          <w:rFonts w:ascii="Verdana" w:eastAsia="Times New Roman" w:hAnsi="Verdana" w:cs="Times New Roman"/>
          <w:color w:val="000000"/>
          <w:kern w:val="0"/>
          <w:sz w:val="24"/>
          <w:szCs w:val="24"/>
          <w:lang w:eastAsia="ru-RU"/>
        </w:rPr>
        <w:t xml:space="preserve"> ........... 95</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xml:space="preserve">2.2.3. </w:t>
      </w:r>
      <w:r w:rsidRPr="00B034DF">
        <w:rPr>
          <w:rFonts w:ascii="Verdana" w:eastAsia="Times New Roman" w:hAnsi="Verdana" w:cs="Times New Roman" w:hint="eastAsia"/>
          <w:color w:val="000000"/>
          <w:kern w:val="0"/>
          <w:sz w:val="24"/>
          <w:szCs w:val="24"/>
          <w:lang w:eastAsia="ru-RU"/>
        </w:rPr>
        <w:t>Концептуальный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бином</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инь</w:t>
      </w:r>
      <w:r w:rsidRPr="00B034DF">
        <w:rPr>
          <w:rFonts w:ascii="Verdana" w:eastAsia="Times New Roman" w:hAnsi="Verdana" w:cs="Times New Roman"/>
          <w:color w:val="000000"/>
          <w:kern w:val="0"/>
          <w:sz w:val="24"/>
          <w:szCs w:val="24"/>
          <w:lang w:eastAsia="ru-RU"/>
        </w:rPr>
        <w:t>-</w:t>
      </w:r>
      <w:r w:rsidRPr="00B034DF">
        <w:rPr>
          <w:rFonts w:ascii="Verdana" w:eastAsia="Times New Roman" w:hAnsi="Verdana" w:cs="Times New Roman" w:hint="eastAsia"/>
          <w:color w:val="000000"/>
          <w:kern w:val="0"/>
          <w:sz w:val="24"/>
          <w:szCs w:val="24"/>
          <w:lang w:eastAsia="ru-RU"/>
        </w:rPr>
        <w:t>ян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как</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механизм</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образования</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параллелизма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танских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ши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надписях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дуйлянь</w:t>
      </w:r>
      <w:r w:rsidRPr="00B034DF">
        <w:rPr>
          <w:rFonts w:ascii="Verdana" w:eastAsia="Times New Roman" w:hAnsi="Verdana" w:cs="Times New Roman"/>
          <w:color w:val="000000"/>
          <w:kern w:val="0"/>
          <w:sz w:val="24"/>
          <w:szCs w:val="24"/>
          <w:lang w:eastAsia="ru-RU"/>
        </w:rPr>
        <w:t xml:space="preserve"> ........................................................................... 104</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xml:space="preserve">2.3. </w:t>
      </w:r>
      <w:r w:rsidRPr="00B034DF">
        <w:rPr>
          <w:rFonts w:ascii="Verdana" w:eastAsia="Times New Roman" w:hAnsi="Verdana" w:cs="Times New Roman" w:hint="eastAsia"/>
          <w:color w:val="000000"/>
          <w:kern w:val="0"/>
          <w:sz w:val="24"/>
          <w:szCs w:val="24"/>
          <w:lang w:eastAsia="ru-RU"/>
        </w:rPr>
        <w:t>Концептуальный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бином</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«инь</w:t>
      </w:r>
      <w:r w:rsidRPr="00B034DF">
        <w:rPr>
          <w:rFonts w:ascii="Verdana" w:eastAsia="Times New Roman" w:hAnsi="Verdana" w:cs="Times New Roman"/>
          <w:color w:val="000000"/>
          <w:kern w:val="0"/>
          <w:sz w:val="24"/>
          <w:szCs w:val="24"/>
          <w:lang w:eastAsia="ru-RU"/>
        </w:rPr>
        <w:t>-</w:t>
      </w:r>
      <w:r w:rsidRPr="00B034DF">
        <w:rPr>
          <w:rFonts w:ascii="Verdana" w:eastAsia="Times New Roman" w:hAnsi="Verdana" w:cs="Times New Roman" w:hint="eastAsia"/>
          <w:color w:val="000000"/>
          <w:kern w:val="0"/>
          <w:sz w:val="24"/>
          <w:szCs w:val="24"/>
          <w:lang w:eastAsia="ru-RU"/>
        </w:rPr>
        <w:t>ян»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межкультурной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коммуникации</w:t>
      </w:r>
      <w:r w:rsidRPr="00B034DF">
        <w:rPr>
          <w:rFonts w:ascii="Verdana" w:eastAsia="Times New Roman" w:hAnsi="Verdana" w:cs="Times New Roman"/>
          <w:color w:val="000000"/>
          <w:kern w:val="0"/>
          <w:sz w:val="24"/>
          <w:szCs w:val="24"/>
          <w:lang w:eastAsia="ru-RU"/>
        </w:rPr>
        <w:t xml:space="preserve"> .............. 113</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19</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xml:space="preserve">2.4. </w:t>
      </w:r>
      <w:r w:rsidRPr="00B034DF">
        <w:rPr>
          <w:rFonts w:ascii="Verdana" w:eastAsia="Times New Roman" w:hAnsi="Verdana" w:cs="Times New Roman" w:hint="eastAsia"/>
          <w:color w:val="000000"/>
          <w:kern w:val="0"/>
          <w:sz w:val="24"/>
          <w:szCs w:val="24"/>
          <w:lang w:eastAsia="ru-RU"/>
        </w:rPr>
        <w:t>Категории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«инь»</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«ян»</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как</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противоречия</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антонимы</w:t>
      </w:r>
      <w:r w:rsidRPr="00B034DF">
        <w:rPr>
          <w:rFonts w:ascii="Verdana" w:eastAsia="Times New Roman" w:hAnsi="Verdana" w:cs="Times New Roman"/>
          <w:color w:val="000000"/>
          <w:kern w:val="0"/>
          <w:sz w:val="24"/>
          <w:szCs w:val="24"/>
          <w:lang w:eastAsia="ru-RU"/>
        </w:rPr>
        <w:t xml:space="preserve"> .................................. 114</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Выводы</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ко</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второму</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разделу</w:t>
      </w:r>
      <w:r w:rsidRPr="00B034DF">
        <w:rPr>
          <w:rFonts w:ascii="Verdana" w:eastAsia="Times New Roman" w:hAnsi="Verdana" w:cs="Times New Roman"/>
          <w:color w:val="000000"/>
          <w:kern w:val="0"/>
          <w:sz w:val="24"/>
          <w:szCs w:val="24"/>
          <w:lang w:eastAsia="ru-RU"/>
        </w:rPr>
        <w:t xml:space="preserve"> ..................................................................................... 120</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РАЗДЕЛ</w:t>
      </w:r>
      <w:r w:rsidRPr="00B034DF">
        <w:rPr>
          <w:rFonts w:ascii="Verdana" w:eastAsia="Times New Roman" w:hAnsi="Verdana" w:cs="Times New Roman"/>
          <w:color w:val="000000"/>
          <w:kern w:val="0"/>
          <w:sz w:val="24"/>
          <w:szCs w:val="24"/>
          <w:lang w:eastAsia="ru-RU"/>
        </w:rPr>
        <w:t xml:space="preserve"> 3. </w:t>
      </w:r>
      <w:r w:rsidRPr="00B034DF">
        <w:rPr>
          <w:rFonts w:ascii="Verdana" w:eastAsia="Times New Roman" w:hAnsi="Verdana" w:cs="Times New Roman" w:hint="eastAsia"/>
          <w:color w:val="000000"/>
          <w:kern w:val="0"/>
          <w:sz w:val="24"/>
          <w:szCs w:val="24"/>
          <w:lang w:eastAsia="ru-RU"/>
        </w:rPr>
        <w:t>МАНИФЕСТАЦИИ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КОНЦЕПТУАЛЬНОГО</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БИНОМА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«ИНЬ</w:t>
      </w:r>
      <w:r w:rsidRPr="00B034DF">
        <w:rPr>
          <w:rFonts w:ascii="Verdana" w:eastAsia="Times New Roman" w:hAnsi="Verdana" w:cs="Times New Roman"/>
          <w:color w:val="000000"/>
          <w:kern w:val="0"/>
          <w:sz w:val="24"/>
          <w:szCs w:val="24"/>
          <w:lang w:eastAsia="ru-RU"/>
        </w:rPr>
        <w:t>-</w:t>
      </w:r>
      <w:r w:rsidRPr="00B034DF">
        <w:rPr>
          <w:rFonts w:ascii="Verdana" w:eastAsia="Times New Roman" w:hAnsi="Verdana" w:cs="Times New Roman" w:hint="eastAsia"/>
          <w:color w:val="000000"/>
          <w:kern w:val="0"/>
          <w:sz w:val="24"/>
          <w:szCs w:val="24"/>
          <w:lang w:eastAsia="ru-RU"/>
        </w:rPr>
        <w:t>ЯН»НА</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УРОВНЕ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АНТОНИМИИ</w:t>
      </w:r>
      <w:r w:rsidRPr="00B034DF">
        <w:rPr>
          <w:rFonts w:ascii="Verdana" w:eastAsia="Times New Roman" w:hAnsi="Verdana" w:cs="Times New Roman"/>
          <w:color w:val="000000"/>
          <w:kern w:val="0"/>
          <w:sz w:val="24"/>
          <w:szCs w:val="24"/>
          <w:lang w:eastAsia="ru-RU"/>
        </w:rPr>
        <w:t>............................................................................................. 124</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xml:space="preserve">3.1 </w:t>
      </w:r>
      <w:r w:rsidRPr="00B034DF">
        <w:rPr>
          <w:rFonts w:ascii="Verdana" w:eastAsia="Times New Roman" w:hAnsi="Verdana" w:cs="Times New Roman" w:hint="eastAsia"/>
          <w:color w:val="000000"/>
          <w:kern w:val="0"/>
          <w:sz w:val="24"/>
          <w:szCs w:val="24"/>
          <w:lang w:eastAsia="ru-RU"/>
        </w:rPr>
        <w:t>Антагонистические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категории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сформированные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основе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хозяйственной</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деятельности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человека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выражение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языке</w:t>
      </w:r>
      <w:r w:rsidRPr="00B034DF">
        <w:rPr>
          <w:rFonts w:ascii="Verdana" w:eastAsia="Times New Roman" w:hAnsi="Verdana" w:cs="Times New Roman"/>
          <w:color w:val="000000"/>
          <w:kern w:val="0"/>
          <w:sz w:val="24"/>
          <w:szCs w:val="24"/>
          <w:lang w:eastAsia="ru-RU"/>
        </w:rPr>
        <w:t xml:space="preserve"> .................................................... 124</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xml:space="preserve">3.2 </w:t>
      </w:r>
      <w:r w:rsidRPr="00B034DF">
        <w:rPr>
          <w:rFonts w:ascii="Verdana" w:eastAsia="Times New Roman" w:hAnsi="Verdana" w:cs="Times New Roman" w:hint="eastAsia"/>
          <w:color w:val="000000"/>
          <w:kern w:val="0"/>
          <w:sz w:val="24"/>
          <w:szCs w:val="24"/>
          <w:lang w:eastAsia="ru-RU"/>
        </w:rPr>
        <w:t>Оппозиции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восприятии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цветов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«черный</w:t>
      </w:r>
      <w:r w:rsidRPr="00B034DF">
        <w:rPr>
          <w:rFonts w:ascii="Verdana" w:eastAsia="Times New Roman" w:hAnsi="Verdana" w:cs="Times New Roman"/>
          <w:color w:val="000000"/>
          <w:kern w:val="0"/>
          <w:sz w:val="24"/>
          <w:szCs w:val="24"/>
          <w:lang w:eastAsia="ru-RU"/>
        </w:rPr>
        <w:t>-</w:t>
      </w:r>
      <w:r w:rsidRPr="00B034DF">
        <w:rPr>
          <w:rFonts w:ascii="Verdana" w:eastAsia="Times New Roman" w:hAnsi="Verdana" w:cs="Times New Roman" w:hint="eastAsia"/>
          <w:color w:val="000000"/>
          <w:kern w:val="0"/>
          <w:sz w:val="24"/>
          <w:szCs w:val="24"/>
          <w:lang w:eastAsia="ru-RU"/>
        </w:rPr>
        <w:t>белый»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вербализация</w:t>
      </w:r>
      <w:r w:rsidRPr="00B034DF">
        <w:rPr>
          <w:rFonts w:ascii="Verdana" w:eastAsia="Times New Roman" w:hAnsi="Verdana" w:cs="Times New Roman"/>
          <w:color w:val="000000"/>
          <w:kern w:val="0"/>
          <w:sz w:val="24"/>
          <w:szCs w:val="24"/>
          <w:lang w:eastAsia="ru-RU"/>
        </w:rPr>
        <w:t xml:space="preserve"> ........... 135</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xml:space="preserve">3.2.1. </w:t>
      </w:r>
      <w:r w:rsidRPr="00B034DF">
        <w:rPr>
          <w:rFonts w:ascii="Verdana" w:eastAsia="Times New Roman" w:hAnsi="Verdana" w:cs="Times New Roman" w:hint="eastAsia"/>
          <w:color w:val="000000"/>
          <w:kern w:val="0"/>
          <w:sz w:val="24"/>
          <w:szCs w:val="24"/>
          <w:lang w:eastAsia="ru-RU"/>
        </w:rPr>
        <w:t>Колоратив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«белый»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национально</w:t>
      </w:r>
      <w:r w:rsidRPr="00B034DF">
        <w:rPr>
          <w:rFonts w:ascii="Verdana" w:eastAsia="Times New Roman" w:hAnsi="Verdana" w:cs="Times New Roman"/>
          <w:color w:val="000000"/>
          <w:kern w:val="0"/>
          <w:sz w:val="24"/>
          <w:szCs w:val="24"/>
          <w:lang w:eastAsia="ru-RU"/>
        </w:rPr>
        <w:t>-</w:t>
      </w:r>
      <w:r w:rsidRPr="00B034DF">
        <w:rPr>
          <w:rFonts w:ascii="Verdana" w:eastAsia="Times New Roman" w:hAnsi="Verdana" w:cs="Times New Roman" w:hint="eastAsia"/>
          <w:color w:val="000000"/>
          <w:kern w:val="0"/>
          <w:sz w:val="24"/>
          <w:szCs w:val="24"/>
          <w:lang w:eastAsia="ru-RU"/>
        </w:rPr>
        <w:t>культурная</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специфика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китайском</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русском</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языках</w:t>
      </w:r>
      <w:r w:rsidRPr="00B034DF">
        <w:rPr>
          <w:rFonts w:ascii="Verdana" w:eastAsia="Times New Roman" w:hAnsi="Verdana" w:cs="Times New Roman"/>
          <w:color w:val="000000"/>
          <w:kern w:val="0"/>
          <w:sz w:val="24"/>
          <w:szCs w:val="24"/>
          <w:lang w:eastAsia="ru-RU"/>
        </w:rPr>
        <w:t xml:space="preserve"> ...................................................................................................... 141</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xml:space="preserve">3.2.2 </w:t>
      </w:r>
      <w:r w:rsidRPr="00B034DF">
        <w:rPr>
          <w:rFonts w:ascii="Verdana" w:eastAsia="Times New Roman" w:hAnsi="Verdana" w:cs="Times New Roman" w:hint="eastAsia"/>
          <w:color w:val="000000"/>
          <w:kern w:val="0"/>
          <w:sz w:val="24"/>
          <w:szCs w:val="24"/>
          <w:lang w:eastAsia="ru-RU"/>
        </w:rPr>
        <w:t>Семантическое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поле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прилагательного</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«чёрный»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китайском</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русском</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языках</w:t>
      </w:r>
      <w:r w:rsidRPr="00B034DF">
        <w:rPr>
          <w:rFonts w:ascii="Verdana" w:eastAsia="Times New Roman" w:hAnsi="Verdana" w:cs="Times New Roman"/>
          <w:color w:val="000000"/>
          <w:kern w:val="0"/>
          <w:sz w:val="24"/>
          <w:szCs w:val="24"/>
          <w:lang w:eastAsia="ru-RU"/>
        </w:rPr>
        <w:t>..................................................................................................................... 150</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color w:val="000000"/>
          <w:kern w:val="0"/>
          <w:sz w:val="24"/>
          <w:szCs w:val="24"/>
          <w:lang w:eastAsia="ru-RU"/>
        </w:rPr>
        <w:t xml:space="preserve">3.3. </w:t>
      </w:r>
      <w:r w:rsidRPr="00B034DF">
        <w:rPr>
          <w:rFonts w:ascii="Verdana" w:eastAsia="Times New Roman" w:hAnsi="Verdana" w:cs="Times New Roman" w:hint="eastAsia"/>
          <w:color w:val="000000"/>
          <w:kern w:val="0"/>
          <w:sz w:val="24"/>
          <w:szCs w:val="24"/>
          <w:lang w:eastAsia="ru-RU"/>
        </w:rPr>
        <w:t>Прилагательные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«мужской»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«женский»</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в</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парадигме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значений</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концептуального</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бинома</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«инь</w:t>
      </w:r>
      <w:r w:rsidRPr="00B034DF">
        <w:rPr>
          <w:rFonts w:ascii="Verdana" w:eastAsia="Times New Roman" w:hAnsi="Verdana" w:cs="Times New Roman"/>
          <w:color w:val="000000"/>
          <w:kern w:val="0"/>
          <w:sz w:val="24"/>
          <w:szCs w:val="24"/>
          <w:lang w:eastAsia="ru-RU"/>
        </w:rPr>
        <w:t>-</w:t>
      </w:r>
      <w:r w:rsidRPr="00B034DF">
        <w:rPr>
          <w:rFonts w:ascii="Verdana" w:eastAsia="Times New Roman" w:hAnsi="Verdana" w:cs="Times New Roman" w:hint="eastAsia"/>
          <w:color w:val="000000"/>
          <w:kern w:val="0"/>
          <w:sz w:val="24"/>
          <w:szCs w:val="24"/>
          <w:lang w:eastAsia="ru-RU"/>
        </w:rPr>
        <w:t>ян»</w:t>
      </w:r>
      <w:r w:rsidRPr="00B034DF">
        <w:rPr>
          <w:rFonts w:ascii="Verdana" w:eastAsia="Times New Roman" w:hAnsi="Verdana" w:cs="Times New Roman"/>
          <w:color w:val="000000"/>
          <w:kern w:val="0"/>
          <w:sz w:val="24"/>
          <w:szCs w:val="24"/>
          <w:lang w:eastAsia="ru-RU"/>
        </w:rPr>
        <w:t xml:space="preserve"> .......................................................................... 158</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Выводы</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к</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третьему</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разделу</w:t>
      </w:r>
      <w:r w:rsidRPr="00B034DF">
        <w:rPr>
          <w:rFonts w:ascii="Verdana" w:eastAsia="Times New Roman" w:hAnsi="Verdana" w:cs="Times New Roman"/>
          <w:color w:val="000000"/>
          <w:kern w:val="0"/>
          <w:sz w:val="24"/>
          <w:szCs w:val="24"/>
          <w:lang w:eastAsia="ru-RU"/>
        </w:rPr>
        <w:t xml:space="preserve"> ..................................................................................... 171</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ВЫВОДЫ</w:t>
      </w:r>
      <w:r w:rsidRPr="00B034DF">
        <w:rPr>
          <w:rFonts w:ascii="Verdana" w:eastAsia="Times New Roman" w:hAnsi="Verdana" w:cs="Times New Roman"/>
          <w:color w:val="000000"/>
          <w:kern w:val="0"/>
          <w:sz w:val="24"/>
          <w:szCs w:val="24"/>
          <w:lang w:eastAsia="ru-RU"/>
        </w:rPr>
        <w:t>...................................................................................................................... 174</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СПИСОК</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ЛИТЕРАТУРЫ</w:t>
      </w:r>
      <w:r w:rsidRPr="00B034DF">
        <w:rPr>
          <w:rFonts w:ascii="Verdana" w:eastAsia="Times New Roman" w:hAnsi="Verdana" w:cs="Times New Roman"/>
          <w:color w:val="000000"/>
          <w:kern w:val="0"/>
          <w:sz w:val="24"/>
          <w:szCs w:val="24"/>
          <w:lang w:eastAsia="ru-RU"/>
        </w:rPr>
        <w:t>............................................................................................. 179</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ПРИЛОЖЕНИЕ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А</w:t>
      </w:r>
      <w:r w:rsidRPr="00B034DF">
        <w:rPr>
          <w:rFonts w:ascii="Verdana" w:eastAsia="Times New Roman" w:hAnsi="Verdana" w:cs="Times New Roman"/>
          <w:color w:val="000000"/>
          <w:kern w:val="0"/>
          <w:sz w:val="24"/>
          <w:szCs w:val="24"/>
          <w:lang w:eastAsia="ru-RU"/>
        </w:rPr>
        <w:t>.</w:t>
      </w:r>
      <w:r w:rsidRPr="00B034DF">
        <w:rPr>
          <w:rFonts w:ascii="Verdana" w:eastAsia="Times New Roman" w:hAnsi="Verdana" w:cs="Times New Roman" w:hint="eastAsia"/>
          <w:color w:val="000000"/>
          <w:kern w:val="0"/>
          <w:sz w:val="24"/>
          <w:szCs w:val="24"/>
          <w:lang w:eastAsia="ru-RU"/>
        </w:rPr>
        <w:t>СПИСОК</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РАБОТ</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ОПУБЛИКОВАННЫХ</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ПО</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ТЕМЕ</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ДИСЕРТАЦИИИ</w:t>
      </w:r>
      <w:r w:rsidRPr="00B034DF">
        <w:rPr>
          <w:rFonts w:ascii="Verdana" w:eastAsia="Times New Roman" w:hAnsi="Verdana" w:cs="Times New Roman"/>
          <w:color w:val="000000"/>
          <w:kern w:val="0"/>
          <w:sz w:val="24"/>
          <w:szCs w:val="24"/>
          <w:lang w:eastAsia="ru-RU"/>
        </w:rPr>
        <w:t>.......................................................................................................... 192</w:t>
      </w:r>
    </w:p>
    <w:p w:rsidR="00B034DF" w:rsidRPr="00B034D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ПРИЛОЖЕНИЕ</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Б</w:t>
      </w:r>
      <w:r w:rsidRPr="00B034DF">
        <w:rPr>
          <w:rFonts w:ascii="Verdana" w:eastAsia="Times New Roman" w:hAnsi="Verdana" w:cs="Times New Roman"/>
          <w:color w:val="000000"/>
          <w:kern w:val="0"/>
          <w:sz w:val="24"/>
          <w:szCs w:val="24"/>
          <w:lang w:eastAsia="ru-RU"/>
        </w:rPr>
        <w:t>.</w:t>
      </w:r>
      <w:r w:rsidRPr="00B034DF">
        <w:rPr>
          <w:rFonts w:ascii="Verdana" w:eastAsia="Times New Roman" w:hAnsi="Verdana" w:cs="Times New Roman" w:hint="eastAsia"/>
          <w:color w:val="000000"/>
          <w:kern w:val="0"/>
          <w:sz w:val="24"/>
          <w:szCs w:val="24"/>
          <w:lang w:eastAsia="ru-RU"/>
        </w:rPr>
        <w:t>ВЕДОМОСТЬ</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ОБ</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АПРОБАЦИИ</w:t>
      </w:r>
      <w:r w:rsidRPr="00B034DF">
        <w:rPr>
          <w:rFonts w:ascii="Verdana" w:eastAsia="Times New Roman" w:hAnsi="Verdana" w:cs="Times New Roman"/>
          <w:color w:val="000000"/>
          <w:kern w:val="0"/>
          <w:sz w:val="24"/>
          <w:szCs w:val="24"/>
          <w:lang w:eastAsia="ru-RU"/>
        </w:rPr>
        <w:t xml:space="preserve"> </w:t>
      </w:r>
      <w:r w:rsidRPr="00B034DF">
        <w:rPr>
          <w:rFonts w:ascii="Verdana" w:eastAsia="Times New Roman" w:hAnsi="Verdana" w:cs="Times New Roman" w:hint="eastAsia"/>
          <w:color w:val="000000"/>
          <w:kern w:val="0"/>
          <w:sz w:val="24"/>
          <w:szCs w:val="24"/>
          <w:lang w:eastAsia="ru-RU"/>
        </w:rPr>
        <w:t>РЕЗУЛЬТАТОВ</w:t>
      </w:r>
    </w:p>
    <w:p w:rsidR="00EE329F" w:rsidRDefault="00B034DF" w:rsidP="00B034DF">
      <w:pPr>
        <w:rPr>
          <w:rFonts w:ascii="Verdana" w:eastAsia="Times New Roman" w:hAnsi="Verdana" w:cs="Times New Roman"/>
          <w:color w:val="000000"/>
          <w:kern w:val="0"/>
          <w:sz w:val="24"/>
          <w:szCs w:val="24"/>
          <w:lang w:eastAsia="ru-RU"/>
        </w:rPr>
      </w:pPr>
      <w:r w:rsidRPr="00B034DF">
        <w:rPr>
          <w:rFonts w:ascii="Verdana" w:eastAsia="Times New Roman" w:hAnsi="Verdana" w:cs="Times New Roman" w:hint="eastAsia"/>
          <w:color w:val="000000"/>
          <w:kern w:val="0"/>
          <w:sz w:val="24"/>
          <w:szCs w:val="24"/>
          <w:lang w:eastAsia="ru-RU"/>
        </w:rPr>
        <w:t>ДИССЕРТАЦИИ</w:t>
      </w:r>
      <w:r w:rsidRPr="00B034DF">
        <w:rPr>
          <w:rFonts w:ascii="Verdana" w:eastAsia="Times New Roman" w:hAnsi="Verdana" w:cs="Times New Roman"/>
          <w:color w:val="000000"/>
          <w:kern w:val="0"/>
          <w:sz w:val="24"/>
          <w:szCs w:val="24"/>
          <w:lang w:eastAsia="ru-RU"/>
        </w:rPr>
        <w:t xml:space="preserve"> .......................................................................................................... 193</w:t>
      </w:r>
    </w:p>
    <w:p w:rsidR="00B034DF" w:rsidRDefault="00B034DF" w:rsidP="00B034DF">
      <w:pPr>
        <w:rPr>
          <w:rFonts w:ascii="Verdana" w:eastAsia="Times New Roman" w:hAnsi="Verdana" w:cs="Times New Roman"/>
          <w:color w:val="000000"/>
          <w:kern w:val="0"/>
          <w:sz w:val="24"/>
          <w:szCs w:val="24"/>
          <w:lang w:eastAsia="ru-RU"/>
        </w:rPr>
      </w:pPr>
    </w:p>
    <w:p w:rsidR="00B034DF" w:rsidRDefault="00B034DF" w:rsidP="00B034DF">
      <w:pPr>
        <w:rPr>
          <w:rFonts w:ascii="Verdana" w:eastAsia="Times New Roman" w:hAnsi="Verdana" w:cs="Times New Roman"/>
          <w:color w:val="000000"/>
          <w:kern w:val="0"/>
          <w:sz w:val="24"/>
          <w:szCs w:val="24"/>
          <w:lang w:eastAsia="ru-RU"/>
        </w:rPr>
      </w:pPr>
    </w:p>
    <w:p w:rsidR="00B034DF" w:rsidRDefault="00B034DF" w:rsidP="00B034DF">
      <w:pPr>
        <w:rPr>
          <w:rFonts w:ascii="Verdana" w:eastAsia="Times New Roman" w:hAnsi="Verdana" w:cs="Times New Roman"/>
          <w:color w:val="000000"/>
          <w:kern w:val="0"/>
          <w:sz w:val="24"/>
          <w:szCs w:val="24"/>
          <w:lang w:eastAsia="ru-RU"/>
        </w:rPr>
      </w:pPr>
    </w:p>
    <w:p w:rsidR="00B034DF" w:rsidRDefault="00B034DF" w:rsidP="00B034DF">
      <w:r>
        <w:rPr>
          <w:rFonts w:hint="eastAsia"/>
        </w:rPr>
        <w:t>ВЫВОДЫ</w:t>
      </w:r>
    </w:p>
    <w:p w:rsidR="00B034DF" w:rsidRDefault="00B034DF" w:rsidP="00B034DF">
      <w:r>
        <w:rPr>
          <w:rFonts w:hint="eastAsia"/>
        </w:rPr>
        <w:t>В</w:t>
      </w:r>
      <w:r>
        <w:t></w:t>
      </w:r>
      <w:r>
        <w:rPr>
          <w:rFonts w:hint="eastAsia"/>
        </w:rPr>
        <w:t>Древнем</w:t>
      </w:r>
      <w:r>
        <w:t></w:t>
      </w:r>
      <w:r>
        <w:rPr>
          <w:rFonts w:hint="eastAsia"/>
        </w:rPr>
        <w:t>Китае</w:t>
      </w:r>
      <w:r>
        <w:t></w:t>
      </w:r>
      <w:r>
        <w:rPr>
          <w:rFonts w:hint="eastAsia"/>
        </w:rPr>
        <w:t>философская</w:t>
      </w:r>
      <w:r>
        <w:t></w:t>
      </w:r>
      <w:r>
        <w:rPr>
          <w:rFonts w:hint="eastAsia"/>
        </w:rPr>
        <w:t>концепция</w:t>
      </w:r>
      <w:r>
        <w:t></w:t>
      </w:r>
      <w:r>
        <w:t></w:t>
      </w:r>
      <w:r>
        <w:rPr>
          <w:rFonts w:hint="eastAsia"/>
        </w:rPr>
        <w:t>инь</w:t>
      </w:r>
      <w:r>
        <w:t></w:t>
      </w:r>
      <w:r>
        <w:rPr>
          <w:rFonts w:hint="eastAsia"/>
        </w:rPr>
        <w:t>ян</w:t>
      </w:r>
      <w:r>
        <w:t></w:t>
      </w:r>
      <w:r>
        <w:t></w:t>
      </w:r>
      <w:r>
        <w:rPr>
          <w:rFonts w:hint="eastAsia"/>
        </w:rPr>
        <w:t>отображала</w:t>
      </w:r>
    </w:p>
    <w:p w:rsidR="00B034DF" w:rsidRDefault="00B034DF" w:rsidP="00B034DF">
      <w:r>
        <w:rPr>
          <w:rFonts w:hint="eastAsia"/>
        </w:rPr>
        <w:t>представление</w:t>
      </w:r>
      <w:r>
        <w:t></w:t>
      </w:r>
      <w:r>
        <w:rPr>
          <w:rFonts w:hint="eastAsia"/>
        </w:rPr>
        <w:t>о</w:t>
      </w:r>
      <w:r>
        <w:t></w:t>
      </w:r>
      <w:r>
        <w:rPr>
          <w:rFonts w:hint="eastAsia"/>
        </w:rPr>
        <w:t>физическом</w:t>
      </w:r>
      <w:r>
        <w:t></w:t>
      </w:r>
      <w:r>
        <w:rPr>
          <w:rFonts w:hint="eastAsia"/>
        </w:rPr>
        <w:t>мире</w:t>
      </w:r>
      <w:r>
        <w:t></w:t>
      </w:r>
      <w:r>
        <w:rPr>
          <w:rFonts w:hint="eastAsia"/>
        </w:rPr>
        <w:t>как</w:t>
      </w:r>
      <w:r>
        <w:t></w:t>
      </w:r>
      <w:r>
        <w:rPr>
          <w:rFonts w:hint="eastAsia"/>
        </w:rPr>
        <w:t>материальной</w:t>
      </w:r>
      <w:r>
        <w:t></w:t>
      </w:r>
      <w:r>
        <w:rPr>
          <w:rFonts w:hint="eastAsia"/>
        </w:rPr>
        <w:t>целостности</w:t>
      </w:r>
      <w:r>
        <w:t></w:t>
      </w:r>
      <w:r>
        <w:t></w:t>
      </w:r>
      <w:r>
        <w:rPr>
          <w:rFonts w:hint="eastAsia"/>
        </w:rPr>
        <w:t>все</w:t>
      </w:r>
      <w:r>
        <w:t></w:t>
      </w:r>
      <w:r>
        <w:rPr>
          <w:rFonts w:hint="eastAsia"/>
        </w:rPr>
        <w:t>объекты</w:t>
      </w:r>
    </w:p>
    <w:p w:rsidR="00B034DF" w:rsidRDefault="00B034DF" w:rsidP="00B034DF">
      <w:r>
        <w:rPr>
          <w:rFonts w:hint="eastAsia"/>
        </w:rPr>
        <w:t>которого</w:t>
      </w:r>
      <w:r>
        <w:t></w:t>
      </w:r>
      <w:r>
        <w:rPr>
          <w:rFonts w:hint="eastAsia"/>
        </w:rPr>
        <w:t>содержат</w:t>
      </w:r>
      <w:r>
        <w:t></w:t>
      </w:r>
      <w:r>
        <w:rPr>
          <w:rFonts w:hint="eastAsia"/>
        </w:rPr>
        <w:t>в</w:t>
      </w:r>
      <w:r>
        <w:t></w:t>
      </w:r>
      <w:r>
        <w:rPr>
          <w:rFonts w:hint="eastAsia"/>
        </w:rPr>
        <w:t>себе</w:t>
      </w:r>
      <w:r>
        <w:t></w:t>
      </w:r>
      <w:r>
        <w:rPr>
          <w:rFonts w:hint="eastAsia"/>
        </w:rPr>
        <w:t>два</w:t>
      </w:r>
      <w:r>
        <w:t></w:t>
      </w:r>
      <w:r>
        <w:rPr>
          <w:rFonts w:hint="eastAsia"/>
        </w:rPr>
        <w:t>оппозиционных</w:t>
      </w:r>
      <w:r>
        <w:t></w:t>
      </w:r>
      <w:r>
        <w:rPr>
          <w:rFonts w:hint="eastAsia"/>
        </w:rPr>
        <w:t>начала</w:t>
      </w:r>
      <w:r>
        <w:t></w:t>
      </w:r>
      <w:r>
        <w:rPr>
          <w:rFonts w:hint="eastAsia"/>
        </w:rPr>
        <w:t>–</w:t>
      </w:r>
      <w:r>
        <w:t></w:t>
      </w:r>
      <w:r>
        <w:rPr>
          <w:rFonts w:hint="eastAsia"/>
        </w:rPr>
        <w:t>инь</w:t>
      </w:r>
      <w:r>
        <w:t></w:t>
      </w:r>
      <w:r>
        <w:rPr>
          <w:rFonts w:hint="eastAsia"/>
        </w:rPr>
        <w:t>и</w:t>
      </w:r>
      <w:r>
        <w:t></w:t>
      </w:r>
      <w:r>
        <w:rPr>
          <w:rFonts w:hint="eastAsia"/>
        </w:rPr>
        <w:t>ян</w:t>
      </w:r>
      <w:r>
        <w:t></w:t>
      </w:r>
      <w:r>
        <w:t></w:t>
      </w:r>
      <w:r>
        <w:rPr>
          <w:rFonts w:hint="eastAsia"/>
        </w:rPr>
        <w:t>находящихся</w:t>
      </w:r>
      <w:r>
        <w:t></w:t>
      </w:r>
      <w:r>
        <w:rPr>
          <w:rFonts w:hint="eastAsia"/>
        </w:rPr>
        <w:t>в</w:t>
      </w:r>
    </w:p>
    <w:p w:rsidR="00B034DF" w:rsidRDefault="00B034DF" w:rsidP="00B034DF">
      <w:r>
        <w:rPr>
          <w:rFonts w:hint="eastAsia"/>
        </w:rPr>
        <w:t>единстве</w:t>
      </w:r>
      <w:r>
        <w:t></w:t>
      </w:r>
      <w:r>
        <w:t></w:t>
      </w:r>
      <w:r>
        <w:rPr>
          <w:rFonts w:hint="eastAsia"/>
        </w:rPr>
        <w:t>Движение</w:t>
      </w:r>
      <w:r>
        <w:t></w:t>
      </w:r>
      <w:r>
        <w:rPr>
          <w:rFonts w:hint="eastAsia"/>
        </w:rPr>
        <w:t>инь</w:t>
      </w:r>
      <w:r>
        <w:t></w:t>
      </w:r>
      <w:r>
        <w:rPr>
          <w:rFonts w:hint="eastAsia"/>
        </w:rPr>
        <w:t>и</w:t>
      </w:r>
      <w:r>
        <w:t></w:t>
      </w:r>
      <w:r>
        <w:rPr>
          <w:rFonts w:hint="eastAsia"/>
        </w:rPr>
        <w:t>ян</w:t>
      </w:r>
      <w:r>
        <w:t></w:t>
      </w:r>
      <w:r>
        <w:rPr>
          <w:rFonts w:hint="eastAsia"/>
        </w:rPr>
        <w:t>в</w:t>
      </w:r>
      <w:r>
        <w:t></w:t>
      </w:r>
      <w:r>
        <w:rPr>
          <w:rFonts w:hint="eastAsia"/>
        </w:rPr>
        <w:t>рамках</w:t>
      </w:r>
      <w:r>
        <w:t></w:t>
      </w:r>
      <w:r>
        <w:rPr>
          <w:rFonts w:hint="eastAsia"/>
        </w:rPr>
        <w:t>единства</w:t>
      </w:r>
      <w:r>
        <w:t></w:t>
      </w:r>
      <w:r>
        <w:rPr>
          <w:rFonts w:hint="eastAsia"/>
        </w:rPr>
        <w:t>и</w:t>
      </w:r>
      <w:r>
        <w:t></w:t>
      </w:r>
      <w:r>
        <w:rPr>
          <w:rFonts w:hint="eastAsia"/>
        </w:rPr>
        <w:t>противостояния</w:t>
      </w:r>
      <w:r>
        <w:t></w:t>
      </w:r>
      <w:r>
        <w:rPr>
          <w:rFonts w:hint="eastAsia"/>
        </w:rPr>
        <w:t>является</w:t>
      </w:r>
    </w:p>
    <w:p w:rsidR="00B034DF" w:rsidRDefault="00B034DF" w:rsidP="00B034DF">
      <w:r>
        <w:rPr>
          <w:rFonts w:hint="eastAsia"/>
        </w:rPr>
        <w:t>причиной</w:t>
      </w:r>
      <w:r>
        <w:t></w:t>
      </w:r>
      <w:r>
        <w:rPr>
          <w:rFonts w:hint="eastAsia"/>
        </w:rPr>
        <w:t>появления</w:t>
      </w:r>
      <w:r>
        <w:t></w:t>
      </w:r>
      <w:r>
        <w:t></w:t>
      </w:r>
      <w:r>
        <w:rPr>
          <w:rFonts w:hint="eastAsia"/>
        </w:rPr>
        <w:t>развития</w:t>
      </w:r>
      <w:r>
        <w:t></w:t>
      </w:r>
      <w:r>
        <w:t></w:t>
      </w:r>
      <w:r>
        <w:rPr>
          <w:rFonts w:hint="eastAsia"/>
        </w:rPr>
        <w:t>изменений</w:t>
      </w:r>
      <w:r>
        <w:t></w:t>
      </w:r>
      <w:r>
        <w:t></w:t>
      </w:r>
      <w:r>
        <w:rPr>
          <w:rFonts w:hint="eastAsia"/>
        </w:rPr>
        <w:t>и</w:t>
      </w:r>
      <w:r>
        <w:t></w:t>
      </w:r>
      <w:r>
        <w:rPr>
          <w:rFonts w:hint="eastAsia"/>
        </w:rPr>
        <w:t>исчезновения</w:t>
      </w:r>
      <w:r>
        <w:t></w:t>
      </w:r>
      <w:r>
        <w:rPr>
          <w:rFonts w:hint="eastAsia"/>
        </w:rPr>
        <w:t>всего</w:t>
      </w:r>
      <w:r>
        <w:t></w:t>
      </w:r>
      <w:r>
        <w:rPr>
          <w:rFonts w:hint="eastAsia"/>
        </w:rPr>
        <w:t>в</w:t>
      </w:r>
      <w:r>
        <w:t></w:t>
      </w:r>
      <w:r>
        <w:rPr>
          <w:rFonts w:hint="eastAsia"/>
        </w:rPr>
        <w:t>природе</w:t>
      </w:r>
      <w:r>
        <w:t></w:t>
      </w:r>
    </w:p>
    <w:p w:rsidR="00B034DF" w:rsidRDefault="00B034DF" w:rsidP="00B034DF">
      <w:r>
        <w:rPr>
          <w:rFonts w:hint="eastAsia"/>
        </w:rPr>
        <w:t>Благодаря</w:t>
      </w:r>
      <w:r>
        <w:t></w:t>
      </w:r>
      <w:r>
        <w:rPr>
          <w:rFonts w:hint="eastAsia"/>
        </w:rPr>
        <w:t>переводам</w:t>
      </w:r>
      <w:r>
        <w:t></w:t>
      </w:r>
      <w:r>
        <w:rPr>
          <w:rFonts w:hint="eastAsia"/>
        </w:rPr>
        <w:t>классических</w:t>
      </w:r>
      <w:r>
        <w:t></w:t>
      </w:r>
      <w:r>
        <w:rPr>
          <w:rFonts w:hint="eastAsia"/>
        </w:rPr>
        <w:t>произведений</w:t>
      </w:r>
      <w:r>
        <w:t></w:t>
      </w:r>
      <w:r>
        <w:rPr>
          <w:rFonts w:hint="eastAsia"/>
        </w:rPr>
        <w:t>древнекитайской</w:t>
      </w:r>
      <w:r>
        <w:t></w:t>
      </w:r>
      <w:r>
        <w:rPr>
          <w:rFonts w:hint="eastAsia"/>
        </w:rPr>
        <w:t>мысли</w:t>
      </w:r>
    </w:p>
    <w:p w:rsidR="00B034DF" w:rsidRDefault="00B034DF" w:rsidP="00B034DF">
      <w:r>
        <w:rPr>
          <w:rFonts w:hint="eastAsia"/>
        </w:rPr>
        <w:t>категории</w:t>
      </w:r>
      <w:r>
        <w:t></w:t>
      </w:r>
      <w:r>
        <w:t></w:t>
      </w:r>
      <w:r>
        <w:rPr>
          <w:rFonts w:hint="eastAsia"/>
        </w:rPr>
        <w:t>инь</w:t>
      </w:r>
      <w:r>
        <w:t></w:t>
      </w:r>
      <w:r>
        <w:t></w:t>
      </w:r>
      <w:r>
        <w:rPr>
          <w:rFonts w:hint="eastAsia"/>
        </w:rPr>
        <w:t>и</w:t>
      </w:r>
      <w:r>
        <w:t></w:t>
      </w:r>
      <w:r>
        <w:t></w:t>
      </w:r>
      <w:r>
        <w:rPr>
          <w:rFonts w:hint="eastAsia"/>
        </w:rPr>
        <w:t>ян</w:t>
      </w:r>
      <w:r>
        <w:t></w:t>
      </w:r>
      <w:r>
        <w:t></w:t>
      </w:r>
      <w:r>
        <w:rPr>
          <w:rFonts w:hint="eastAsia"/>
        </w:rPr>
        <w:t>были</w:t>
      </w:r>
      <w:r>
        <w:t></w:t>
      </w:r>
      <w:r>
        <w:rPr>
          <w:rFonts w:hint="eastAsia"/>
        </w:rPr>
        <w:t>восприняты</w:t>
      </w:r>
      <w:r>
        <w:t></w:t>
      </w:r>
      <w:r>
        <w:rPr>
          <w:rFonts w:hint="eastAsia"/>
        </w:rPr>
        <w:t>и</w:t>
      </w:r>
      <w:r>
        <w:t></w:t>
      </w:r>
      <w:r>
        <w:rPr>
          <w:rFonts w:hint="eastAsia"/>
        </w:rPr>
        <w:t>переосмыслены</w:t>
      </w:r>
      <w:r>
        <w:t></w:t>
      </w:r>
      <w:r>
        <w:rPr>
          <w:rFonts w:hint="eastAsia"/>
        </w:rPr>
        <w:t>в</w:t>
      </w:r>
      <w:r>
        <w:t></w:t>
      </w:r>
      <w:r>
        <w:rPr>
          <w:rFonts w:hint="eastAsia"/>
        </w:rPr>
        <w:t>рамках</w:t>
      </w:r>
    </w:p>
    <w:p w:rsidR="00B034DF" w:rsidRDefault="00B034DF" w:rsidP="00B034DF">
      <w:r>
        <w:rPr>
          <w:rFonts w:hint="eastAsia"/>
        </w:rPr>
        <w:t>европейской</w:t>
      </w:r>
      <w:r>
        <w:t></w:t>
      </w:r>
      <w:r>
        <w:rPr>
          <w:rFonts w:hint="eastAsia"/>
        </w:rPr>
        <w:t>философской</w:t>
      </w:r>
      <w:r>
        <w:t></w:t>
      </w:r>
      <w:r>
        <w:rPr>
          <w:rFonts w:hint="eastAsia"/>
        </w:rPr>
        <w:t>традиции</w:t>
      </w:r>
      <w:r>
        <w:t></w:t>
      </w:r>
      <w:r>
        <w:t></w:t>
      </w:r>
      <w:r>
        <w:rPr>
          <w:rFonts w:hint="eastAsia"/>
        </w:rPr>
        <w:t>однако</w:t>
      </w:r>
      <w:r>
        <w:t></w:t>
      </w:r>
      <w:r>
        <w:rPr>
          <w:rFonts w:hint="eastAsia"/>
        </w:rPr>
        <w:t>существенной</w:t>
      </w:r>
      <w:r>
        <w:t></w:t>
      </w:r>
      <w:r>
        <w:rPr>
          <w:rFonts w:hint="eastAsia"/>
        </w:rPr>
        <w:t>трансформации</w:t>
      </w:r>
      <w:r>
        <w:t></w:t>
      </w:r>
      <w:r>
        <w:rPr>
          <w:rFonts w:hint="eastAsia"/>
        </w:rPr>
        <w:t>этих</w:t>
      </w:r>
    </w:p>
    <w:p w:rsidR="00B034DF" w:rsidRDefault="00B034DF" w:rsidP="00B034DF">
      <w:r>
        <w:rPr>
          <w:rFonts w:hint="eastAsia"/>
        </w:rPr>
        <w:t>понятий</w:t>
      </w:r>
      <w:r>
        <w:t></w:t>
      </w:r>
      <w:r>
        <w:rPr>
          <w:rFonts w:hint="eastAsia"/>
        </w:rPr>
        <w:t>не</w:t>
      </w:r>
      <w:r>
        <w:t></w:t>
      </w:r>
      <w:r>
        <w:rPr>
          <w:rFonts w:hint="eastAsia"/>
        </w:rPr>
        <w:t>произошло</w:t>
      </w:r>
      <w:r>
        <w:t></w:t>
      </w:r>
      <w:r>
        <w:t></w:t>
      </w:r>
      <w:r>
        <w:rPr>
          <w:rFonts w:hint="eastAsia"/>
        </w:rPr>
        <w:t>они</w:t>
      </w:r>
      <w:r>
        <w:t></w:t>
      </w:r>
      <w:r>
        <w:rPr>
          <w:rFonts w:hint="eastAsia"/>
        </w:rPr>
        <w:t>в</w:t>
      </w:r>
      <w:r>
        <w:t></w:t>
      </w:r>
      <w:r>
        <w:rPr>
          <w:rFonts w:hint="eastAsia"/>
        </w:rPr>
        <w:t>целом</w:t>
      </w:r>
      <w:r>
        <w:t></w:t>
      </w:r>
      <w:r>
        <w:rPr>
          <w:rFonts w:hint="eastAsia"/>
        </w:rPr>
        <w:t>сохранили</w:t>
      </w:r>
      <w:r>
        <w:t></w:t>
      </w:r>
      <w:r>
        <w:rPr>
          <w:rFonts w:hint="eastAsia"/>
        </w:rPr>
        <w:t>свое</w:t>
      </w:r>
      <w:r>
        <w:t></w:t>
      </w:r>
      <w:r>
        <w:rPr>
          <w:rFonts w:hint="eastAsia"/>
        </w:rPr>
        <w:t>первоначальное</w:t>
      </w:r>
      <w:r>
        <w:t></w:t>
      </w:r>
      <w:r>
        <w:rPr>
          <w:rFonts w:hint="eastAsia"/>
        </w:rPr>
        <w:t>значение</w:t>
      </w:r>
      <w:r>
        <w:t></w:t>
      </w:r>
    </w:p>
    <w:p w:rsidR="00B034DF" w:rsidRDefault="00B034DF" w:rsidP="00B034DF">
      <w:r>
        <w:rPr>
          <w:rFonts w:hint="eastAsia"/>
        </w:rPr>
        <w:t>В</w:t>
      </w:r>
      <w:r>
        <w:t></w:t>
      </w:r>
      <w:r>
        <w:rPr>
          <w:rFonts w:hint="eastAsia"/>
        </w:rPr>
        <w:t>то</w:t>
      </w:r>
      <w:r>
        <w:t></w:t>
      </w:r>
      <w:r>
        <w:rPr>
          <w:rFonts w:hint="eastAsia"/>
        </w:rPr>
        <w:t>же</w:t>
      </w:r>
      <w:r>
        <w:t></w:t>
      </w:r>
      <w:r>
        <w:rPr>
          <w:rFonts w:hint="eastAsia"/>
        </w:rPr>
        <w:t>время</w:t>
      </w:r>
      <w:r>
        <w:t></w:t>
      </w:r>
      <w:r>
        <w:t></w:t>
      </w:r>
      <w:r>
        <w:rPr>
          <w:rFonts w:hint="eastAsia"/>
        </w:rPr>
        <w:t>в</w:t>
      </w:r>
      <w:r>
        <w:t></w:t>
      </w:r>
      <w:r>
        <w:rPr>
          <w:rFonts w:hint="eastAsia"/>
        </w:rPr>
        <w:t>европейской</w:t>
      </w:r>
      <w:r>
        <w:t></w:t>
      </w:r>
      <w:r>
        <w:rPr>
          <w:rFonts w:hint="eastAsia"/>
        </w:rPr>
        <w:t>науке</w:t>
      </w:r>
      <w:r>
        <w:t></w:t>
      </w:r>
      <w:r>
        <w:rPr>
          <w:rFonts w:hint="eastAsia"/>
        </w:rPr>
        <w:t>также</w:t>
      </w:r>
      <w:r>
        <w:t></w:t>
      </w:r>
      <w:r>
        <w:rPr>
          <w:rFonts w:hint="eastAsia"/>
        </w:rPr>
        <w:t>сформировалось</w:t>
      </w:r>
      <w:r>
        <w:t></w:t>
      </w:r>
      <w:r>
        <w:rPr>
          <w:rFonts w:hint="eastAsia"/>
        </w:rPr>
        <w:t>свое</w:t>
      </w:r>
      <w:r>
        <w:t></w:t>
      </w:r>
      <w:r>
        <w:rPr>
          <w:rFonts w:hint="eastAsia"/>
        </w:rPr>
        <w:t>понимание</w:t>
      </w:r>
    </w:p>
    <w:p w:rsidR="00B034DF" w:rsidRDefault="00B034DF" w:rsidP="00B034DF">
      <w:r>
        <w:rPr>
          <w:rFonts w:hint="eastAsia"/>
        </w:rPr>
        <w:t>противоположностей</w:t>
      </w:r>
      <w:r>
        <w:t></w:t>
      </w:r>
      <w:r>
        <w:t></w:t>
      </w:r>
      <w:r>
        <w:rPr>
          <w:rFonts w:hint="eastAsia"/>
        </w:rPr>
        <w:t>в</w:t>
      </w:r>
      <w:r>
        <w:t></w:t>
      </w:r>
      <w:r>
        <w:rPr>
          <w:rFonts w:hint="eastAsia"/>
        </w:rPr>
        <w:t>частности</w:t>
      </w:r>
      <w:r>
        <w:t></w:t>
      </w:r>
      <w:r>
        <w:t></w:t>
      </w:r>
      <w:r>
        <w:rPr>
          <w:rFonts w:hint="eastAsia"/>
        </w:rPr>
        <w:t>в</w:t>
      </w:r>
      <w:r>
        <w:t></w:t>
      </w:r>
      <w:r>
        <w:rPr>
          <w:rFonts w:hint="eastAsia"/>
        </w:rPr>
        <w:t>сфере</w:t>
      </w:r>
      <w:r>
        <w:t></w:t>
      </w:r>
      <w:r>
        <w:rPr>
          <w:rFonts w:hint="eastAsia"/>
        </w:rPr>
        <w:t>осмысления</w:t>
      </w:r>
      <w:r>
        <w:t></w:t>
      </w:r>
      <w:r>
        <w:rPr>
          <w:rFonts w:hint="eastAsia"/>
        </w:rPr>
        <w:t>противоположно</w:t>
      </w:r>
    </w:p>
    <w:p w:rsidR="00B034DF" w:rsidRDefault="00B034DF" w:rsidP="00B034DF">
      <w:r>
        <w:rPr>
          <w:rFonts w:hint="eastAsia"/>
        </w:rPr>
        <w:t>заряженных</w:t>
      </w:r>
      <w:r>
        <w:t></w:t>
      </w:r>
      <w:r>
        <w:rPr>
          <w:rFonts w:hint="eastAsia"/>
        </w:rPr>
        <w:t>частиц</w:t>
      </w:r>
      <w:r>
        <w:t></w:t>
      </w:r>
      <w:r>
        <w:t></w:t>
      </w:r>
      <w:r>
        <w:rPr>
          <w:rFonts w:hint="eastAsia"/>
        </w:rPr>
        <w:t>двоичного</w:t>
      </w:r>
      <w:r>
        <w:t></w:t>
      </w:r>
      <w:r>
        <w:rPr>
          <w:rFonts w:hint="eastAsia"/>
        </w:rPr>
        <w:t>кода</w:t>
      </w:r>
      <w:r>
        <w:t></w:t>
      </w:r>
      <w:r>
        <w:rPr>
          <w:rFonts w:hint="eastAsia"/>
        </w:rPr>
        <w:t>и</w:t>
      </w:r>
      <w:r>
        <w:t></w:t>
      </w:r>
      <w:r>
        <w:rPr>
          <w:rFonts w:hint="eastAsia"/>
        </w:rPr>
        <w:t>в</w:t>
      </w:r>
      <w:r>
        <w:t></w:t>
      </w:r>
      <w:r>
        <w:rPr>
          <w:rFonts w:hint="eastAsia"/>
        </w:rPr>
        <w:t>сфере</w:t>
      </w:r>
      <w:r>
        <w:t></w:t>
      </w:r>
      <w:r>
        <w:rPr>
          <w:rFonts w:hint="eastAsia"/>
        </w:rPr>
        <w:t>генетики</w:t>
      </w:r>
      <w:r>
        <w:t></w:t>
      </w:r>
      <w:r>
        <w:t></w:t>
      </w:r>
      <w:r>
        <w:rPr>
          <w:rFonts w:hint="eastAsia"/>
        </w:rPr>
        <w:t>хорошо</w:t>
      </w:r>
    </w:p>
    <w:p w:rsidR="00B034DF" w:rsidRDefault="00B034DF" w:rsidP="00B034DF">
      <w:r>
        <w:rPr>
          <w:rFonts w:hint="eastAsia"/>
        </w:rPr>
        <w:t>коррелирующее</w:t>
      </w:r>
      <w:r>
        <w:t></w:t>
      </w:r>
      <w:r>
        <w:rPr>
          <w:rFonts w:hint="eastAsia"/>
        </w:rPr>
        <w:t>с</w:t>
      </w:r>
      <w:r>
        <w:t></w:t>
      </w:r>
      <w:r>
        <w:rPr>
          <w:rFonts w:hint="eastAsia"/>
        </w:rPr>
        <w:t>концептуальным</w:t>
      </w:r>
      <w:r>
        <w:t></w:t>
      </w:r>
      <w:r>
        <w:rPr>
          <w:rFonts w:hint="eastAsia"/>
        </w:rPr>
        <w:t>биномом</w:t>
      </w:r>
      <w:r>
        <w:t></w:t>
      </w:r>
      <w:r>
        <w:t></w:t>
      </w:r>
      <w:r>
        <w:rPr>
          <w:rFonts w:hint="eastAsia"/>
        </w:rPr>
        <w:t>инь</w:t>
      </w:r>
      <w:r>
        <w:t></w:t>
      </w:r>
      <w:r>
        <w:rPr>
          <w:rFonts w:hint="eastAsia"/>
        </w:rPr>
        <w:t>ян</w:t>
      </w:r>
      <w:r>
        <w:t></w:t>
      </w:r>
      <w:r>
        <w:t></w:t>
      </w:r>
    </w:p>
    <w:p w:rsidR="00B034DF" w:rsidRDefault="00B034DF" w:rsidP="00B034DF">
      <w:r>
        <w:rPr>
          <w:rFonts w:hint="eastAsia"/>
        </w:rPr>
        <w:t>Основными</w:t>
      </w:r>
      <w:r>
        <w:t></w:t>
      </w:r>
      <w:r>
        <w:rPr>
          <w:rFonts w:hint="eastAsia"/>
        </w:rPr>
        <w:t>источниками</w:t>
      </w:r>
      <w:r>
        <w:t></w:t>
      </w:r>
      <w:r>
        <w:rPr>
          <w:rFonts w:hint="eastAsia"/>
        </w:rPr>
        <w:t>формирования</w:t>
      </w:r>
      <w:r>
        <w:t></w:t>
      </w:r>
      <w:r>
        <w:rPr>
          <w:rFonts w:hint="eastAsia"/>
        </w:rPr>
        <w:t>концептуального</w:t>
      </w:r>
      <w:r>
        <w:t></w:t>
      </w:r>
      <w:r>
        <w:rPr>
          <w:rFonts w:hint="eastAsia"/>
        </w:rPr>
        <w:t>бинома</w:t>
      </w:r>
      <w:r>
        <w:t></w:t>
      </w:r>
      <w:r>
        <w:t></w:t>
      </w:r>
      <w:r>
        <w:rPr>
          <w:rFonts w:hint="eastAsia"/>
        </w:rPr>
        <w:t>инь</w:t>
      </w:r>
      <w:r>
        <w:t></w:t>
      </w:r>
      <w:r>
        <w:rPr>
          <w:rFonts w:hint="eastAsia"/>
        </w:rPr>
        <w:t>ян</w:t>
      </w:r>
      <w:r>
        <w:t></w:t>
      </w:r>
    </w:p>
    <w:p w:rsidR="00B034DF" w:rsidRDefault="00B034DF" w:rsidP="00B034DF">
      <w:r>
        <w:rPr>
          <w:rFonts w:hint="eastAsia"/>
        </w:rPr>
        <w:t>стали</w:t>
      </w:r>
      <w:r>
        <w:t></w:t>
      </w:r>
      <w:r>
        <w:rPr>
          <w:rFonts w:hint="eastAsia"/>
        </w:rPr>
        <w:t>три</w:t>
      </w:r>
      <w:r>
        <w:t></w:t>
      </w:r>
      <w:r>
        <w:rPr>
          <w:rFonts w:hint="eastAsia"/>
        </w:rPr>
        <w:t>древних</w:t>
      </w:r>
      <w:r>
        <w:t></w:t>
      </w:r>
      <w:r>
        <w:rPr>
          <w:rFonts w:hint="eastAsia"/>
        </w:rPr>
        <w:t>письменных</w:t>
      </w:r>
      <w:r>
        <w:t></w:t>
      </w:r>
      <w:r>
        <w:rPr>
          <w:rFonts w:hint="eastAsia"/>
        </w:rPr>
        <w:t>памятника</w:t>
      </w:r>
      <w:r>
        <w:t></w:t>
      </w:r>
      <w:r>
        <w:rPr>
          <w:rFonts w:hint="eastAsia"/>
        </w:rPr>
        <w:t>китайской</w:t>
      </w:r>
      <w:r>
        <w:t></w:t>
      </w:r>
      <w:r>
        <w:rPr>
          <w:rFonts w:hint="eastAsia"/>
        </w:rPr>
        <w:t>культуры</w:t>
      </w:r>
      <w:r>
        <w:t></w:t>
      </w:r>
      <w:r>
        <w:rPr>
          <w:rFonts w:hint="eastAsia"/>
        </w:rPr>
        <w:t>–</w:t>
      </w:r>
      <w:r>
        <w:t></w:t>
      </w:r>
      <w:r>
        <w:t></w:t>
      </w:r>
      <w:r>
        <w:rPr>
          <w:rFonts w:hint="eastAsia"/>
        </w:rPr>
        <w:t>Ицзин</w:t>
      </w:r>
      <w:r>
        <w:t></w:t>
      </w:r>
      <w:r>
        <w:t></w:t>
      </w:r>
    </w:p>
    <w:p w:rsidR="00B034DF" w:rsidRDefault="00B034DF" w:rsidP="00B034DF">
      <w:r>
        <w:t></w:t>
      </w:r>
      <w:r>
        <w:rPr>
          <w:rFonts w:hint="eastAsia"/>
        </w:rPr>
        <w:t>Даодэцзин</w:t>
      </w:r>
      <w:r>
        <w:t></w:t>
      </w:r>
      <w:r>
        <w:t></w:t>
      </w:r>
      <w:r>
        <w:rPr>
          <w:rFonts w:hint="eastAsia"/>
        </w:rPr>
        <w:t>и</w:t>
      </w:r>
      <w:r>
        <w:t></w:t>
      </w:r>
      <w:r>
        <w:t></w:t>
      </w:r>
      <w:r>
        <w:rPr>
          <w:rFonts w:hint="eastAsia"/>
        </w:rPr>
        <w:t>Трактат</w:t>
      </w:r>
      <w:r>
        <w:t></w:t>
      </w:r>
      <w:r>
        <w:rPr>
          <w:rFonts w:hint="eastAsia"/>
        </w:rPr>
        <w:t>Желтого</w:t>
      </w:r>
      <w:r>
        <w:t></w:t>
      </w:r>
      <w:r>
        <w:rPr>
          <w:rFonts w:hint="eastAsia"/>
        </w:rPr>
        <w:t>императора</w:t>
      </w:r>
      <w:r>
        <w:t></w:t>
      </w:r>
      <w:r>
        <w:rPr>
          <w:rFonts w:hint="eastAsia"/>
        </w:rPr>
        <w:t>о</w:t>
      </w:r>
      <w:r>
        <w:t></w:t>
      </w:r>
      <w:r>
        <w:rPr>
          <w:rFonts w:hint="eastAsia"/>
        </w:rPr>
        <w:t>внутреннем</w:t>
      </w:r>
      <w:r>
        <w:t></w:t>
      </w:r>
      <w:r>
        <w:t></w:t>
      </w:r>
      <w:r>
        <w:t></w:t>
      </w:r>
      <w:r>
        <w:rPr>
          <w:rFonts w:hint="eastAsia"/>
        </w:rPr>
        <w:t>в</w:t>
      </w:r>
      <w:r>
        <w:t></w:t>
      </w:r>
      <w:r>
        <w:rPr>
          <w:rFonts w:hint="eastAsia"/>
        </w:rPr>
        <w:t>которых</w:t>
      </w:r>
    </w:p>
    <w:p w:rsidR="00B034DF" w:rsidRDefault="00B034DF" w:rsidP="00B034DF">
      <w:r>
        <w:rPr>
          <w:rFonts w:hint="eastAsia"/>
        </w:rPr>
        <w:t>отражается</w:t>
      </w:r>
      <w:r>
        <w:t></w:t>
      </w:r>
      <w:r>
        <w:rPr>
          <w:rFonts w:hint="eastAsia"/>
        </w:rPr>
        <w:t>эволюция</w:t>
      </w:r>
      <w:r>
        <w:t></w:t>
      </w:r>
      <w:r>
        <w:rPr>
          <w:rFonts w:hint="eastAsia"/>
        </w:rPr>
        <w:t>наблюдений</w:t>
      </w:r>
      <w:r>
        <w:t></w:t>
      </w:r>
      <w:r>
        <w:rPr>
          <w:rFonts w:hint="eastAsia"/>
        </w:rPr>
        <w:t>древних</w:t>
      </w:r>
      <w:r>
        <w:t></w:t>
      </w:r>
      <w:r>
        <w:rPr>
          <w:rFonts w:hint="eastAsia"/>
        </w:rPr>
        <w:t>китайцев</w:t>
      </w:r>
      <w:r>
        <w:t></w:t>
      </w:r>
      <w:r>
        <w:rPr>
          <w:rFonts w:hint="eastAsia"/>
        </w:rPr>
        <w:t>о</w:t>
      </w:r>
      <w:r>
        <w:t></w:t>
      </w:r>
      <w:r>
        <w:rPr>
          <w:rFonts w:hint="eastAsia"/>
        </w:rPr>
        <w:t>взаимодействии</w:t>
      </w:r>
    </w:p>
    <w:p w:rsidR="00B034DF" w:rsidRDefault="00B034DF" w:rsidP="00B034DF">
      <w:r>
        <w:rPr>
          <w:rFonts w:hint="eastAsia"/>
        </w:rPr>
        <w:t>противоположностей</w:t>
      </w:r>
      <w:r>
        <w:t></w:t>
      </w:r>
      <w:r>
        <w:rPr>
          <w:rFonts w:hint="eastAsia"/>
        </w:rPr>
        <w:t>в</w:t>
      </w:r>
      <w:r>
        <w:t></w:t>
      </w:r>
      <w:r>
        <w:rPr>
          <w:rFonts w:hint="eastAsia"/>
        </w:rPr>
        <w:t>природе</w:t>
      </w:r>
      <w:r>
        <w:t></w:t>
      </w:r>
    </w:p>
    <w:p w:rsidR="00B034DF" w:rsidRDefault="00B034DF" w:rsidP="00B034DF">
      <w:r>
        <w:rPr>
          <w:rFonts w:hint="eastAsia"/>
        </w:rPr>
        <w:t>Согласно</w:t>
      </w:r>
      <w:r>
        <w:t></w:t>
      </w:r>
      <w:r>
        <w:rPr>
          <w:rFonts w:hint="eastAsia"/>
        </w:rPr>
        <w:t>трактату</w:t>
      </w:r>
      <w:r>
        <w:t></w:t>
      </w:r>
      <w:r>
        <w:t></w:t>
      </w:r>
      <w:r>
        <w:rPr>
          <w:rFonts w:hint="eastAsia"/>
        </w:rPr>
        <w:t>Ицзин</w:t>
      </w:r>
      <w:r>
        <w:t></w:t>
      </w:r>
      <w:r>
        <w:t></w:t>
      </w:r>
      <w:r>
        <w:t></w:t>
      </w:r>
      <w:r>
        <w:rPr>
          <w:rFonts w:hint="eastAsia"/>
        </w:rPr>
        <w:t>концептуальный</w:t>
      </w:r>
      <w:r>
        <w:t></w:t>
      </w:r>
      <w:r>
        <w:rPr>
          <w:rFonts w:hint="eastAsia"/>
        </w:rPr>
        <w:t>бином</w:t>
      </w:r>
      <w:r>
        <w:t></w:t>
      </w:r>
      <w:r>
        <w:t></w:t>
      </w:r>
      <w:r>
        <w:rPr>
          <w:rFonts w:hint="eastAsia"/>
        </w:rPr>
        <w:t>инь</w:t>
      </w:r>
      <w:r>
        <w:t></w:t>
      </w:r>
      <w:r>
        <w:rPr>
          <w:rFonts w:hint="eastAsia"/>
        </w:rPr>
        <w:t>ян</w:t>
      </w:r>
      <w:r>
        <w:t></w:t>
      </w:r>
      <w:r>
        <w:t></w:t>
      </w:r>
      <w:r>
        <w:rPr>
          <w:rFonts w:hint="eastAsia"/>
        </w:rPr>
        <w:t>описывает</w:t>
      </w:r>
    </w:p>
    <w:p w:rsidR="00B034DF" w:rsidRDefault="00B034DF" w:rsidP="00B034DF">
      <w:r>
        <w:rPr>
          <w:rFonts w:hint="eastAsia"/>
        </w:rPr>
        <w:t>базовые</w:t>
      </w:r>
      <w:r>
        <w:t></w:t>
      </w:r>
      <w:r>
        <w:rPr>
          <w:rFonts w:hint="eastAsia"/>
        </w:rPr>
        <w:t>элементы</w:t>
      </w:r>
      <w:r>
        <w:t></w:t>
      </w:r>
      <w:r>
        <w:rPr>
          <w:rFonts w:hint="eastAsia"/>
        </w:rPr>
        <w:t>структуры</w:t>
      </w:r>
      <w:r>
        <w:t></w:t>
      </w:r>
      <w:r>
        <w:rPr>
          <w:rFonts w:hint="eastAsia"/>
        </w:rPr>
        <w:t>Вселенной</w:t>
      </w:r>
      <w:r>
        <w:t></w:t>
      </w:r>
      <w:r>
        <w:rPr>
          <w:rFonts w:hint="eastAsia"/>
        </w:rPr>
        <w:t>и</w:t>
      </w:r>
      <w:r>
        <w:t></w:t>
      </w:r>
      <w:r>
        <w:rPr>
          <w:rFonts w:hint="eastAsia"/>
        </w:rPr>
        <w:t>их</w:t>
      </w:r>
      <w:r>
        <w:t></w:t>
      </w:r>
      <w:r>
        <w:rPr>
          <w:rFonts w:hint="eastAsia"/>
        </w:rPr>
        <w:t>роль</w:t>
      </w:r>
      <w:r>
        <w:t></w:t>
      </w:r>
      <w:r>
        <w:t></w:t>
      </w:r>
      <w:r>
        <w:rPr>
          <w:rFonts w:hint="eastAsia"/>
        </w:rPr>
        <w:t>а</w:t>
      </w:r>
      <w:r>
        <w:t></w:t>
      </w:r>
      <w:r>
        <w:rPr>
          <w:rFonts w:hint="eastAsia"/>
        </w:rPr>
        <w:t>также</w:t>
      </w:r>
      <w:r>
        <w:t></w:t>
      </w:r>
      <w:r>
        <w:rPr>
          <w:rFonts w:hint="eastAsia"/>
        </w:rPr>
        <w:t>является</w:t>
      </w:r>
      <w:r>
        <w:t></w:t>
      </w:r>
      <w:r>
        <w:rPr>
          <w:rFonts w:hint="eastAsia"/>
        </w:rPr>
        <w:t>одним</w:t>
      </w:r>
      <w:r>
        <w:t></w:t>
      </w:r>
      <w:r>
        <w:rPr>
          <w:rFonts w:hint="eastAsia"/>
        </w:rPr>
        <w:t>из</w:t>
      </w:r>
    </w:p>
    <w:p w:rsidR="00B034DF" w:rsidRDefault="00B034DF" w:rsidP="00B034DF">
      <w:r>
        <w:rPr>
          <w:rFonts w:hint="eastAsia"/>
        </w:rPr>
        <w:t>базовых</w:t>
      </w:r>
      <w:r>
        <w:t></w:t>
      </w:r>
      <w:r>
        <w:rPr>
          <w:rFonts w:hint="eastAsia"/>
        </w:rPr>
        <w:t>понятий</w:t>
      </w:r>
      <w:r>
        <w:t></w:t>
      </w:r>
      <w:r>
        <w:rPr>
          <w:rFonts w:hint="eastAsia"/>
        </w:rPr>
        <w:t>системы</w:t>
      </w:r>
      <w:r>
        <w:t></w:t>
      </w:r>
      <w:r>
        <w:rPr>
          <w:rFonts w:hint="eastAsia"/>
        </w:rPr>
        <w:t>гексаграмм</w:t>
      </w:r>
      <w:r>
        <w:t></w:t>
      </w:r>
      <w:r>
        <w:t></w:t>
      </w:r>
      <w:r>
        <w:rPr>
          <w:rFonts w:hint="eastAsia"/>
        </w:rPr>
        <w:t>представленных</w:t>
      </w:r>
      <w:r>
        <w:t></w:t>
      </w:r>
      <w:r>
        <w:rPr>
          <w:rFonts w:hint="eastAsia"/>
        </w:rPr>
        <w:t>в</w:t>
      </w:r>
      <w:r>
        <w:t></w:t>
      </w:r>
      <w:r>
        <w:rPr>
          <w:rFonts w:hint="eastAsia"/>
        </w:rPr>
        <w:t>трактате</w:t>
      </w:r>
      <w:r>
        <w:t></w:t>
      </w:r>
      <w:r>
        <w:t></w:t>
      </w:r>
      <w:r>
        <w:rPr>
          <w:rFonts w:hint="eastAsia"/>
        </w:rPr>
        <w:t>Кроме</w:t>
      </w:r>
      <w:r>
        <w:t></w:t>
      </w:r>
      <w:r>
        <w:rPr>
          <w:rFonts w:hint="eastAsia"/>
        </w:rPr>
        <w:t>того</w:t>
      </w:r>
      <w:r>
        <w:t></w:t>
      </w:r>
    </w:p>
    <w:p w:rsidR="00B034DF" w:rsidRDefault="00B034DF" w:rsidP="00B034DF">
      <w:r>
        <w:rPr>
          <w:rFonts w:hint="eastAsia"/>
        </w:rPr>
        <w:t>именно</w:t>
      </w:r>
      <w:r>
        <w:t></w:t>
      </w:r>
      <w:r>
        <w:rPr>
          <w:rFonts w:hint="eastAsia"/>
        </w:rPr>
        <w:t>этот</w:t>
      </w:r>
      <w:r>
        <w:t></w:t>
      </w:r>
      <w:r>
        <w:rPr>
          <w:rFonts w:hint="eastAsia"/>
        </w:rPr>
        <w:t>памятник</w:t>
      </w:r>
      <w:r>
        <w:t></w:t>
      </w:r>
      <w:r>
        <w:rPr>
          <w:rFonts w:hint="eastAsia"/>
        </w:rPr>
        <w:t>древней</w:t>
      </w:r>
      <w:r>
        <w:t></w:t>
      </w:r>
      <w:r>
        <w:rPr>
          <w:rFonts w:hint="eastAsia"/>
        </w:rPr>
        <w:t>философской</w:t>
      </w:r>
      <w:r>
        <w:t></w:t>
      </w:r>
      <w:r>
        <w:rPr>
          <w:rFonts w:hint="eastAsia"/>
        </w:rPr>
        <w:t>мысли</w:t>
      </w:r>
      <w:r>
        <w:t></w:t>
      </w:r>
      <w:r>
        <w:rPr>
          <w:rFonts w:hint="eastAsia"/>
        </w:rPr>
        <w:t>стал</w:t>
      </w:r>
      <w:r>
        <w:t></w:t>
      </w:r>
      <w:r>
        <w:rPr>
          <w:rFonts w:hint="eastAsia"/>
        </w:rPr>
        <w:t>источником</w:t>
      </w:r>
      <w:r>
        <w:t></w:t>
      </w:r>
      <w:r>
        <w:rPr>
          <w:rFonts w:hint="eastAsia"/>
        </w:rPr>
        <w:t>диаграммы</w:t>
      </w:r>
    </w:p>
    <w:p w:rsidR="00B034DF" w:rsidRDefault="00B034DF" w:rsidP="00B034DF">
      <w:r>
        <w:t></w:t>
      </w:r>
      <w:r>
        <w:rPr>
          <w:rFonts w:hint="eastAsia"/>
        </w:rPr>
        <w:t>Тайцзи</w:t>
      </w:r>
      <w:r>
        <w:t></w:t>
      </w:r>
      <w:r>
        <w:t></w:t>
      </w:r>
      <w:r>
        <w:t></w:t>
      </w:r>
      <w:r>
        <w:rPr>
          <w:rFonts w:hint="eastAsia"/>
        </w:rPr>
        <w:t>изображающей</w:t>
      </w:r>
      <w:r>
        <w:t></w:t>
      </w:r>
      <w:r>
        <w:rPr>
          <w:rFonts w:hint="eastAsia"/>
        </w:rPr>
        <w:t>понятия</w:t>
      </w:r>
      <w:r>
        <w:t></w:t>
      </w:r>
      <w:r>
        <w:t></w:t>
      </w:r>
      <w:r>
        <w:rPr>
          <w:rFonts w:hint="eastAsia"/>
        </w:rPr>
        <w:t>инь</w:t>
      </w:r>
      <w:r>
        <w:t></w:t>
      </w:r>
      <w:r>
        <w:t></w:t>
      </w:r>
      <w:r>
        <w:rPr>
          <w:rFonts w:hint="eastAsia"/>
        </w:rPr>
        <w:t>и</w:t>
      </w:r>
      <w:r>
        <w:t></w:t>
      </w:r>
      <w:r>
        <w:t></w:t>
      </w:r>
      <w:r>
        <w:rPr>
          <w:rFonts w:hint="eastAsia"/>
        </w:rPr>
        <w:t>ян</w:t>
      </w:r>
      <w:r>
        <w:t></w:t>
      </w:r>
      <w:r>
        <w:t></w:t>
      </w:r>
      <w:r>
        <w:rPr>
          <w:rFonts w:hint="eastAsia"/>
        </w:rPr>
        <w:t>графически</w:t>
      </w:r>
      <w:r>
        <w:t></w:t>
      </w:r>
    </w:p>
    <w:p w:rsidR="00B034DF" w:rsidRDefault="00B034DF" w:rsidP="00B034DF">
      <w:r>
        <w:rPr>
          <w:rFonts w:hint="eastAsia"/>
        </w:rPr>
        <w:t>Многостороннее</w:t>
      </w:r>
      <w:r>
        <w:t></w:t>
      </w:r>
      <w:r>
        <w:rPr>
          <w:rFonts w:hint="eastAsia"/>
        </w:rPr>
        <w:t>изучение</w:t>
      </w:r>
      <w:r>
        <w:t></w:t>
      </w:r>
      <w:r>
        <w:rPr>
          <w:rFonts w:hint="eastAsia"/>
        </w:rPr>
        <w:t>взаимоотношений</w:t>
      </w:r>
      <w:r>
        <w:t></w:t>
      </w:r>
      <w:r>
        <w:rPr>
          <w:rFonts w:hint="eastAsia"/>
        </w:rPr>
        <w:t>всех</w:t>
      </w:r>
      <w:r>
        <w:t></w:t>
      </w:r>
      <w:r>
        <w:rPr>
          <w:rFonts w:hint="eastAsia"/>
        </w:rPr>
        <w:t>явлений</w:t>
      </w:r>
      <w:r>
        <w:t></w:t>
      </w:r>
      <w:r>
        <w:rPr>
          <w:rFonts w:hint="eastAsia"/>
        </w:rPr>
        <w:t>природы</w:t>
      </w:r>
      <w:r>
        <w:t></w:t>
      </w:r>
    </w:p>
    <w:p w:rsidR="00B034DF" w:rsidRDefault="00B034DF" w:rsidP="00B034DF">
      <w:r>
        <w:rPr>
          <w:rFonts w:hint="eastAsia"/>
        </w:rPr>
        <w:t>представленное</w:t>
      </w:r>
      <w:r>
        <w:t></w:t>
      </w:r>
      <w:r>
        <w:rPr>
          <w:rFonts w:hint="eastAsia"/>
        </w:rPr>
        <w:t>в</w:t>
      </w:r>
      <w:r>
        <w:t></w:t>
      </w:r>
      <w:r>
        <w:t></w:t>
      </w:r>
      <w:r>
        <w:rPr>
          <w:rFonts w:hint="eastAsia"/>
        </w:rPr>
        <w:t>Даодэцзине</w:t>
      </w:r>
      <w:r>
        <w:t></w:t>
      </w:r>
      <w:r>
        <w:t></w:t>
      </w:r>
      <w:r>
        <w:t></w:t>
      </w:r>
      <w:r>
        <w:rPr>
          <w:rFonts w:hint="eastAsia"/>
        </w:rPr>
        <w:t>подтверждает</w:t>
      </w:r>
      <w:r>
        <w:t></w:t>
      </w:r>
      <w:r>
        <w:rPr>
          <w:rFonts w:hint="eastAsia"/>
        </w:rPr>
        <w:t>сосуществование</w:t>
      </w:r>
      <w:r>
        <w:t></w:t>
      </w:r>
      <w:r>
        <w:rPr>
          <w:rFonts w:hint="eastAsia"/>
        </w:rPr>
        <w:t>объектов</w:t>
      </w:r>
      <w:r>
        <w:t></w:t>
      </w:r>
      <w:r>
        <w:rPr>
          <w:rFonts w:hint="eastAsia"/>
        </w:rPr>
        <w:t>на</w:t>
      </w:r>
    </w:p>
    <w:p w:rsidR="00B034DF" w:rsidRDefault="00B034DF" w:rsidP="00B034DF">
      <w:r>
        <w:rPr>
          <w:rFonts w:hint="eastAsia"/>
        </w:rPr>
        <w:t>антагонистических</w:t>
      </w:r>
      <w:r>
        <w:t></w:t>
      </w:r>
      <w:r>
        <w:rPr>
          <w:rFonts w:hint="eastAsia"/>
        </w:rPr>
        <w:t>началах</w:t>
      </w:r>
      <w:r>
        <w:t></w:t>
      </w:r>
      <w:r>
        <w:t></w:t>
      </w:r>
      <w:r>
        <w:rPr>
          <w:rFonts w:hint="eastAsia"/>
        </w:rPr>
        <w:t>Подобные</w:t>
      </w:r>
      <w:r>
        <w:t></w:t>
      </w:r>
      <w:r>
        <w:rPr>
          <w:rFonts w:hint="eastAsia"/>
        </w:rPr>
        <w:t>связи</w:t>
      </w:r>
      <w:r>
        <w:t></w:t>
      </w:r>
      <w:r>
        <w:rPr>
          <w:rFonts w:hint="eastAsia"/>
        </w:rPr>
        <w:t>всех</w:t>
      </w:r>
      <w:r>
        <w:t></w:t>
      </w:r>
      <w:r>
        <w:rPr>
          <w:rFonts w:hint="eastAsia"/>
        </w:rPr>
        <w:t>процессов</w:t>
      </w:r>
      <w:r>
        <w:t></w:t>
      </w:r>
      <w:r>
        <w:rPr>
          <w:rFonts w:hint="eastAsia"/>
        </w:rPr>
        <w:t>–</w:t>
      </w:r>
      <w:r>
        <w:t></w:t>
      </w:r>
      <w:r>
        <w:rPr>
          <w:rFonts w:hint="eastAsia"/>
        </w:rPr>
        <w:t>непрерывны</w:t>
      </w:r>
      <w:r>
        <w:t></w:t>
      </w:r>
      <w:r>
        <w:rPr>
          <w:rFonts w:hint="eastAsia"/>
        </w:rPr>
        <w:t>и</w:t>
      </w:r>
    </w:p>
    <w:p w:rsidR="00B034DF" w:rsidRDefault="00B034DF" w:rsidP="00B034DF">
      <w:r>
        <w:rPr>
          <w:rFonts w:hint="eastAsia"/>
        </w:rPr>
        <w:t>постоянно</w:t>
      </w:r>
      <w:r>
        <w:t></w:t>
      </w:r>
      <w:r>
        <w:rPr>
          <w:rFonts w:hint="eastAsia"/>
        </w:rPr>
        <w:t>меняются</w:t>
      </w:r>
      <w:r>
        <w:t></w:t>
      </w:r>
      <w:r>
        <w:t></w:t>
      </w:r>
      <w:r>
        <w:rPr>
          <w:rFonts w:hint="eastAsia"/>
        </w:rPr>
        <w:t>а</w:t>
      </w:r>
      <w:r>
        <w:t></w:t>
      </w:r>
      <w:r>
        <w:rPr>
          <w:rFonts w:hint="eastAsia"/>
        </w:rPr>
        <w:t>все</w:t>
      </w:r>
      <w:r>
        <w:t></w:t>
      </w:r>
      <w:r>
        <w:rPr>
          <w:rFonts w:hint="eastAsia"/>
        </w:rPr>
        <w:t>предметы</w:t>
      </w:r>
      <w:r>
        <w:t></w:t>
      </w:r>
      <w:r>
        <w:rPr>
          <w:rFonts w:hint="eastAsia"/>
        </w:rPr>
        <w:t>и</w:t>
      </w:r>
      <w:r>
        <w:t></w:t>
      </w:r>
      <w:r>
        <w:rPr>
          <w:rFonts w:hint="eastAsia"/>
        </w:rPr>
        <w:t>явления</w:t>
      </w:r>
      <w:r>
        <w:t></w:t>
      </w:r>
      <w:r>
        <w:rPr>
          <w:rFonts w:hint="eastAsia"/>
        </w:rPr>
        <w:t>непрерывно</w:t>
      </w:r>
      <w:r>
        <w:t></w:t>
      </w:r>
      <w:r>
        <w:rPr>
          <w:rFonts w:hint="eastAsia"/>
        </w:rPr>
        <w:t>поддаются</w:t>
      </w:r>
    </w:p>
    <w:p w:rsidR="00B034DF" w:rsidRDefault="00B034DF" w:rsidP="00B034DF">
      <w:r>
        <w:rPr>
          <w:rFonts w:hint="eastAsia"/>
        </w:rPr>
        <w:t>естественной</w:t>
      </w:r>
      <w:r>
        <w:t></w:t>
      </w:r>
      <w:r>
        <w:rPr>
          <w:rFonts w:hint="eastAsia"/>
        </w:rPr>
        <w:t>эволюции</w:t>
      </w:r>
      <w:r>
        <w:t></w:t>
      </w:r>
    </w:p>
    <w:p w:rsidR="00B034DF" w:rsidRDefault="00B034DF" w:rsidP="00B034DF">
      <w:r>
        <w:t></w:t>
      </w:r>
      <w:r>
        <w:t></w:t>
      </w:r>
      <w:r>
        <w:t></w:t>
      </w:r>
    </w:p>
    <w:p w:rsidR="00B034DF" w:rsidRDefault="00B034DF" w:rsidP="00B034DF">
      <w:r>
        <w:rPr>
          <w:rFonts w:hint="eastAsia"/>
        </w:rPr>
        <w:t>Под</w:t>
      </w:r>
      <w:r>
        <w:t></w:t>
      </w:r>
      <w:r>
        <w:rPr>
          <w:rFonts w:hint="eastAsia"/>
        </w:rPr>
        <w:t>влиянием</w:t>
      </w:r>
      <w:r>
        <w:t></w:t>
      </w:r>
      <w:r>
        <w:t></w:t>
      </w:r>
      <w:r>
        <w:rPr>
          <w:rFonts w:hint="eastAsia"/>
        </w:rPr>
        <w:t>Трактата</w:t>
      </w:r>
      <w:r>
        <w:t></w:t>
      </w:r>
      <w:r>
        <w:rPr>
          <w:rFonts w:hint="eastAsia"/>
        </w:rPr>
        <w:t>Желтого</w:t>
      </w:r>
      <w:r>
        <w:t></w:t>
      </w:r>
      <w:r>
        <w:rPr>
          <w:rFonts w:hint="eastAsia"/>
        </w:rPr>
        <w:t>императора</w:t>
      </w:r>
      <w:r>
        <w:t></w:t>
      </w:r>
      <w:r>
        <w:rPr>
          <w:rFonts w:hint="eastAsia"/>
        </w:rPr>
        <w:t>о</w:t>
      </w:r>
      <w:r>
        <w:t></w:t>
      </w:r>
      <w:r>
        <w:rPr>
          <w:rFonts w:hint="eastAsia"/>
        </w:rPr>
        <w:t>внутреннем</w:t>
      </w:r>
      <w:r>
        <w:t></w:t>
      </w:r>
      <w:r>
        <w:t></w:t>
      </w:r>
      <w:r>
        <w:rPr>
          <w:rFonts w:hint="eastAsia"/>
        </w:rPr>
        <w:t>медицина</w:t>
      </w:r>
      <w:r>
        <w:t></w:t>
      </w:r>
      <w:r>
        <w:rPr>
          <w:rFonts w:hint="eastAsia"/>
        </w:rPr>
        <w:t>и</w:t>
      </w:r>
    </w:p>
    <w:p w:rsidR="00B034DF" w:rsidRDefault="00B034DF" w:rsidP="00B034DF">
      <w:r>
        <w:rPr>
          <w:rFonts w:hint="eastAsia"/>
        </w:rPr>
        <w:t>связанные</w:t>
      </w:r>
      <w:r>
        <w:t></w:t>
      </w:r>
      <w:r>
        <w:rPr>
          <w:rFonts w:hint="eastAsia"/>
        </w:rPr>
        <w:t>с</w:t>
      </w:r>
      <w:r>
        <w:t></w:t>
      </w:r>
      <w:r>
        <w:rPr>
          <w:rFonts w:hint="eastAsia"/>
        </w:rPr>
        <w:t>ней</w:t>
      </w:r>
      <w:r>
        <w:t></w:t>
      </w:r>
      <w:r>
        <w:rPr>
          <w:rFonts w:hint="eastAsia"/>
        </w:rPr>
        <w:t>естественные</w:t>
      </w:r>
      <w:r>
        <w:t></w:t>
      </w:r>
      <w:r>
        <w:rPr>
          <w:rFonts w:hint="eastAsia"/>
        </w:rPr>
        <w:t>науки</w:t>
      </w:r>
      <w:r>
        <w:t></w:t>
      </w:r>
      <w:r>
        <w:rPr>
          <w:rFonts w:hint="eastAsia"/>
        </w:rPr>
        <w:t>рассматривают</w:t>
      </w:r>
      <w:r>
        <w:t></w:t>
      </w:r>
      <w:r>
        <w:rPr>
          <w:rFonts w:hint="eastAsia"/>
        </w:rPr>
        <w:t>все</w:t>
      </w:r>
      <w:r>
        <w:t></w:t>
      </w:r>
      <w:r>
        <w:rPr>
          <w:rFonts w:hint="eastAsia"/>
        </w:rPr>
        <w:t>жизненные</w:t>
      </w:r>
      <w:r>
        <w:t></w:t>
      </w:r>
      <w:r>
        <w:rPr>
          <w:rFonts w:hint="eastAsia"/>
        </w:rPr>
        <w:t>процессы</w:t>
      </w:r>
      <w:r>
        <w:t></w:t>
      </w:r>
      <w:r>
        <w:rPr>
          <w:rFonts w:hint="eastAsia"/>
        </w:rPr>
        <w:t>в</w:t>
      </w:r>
    </w:p>
    <w:p w:rsidR="00B034DF" w:rsidRDefault="00B034DF" w:rsidP="00B034DF">
      <w:r>
        <w:rPr>
          <w:rFonts w:hint="eastAsia"/>
        </w:rPr>
        <w:t>человеческом</w:t>
      </w:r>
      <w:r>
        <w:t></w:t>
      </w:r>
      <w:r>
        <w:rPr>
          <w:rFonts w:hint="eastAsia"/>
        </w:rPr>
        <w:t>теле</w:t>
      </w:r>
      <w:r>
        <w:t></w:t>
      </w:r>
      <w:r>
        <w:t></w:t>
      </w:r>
      <w:r>
        <w:rPr>
          <w:rFonts w:hint="eastAsia"/>
        </w:rPr>
        <w:t>в</w:t>
      </w:r>
      <w:r>
        <w:t></w:t>
      </w:r>
      <w:r>
        <w:rPr>
          <w:rFonts w:hint="eastAsia"/>
        </w:rPr>
        <w:t>том</w:t>
      </w:r>
      <w:r>
        <w:t></w:t>
      </w:r>
      <w:r>
        <w:rPr>
          <w:rFonts w:hint="eastAsia"/>
        </w:rPr>
        <w:t>числе</w:t>
      </w:r>
      <w:r>
        <w:t></w:t>
      </w:r>
      <w:r>
        <w:rPr>
          <w:rFonts w:hint="eastAsia"/>
        </w:rPr>
        <w:t>появление</w:t>
      </w:r>
      <w:r>
        <w:t></w:t>
      </w:r>
      <w:r>
        <w:rPr>
          <w:rFonts w:hint="eastAsia"/>
        </w:rPr>
        <w:t>и</w:t>
      </w:r>
      <w:r>
        <w:t></w:t>
      </w:r>
      <w:r>
        <w:rPr>
          <w:rFonts w:hint="eastAsia"/>
        </w:rPr>
        <w:t>развитие</w:t>
      </w:r>
      <w:r>
        <w:t></w:t>
      </w:r>
      <w:r>
        <w:rPr>
          <w:rFonts w:hint="eastAsia"/>
        </w:rPr>
        <w:t>болезней</w:t>
      </w:r>
      <w:r>
        <w:t></w:t>
      </w:r>
      <w:r>
        <w:t></w:t>
      </w:r>
      <w:r>
        <w:rPr>
          <w:rFonts w:hint="eastAsia"/>
        </w:rPr>
        <w:t>в</w:t>
      </w:r>
      <w:r>
        <w:t></w:t>
      </w:r>
      <w:r>
        <w:rPr>
          <w:rFonts w:hint="eastAsia"/>
        </w:rPr>
        <w:t>рамках</w:t>
      </w:r>
    </w:p>
    <w:p w:rsidR="00B034DF" w:rsidRDefault="00B034DF" w:rsidP="00B034DF">
      <w:r>
        <w:rPr>
          <w:rFonts w:hint="eastAsia"/>
        </w:rPr>
        <w:t>концепции</w:t>
      </w:r>
      <w:r>
        <w:t></w:t>
      </w:r>
      <w:r>
        <w:t></w:t>
      </w:r>
      <w:r>
        <w:rPr>
          <w:rFonts w:hint="eastAsia"/>
        </w:rPr>
        <w:t>инь</w:t>
      </w:r>
      <w:r>
        <w:t></w:t>
      </w:r>
      <w:r>
        <w:rPr>
          <w:rFonts w:hint="eastAsia"/>
        </w:rPr>
        <w:t>ян</w:t>
      </w:r>
      <w:r>
        <w:t></w:t>
      </w:r>
      <w:r>
        <w:t></w:t>
      </w:r>
      <w:r>
        <w:t></w:t>
      </w:r>
      <w:r>
        <w:rPr>
          <w:rFonts w:hint="eastAsia"/>
        </w:rPr>
        <w:t>Иными</w:t>
      </w:r>
      <w:r>
        <w:t></w:t>
      </w:r>
      <w:r>
        <w:rPr>
          <w:rFonts w:hint="eastAsia"/>
        </w:rPr>
        <w:t>словами</w:t>
      </w:r>
      <w:r>
        <w:t></w:t>
      </w:r>
      <w:r>
        <w:t></w:t>
      </w:r>
      <w:r>
        <w:rPr>
          <w:rFonts w:hint="eastAsia"/>
        </w:rPr>
        <w:t>понимание</w:t>
      </w:r>
      <w:r>
        <w:t></w:t>
      </w:r>
      <w:r>
        <w:rPr>
          <w:rFonts w:hint="eastAsia"/>
        </w:rPr>
        <w:t>процесса</w:t>
      </w:r>
      <w:r>
        <w:t></w:t>
      </w:r>
      <w:r>
        <w:rPr>
          <w:rFonts w:hint="eastAsia"/>
        </w:rPr>
        <w:t>развития</w:t>
      </w:r>
    </w:p>
    <w:p w:rsidR="00B034DF" w:rsidRDefault="00B034DF" w:rsidP="00B034DF">
      <w:r>
        <w:rPr>
          <w:rFonts w:hint="eastAsia"/>
        </w:rPr>
        <w:t>заболевания</w:t>
      </w:r>
      <w:r>
        <w:t></w:t>
      </w:r>
      <w:r>
        <w:t></w:t>
      </w:r>
      <w:r>
        <w:rPr>
          <w:rFonts w:hint="eastAsia"/>
        </w:rPr>
        <w:t>изучение</w:t>
      </w:r>
      <w:r>
        <w:t></w:t>
      </w:r>
      <w:r>
        <w:rPr>
          <w:rFonts w:hint="eastAsia"/>
        </w:rPr>
        <w:t>его</w:t>
      </w:r>
      <w:r>
        <w:t></w:t>
      </w:r>
      <w:r>
        <w:rPr>
          <w:rFonts w:hint="eastAsia"/>
        </w:rPr>
        <w:t>природы</w:t>
      </w:r>
      <w:r>
        <w:t></w:t>
      </w:r>
      <w:r>
        <w:rPr>
          <w:rFonts w:hint="eastAsia"/>
        </w:rPr>
        <w:t>для</w:t>
      </w:r>
      <w:r>
        <w:t></w:t>
      </w:r>
      <w:r>
        <w:rPr>
          <w:rFonts w:hint="eastAsia"/>
        </w:rPr>
        <w:t>успешного</w:t>
      </w:r>
      <w:r>
        <w:t></w:t>
      </w:r>
      <w:r>
        <w:rPr>
          <w:rFonts w:hint="eastAsia"/>
        </w:rPr>
        <w:t>лечения</w:t>
      </w:r>
      <w:r>
        <w:t></w:t>
      </w:r>
      <w:r>
        <w:rPr>
          <w:rFonts w:hint="eastAsia"/>
        </w:rPr>
        <w:t>были</w:t>
      </w:r>
      <w:r>
        <w:t></w:t>
      </w:r>
      <w:r>
        <w:rPr>
          <w:rFonts w:hint="eastAsia"/>
        </w:rPr>
        <w:t>невозможны</w:t>
      </w:r>
    </w:p>
    <w:p w:rsidR="00B034DF" w:rsidRDefault="00B034DF" w:rsidP="00B034DF">
      <w:r>
        <w:rPr>
          <w:rFonts w:hint="eastAsia"/>
        </w:rPr>
        <w:t>без</w:t>
      </w:r>
      <w:r>
        <w:t></w:t>
      </w:r>
      <w:r>
        <w:rPr>
          <w:rFonts w:hint="eastAsia"/>
        </w:rPr>
        <w:t>глубокого</w:t>
      </w:r>
      <w:r>
        <w:t></w:t>
      </w:r>
      <w:r>
        <w:rPr>
          <w:rFonts w:hint="eastAsia"/>
        </w:rPr>
        <w:t>анализа</w:t>
      </w:r>
      <w:r>
        <w:t></w:t>
      </w:r>
      <w:r>
        <w:rPr>
          <w:rFonts w:hint="eastAsia"/>
        </w:rPr>
        <w:t>изменения</w:t>
      </w:r>
      <w:r>
        <w:t></w:t>
      </w:r>
      <w:r>
        <w:rPr>
          <w:rFonts w:hint="eastAsia"/>
        </w:rPr>
        <w:t>инь</w:t>
      </w:r>
      <w:r>
        <w:t></w:t>
      </w:r>
      <w:r>
        <w:rPr>
          <w:rFonts w:hint="eastAsia"/>
        </w:rPr>
        <w:t>и</w:t>
      </w:r>
      <w:r>
        <w:t></w:t>
      </w:r>
      <w:r>
        <w:rPr>
          <w:rFonts w:hint="eastAsia"/>
        </w:rPr>
        <w:t>ян</w:t>
      </w:r>
      <w:r>
        <w:t></w:t>
      </w:r>
      <w:r>
        <w:rPr>
          <w:rFonts w:hint="eastAsia"/>
        </w:rPr>
        <w:t>в</w:t>
      </w:r>
      <w:r>
        <w:t></w:t>
      </w:r>
      <w:r>
        <w:rPr>
          <w:rFonts w:hint="eastAsia"/>
        </w:rPr>
        <w:t>организме</w:t>
      </w:r>
      <w:r>
        <w:t></w:t>
      </w:r>
      <w:r>
        <w:t></w:t>
      </w:r>
      <w:r>
        <w:rPr>
          <w:rFonts w:hint="eastAsia"/>
        </w:rPr>
        <w:t>поскольку</w:t>
      </w:r>
      <w:r>
        <w:t></w:t>
      </w:r>
      <w:r>
        <w:rPr>
          <w:rFonts w:hint="eastAsia"/>
        </w:rPr>
        <w:t>теоретическая</w:t>
      </w:r>
    </w:p>
    <w:p w:rsidR="00B034DF" w:rsidRDefault="00B034DF" w:rsidP="00B034DF">
      <w:r>
        <w:rPr>
          <w:rFonts w:hint="eastAsia"/>
        </w:rPr>
        <w:t>медицина</w:t>
      </w:r>
      <w:r>
        <w:t></w:t>
      </w:r>
      <w:r>
        <w:rPr>
          <w:rFonts w:hint="eastAsia"/>
        </w:rPr>
        <w:t>ориентировалась</w:t>
      </w:r>
      <w:r>
        <w:t></w:t>
      </w:r>
      <w:r>
        <w:rPr>
          <w:rFonts w:hint="eastAsia"/>
        </w:rPr>
        <w:t>на</w:t>
      </w:r>
      <w:r>
        <w:t></w:t>
      </w:r>
      <w:r>
        <w:rPr>
          <w:rFonts w:hint="eastAsia"/>
        </w:rPr>
        <w:t>понимание</w:t>
      </w:r>
      <w:r>
        <w:t></w:t>
      </w:r>
      <w:r>
        <w:rPr>
          <w:rFonts w:hint="eastAsia"/>
        </w:rPr>
        <w:t>и</w:t>
      </w:r>
      <w:r>
        <w:t></w:t>
      </w:r>
      <w:r>
        <w:rPr>
          <w:rFonts w:hint="eastAsia"/>
        </w:rPr>
        <w:t>познание</w:t>
      </w:r>
      <w:r>
        <w:t></w:t>
      </w:r>
      <w:r>
        <w:rPr>
          <w:rFonts w:hint="eastAsia"/>
        </w:rPr>
        <w:t>закономерностей</w:t>
      </w:r>
      <w:r>
        <w:t></w:t>
      </w:r>
      <w:r>
        <w:rPr>
          <w:rFonts w:hint="eastAsia"/>
        </w:rPr>
        <w:t>природы</w:t>
      </w:r>
      <w:r>
        <w:t></w:t>
      </w:r>
    </w:p>
    <w:p w:rsidR="00B034DF" w:rsidRDefault="00B034DF" w:rsidP="00B034DF">
      <w:r>
        <w:rPr>
          <w:rFonts w:hint="eastAsia"/>
        </w:rPr>
        <w:t>Теория</w:t>
      </w:r>
      <w:r>
        <w:t></w:t>
      </w:r>
      <w:r>
        <w:rPr>
          <w:rFonts w:hint="eastAsia"/>
        </w:rPr>
        <w:t>инь</w:t>
      </w:r>
      <w:r>
        <w:t></w:t>
      </w:r>
      <w:r>
        <w:rPr>
          <w:rFonts w:hint="eastAsia"/>
        </w:rPr>
        <w:t>ян</w:t>
      </w:r>
      <w:r>
        <w:t></w:t>
      </w:r>
      <w:r>
        <w:rPr>
          <w:rFonts w:hint="eastAsia"/>
        </w:rPr>
        <w:t>и</w:t>
      </w:r>
      <w:r>
        <w:t></w:t>
      </w:r>
      <w:r>
        <w:rPr>
          <w:rFonts w:hint="eastAsia"/>
        </w:rPr>
        <w:t>пяти</w:t>
      </w:r>
      <w:r>
        <w:t></w:t>
      </w:r>
      <w:r>
        <w:rPr>
          <w:rFonts w:hint="eastAsia"/>
        </w:rPr>
        <w:t>элементов</w:t>
      </w:r>
      <w:r>
        <w:t></w:t>
      </w:r>
      <w:r>
        <w:rPr>
          <w:rFonts w:hint="eastAsia"/>
        </w:rPr>
        <w:t>является</w:t>
      </w:r>
      <w:r>
        <w:t></w:t>
      </w:r>
      <w:r>
        <w:rPr>
          <w:rFonts w:hint="eastAsia"/>
        </w:rPr>
        <w:t>фундаментом</w:t>
      </w:r>
      <w:r>
        <w:t></w:t>
      </w:r>
      <w:r>
        <w:rPr>
          <w:rFonts w:hint="eastAsia"/>
        </w:rPr>
        <w:t>теоретической</w:t>
      </w:r>
      <w:r>
        <w:t></w:t>
      </w:r>
      <w:r>
        <w:rPr>
          <w:rFonts w:hint="eastAsia"/>
        </w:rPr>
        <w:t>системы</w:t>
      </w:r>
    </w:p>
    <w:p w:rsidR="00B034DF" w:rsidRDefault="00B034DF" w:rsidP="00B034DF">
      <w:r>
        <w:rPr>
          <w:rFonts w:hint="eastAsia"/>
        </w:rPr>
        <w:t>китайской</w:t>
      </w:r>
      <w:r>
        <w:t></w:t>
      </w:r>
      <w:r>
        <w:rPr>
          <w:rFonts w:hint="eastAsia"/>
        </w:rPr>
        <w:t>народной</w:t>
      </w:r>
      <w:r>
        <w:t></w:t>
      </w:r>
      <w:r>
        <w:rPr>
          <w:rFonts w:hint="eastAsia"/>
        </w:rPr>
        <w:t>медицины</w:t>
      </w:r>
      <w:r>
        <w:t></w:t>
      </w:r>
    </w:p>
    <w:p w:rsidR="00B034DF" w:rsidRDefault="00B034DF" w:rsidP="00B034DF">
      <w:r>
        <w:rPr>
          <w:rFonts w:hint="eastAsia"/>
        </w:rPr>
        <w:t>В</w:t>
      </w:r>
      <w:r>
        <w:t></w:t>
      </w:r>
      <w:r>
        <w:rPr>
          <w:rFonts w:hint="eastAsia"/>
        </w:rPr>
        <w:t>отношении</w:t>
      </w:r>
      <w:r>
        <w:t></w:t>
      </w:r>
      <w:r>
        <w:rPr>
          <w:rFonts w:hint="eastAsia"/>
        </w:rPr>
        <w:t>филологии</w:t>
      </w:r>
      <w:r>
        <w:t></w:t>
      </w:r>
      <w:r>
        <w:t></w:t>
      </w:r>
      <w:r>
        <w:rPr>
          <w:rFonts w:hint="eastAsia"/>
        </w:rPr>
        <w:t>в</w:t>
      </w:r>
      <w:r>
        <w:t></w:t>
      </w:r>
      <w:r>
        <w:rPr>
          <w:rFonts w:hint="eastAsia"/>
        </w:rPr>
        <w:t>работе</w:t>
      </w:r>
      <w:r>
        <w:t></w:t>
      </w:r>
      <w:r>
        <w:rPr>
          <w:rFonts w:hint="eastAsia"/>
        </w:rPr>
        <w:t>было</w:t>
      </w:r>
      <w:r>
        <w:t></w:t>
      </w:r>
      <w:r>
        <w:rPr>
          <w:rFonts w:hint="eastAsia"/>
        </w:rPr>
        <w:t>выявлено</w:t>
      </w:r>
      <w:r>
        <w:t></w:t>
      </w:r>
      <w:r>
        <w:rPr>
          <w:rFonts w:hint="eastAsia"/>
        </w:rPr>
        <w:t>использование</w:t>
      </w:r>
      <w:r>
        <w:t></w:t>
      </w:r>
      <w:r>
        <w:rPr>
          <w:rFonts w:hint="eastAsia"/>
        </w:rPr>
        <w:t>механизма</w:t>
      </w:r>
    </w:p>
    <w:p w:rsidR="00B034DF" w:rsidRDefault="00B034DF" w:rsidP="00B034DF">
      <w:r>
        <w:rPr>
          <w:rFonts w:hint="eastAsia"/>
        </w:rPr>
        <w:t>оппозиций</w:t>
      </w:r>
      <w:r>
        <w:t></w:t>
      </w:r>
      <w:r>
        <w:t></w:t>
      </w:r>
      <w:r>
        <w:rPr>
          <w:rFonts w:hint="eastAsia"/>
        </w:rPr>
        <w:t>представляющего</w:t>
      </w:r>
      <w:r>
        <w:t></w:t>
      </w:r>
      <w:r>
        <w:rPr>
          <w:rFonts w:hint="eastAsia"/>
        </w:rPr>
        <w:t>идею</w:t>
      </w:r>
      <w:r>
        <w:t></w:t>
      </w:r>
      <w:r>
        <w:t></w:t>
      </w:r>
      <w:r>
        <w:rPr>
          <w:rFonts w:hint="eastAsia"/>
        </w:rPr>
        <w:t>инь</w:t>
      </w:r>
      <w:r>
        <w:t></w:t>
      </w:r>
      <w:r>
        <w:rPr>
          <w:rFonts w:hint="eastAsia"/>
        </w:rPr>
        <w:t>ян</w:t>
      </w:r>
      <w:r>
        <w:t></w:t>
      </w:r>
      <w:r>
        <w:t></w:t>
      </w:r>
      <w:r>
        <w:t></w:t>
      </w:r>
      <w:r>
        <w:rPr>
          <w:rFonts w:hint="eastAsia"/>
        </w:rPr>
        <w:t>для</w:t>
      </w:r>
      <w:r>
        <w:t></w:t>
      </w:r>
      <w:r>
        <w:rPr>
          <w:rFonts w:hint="eastAsia"/>
        </w:rPr>
        <w:t>интерпретации</w:t>
      </w:r>
      <w:r>
        <w:t></w:t>
      </w:r>
      <w:r>
        <w:rPr>
          <w:rFonts w:hint="eastAsia"/>
        </w:rPr>
        <w:t>некоторых</w:t>
      </w:r>
    </w:p>
    <w:p w:rsidR="00B034DF" w:rsidRDefault="00B034DF" w:rsidP="00B034DF">
      <w:r>
        <w:rPr>
          <w:rFonts w:hint="eastAsia"/>
        </w:rPr>
        <w:t>языковых</w:t>
      </w:r>
      <w:r>
        <w:t></w:t>
      </w:r>
      <w:r>
        <w:rPr>
          <w:rFonts w:hint="eastAsia"/>
        </w:rPr>
        <w:t>и</w:t>
      </w:r>
      <w:r>
        <w:t></w:t>
      </w:r>
      <w:r>
        <w:rPr>
          <w:rFonts w:hint="eastAsia"/>
        </w:rPr>
        <w:t>литературных</w:t>
      </w:r>
      <w:r>
        <w:t></w:t>
      </w:r>
      <w:r>
        <w:rPr>
          <w:rFonts w:hint="eastAsia"/>
        </w:rPr>
        <w:t>явлений</w:t>
      </w:r>
      <w:r>
        <w:t></w:t>
      </w:r>
      <w:r>
        <w:t></w:t>
      </w:r>
      <w:r>
        <w:rPr>
          <w:rFonts w:hint="eastAsia"/>
        </w:rPr>
        <w:t>а</w:t>
      </w:r>
      <w:r>
        <w:t></w:t>
      </w:r>
      <w:r>
        <w:rPr>
          <w:rFonts w:hint="eastAsia"/>
        </w:rPr>
        <w:t>также</w:t>
      </w:r>
      <w:r>
        <w:t></w:t>
      </w:r>
      <w:r>
        <w:rPr>
          <w:rFonts w:hint="eastAsia"/>
        </w:rPr>
        <w:t>явлений</w:t>
      </w:r>
      <w:r>
        <w:t></w:t>
      </w:r>
      <w:r>
        <w:rPr>
          <w:rFonts w:hint="eastAsia"/>
        </w:rPr>
        <w:t>процесса</w:t>
      </w:r>
      <w:r>
        <w:t></w:t>
      </w:r>
      <w:r>
        <w:rPr>
          <w:rFonts w:hint="eastAsia"/>
        </w:rPr>
        <w:t>коммуникации</w:t>
      </w:r>
      <w:r>
        <w:t></w:t>
      </w:r>
    </w:p>
    <w:p w:rsidR="00B034DF" w:rsidRDefault="00B034DF" w:rsidP="00B034DF">
      <w:r>
        <w:rPr>
          <w:rFonts w:hint="eastAsia"/>
        </w:rPr>
        <w:t>Проявления</w:t>
      </w:r>
      <w:r>
        <w:t></w:t>
      </w:r>
      <w:r>
        <w:rPr>
          <w:rFonts w:hint="eastAsia"/>
        </w:rPr>
        <w:t>бинома</w:t>
      </w:r>
      <w:r>
        <w:t></w:t>
      </w:r>
      <w:r>
        <w:t></w:t>
      </w:r>
      <w:r>
        <w:rPr>
          <w:rFonts w:hint="eastAsia"/>
        </w:rPr>
        <w:t>инь</w:t>
      </w:r>
      <w:r>
        <w:t></w:t>
      </w:r>
      <w:r>
        <w:rPr>
          <w:rFonts w:hint="eastAsia"/>
        </w:rPr>
        <w:t>ян</w:t>
      </w:r>
      <w:r>
        <w:t></w:t>
      </w:r>
      <w:r>
        <w:t></w:t>
      </w:r>
      <w:r>
        <w:rPr>
          <w:rFonts w:hint="eastAsia"/>
        </w:rPr>
        <w:t>в</w:t>
      </w:r>
      <w:r>
        <w:t></w:t>
      </w:r>
      <w:r>
        <w:rPr>
          <w:rFonts w:hint="eastAsia"/>
        </w:rPr>
        <w:t>китайской</w:t>
      </w:r>
      <w:r>
        <w:t></w:t>
      </w:r>
      <w:r>
        <w:rPr>
          <w:rFonts w:hint="eastAsia"/>
        </w:rPr>
        <w:t>словесности</w:t>
      </w:r>
      <w:r>
        <w:t></w:t>
      </w:r>
      <w:r>
        <w:rPr>
          <w:rFonts w:hint="eastAsia"/>
        </w:rPr>
        <w:t>были</w:t>
      </w:r>
    </w:p>
    <w:p w:rsidR="00B034DF" w:rsidRDefault="00B034DF" w:rsidP="00B034DF">
      <w:r>
        <w:rPr>
          <w:rFonts w:hint="eastAsia"/>
        </w:rPr>
        <w:t>изучены</w:t>
      </w:r>
      <w:r>
        <w:t></w:t>
      </w:r>
      <w:r>
        <w:rPr>
          <w:rFonts w:hint="eastAsia"/>
        </w:rPr>
        <w:t>на</w:t>
      </w:r>
      <w:r>
        <w:t></w:t>
      </w:r>
      <w:r>
        <w:rPr>
          <w:rFonts w:hint="eastAsia"/>
        </w:rPr>
        <w:t>материале</w:t>
      </w:r>
      <w:r>
        <w:t></w:t>
      </w:r>
      <w:r>
        <w:rPr>
          <w:rFonts w:hint="eastAsia"/>
        </w:rPr>
        <w:t>произведений</w:t>
      </w:r>
      <w:r>
        <w:t></w:t>
      </w:r>
      <w:r>
        <w:rPr>
          <w:rFonts w:hint="eastAsia"/>
        </w:rPr>
        <w:t>жанра</w:t>
      </w:r>
      <w:r>
        <w:t></w:t>
      </w:r>
      <w:r>
        <w:rPr>
          <w:rFonts w:hint="eastAsia"/>
        </w:rPr>
        <w:t>сяншэн</w:t>
      </w:r>
      <w:r>
        <w:t></w:t>
      </w:r>
      <w:r>
        <w:t></w:t>
      </w:r>
      <w:r>
        <w:rPr>
          <w:rFonts w:ascii="MS Mincho" w:eastAsia="MS Mincho" w:hAnsi="MS Mincho" w:cs="MS Mincho" w:hint="eastAsia"/>
        </w:rPr>
        <w:t>相声</w:t>
      </w:r>
      <w:r>
        <w:t></w:t>
      </w:r>
      <w:r>
        <w:rPr>
          <w:rFonts w:hint="eastAsia"/>
        </w:rPr>
        <w:t>–</w:t>
      </w:r>
      <w:r>
        <w:t></w:t>
      </w:r>
      <w:r>
        <w:t></w:t>
      </w:r>
      <w:r>
        <w:rPr>
          <w:rFonts w:hint="eastAsia"/>
        </w:rPr>
        <w:t>комический</w:t>
      </w:r>
    </w:p>
    <w:p w:rsidR="00B034DF" w:rsidRDefault="00B034DF" w:rsidP="00B034DF">
      <w:r>
        <w:rPr>
          <w:rFonts w:hint="eastAsia"/>
        </w:rPr>
        <w:t>диалог</w:t>
      </w:r>
      <w:r>
        <w:t></w:t>
      </w:r>
      <w:r>
        <w:t></w:t>
      </w:r>
      <w:r>
        <w:t></w:t>
      </w:r>
      <w:r>
        <w:t></w:t>
      </w:r>
      <w:r>
        <w:rPr>
          <w:rFonts w:hint="eastAsia"/>
        </w:rPr>
        <w:t>традиционного</w:t>
      </w:r>
      <w:r>
        <w:t></w:t>
      </w:r>
      <w:r>
        <w:rPr>
          <w:rFonts w:hint="eastAsia"/>
        </w:rPr>
        <w:t>китайского</w:t>
      </w:r>
      <w:r>
        <w:t></w:t>
      </w:r>
      <w:r>
        <w:rPr>
          <w:rFonts w:hint="eastAsia"/>
        </w:rPr>
        <w:t>комедийного</w:t>
      </w:r>
      <w:r>
        <w:t></w:t>
      </w:r>
      <w:r>
        <w:rPr>
          <w:rFonts w:hint="eastAsia"/>
        </w:rPr>
        <w:t>представления</w:t>
      </w:r>
      <w:r>
        <w:t></w:t>
      </w:r>
      <w:r>
        <w:t></w:t>
      </w:r>
      <w:r>
        <w:rPr>
          <w:rFonts w:hint="eastAsia"/>
        </w:rPr>
        <w:t>считающегося</w:t>
      </w:r>
    </w:p>
    <w:p w:rsidR="00B034DF" w:rsidRDefault="00B034DF" w:rsidP="00B034DF">
      <w:r>
        <w:rPr>
          <w:rFonts w:hint="eastAsia"/>
        </w:rPr>
        <w:t>одним</w:t>
      </w:r>
      <w:r>
        <w:t></w:t>
      </w:r>
      <w:r>
        <w:rPr>
          <w:rFonts w:hint="eastAsia"/>
        </w:rPr>
        <w:t>из</w:t>
      </w:r>
      <w:r>
        <w:t></w:t>
      </w:r>
      <w:r>
        <w:rPr>
          <w:rFonts w:hint="eastAsia"/>
        </w:rPr>
        <w:t>сокровищ</w:t>
      </w:r>
      <w:r>
        <w:t></w:t>
      </w:r>
      <w:r>
        <w:rPr>
          <w:rFonts w:hint="eastAsia"/>
        </w:rPr>
        <w:t>национального</w:t>
      </w:r>
      <w:r>
        <w:t></w:t>
      </w:r>
      <w:r>
        <w:rPr>
          <w:rFonts w:hint="eastAsia"/>
        </w:rPr>
        <w:t>искусства</w:t>
      </w:r>
      <w:r>
        <w:t></w:t>
      </w:r>
      <w:r>
        <w:rPr>
          <w:rFonts w:hint="eastAsia"/>
        </w:rPr>
        <w:t>и</w:t>
      </w:r>
      <w:r>
        <w:t></w:t>
      </w:r>
      <w:r>
        <w:rPr>
          <w:rFonts w:hint="eastAsia"/>
        </w:rPr>
        <w:t>ярким</w:t>
      </w:r>
      <w:r>
        <w:t></w:t>
      </w:r>
      <w:r>
        <w:rPr>
          <w:rFonts w:hint="eastAsia"/>
        </w:rPr>
        <w:t>примером</w:t>
      </w:r>
      <w:r>
        <w:t></w:t>
      </w:r>
      <w:r>
        <w:rPr>
          <w:rFonts w:hint="eastAsia"/>
        </w:rPr>
        <w:t>игры</w:t>
      </w:r>
      <w:r>
        <w:t></w:t>
      </w:r>
      <w:r>
        <w:rPr>
          <w:rFonts w:hint="eastAsia"/>
        </w:rPr>
        <w:t>слов</w:t>
      </w:r>
      <w:r>
        <w:t></w:t>
      </w:r>
    </w:p>
    <w:p w:rsidR="00B034DF" w:rsidRDefault="00B034DF" w:rsidP="00B034DF">
      <w:r>
        <w:rPr>
          <w:rFonts w:hint="eastAsia"/>
        </w:rPr>
        <w:t>В</w:t>
      </w:r>
      <w:r>
        <w:t></w:t>
      </w:r>
      <w:r>
        <w:rPr>
          <w:rFonts w:hint="eastAsia"/>
        </w:rPr>
        <w:t>таких</w:t>
      </w:r>
      <w:r>
        <w:t></w:t>
      </w:r>
      <w:r>
        <w:rPr>
          <w:rFonts w:hint="eastAsia"/>
        </w:rPr>
        <w:t>комических</w:t>
      </w:r>
      <w:r>
        <w:t></w:t>
      </w:r>
      <w:r>
        <w:rPr>
          <w:rFonts w:hint="eastAsia"/>
        </w:rPr>
        <w:t>диалогах</w:t>
      </w:r>
      <w:r>
        <w:t></w:t>
      </w:r>
      <w:r>
        <w:rPr>
          <w:rFonts w:hint="eastAsia"/>
        </w:rPr>
        <w:t>максимально</w:t>
      </w:r>
      <w:r>
        <w:t></w:t>
      </w:r>
      <w:r>
        <w:rPr>
          <w:rFonts w:hint="eastAsia"/>
        </w:rPr>
        <w:t>проявляются</w:t>
      </w:r>
      <w:r>
        <w:t></w:t>
      </w:r>
      <w:r>
        <w:rPr>
          <w:rFonts w:hint="eastAsia"/>
        </w:rPr>
        <w:t>художественные</w:t>
      </w:r>
    </w:p>
    <w:p w:rsidR="00B034DF" w:rsidRDefault="00B034DF" w:rsidP="00B034DF">
      <w:r>
        <w:rPr>
          <w:rFonts w:hint="eastAsia"/>
        </w:rPr>
        <w:t>стороны</w:t>
      </w:r>
      <w:r>
        <w:t></w:t>
      </w:r>
      <w:r>
        <w:rPr>
          <w:rFonts w:hint="eastAsia"/>
        </w:rPr>
        <w:t>разговорной</w:t>
      </w:r>
      <w:r>
        <w:t></w:t>
      </w:r>
      <w:r>
        <w:rPr>
          <w:rFonts w:hint="eastAsia"/>
        </w:rPr>
        <w:t>речи</w:t>
      </w:r>
      <w:r>
        <w:t></w:t>
      </w:r>
      <w:r>
        <w:t></w:t>
      </w:r>
      <w:r>
        <w:rPr>
          <w:rFonts w:hint="eastAsia"/>
        </w:rPr>
        <w:t>при</w:t>
      </w:r>
      <w:r>
        <w:t></w:t>
      </w:r>
      <w:r>
        <w:rPr>
          <w:rFonts w:hint="eastAsia"/>
        </w:rPr>
        <w:t>этом</w:t>
      </w:r>
      <w:r>
        <w:t></w:t>
      </w:r>
      <w:r>
        <w:rPr>
          <w:rFonts w:hint="eastAsia"/>
        </w:rPr>
        <w:t>в</w:t>
      </w:r>
      <w:r>
        <w:t></w:t>
      </w:r>
      <w:r>
        <w:rPr>
          <w:rFonts w:hint="eastAsia"/>
        </w:rPr>
        <w:t>основе</w:t>
      </w:r>
      <w:r>
        <w:t></w:t>
      </w:r>
      <w:r>
        <w:rPr>
          <w:rFonts w:hint="eastAsia"/>
        </w:rPr>
        <w:t>комического</w:t>
      </w:r>
    </w:p>
    <w:p w:rsidR="00B034DF" w:rsidRDefault="00B034DF" w:rsidP="00B034DF">
      <w:r>
        <w:rPr>
          <w:rFonts w:hint="eastAsia"/>
        </w:rPr>
        <w:t>эффекта</w:t>
      </w:r>
      <w:r>
        <w:t></w:t>
      </w:r>
      <w:r>
        <w:rPr>
          <w:rFonts w:hint="eastAsia"/>
        </w:rPr>
        <w:t>сяншэнов</w:t>
      </w:r>
      <w:r>
        <w:t></w:t>
      </w:r>
      <w:r>
        <w:rPr>
          <w:rFonts w:hint="eastAsia"/>
        </w:rPr>
        <w:t>лежит</w:t>
      </w:r>
      <w:r>
        <w:t></w:t>
      </w:r>
      <w:r>
        <w:rPr>
          <w:rFonts w:hint="eastAsia"/>
        </w:rPr>
        <w:t>идея</w:t>
      </w:r>
      <w:r>
        <w:t></w:t>
      </w:r>
      <w:r>
        <w:rPr>
          <w:rFonts w:hint="eastAsia"/>
        </w:rPr>
        <w:t>взаимодействия</w:t>
      </w:r>
      <w:r>
        <w:t></w:t>
      </w:r>
      <w:r>
        <w:rPr>
          <w:rFonts w:hint="eastAsia"/>
        </w:rPr>
        <w:t>противоположностей</w:t>
      </w:r>
      <w:r>
        <w:t></w:t>
      </w:r>
    </w:p>
    <w:p w:rsidR="00B034DF" w:rsidRDefault="00B034DF" w:rsidP="00B034DF">
      <w:r>
        <w:rPr>
          <w:rFonts w:hint="eastAsia"/>
        </w:rPr>
        <w:t>соответствующая</w:t>
      </w:r>
      <w:r>
        <w:t></w:t>
      </w:r>
      <w:r>
        <w:rPr>
          <w:rFonts w:hint="eastAsia"/>
        </w:rPr>
        <w:t>концепции</w:t>
      </w:r>
      <w:r>
        <w:t></w:t>
      </w:r>
      <w:r>
        <w:t></w:t>
      </w:r>
      <w:r>
        <w:rPr>
          <w:rFonts w:hint="eastAsia"/>
        </w:rPr>
        <w:t>инь</w:t>
      </w:r>
      <w:r>
        <w:t></w:t>
      </w:r>
      <w:r>
        <w:rPr>
          <w:rFonts w:hint="eastAsia"/>
        </w:rPr>
        <w:t>ян</w:t>
      </w:r>
      <w:r>
        <w:t></w:t>
      </w:r>
      <w:r>
        <w:t></w:t>
      </w:r>
      <w:r>
        <w:t></w:t>
      </w:r>
      <w:r>
        <w:rPr>
          <w:rFonts w:hint="eastAsia"/>
        </w:rPr>
        <w:t>Применение</w:t>
      </w:r>
      <w:r>
        <w:t></w:t>
      </w:r>
      <w:r>
        <w:rPr>
          <w:rFonts w:hint="eastAsia"/>
        </w:rPr>
        <w:t>этой</w:t>
      </w:r>
      <w:r>
        <w:t></w:t>
      </w:r>
      <w:r>
        <w:rPr>
          <w:rFonts w:hint="eastAsia"/>
        </w:rPr>
        <w:t>концепции</w:t>
      </w:r>
      <w:r>
        <w:t></w:t>
      </w:r>
      <w:r>
        <w:rPr>
          <w:rFonts w:hint="eastAsia"/>
        </w:rPr>
        <w:t>позволяет</w:t>
      </w:r>
    </w:p>
    <w:p w:rsidR="00B034DF" w:rsidRDefault="00B034DF" w:rsidP="00B034DF">
      <w:r>
        <w:rPr>
          <w:rFonts w:hint="eastAsia"/>
        </w:rPr>
        <w:t>объяснить</w:t>
      </w:r>
      <w:r>
        <w:t></w:t>
      </w:r>
      <w:r>
        <w:rPr>
          <w:rFonts w:hint="eastAsia"/>
        </w:rPr>
        <w:t>некоторые</w:t>
      </w:r>
      <w:r>
        <w:t></w:t>
      </w:r>
      <w:r>
        <w:rPr>
          <w:rFonts w:hint="eastAsia"/>
        </w:rPr>
        <w:t>лингвистические</w:t>
      </w:r>
      <w:r>
        <w:t></w:t>
      </w:r>
      <w:r>
        <w:rPr>
          <w:rFonts w:hint="eastAsia"/>
        </w:rPr>
        <w:t>особенности</w:t>
      </w:r>
      <w:r>
        <w:t></w:t>
      </w:r>
      <w:r>
        <w:rPr>
          <w:rFonts w:hint="eastAsia"/>
        </w:rPr>
        <w:t>сяншэна</w:t>
      </w:r>
      <w:r>
        <w:t></w:t>
      </w:r>
      <w:r>
        <w:t></w:t>
      </w:r>
      <w:r>
        <w:rPr>
          <w:rFonts w:hint="eastAsia"/>
        </w:rPr>
        <w:t>к</w:t>
      </w:r>
      <w:r>
        <w:t></w:t>
      </w:r>
      <w:r>
        <w:rPr>
          <w:rFonts w:hint="eastAsia"/>
        </w:rPr>
        <w:t>примеру</w:t>
      </w:r>
      <w:r>
        <w:t></w:t>
      </w:r>
    </w:p>
    <w:p w:rsidR="00B034DF" w:rsidRDefault="00B034DF" w:rsidP="00B034DF">
      <w:r>
        <w:t></w:t>
      </w:r>
      <w:r>
        <w:rPr>
          <w:rFonts w:hint="eastAsia"/>
        </w:rPr>
        <w:t>дисгармонию</w:t>
      </w:r>
      <w:r>
        <w:t></w:t>
      </w:r>
      <w:r>
        <w:t></w:t>
      </w:r>
      <w:r>
        <w:rPr>
          <w:rFonts w:hint="eastAsia"/>
        </w:rPr>
        <w:t>и</w:t>
      </w:r>
      <w:r>
        <w:t></w:t>
      </w:r>
      <w:r>
        <w:t></w:t>
      </w:r>
      <w:r>
        <w:rPr>
          <w:rFonts w:hint="eastAsia"/>
        </w:rPr>
        <w:t>неискренность</w:t>
      </w:r>
      <w:r>
        <w:t></w:t>
      </w:r>
      <w:r>
        <w:t></w:t>
      </w:r>
      <w:r>
        <w:t></w:t>
      </w:r>
      <w:r>
        <w:rPr>
          <w:rFonts w:hint="eastAsia"/>
        </w:rPr>
        <w:t>Юмористический</w:t>
      </w:r>
      <w:r>
        <w:t></w:t>
      </w:r>
      <w:r>
        <w:rPr>
          <w:rFonts w:hint="eastAsia"/>
        </w:rPr>
        <w:t>эффект</w:t>
      </w:r>
      <w:r>
        <w:t></w:t>
      </w:r>
      <w:r>
        <w:rPr>
          <w:rFonts w:hint="eastAsia"/>
        </w:rPr>
        <w:t>первой</w:t>
      </w:r>
    </w:p>
    <w:p w:rsidR="00B034DF" w:rsidRDefault="00B034DF" w:rsidP="00B034DF">
      <w:r>
        <w:rPr>
          <w:rFonts w:hint="eastAsia"/>
        </w:rPr>
        <w:t>категории</w:t>
      </w:r>
      <w:r>
        <w:t></w:t>
      </w:r>
      <w:r>
        <w:rPr>
          <w:rFonts w:hint="eastAsia"/>
        </w:rPr>
        <w:t>достигается</w:t>
      </w:r>
      <w:r>
        <w:t></w:t>
      </w:r>
      <w:r>
        <w:rPr>
          <w:rFonts w:hint="eastAsia"/>
        </w:rPr>
        <w:t>с</w:t>
      </w:r>
      <w:r>
        <w:t></w:t>
      </w:r>
      <w:r>
        <w:rPr>
          <w:rFonts w:hint="eastAsia"/>
        </w:rPr>
        <w:t>помощью</w:t>
      </w:r>
      <w:r>
        <w:t></w:t>
      </w:r>
      <w:r>
        <w:rPr>
          <w:rFonts w:hint="eastAsia"/>
        </w:rPr>
        <w:t>противоречия</w:t>
      </w:r>
      <w:r>
        <w:t></w:t>
      </w:r>
      <w:r>
        <w:rPr>
          <w:rFonts w:hint="eastAsia"/>
        </w:rPr>
        <w:t>интерпретаций</w:t>
      </w:r>
      <w:r>
        <w:t></w:t>
      </w:r>
      <w:r>
        <w:rPr>
          <w:rFonts w:hint="eastAsia"/>
        </w:rPr>
        <w:t>–</w:t>
      </w:r>
      <w:r>
        <w:t></w:t>
      </w:r>
      <w:r>
        <w:rPr>
          <w:rFonts w:hint="eastAsia"/>
        </w:rPr>
        <w:t>одна</w:t>
      </w:r>
      <w:r>
        <w:t></w:t>
      </w:r>
      <w:r>
        <w:rPr>
          <w:rFonts w:hint="eastAsia"/>
        </w:rPr>
        <w:t>из</w:t>
      </w:r>
    </w:p>
    <w:p w:rsidR="00B034DF" w:rsidRDefault="00B034DF" w:rsidP="00B034DF">
      <w:r>
        <w:rPr>
          <w:rFonts w:hint="eastAsia"/>
        </w:rPr>
        <w:t>интерпретаций</w:t>
      </w:r>
      <w:r>
        <w:t></w:t>
      </w:r>
      <w:r>
        <w:rPr>
          <w:rFonts w:hint="eastAsia"/>
        </w:rPr>
        <w:t>темы</w:t>
      </w:r>
      <w:r>
        <w:t></w:t>
      </w:r>
      <w:r>
        <w:rPr>
          <w:rFonts w:hint="eastAsia"/>
        </w:rPr>
        <w:t>указанного</w:t>
      </w:r>
      <w:r>
        <w:t></w:t>
      </w:r>
      <w:r>
        <w:rPr>
          <w:rFonts w:hint="eastAsia"/>
        </w:rPr>
        <w:t>диалога</w:t>
      </w:r>
      <w:r>
        <w:t></w:t>
      </w:r>
      <w:r>
        <w:rPr>
          <w:rFonts w:hint="eastAsia"/>
        </w:rPr>
        <w:t>часто</w:t>
      </w:r>
      <w:r>
        <w:t></w:t>
      </w:r>
      <w:r>
        <w:rPr>
          <w:rFonts w:hint="eastAsia"/>
        </w:rPr>
        <w:t>отрицается</w:t>
      </w:r>
      <w:r>
        <w:t></w:t>
      </w:r>
      <w:r>
        <w:t></w:t>
      </w:r>
      <w:r>
        <w:rPr>
          <w:rFonts w:hint="eastAsia"/>
        </w:rPr>
        <w:t>а</w:t>
      </w:r>
      <w:r>
        <w:t></w:t>
      </w:r>
      <w:r>
        <w:rPr>
          <w:rFonts w:hint="eastAsia"/>
        </w:rPr>
        <w:t>вторая</w:t>
      </w:r>
      <w:r>
        <w:t></w:t>
      </w:r>
      <w:r>
        <w:rPr>
          <w:rFonts w:hint="eastAsia"/>
        </w:rPr>
        <w:t>–</w:t>
      </w:r>
      <w:r>
        <w:t></w:t>
      </w:r>
      <w:r>
        <w:rPr>
          <w:rFonts w:hint="eastAsia"/>
        </w:rPr>
        <w:t>не</w:t>
      </w:r>
    </w:p>
    <w:p w:rsidR="00B034DF" w:rsidRDefault="00B034DF" w:rsidP="00B034DF">
      <w:r>
        <w:rPr>
          <w:rFonts w:hint="eastAsia"/>
        </w:rPr>
        <w:t>оправдывает</w:t>
      </w:r>
      <w:r>
        <w:t></w:t>
      </w:r>
      <w:r>
        <w:rPr>
          <w:rFonts w:hint="eastAsia"/>
        </w:rPr>
        <w:t>ожиданий</w:t>
      </w:r>
      <w:r>
        <w:t></w:t>
      </w:r>
      <w:r>
        <w:rPr>
          <w:rFonts w:hint="eastAsia"/>
        </w:rPr>
        <w:t>слушателей</w:t>
      </w:r>
      <w:r>
        <w:t></w:t>
      </w:r>
      <w:r>
        <w:t></w:t>
      </w:r>
      <w:r>
        <w:rPr>
          <w:rFonts w:hint="eastAsia"/>
        </w:rPr>
        <w:t>В</w:t>
      </w:r>
      <w:r>
        <w:t></w:t>
      </w:r>
      <w:r>
        <w:rPr>
          <w:rFonts w:hint="eastAsia"/>
        </w:rPr>
        <w:t>свою</w:t>
      </w:r>
      <w:r>
        <w:t></w:t>
      </w:r>
      <w:r>
        <w:rPr>
          <w:rFonts w:hint="eastAsia"/>
        </w:rPr>
        <w:t>очередь</w:t>
      </w:r>
      <w:r>
        <w:t></w:t>
      </w:r>
    </w:p>
    <w:p w:rsidR="00B034DF" w:rsidRDefault="00B034DF" w:rsidP="00B034DF">
      <w:r>
        <w:t></w:t>
      </w:r>
      <w:r>
        <w:rPr>
          <w:rFonts w:hint="eastAsia"/>
        </w:rPr>
        <w:t>неискренность</w:t>
      </w:r>
      <w:r>
        <w:t></w:t>
      </w:r>
      <w:r>
        <w:t></w:t>
      </w:r>
      <w:r>
        <w:rPr>
          <w:rFonts w:hint="eastAsia"/>
        </w:rPr>
        <w:t>сяншэна</w:t>
      </w:r>
      <w:r>
        <w:t></w:t>
      </w:r>
      <w:r>
        <w:rPr>
          <w:rFonts w:hint="eastAsia"/>
        </w:rPr>
        <w:t>основана</w:t>
      </w:r>
      <w:r>
        <w:t></w:t>
      </w:r>
      <w:r>
        <w:rPr>
          <w:rFonts w:hint="eastAsia"/>
        </w:rPr>
        <w:t>на</w:t>
      </w:r>
      <w:r>
        <w:t></w:t>
      </w:r>
      <w:r>
        <w:rPr>
          <w:rFonts w:hint="eastAsia"/>
        </w:rPr>
        <w:t>противоречии</w:t>
      </w:r>
      <w:r>
        <w:t></w:t>
      </w:r>
      <w:r>
        <w:rPr>
          <w:rFonts w:hint="eastAsia"/>
        </w:rPr>
        <w:t>текста</w:t>
      </w:r>
      <w:r>
        <w:t></w:t>
      </w:r>
      <w:r>
        <w:rPr>
          <w:rFonts w:hint="eastAsia"/>
        </w:rPr>
        <w:t>и</w:t>
      </w:r>
      <w:r>
        <w:t></w:t>
      </w:r>
      <w:r>
        <w:rPr>
          <w:rFonts w:hint="eastAsia"/>
        </w:rPr>
        <w:t>подтекста</w:t>
      </w:r>
      <w:r>
        <w:t></w:t>
      </w:r>
    </w:p>
    <w:p w:rsidR="00B034DF" w:rsidRDefault="00B034DF" w:rsidP="00B034DF">
      <w:r>
        <w:rPr>
          <w:rFonts w:hint="eastAsia"/>
        </w:rPr>
        <w:t>проявляющемся</w:t>
      </w:r>
      <w:r>
        <w:t></w:t>
      </w:r>
      <w:r>
        <w:rPr>
          <w:rFonts w:hint="eastAsia"/>
        </w:rPr>
        <w:t>в</w:t>
      </w:r>
      <w:r>
        <w:t></w:t>
      </w:r>
      <w:r>
        <w:rPr>
          <w:rFonts w:hint="eastAsia"/>
        </w:rPr>
        <w:t>намеренном</w:t>
      </w:r>
      <w:r>
        <w:t></w:t>
      </w:r>
      <w:r>
        <w:rPr>
          <w:rFonts w:hint="eastAsia"/>
        </w:rPr>
        <w:t>введении</w:t>
      </w:r>
      <w:r>
        <w:t></w:t>
      </w:r>
      <w:r>
        <w:rPr>
          <w:rFonts w:hint="eastAsia"/>
        </w:rPr>
        <w:t>слушателя</w:t>
      </w:r>
      <w:r>
        <w:t></w:t>
      </w:r>
      <w:r>
        <w:rPr>
          <w:rFonts w:hint="eastAsia"/>
        </w:rPr>
        <w:t>в</w:t>
      </w:r>
      <w:r>
        <w:t></w:t>
      </w:r>
      <w:r>
        <w:rPr>
          <w:rFonts w:hint="eastAsia"/>
        </w:rPr>
        <w:t>заблуждение</w:t>
      </w:r>
      <w:r>
        <w:t></w:t>
      </w:r>
      <w:r>
        <w:rPr>
          <w:rFonts w:hint="eastAsia"/>
        </w:rPr>
        <w:t>говорящим</w:t>
      </w:r>
    </w:p>
    <w:p w:rsidR="00B034DF" w:rsidRDefault="00B034DF" w:rsidP="00B034DF">
      <w:r>
        <w:rPr>
          <w:rFonts w:hint="eastAsia"/>
        </w:rPr>
        <w:t>относительно</w:t>
      </w:r>
      <w:r>
        <w:t></w:t>
      </w:r>
      <w:r>
        <w:rPr>
          <w:rFonts w:hint="eastAsia"/>
        </w:rPr>
        <w:t>темы</w:t>
      </w:r>
      <w:r>
        <w:t></w:t>
      </w:r>
      <w:r>
        <w:rPr>
          <w:rFonts w:hint="eastAsia"/>
        </w:rPr>
        <w:t>разговора</w:t>
      </w:r>
      <w:r>
        <w:t></w:t>
      </w:r>
      <w:r>
        <w:t></w:t>
      </w:r>
      <w:r>
        <w:rPr>
          <w:rFonts w:hint="eastAsia"/>
        </w:rPr>
        <w:t>резком</w:t>
      </w:r>
      <w:r>
        <w:t></w:t>
      </w:r>
      <w:r>
        <w:rPr>
          <w:rFonts w:hint="eastAsia"/>
        </w:rPr>
        <w:t>перескакивании</w:t>
      </w:r>
      <w:r>
        <w:t></w:t>
      </w:r>
      <w:r>
        <w:rPr>
          <w:rFonts w:hint="eastAsia"/>
        </w:rPr>
        <w:t>с</w:t>
      </w:r>
      <w:r>
        <w:t></w:t>
      </w:r>
      <w:r>
        <w:rPr>
          <w:rFonts w:hint="eastAsia"/>
        </w:rPr>
        <w:t>темы</w:t>
      </w:r>
      <w:r>
        <w:t></w:t>
      </w:r>
      <w:r>
        <w:rPr>
          <w:rFonts w:hint="eastAsia"/>
        </w:rPr>
        <w:t>на</w:t>
      </w:r>
      <w:r>
        <w:t></w:t>
      </w:r>
      <w:r>
        <w:rPr>
          <w:rFonts w:hint="eastAsia"/>
        </w:rPr>
        <w:t>тему</w:t>
      </w:r>
      <w:r>
        <w:t></w:t>
      </w:r>
    </w:p>
    <w:p w:rsidR="00B034DF" w:rsidRDefault="00B034DF" w:rsidP="00B034DF">
      <w:r>
        <w:rPr>
          <w:rFonts w:hint="eastAsia"/>
        </w:rPr>
        <w:t>создающим</w:t>
      </w:r>
      <w:r>
        <w:t></w:t>
      </w:r>
      <w:r>
        <w:rPr>
          <w:rFonts w:hint="eastAsia"/>
        </w:rPr>
        <w:t>подтекст</w:t>
      </w:r>
      <w:r>
        <w:t></w:t>
      </w:r>
      <w:r>
        <w:t></w:t>
      </w:r>
      <w:r>
        <w:rPr>
          <w:rFonts w:hint="eastAsia"/>
        </w:rPr>
        <w:t>не</w:t>
      </w:r>
      <w:r>
        <w:t></w:t>
      </w:r>
      <w:r>
        <w:rPr>
          <w:rFonts w:hint="eastAsia"/>
        </w:rPr>
        <w:t>совпадающий</w:t>
      </w:r>
      <w:r>
        <w:t></w:t>
      </w:r>
      <w:r>
        <w:rPr>
          <w:rFonts w:hint="eastAsia"/>
        </w:rPr>
        <w:t>по</w:t>
      </w:r>
      <w:r>
        <w:t></w:t>
      </w:r>
      <w:r>
        <w:rPr>
          <w:rFonts w:hint="eastAsia"/>
        </w:rPr>
        <w:t>смыслу</w:t>
      </w:r>
      <w:r>
        <w:t></w:t>
      </w:r>
      <w:r>
        <w:rPr>
          <w:rFonts w:hint="eastAsia"/>
        </w:rPr>
        <w:t>со</w:t>
      </w:r>
      <w:r>
        <w:t></w:t>
      </w:r>
      <w:r>
        <w:rPr>
          <w:rFonts w:hint="eastAsia"/>
        </w:rPr>
        <w:t>сказанным</w:t>
      </w:r>
      <w:r>
        <w:t></w:t>
      </w:r>
      <w:r>
        <w:rPr>
          <w:rFonts w:hint="eastAsia"/>
        </w:rPr>
        <w:t>ранее</w:t>
      </w:r>
      <w:r>
        <w:t></w:t>
      </w:r>
      <w:r>
        <w:rPr>
          <w:rFonts w:hint="eastAsia"/>
        </w:rPr>
        <w:t>текстом</w:t>
      </w:r>
      <w:r>
        <w:t></w:t>
      </w:r>
    </w:p>
    <w:p w:rsidR="00B034DF" w:rsidRDefault="00B034DF" w:rsidP="00B034DF">
      <w:r>
        <w:t></w:t>
      </w:r>
      <w:r>
        <w:t></w:t>
      </w:r>
      <w:r>
        <w:t></w:t>
      </w:r>
    </w:p>
    <w:p w:rsidR="00B034DF" w:rsidRDefault="00B034DF" w:rsidP="00B034DF">
      <w:r>
        <w:rPr>
          <w:rFonts w:hint="eastAsia"/>
        </w:rPr>
        <w:t>Установлено</w:t>
      </w:r>
      <w:r>
        <w:t></w:t>
      </w:r>
      <w:r>
        <w:t></w:t>
      </w:r>
      <w:r>
        <w:rPr>
          <w:rFonts w:hint="eastAsia"/>
        </w:rPr>
        <w:t>что</w:t>
      </w:r>
      <w:r>
        <w:t></w:t>
      </w:r>
      <w:r>
        <w:rPr>
          <w:rFonts w:hint="eastAsia"/>
        </w:rPr>
        <w:t>противоположные</w:t>
      </w:r>
      <w:r>
        <w:t></w:t>
      </w:r>
      <w:r>
        <w:rPr>
          <w:rFonts w:hint="eastAsia"/>
        </w:rPr>
        <w:t>начала</w:t>
      </w:r>
      <w:r>
        <w:t></w:t>
      </w:r>
      <w:r>
        <w:rPr>
          <w:rFonts w:hint="eastAsia"/>
        </w:rPr>
        <w:t>концептуального</w:t>
      </w:r>
      <w:r>
        <w:t></w:t>
      </w:r>
      <w:r>
        <w:rPr>
          <w:rFonts w:hint="eastAsia"/>
        </w:rPr>
        <w:t>бинома</w:t>
      </w:r>
      <w:r>
        <w:t></w:t>
      </w:r>
      <w:r>
        <w:t></w:t>
      </w:r>
      <w:r>
        <w:t></w:t>
      </w:r>
      <w:r>
        <w:rPr>
          <w:rFonts w:hint="eastAsia"/>
        </w:rPr>
        <w:t>инь</w:t>
      </w:r>
      <w:r>
        <w:t></w:t>
      </w:r>
    </w:p>
    <w:p w:rsidR="00B034DF" w:rsidRDefault="00B034DF" w:rsidP="00B034DF">
      <w:r>
        <w:rPr>
          <w:rFonts w:hint="eastAsia"/>
        </w:rPr>
        <w:t>и</w:t>
      </w:r>
      <w:r>
        <w:t></w:t>
      </w:r>
      <w:r>
        <w:t></w:t>
      </w:r>
      <w:r>
        <w:rPr>
          <w:rFonts w:hint="eastAsia"/>
        </w:rPr>
        <w:t>ян</w:t>
      </w:r>
      <w:r>
        <w:t></w:t>
      </w:r>
      <w:r>
        <w:t></w:t>
      </w:r>
      <w:r>
        <w:t></w:t>
      </w:r>
      <w:r>
        <w:rPr>
          <w:rFonts w:hint="eastAsia"/>
        </w:rPr>
        <w:t>в</w:t>
      </w:r>
      <w:r>
        <w:t></w:t>
      </w:r>
      <w:r>
        <w:rPr>
          <w:rFonts w:hint="eastAsia"/>
        </w:rPr>
        <w:t>юморесках</w:t>
      </w:r>
      <w:r>
        <w:t></w:t>
      </w:r>
      <w:r>
        <w:rPr>
          <w:rFonts w:hint="eastAsia"/>
        </w:rPr>
        <w:t>сяншэн</w:t>
      </w:r>
      <w:r>
        <w:t></w:t>
      </w:r>
      <w:r>
        <w:rPr>
          <w:rFonts w:hint="eastAsia"/>
        </w:rPr>
        <w:t>отражаются</w:t>
      </w:r>
      <w:r>
        <w:t></w:t>
      </w:r>
      <w:r>
        <w:rPr>
          <w:rFonts w:hint="eastAsia"/>
        </w:rPr>
        <w:t>в</w:t>
      </w:r>
      <w:r>
        <w:t></w:t>
      </w:r>
      <w:r>
        <w:rPr>
          <w:rFonts w:hint="eastAsia"/>
        </w:rPr>
        <w:t>преднамеренно</w:t>
      </w:r>
      <w:r>
        <w:t></w:t>
      </w:r>
      <w:r>
        <w:rPr>
          <w:rFonts w:hint="eastAsia"/>
        </w:rPr>
        <w:t>созданных</w:t>
      </w:r>
      <w:r>
        <w:t></w:t>
      </w:r>
      <w:r>
        <w:rPr>
          <w:rFonts w:hint="eastAsia"/>
        </w:rPr>
        <w:t>контекстах</w:t>
      </w:r>
      <w:r>
        <w:t></w:t>
      </w:r>
    </w:p>
    <w:p w:rsidR="00B034DF" w:rsidRDefault="00B034DF" w:rsidP="00B034DF">
      <w:r>
        <w:rPr>
          <w:rFonts w:hint="eastAsia"/>
        </w:rPr>
        <w:t>содержащих</w:t>
      </w:r>
      <w:r>
        <w:t></w:t>
      </w:r>
      <w:r>
        <w:rPr>
          <w:rFonts w:hint="eastAsia"/>
        </w:rPr>
        <w:t>взаимосвязанные</w:t>
      </w:r>
      <w:r>
        <w:t></w:t>
      </w:r>
      <w:r>
        <w:rPr>
          <w:rFonts w:hint="eastAsia"/>
        </w:rPr>
        <w:t>противоположности</w:t>
      </w:r>
      <w:r>
        <w:t></w:t>
      </w:r>
      <w:r>
        <w:t></w:t>
      </w:r>
      <w:r>
        <w:rPr>
          <w:rFonts w:hint="eastAsia"/>
        </w:rPr>
        <w:t>Комический</w:t>
      </w:r>
      <w:r>
        <w:t></w:t>
      </w:r>
      <w:r>
        <w:rPr>
          <w:rFonts w:hint="eastAsia"/>
        </w:rPr>
        <w:t>эффект</w:t>
      </w:r>
      <w:r>
        <w:t></w:t>
      </w:r>
      <w:r>
        <w:rPr>
          <w:rFonts w:hint="eastAsia"/>
        </w:rPr>
        <w:t>в</w:t>
      </w:r>
    </w:p>
    <w:p w:rsidR="00B034DF" w:rsidRDefault="00B034DF" w:rsidP="00B034DF">
      <w:r>
        <w:rPr>
          <w:rFonts w:hint="eastAsia"/>
        </w:rPr>
        <w:t>диалогах</w:t>
      </w:r>
      <w:r>
        <w:t></w:t>
      </w:r>
      <w:r>
        <w:rPr>
          <w:rFonts w:hint="eastAsia"/>
        </w:rPr>
        <w:t>достигается</w:t>
      </w:r>
      <w:r>
        <w:t></w:t>
      </w:r>
      <w:r>
        <w:rPr>
          <w:rFonts w:hint="eastAsia"/>
        </w:rPr>
        <w:t>представлением</w:t>
      </w:r>
      <w:r>
        <w:t></w:t>
      </w:r>
      <w:r>
        <w:rPr>
          <w:rFonts w:hint="eastAsia"/>
        </w:rPr>
        <w:t>какого</w:t>
      </w:r>
      <w:r>
        <w:t></w:t>
      </w:r>
      <w:r>
        <w:rPr>
          <w:rFonts w:hint="eastAsia"/>
        </w:rPr>
        <w:t>либо</w:t>
      </w:r>
      <w:r>
        <w:t></w:t>
      </w:r>
      <w:r>
        <w:rPr>
          <w:rFonts w:hint="eastAsia"/>
        </w:rPr>
        <w:t>феномена</w:t>
      </w:r>
      <w:r>
        <w:t></w:t>
      </w:r>
      <w:r>
        <w:rPr>
          <w:rFonts w:hint="eastAsia"/>
        </w:rPr>
        <w:t>действительности</w:t>
      </w:r>
    </w:p>
    <w:p w:rsidR="00B034DF" w:rsidRDefault="00B034DF" w:rsidP="00B034DF">
      <w:r>
        <w:rPr>
          <w:rFonts w:hint="eastAsia"/>
        </w:rPr>
        <w:t>или</w:t>
      </w:r>
      <w:r>
        <w:t></w:t>
      </w:r>
      <w:r>
        <w:rPr>
          <w:rFonts w:hint="eastAsia"/>
        </w:rPr>
        <w:t>языка</w:t>
      </w:r>
      <w:r>
        <w:t></w:t>
      </w:r>
      <w:r>
        <w:rPr>
          <w:rFonts w:hint="eastAsia"/>
        </w:rPr>
        <w:t>с</w:t>
      </w:r>
      <w:r>
        <w:t></w:t>
      </w:r>
      <w:r>
        <w:rPr>
          <w:rFonts w:hint="eastAsia"/>
        </w:rPr>
        <w:t>новой</w:t>
      </w:r>
      <w:r>
        <w:t></w:t>
      </w:r>
      <w:r>
        <w:rPr>
          <w:rFonts w:hint="eastAsia"/>
        </w:rPr>
        <w:t>точки</w:t>
      </w:r>
      <w:r>
        <w:t></w:t>
      </w:r>
      <w:r>
        <w:rPr>
          <w:rFonts w:hint="eastAsia"/>
        </w:rPr>
        <w:t>зрения</w:t>
      </w:r>
      <w:r>
        <w:t></w:t>
      </w:r>
      <w:r>
        <w:t></w:t>
      </w:r>
      <w:r>
        <w:rPr>
          <w:rFonts w:hint="eastAsia"/>
        </w:rPr>
        <w:t>Таким</w:t>
      </w:r>
      <w:r>
        <w:t></w:t>
      </w:r>
      <w:r>
        <w:rPr>
          <w:rFonts w:hint="eastAsia"/>
        </w:rPr>
        <w:t>образом</w:t>
      </w:r>
      <w:r>
        <w:t></w:t>
      </w:r>
      <w:r>
        <w:t></w:t>
      </w:r>
      <w:r>
        <w:rPr>
          <w:rFonts w:hint="eastAsia"/>
        </w:rPr>
        <w:t>концептуальный</w:t>
      </w:r>
      <w:r>
        <w:t></w:t>
      </w:r>
      <w:r>
        <w:rPr>
          <w:rFonts w:hint="eastAsia"/>
        </w:rPr>
        <w:t>бином</w:t>
      </w:r>
      <w:r>
        <w:t></w:t>
      </w:r>
      <w:r>
        <w:t></w:t>
      </w:r>
      <w:r>
        <w:rPr>
          <w:rFonts w:hint="eastAsia"/>
        </w:rPr>
        <w:t>иньян</w:t>
      </w:r>
      <w:r>
        <w:t></w:t>
      </w:r>
      <w:r>
        <w:t></w:t>
      </w:r>
      <w:r>
        <w:rPr>
          <w:rFonts w:hint="eastAsia"/>
        </w:rPr>
        <w:t>используется</w:t>
      </w:r>
      <w:r>
        <w:t></w:t>
      </w:r>
      <w:r>
        <w:rPr>
          <w:rFonts w:hint="eastAsia"/>
        </w:rPr>
        <w:t>не</w:t>
      </w:r>
      <w:r>
        <w:t></w:t>
      </w:r>
      <w:r>
        <w:rPr>
          <w:rFonts w:hint="eastAsia"/>
        </w:rPr>
        <w:t>только</w:t>
      </w:r>
      <w:r>
        <w:t></w:t>
      </w:r>
      <w:r>
        <w:rPr>
          <w:rFonts w:hint="eastAsia"/>
        </w:rPr>
        <w:t>в</w:t>
      </w:r>
      <w:r>
        <w:t></w:t>
      </w:r>
      <w:r>
        <w:rPr>
          <w:rFonts w:hint="eastAsia"/>
        </w:rPr>
        <w:t>качестве</w:t>
      </w:r>
      <w:r>
        <w:t></w:t>
      </w:r>
      <w:r>
        <w:rPr>
          <w:rFonts w:hint="eastAsia"/>
        </w:rPr>
        <w:t>философской</w:t>
      </w:r>
      <w:r>
        <w:t></w:t>
      </w:r>
      <w:r>
        <w:rPr>
          <w:rFonts w:hint="eastAsia"/>
        </w:rPr>
        <w:t>категории</w:t>
      </w:r>
      <w:r>
        <w:t></w:t>
      </w:r>
      <w:r>
        <w:t></w:t>
      </w:r>
      <w:r>
        <w:rPr>
          <w:rFonts w:hint="eastAsia"/>
        </w:rPr>
        <w:t>но</w:t>
      </w:r>
      <w:r>
        <w:t></w:t>
      </w:r>
      <w:r>
        <w:rPr>
          <w:rFonts w:hint="eastAsia"/>
        </w:rPr>
        <w:t>и</w:t>
      </w:r>
      <w:r>
        <w:t></w:t>
      </w:r>
      <w:r>
        <w:rPr>
          <w:rFonts w:hint="eastAsia"/>
        </w:rPr>
        <w:t>как</w:t>
      </w:r>
    </w:p>
    <w:p w:rsidR="00B034DF" w:rsidRDefault="00B034DF" w:rsidP="00B034DF">
      <w:r>
        <w:t></w:t>
      </w:r>
      <w:r>
        <w:rPr>
          <w:rFonts w:hint="eastAsia"/>
        </w:rPr>
        <w:t>инструмент</w:t>
      </w:r>
      <w:r>
        <w:t></w:t>
      </w:r>
      <w:r>
        <w:t></w:t>
      </w:r>
      <w:r>
        <w:rPr>
          <w:rFonts w:hint="eastAsia"/>
        </w:rPr>
        <w:t>создания</w:t>
      </w:r>
      <w:r>
        <w:t></w:t>
      </w:r>
      <w:r>
        <w:rPr>
          <w:rFonts w:hint="eastAsia"/>
        </w:rPr>
        <w:t>определенных</w:t>
      </w:r>
      <w:r>
        <w:t></w:t>
      </w:r>
      <w:r>
        <w:rPr>
          <w:rFonts w:hint="eastAsia"/>
        </w:rPr>
        <w:t>эффектов</w:t>
      </w:r>
      <w:r>
        <w:t></w:t>
      </w:r>
      <w:r>
        <w:t></w:t>
      </w:r>
      <w:r>
        <w:rPr>
          <w:rFonts w:hint="eastAsia"/>
        </w:rPr>
        <w:t>например</w:t>
      </w:r>
      <w:r>
        <w:t></w:t>
      </w:r>
      <w:r>
        <w:t></w:t>
      </w:r>
      <w:r>
        <w:rPr>
          <w:rFonts w:hint="eastAsia"/>
        </w:rPr>
        <w:t>юмора</w:t>
      </w:r>
      <w:r>
        <w:t></w:t>
      </w:r>
    </w:p>
    <w:p w:rsidR="00B034DF" w:rsidRDefault="00B034DF" w:rsidP="00B034DF">
      <w:r>
        <w:rPr>
          <w:rFonts w:hint="eastAsia"/>
        </w:rPr>
        <w:t>в</w:t>
      </w:r>
      <w:r>
        <w:t></w:t>
      </w:r>
      <w:r>
        <w:rPr>
          <w:rFonts w:hint="eastAsia"/>
        </w:rPr>
        <w:t>художественном</w:t>
      </w:r>
      <w:r>
        <w:t></w:t>
      </w:r>
      <w:r>
        <w:rPr>
          <w:rFonts w:hint="eastAsia"/>
        </w:rPr>
        <w:t>языке</w:t>
      </w:r>
      <w:r>
        <w:t></w:t>
      </w:r>
    </w:p>
    <w:p w:rsidR="00B034DF" w:rsidRDefault="00B034DF" w:rsidP="00B034DF">
      <w:r>
        <w:rPr>
          <w:rFonts w:hint="eastAsia"/>
        </w:rPr>
        <w:t>В</w:t>
      </w:r>
      <w:r>
        <w:t></w:t>
      </w:r>
      <w:r>
        <w:rPr>
          <w:rFonts w:hint="eastAsia"/>
        </w:rPr>
        <w:t>диссертации</w:t>
      </w:r>
      <w:r>
        <w:t></w:t>
      </w:r>
      <w:r>
        <w:rPr>
          <w:rFonts w:hint="eastAsia"/>
        </w:rPr>
        <w:t>подтвердилась</w:t>
      </w:r>
      <w:r>
        <w:t></w:t>
      </w:r>
      <w:r>
        <w:rPr>
          <w:rFonts w:hint="eastAsia"/>
        </w:rPr>
        <w:t>возможность</w:t>
      </w:r>
      <w:r>
        <w:t></w:t>
      </w:r>
      <w:r>
        <w:rPr>
          <w:rFonts w:hint="eastAsia"/>
        </w:rPr>
        <w:t>применения</w:t>
      </w:r>
      <w:r>
        <w:t></w:t>
      </w:r>
      <w:r>
        <w:rPr>
          <w:rFonts w:hint="eastAsia"/>
        </w:rPr>
        <w:t>концептуального</w:t>
      </w:r>
    </w:p>
    <w:p w:rsidR="00B034DF" w:rsidRDefault="00B034DF" w:rsidP="00B034DF">
      <w:r>
        <w:rPr>
          <w:rFonts w:hint="eastAsia"/>
        </w:rPr>
        <w:t>бинома</w:t>
      </w:r>
      <w:r>
        <w:t></w:t>
      </w:r>
      <w:r>
        <w:t></w:t>
      </w:r>
      <w:r>
        <w:rPr>
          <w:rFonts w:hint="eastAsia"/>
        </w:rPr>
        <w:t>инь</w:t>
      </w:r>
      <w:r>
        <w:t></w:t>
      </w:r>
      <w:r>
        <w:rPr>
          <w:rFonts w:hint="eastAsia"/>
        </w:rPr>
        <w:t>ян</w:t>
      </w:r>
      <w:r>
        <w:t></w:t>
      </w:r>
      <w:r>
        <w:t></w:t>
      </w:r>
      <w:r>
        <w:rPr>
          <w:rFonts w:hint="eastAsia"/>
        </w:rPr>
        <w:t>как</w:t>
      </w:r>
      <w:r>
        <w:t></w:t>
      </w:r>
      <w:r>
        <w:rPr>
          <w:rFonts w:hint="eastAsia"/>
        </w:rPr>
        <w:t>инструмента</w:t>
      </w:r>
      <w:r>
        <w:t></w:t>
      </w:r>
      <w:r>
        <w:rPr>
          <w:rFonts w:hint="eastAsia"/>
        </w:rPr>
        <w:t>интерпретации</w:t>
      </w:r>
      <w:r>
        <w:t></w:t>
      </w:r>
      <w:r>
        <w:rPr>
          <w:rFonts w:hint="eastAsia"/>
        </w:rPr>
        <w:t>древнекитайских</w:t>
      </w:r>
    </w:p>
    <w:p w:rsidR="00B034DF" w:rsidRDefault="00B034DF" w:rsidP="00B034DF">
      <w:r>
        <w:rPr>
          <w:rFonts w:hint="eastAsia"/>
        </w:rPr>
        <w:t>стихотворений</w:t>
      </w:r>
      <w:r>
        <w:t></w:t>
      </w:r>
      <w:r>
        <w:rPr>
          <w:rFonts w:hint="eastAsia"/>
        </w:rPr>
        <w:t>в</w:t>
      </w:r>
      <w:r>
        <w:t></w:t>
      </w:r>
      <w:r>
        <w:rPr>
          <w:rFonts w:hint="eastAsia"/>
        </w:rPr>
        <w:t>жанре</w:t>
      </w:r>
      <w:r>
        <w:t></w:t>
      </w:r>
      <w:r>
        <w:rPr>
          <w:rFonts w:hint="eastAsia"/>
        </w:rPr>
        <w:t>цы</w:t>
      </w:r>
      <w:r>
        <w:t></w:t>
      </w:r>
      <w:r>
        <w:t></w:t>
      </w:r>
      <w:r>
        <w:rPr>
          <w:rFonts w:hint="eastAsia"/>
        </w:rPr>
        <w:t>представленных</w:t>
      </w:r>
      <w:r>
        <w:t></w:t>
      </w:r>
      <w:r>
        <w:rPr>
          <w:rFonts w:hint="eastAsia"/>
        </w:rPr>
        <w:t>двумя</w:t>
      </w:r>
      <w:r>
        <w:t></w:t>
      </w:r>
      <w:r>
        <w:rPr>
          <w:rFonts w:hint="eastAsia"/>
        </w:rPr>
        <w:t>типами</w:t>
      </w:r>
      <w:r>
        <w:t></w:t>
      </w:r>
      <w:r>
        <w:rPr>
          <w:rFonts w:hint="eastAsia"/>
        </w:rPr>
        <w:t>–</w:t>
      </w:r>
      <w:r>
        <w:t></w:t>
      </w:r>
      <w:r>
        <w:rPr>
          <w:rFonts w:hint="eastAsia"/>
        </w:rPr>
        <w:t>поэзия</w:t>
      </w:r>
      <w:r>
        <w:t></w:t>
      </w:r>
      <w:r>
        <w:t></w:t>
      </w:r>
      <w:r>
        <w:rPr>
          <w:rFonts w:hint="eastAsia"/>
        </w:rPr>
        <w:t>покорная</w:t>
      </w:r>
      <w:r>
        <w:t></w:t>
      </w:r>
    </w:p>
    <w:p w:rsidR="00B034DF" w:rsidRDefault="00B034DF" w:rsidP="00B034DF">
      <w:r>
        <w:t></w:t>
      </w:r>
      <w:r>
        <w:rPr>
          <w:rFonts w:ascii="MS Mincho" w:eastAsia="MS Mincho" w:hAnsi="MS Mincho" w:cs="MS Mincho" w:hint="eastAsia"/>
        </w:rPr>
        <w:t>婉</w:t>
      </w:r>
      <w:r>
        <w:rPr>
          <w:rFonts w:ascii="MingLiU" w:eastAsia="MingLiU" w:hAnsi="MingLiU" w:cs="MingLiU" w:hint="eastAsia"/>
        </w:rPr>
        <w:t>约派</w:t>
      </w:r>
      <w:r>
        <w:t></w:t>
      </w:r>
      <w:r>
        <w:t></w:t>
      </w:r>
      <w:r>
        <w:rPr>
          <w:rFonts w:hint="eastAsia"/>
        </w:rPr>
        <w:t>и</w:t>
      </w:r>
      <w:r>
        <w:t></w:t>
      </w:r>
      <w:r>
        <w:t></w:t>
      </w:r>
      <w:r>
        <w:rPr>
          <w:rFonts w:hint="eastAsia"/>
        </w:rPr>
        <w:t>своевольная</w:t>
      </w:r>
      <w:r>
        <w:t></w:t>
      </w:r>
      <w:r>
        <w:t></w:t>
      </w:r>
      <w:r>
        <w:t></w:t>
      </w:r>
      <w:r>
        <w:rPr>
          <w:rFonts w:ascii="MS Mincho" w:eastAsia="MS Mincho" w:hAnsi="MS Mincho" w:cs="MS Mincho" w:hint="eastAsia"/>
        </w:rPr>
        <w:t>豪放派</w:t>
      </w:r>
      <w:r>
        <w:t></w:t>
      </w:r>
      <w:r>
        <w:t></w:t>
      </w:r>
      <w:r>
        <w:t></w:t>
      </w:r>
      <w:r>
        <w:rPr>
          <w:rFonts w:hint="eastAsia"/>
        </w:rPr>
        <w:t>Их</w:t>
      </w:r>
      <w:r>
        <w:t></w:t>
      </w:r>
      <w:r>
        <w:rPr>
          <w:rFonts w:hint="eastAsia"/>
        </w:rPr>
        <w:t>основные</w:t>
      </w:r>
      <w:r>
        <w:t></w:t>
      </w:r>
      <w:r>
        <w:rPr>
          <w:rFonts w:hint="eastAsia"/>
        </w:rPr>
        <w:t>отличительные</w:t>
      </w:r>
      <w:r>
        <w:t></w:t>
      </w:r>
      <w:r>
        <w:rPr>
          <w:rFonts w:hint="eastAsia"/>
        </w:rPr>
        <w:t>характеристики</w:t>
      </w:r>
    </w:p>
    <w:p w:rsidR="00B034DF" w:rsidRDefault="00B034DF" w:rsidP="00B034DF">
      <w:r>
        <w:rPr>
          <w:rFonts w:hint="eastAsia"/>
        </w:rPr>
        <w:t>соотносятся</w:t>
      </w:r>
      <w:r>
        <w:t></w:t>
      </w:r>
      <w:r>
        <w:rPr>
          <w:rFonts w:hint="eastAsia"/>
        </w:rPr>
        <w:t>с</w:t>
      </w:r>
      <w:r>
        <w:t></w:t>
      </w:r>
      <w:r>
        <w:rPr>
          <w:rFonts w:hint="eastAsia"/>
        </w:rPr>
        <w:t>одной</w:t>
      </w:r>
      <w:r>
        <w:t></w:t>
      </w:r>
      <w:r>
        <w:rPr>
          <w:rFonts w:hint="eastAsia"/>
        </w:rPr>
        <w:t>из</w:t>
      </w:r>
      <w:r>
        <w:t></w:t>
      </w:r>
      <w:r>
        <w:rPr>
          <w:rFonts w:hint="eastAsia"/>
        </w:rPr>
        <w:t>противоположностей</w:t>
      </w:r>
      <w:r>
        <w:t></w:t>
      </w:r>
      <w:r>
        <w:rPr>
          <w:rFonts w:hint="eastAsia"/>
        </w:rPr>
        <w:t>–</w:t>
      </w:r>
      <w:r>
        <w:t></w:t>
      </w:r>
      <w:r>
        <w:t></w:t>
      </w:r>
      <w:r>
        <w:rPr>
          <w:rFonts w:hint="eastAsia"/>
        </w:rPr>
        <w:t>твёрдость</w:t>
      </w:r>
      <w:r>
        <w:t></w:t>
      </w:r>
      <w:r>
        <w:t></w:t>
      </w:r>
      <w:r>
        <w:rPr>
          <w:rFonts w:hint="eastAsia"/>
        </w:rPr>
        <w:t>или</w:t>
      </w:r>
      <w:r>
        <w:t></w:t>
      </w:r>
      <w:r>
        <w:t></w:t>
      </w:r>
      <w:r>
        <w:rPr>
          <w:rFonts w:hint="eastAsia"/>
        </w:rPr>
        <w:t>мягкость</w:t>
      </w:r>
      <w:r>
        <w:t></w:t>
      </w:r>
      <w:r>
        <w:t></w:t>
      </w:r>
      <w:r>
        <w:rPr>
          <w:rFonts w:hint="eastAsia"/>
        </w:rPr>
        <w:t>–</w:t>
      </w:r>
      <w:r>
        <w:t></w:t>
      </w:r>
      <w:r>
        <w:rPr>
          <w:rFonts w:hint="eastAsia"/>
        </w:rPr>
        <w:t>на</w:t>
      </w:r>
    </w:p>
    <w:p w:rsidR="00B034DF" w:rsidRDefault="00B034DF" w:rsidP="00B034DF">
      <w:r>
        <w:rPr>
          <w:rFonts w:hint="eastAsia"/>
        </w:rPr>
        <w:t>уровнях</w:t>
      </w:r>
      <w:r>
        <w:t></w:t>
      </w:r>
      <w:r>
        <w:rPr>
          <w:rFonts w:hint="eastAsia"/>
        </w:rPr>
        <w:t>стиля</w:t>
      </w:r>
      <w:r>
        <w:t></w:t>
      </w:r>
      <w:r>
        <w:t></w:t>
      </w:r>
      <w:r>
        <w:rPr>
          <w:rFonts w:hint="eastAsia"/>
        </w:rPr>
        <w:t>темы</w:t>
      </w:r>
      <w:r>
        <w:t></w:t>
      </w:r>
      <w:r>
        <w:t></w:t>
      </w:r>
      <w:r>
        <w:rPr>
          <w:rFonts w:hint="eastAsia"/>
        </w:rPr>
        <w:t>формы</w:t>
      </w:r>
      <w:r>
        <w:t></w:t>
      </w:r>
      <w:r>
        <w:t></w:t>
      </w:r>
      <w:r>
        <w:rPr>
          <w:rFonts w:hint="eastAsia"/>
        </w:rPr>
        <w:t>слова</w:t>
      </w:r>
      <w:r>
        <w:t></w:t>
      </w:r>
      <w:r>
        <w:rPr>
          <w:rFonts w:hint="eastAsia"/>
        </w:rPr>
        <w:t>и</w:t>
      </w:r>
      <w:r>
        <w:t></w:t>
      </w:r>
      <w:r>
        <w:rPr>
          <w:rFonts w:hint="eastAsia"/>
        </w:rPr>
        <w:t>т</w:t>
      </w:r>
      <w:r>
        <w:t></w:t>
      </w:r>
      <w:r>
        <w:t></w:t>
      </w:r>
      <w:r>
        <w:rPr>
          <w:rFonts w:hint="eastAsia"/>
        </w:rPr>
        <w:t>д</w:t>
      </w:r>
      <w:r>
        <w:t></w:t>
      </w:r>
    </w:p>
    <w:p w:rsidR="00B034DF" w:rsidRDefault="00B034DF" w:rsidP="00B034DF">
      <w:r>
        <w:rPr>
          <w:rFonts w:hint="eastAsia"/>
        </w:rPr>
        <w:t>Анализ</w:t>
      </w:r>
      <w:r>
        <w:t></w:t>
      </w:r>
      <w:r>
        <w:rPr>
          <w:rFonts w:hint="eastAsia"/>
        </w:rPr>
        <w:t>произведений</w:t>
      </w:r>
      <w:r>
        <w:t></w:t>
      </w:r>
      <w:r>
        <w:rPr>
          <w:rFonts w:hint="eastAsia"/>
        </w:rPr>
        <w:t>жанра</w:t>
      </w:r>
      <w:r>
        <w:t></w:t>
      </w:r>
      <w:r>
        <w:rPr>
          <w:rFonts w:hint="eastAsia"/>
        </w:rPr>
        <w:t>цы</w:t>
      </w:r>
      <w:r>
        <w:t></w:t>
      </w:r>
      <w:r>
        <w:rPr>
          <w:rFonts w:hint="eastAsia"/>
        </w:rPr>
        <w:t>с</w:t>
      </w:r>
      <w:r>
        <w:t></w:t>
      </w:r>
      <w:r>
        <w:rPr>
          <w:rFonts w:hint="eastAsia"/>
        </w:rPr>
        <w:t>позиций</w:t>
      </w:r>
      <w:r>
        <w:t></w:t>
      </w:r>
      <w:r>
        <w:rPr>
          <w:rFonts w:hint="eastAsia"/>
        </w:rPr>
        <w:t>концепции</w:t>
      </w:r>
      <w:r>
        <w:t></w:t>
      </w:r>
      <w:r>
        <w:t></w:t>
      </w:r>
      <w:r>
        <w:rPr>
          <w:rFonts w:hint="eastAsia"/>
        </w:rPr>
        <w:t>инь</w:t>
      </w:r>
      <w:r>
        <w:t></w:t>
      </w:r>
      <w:r>
        <w:rPr>
          <w:rFonts w:hint="eastAsia"/>
        </w:rPr>
        <w:t>ян</w:t>
      </w:r>
      <w:r>
        <w:t></w:t>
      </w:r>
    </w:p>
    <w:p w:rsidR="00B034DF" w:rsidRDefault="00B034DF" w:rsidP="00B034DF">
      <w:r>
        <w:rPr>
          <w:rFonts w:hint="eastAsia"/>
        </w:rPr>
        <w:t>демонстрирует</w:t>
      </w:r>
      <w:r>
        <w:t></w:t>
      </w:r>
      <w:r>
        <w:rPr>
          <w:rFonts w:hint="eastAsia"/>
        </w:rPr>
        <w:t>наличие</w:t>
      </w:r>
      <w:r>
        <w:t></w:t>
      </w:r>
      <w:r>
        <w:rPr>
          <w:rFonts w:hint="eastAsia"/>
        </w:rPr>
        <w:t>противоположностей</w:t>
      </w:r>
      <w:r>
        <w:t></w:t>
      </w:r>
      <w:r>
        <w:rPr>
          <w:rFonts w:hint="eastAsia"/>
        </w:rPr>
        <w:t>–</w:t>
      </w:r>
      <w:r>
        <w:t></w:t>
      </w:r>
      <w:r>
        <w:rPr>
          <w:rFonts w:hint="eastAsia"/>
        </w:rPr>
        <w:t>в</w:t>
      </w:r>
      <w:r>
        <w:t></w:t>
      </w:r>
      <w:r>
        <w:rPr>
          <w:rFonts w:hint="eastAsia"/>
        </w:rPr>
        <w:t>широте</w:t>
      </w:r>
      <w:r>
        <w:t></w:t>
      </w:r>
      <w:r>
        <w:rPr>
          <w:rFonts w:hint="eastAsia"/>
        </w:rPr>
        <w:t>или</w:t>
      </w:r>
      <w:r>
        <w:t></w:t>
      </w:r>
      <w:r>
        <w:rPr>
          <w:rFonts w:hint="eastAsia"/>
        </w:rPr>
        <w:t>узости</w:t>
      </w:r>
      <w:r>
        <w:t></w:t>
      </w:r>
      <w:r>
        <w:rPr>
          <w:rFonts w:hint="eastAsia"/>
        </w:rPr>
        <w:t>тематики</w:t>
      </w:r>
      <w:r>
        <w:t></w:t>
      </w:r>
      <w:r>
        <w:t></w:t>
      </w:r>
      <w:r>
        <w:rPr>
          <w:rFonts w:hint="eastAsia"/>
        </w:rPr>
        <w:t>в</w:t>
      </w:r>
    </w:p>
    <w:p w:rsidR="00B034DF" w:rsidRDefault="00B034DF" w:rsidP="00B034DF">
      <w:r>
        <w:rPr>
          <w:rFonts w:hint="eastAsia"/>
        </w:rPr>
        <w:t>замкнутости</w:t>
      </w:r>
      <w:r>
        <w:t></w:t>
      </w:r>
      <w:r>
        <w:rPr>
          <w:rFonts w:hint="eastAsia"/>
        </w:rPr>
        <w:t>или</w:t>
      </w:r>
      <w:r>
        <w:t></w:t>
      </w:r>
      <w:r>
        <w:rPr>
          <w:rFonts w:hint="eastAsia"/>
        </w:rPr>
        <w:t>открытости</w:t>
      </w:r>
      <w:r>
        <w:t></w:t>
      </w:r>
      <w:r>
        <w:rPr>
          <w:rFonts w:hint="eastAsia"/>
        </w:rPr>
        <w:t>формы</w:t>
      </w:r>
      <w:r>
        <w:t></w:t>
      </w:r>
      <w:r>
        <w:t></w:t>
      </w:r>
      <w:r>
        <w:rPr>
          <w:rFonts w:hint="eastAsia"/>
        </w:rPr>
        <w:t>в</w:t>
      </w:r>
      <w:r>
        <w:t></w:t>
      </w:r>
      <w:r>
        <w:rPr>
          <w:rFonts w:hint="eastAsia"/>
        </w:rPr>
        <w:t>прямом</w:t>
      </w:r>
      <w:r>
        <w:t></w:t>
      </w:r>
      <w:r>
        <w:rPr>
          <w:rFonts w:hint="eastAsia"/>
        </w:rPr>
        <w:t>или</w:t>
      </w:r>
      <w:r>
        <w:t></w:t>
      </w:r>
      <w:r>
        <w:rPr>
          <w:rFonts w:hint="eastAsia"/>
        </w:rPr>
        <w:t>завуалированном</w:t>
      </w:r>
      <w:r>
        <w:t></w:t>
      </w:r>
      <w:r>
        <w:rPr>
          <w:rFonts w:hint="eastAsia"/>
        </w:rPr>
        <w:t>способе</w:t>
      </w:r>
    </w:p>
    <w:p w:rsidR="00B034DF" w:rsidRDefault="00B034DF" w:rsidP="00B034DF">
      <w:r>
        <w:rPr>
          <w:rFonts w:hint="eastAsia"/>
        </w:rPr>
        <w:t>выражения</w:t>
      </w:r>
      <w:r>
        <w:t></w:t>
      </w:r>
      <w:r>
        <w:t></w:t>
      </w:r>
      <w:r>
        <w:rPr>
          <w:rFonts w:hint="eastAsia"/>
        </w:rPr>
        <w:t>в</w:t>
      </w:r>
      <w:r>
        <w:t></w:t>
      </w:r>
      <w:r>
        <w:rPr>
          <w:rFonts w:hint="eastAsia"/>
        </w:rPr>
        <w:t>покорности</w:t>
      </w:r>
      <w:r>
        <w:t></w:t>
      </w:r>
      <w:r>
        <w:rPr>
          <w:rFonts w:hint="eastAsia"/>
        </w:rPr>
        <w:t>или</w:t>
      </w:r>
      <w:r>
        <w:t></w:t>
      </w:r>
      <w:r>
        <w:rPr>
          <w:rFonts w:hint="eastAsia"/>
        </w:rPr>
        <w:t>свободе</w:t>
      </w:r>
      <w:r>
        <w:t></w:t>
      </w:r>
      <w:r>
        <w:t></w:t>
      </w:r>
      <w:r>
        <w:rPr>
          <w:rFonts w:hint="eastAsia"/>
        </w:rPr>
        <w:t>Доказано</w:t>
      </w:r>
      <w:r>
        <w:t></w:t>
      </w:r>
      <w:r>
        <w:t></w:t>
      </w:r>
      <w:r>
        <w:rPr>
          <w:rFonts w:hint="eastAsia"/>
        </w:rPr>
        <w:t>что</w:t>
      </w:r>
      <w:r>
        <w:t></w:t>
      </w:r>
      <w:r>
        <w:rPr>
          <w:rFonts w:hint="eastAsia"/>
        </w:rPr>
        <w:t>в</w:t>
      </w:r>
      <w:r>
        <w:t></w:t>
      </w:r>
      <w:r>
        <w:rPr>
          <w:rFonts w:hint="eastAsia"/>
        </w:rPr>
        <w:t>некоторых</w:t>
      </w:r>
      <w:r>
        <w:t></w:t>
      </w:r>
      <w:r>
        <w:rPr>
          <w:rFonts w:hint="eastAsia"/>
        </w:rPr>
        <w:t>произведениях</w:t>
      </w:r>
    </w:p>
    <w:p w:rsidR="00B034DF" w:rsidRDefault="00B034DF" w:rsidP="00B034DF">
      <w:r>
        <w:rPr>
          <w:rFonts w:hint="eastAsia"/>
        </w:rPr>
        <w:t>эти</w:t>
      </w:r>
      <w:r>
        <w:t></w:t>
      </w:r>
      <w:r>
        <w:rPr>
          <w:rFonts w:hint="eastAsia"/>
        </w:rPr>
        <w:t>противоположности</w:t>
      </w:r>
      <w:r>
        <w:t></w:t>
      </w:r>
      <w:r>
        <w:rPr>
          <w:rFonts w:hint="eastAsia"/>
        </w:rPr>
        <w:t>присутствуют</w:t>
      </w:r>
      <w:r>
        <w:t></w:t>
      </w:r>
      <w:r>
        <w:rPr>
          <w:rFonts w:hint="eastAsia"/>
        </w:rPr>
        <w:t>одновременно</w:t>
      </w:r>
      <w:r>
        <w:t></w:t>
      </w:r>
      <w:r>
        <w:t></w:t>
      </w:r>
      <w:r>
        <w:rPr>
          <w:rFonts w:hint="eastAsia"/>
        </w:rPr>
        <w:t>воплощая</w:t>
      </w:r>
      <w:r>
        <w:t></w:t>
      </w:r>
      <w:r>
        <w:rPr>
          <w:rFonts w:hint="eastAsia"/>
        </w:rPr>
        <w:t>идею</w:t>
      </w:r>
      <w:r>
        <w:t></w:t>
      </w:r>
      <w:r>
        <w:rPr>
          <w:rFonts w:hint="eastAsia"/>
        </w:rPr>
        <w:t>единства</w:t>
      </w:r>
    </w:p>
    <w:p w:rsidR="00B034DF" w:rsidRDefault="00B034DF" w:rsidP="00B034DF">
      <w:r>
        <w:rPr>
          <w:rFonts w:hint="eastAsia"/>
        </w:rPr>
        <w:t>противоположностей</w:t>
      </w:r>
      <w:r>
        <w:t></w:t>
      </w:r>
      <w:r>
        <w:t></w:t>
      </w:r>
      <w:r>
        <w:rPr>
          <w:rFonts w:hint="eastAsia"/>
        </w:rPr>
        <w:t>как</w:t>
      </w:r>
      <w:r>
        <w:t></w:t>
      </w:r>
      <w:r>
        <w:rPr>
          <w:rFonts w:hint="eastAsia"/>
        </w:rPr>
        <w:t>в</w:t>
      </w:r>
      <w:r>
        <w:t></w:t>
      </w:r>
      <w:r>
        <w:rPr>
          <w:rFonts w:hint="eastAsia"/>
        </w:rPr>
        <w:t>круге</w:t>
      </w:r>
      <w:r>
        <w:t></w:t>
      </w:r>
      <w:r>
        <w:rPr>
          <w:rFonts w:hint="eastAsia"/>
        </w:rPr>
        <w:t>Тайцзи</w:t>
      </w:r>
      <w:r>
        <w:t></w:t>
      </w:r>
    </w:p>
    <w:p w:rsidR="00B034DF" w:rsidRDefault="00B034DF" w:rsidP="00B034DF">
      <w:r>
        <w:rPr>
          <w:rFonts w:hint="eastAsia"/>
        </w:rPr>
        <w:t>В</w:t>
      </w:r>
      <w:r>
        <w:t></w:t>
      </w:r>
      <w:r>
        <w:rPr>
          <w:rFonts w:hint="eastAsia"/>
        </w:rPr>
        <w:t>работе</w:t>
      </w:r>
      <w:r>
        <w:t></w:t>
      </w:r>
      <w:r>
        <w:rPr>
          <w:rFonts w:hint="eastAsia"/>
        </w:rPr>
        <w:t>обоснована</w:t>
      </w:r>
      <w:r>
        <w:t></w:t>
      </w:r>
      <w:r>
        <w:rPr>
          <w:rFonts w:hint="eastAsia"/>
        </w:rPr>
        <w:t>возможность</w:t>
      </w:r>
      <w:r>
        <w:t></w:t>
      </w:r>
      <w:r>
        <w:rPr>
          <w:rFonts w:hint="eastAsia"/>
        </w:rPr>
        <w:t>применения</w:t>
      </w:r>
      <w:r>
        <w:t></w:t>
      </w:r>
      <w:r>
        <w:rPr>
          <w:rFonts w:hint="eastAsia"/>
        </w:rPr>
        <w:t>концептуального</w:t>
      </w:r>
      <w:r>
        <w:t></w:t>
      </w:r>
      <w:r>
        <w:rPr>
          <w:rFonts w:hint="eastAsia"/>
        </w:rPr>
        <w:t>бинома</w:t>
      </w:r>
    </w:p>
    <w:p w:rsidR="00B034DF" w:rsidRDefault="00B034DF" w:rsidP="00B034DF">
      <w:r>
        <w:t></w:t>
      </w:r>
      <w:r>
        <w:rPr>
          <w:rFonts w:hint="eastAsia"/>
        </w:rPr>
        <w:t>инь</w:t>
      </w:r>
      <w:r>
        <w:t></w:t>
      </w:r>
      <w:r>
        <w:rPr>
          <w:rFonts w:hint="eastAsia"/>
        </w:rPr>
        <w:t>ян</w:t>
      </w:r>
      <w:r>
        <w:t></w:t>
      </w:r>
      <w:r>
        <w:t></w:t>
      </w:r>
      <w:r>
        <w:rPr>
          <w:rFonts w:hint="eastAsia"/>
        </w:rPr>
        <w:t>для</w:t>
      </w:r>
      <w:r>
        <w:t></w:t>
      </w:r>
      <w:r>
        <w:rPr>
          <w:rFonts w:hint="eastAsia"/>
        </w:rPr>
        <w:t>изучения</w:t>
      </w:r>
      <w:r>
        <w:t></w:t>
      </w:r>
      <w:r>
        <w:rPr>
          <w:rFonts w:hint="eastAsia"/>
        </w:rPr>
        <w:t>стилистики</w:t>
      </w:r>
      <w:r>
        <w:t></w:t>
      </w:r>
      <w:r>
        <w:rPr>
          <w:rFonts w:hint="eastAsia"/>
        </w:rPr>
        <w:t>древнекитайской</w:t>
      </w:r>
      <w:r>
        <w:t></w:t>
      </w:r>
      <w:r>
        <w:rPr>
          <w:rFonts w:hint="eastAsia"/>
        </w:rPr>
        <w:t>поэзии</w:t>
      </w:r>
      <w:r>
        <w:t></w:t>
      </w:r>
      <w:r>
        <w:rPr>
          <w:rFonts w:hint="eastAsia"/>
        </w:rPr>
        <w:t>жанра</w:t>
      </w:r>
      <w:r>
        <w:t></w:t>
      </w:r>
      <w:r>
        <w:t></w:t>
      </w:r>
      <w:r>
        <w:rPr>
          <w:rFonts w:hint="eastAsia"/>
        </w:rPr>
        <w:t>ши</w:t>
      </w:r>
      <w:r>
        <w:t></w:t>
      </w:r>
      <w:r>
        <w:t></w:t>
      </w:r>
      <w:r>
        <w:rPr>
          <w:rFonts w:hint="eastAsia"/>
        </w:rPr>
        <w:t>и</w:t>
      </w:r>
    </w:p>
    <w:p w:rsidR="00B034DF" w:rsidRDefault="00B034DF" w:rsidP="00B034DF">
      <w:r>
        <w:rPr>
          <w:rFonts w:hint="eastAsia"/>
        </w:rPr>
        <w:t>парных</w:t>
      </w:r>
      <w:r>
        <w:t></w:t>
      </w:r>
      <w:r>
        <w:rPr>
          <w:rFonts w:hint="eastAsia"/>
        </w:rPr>
        <w:t>надписей</w:t>
      </w:r>
      <w:r>
        <w:t></w:t>
      </w:r>
      <w:r>
        <w:rPr>
          <w:rFonts w:hint="eastAsia"/>
        </w:rPr>
        <w:t>дуйлянь</w:t>
      </w:r>
      <w:r>
        <w:t></w:t>
      </w:r>
      <w:r>
        <w:t></w:t>
      </w:r>
      <w:r>
        <w:rPr>
          <w:rFonts w:hint="eastAsia"/>
        </w:rPr>
        <w:t>в</w:t>
      </w:r>
      <w:r>
        <w:t></w:t>
      </w:r>
      <w:r>
        <w:rPr>
          <w:rFonts w:hint="eastAsia"/>
        </w:rPr>
        <w:t>частности</w:t>
      </w:r>
      <w:r>
        <w:t></w:t>
      </w:r>
      <w:r>
        <w:rPr>
          <w:rFonts w:hint="eastAsia"/>
        </w:rPr>
        <w:t>–</w:t>
      </w:r>
      <w:r>
        <w:t></w:t>
      </w:r>
      <w:r>
        <w:rPr>
          <w:rFonts w:hint="eastAsia"/>
        </w:rPr>
        <w:t>в</w:t>
      </w:r>
      <w:r>
        <w:t></w:t>
      </w:r>
      <w:r>
        <w:rPr>
          <w:rFonts w:hint="eastAsia"/>
        </w:rPr>
        <w:t>аспекте</w:t>
      </w:r>
      <w:r>
        <w:t></w:t>
      </w:r>
      <w:r>
        <w:rPr>
          <w:rFonts w:hint="eastAsia"/>
        </w:rPr>
        <w:t>ритмики</w:t>
      </w:r>
      <w:r>
        <w:t></w:t>
      </w:r>
      <w:r>
        <w:t></w:t>
      </w:r>
      <w:r>
        <w:rPr>
          <w:rFonts w:hint="eastAsia"/>
        </w:rPr>
        <w:t>Отмечено</w:t>
      </w:r>
      <w:r>
        <w:t></w:t>
      </w:r>
      <w:r>
        <w:t></w:t>
      </w:r>
      <w:r>
        <w:rPr>
          <w:rFonts w:hint="eastAsia"/>
        </w:rPr>
        <w:t>что</w:t>
      </w:r>
    </w:p>
    <w:p w:rsidR="00B034DF" w:rsidRDefault="00B034DF" w:rsidP="00B034DF">
      <w:r>
        <w:rPr>
          <w:rFonts w:hint="eastAsia"/>
        </w:rPr>
        <w:t>симметрия</w:t>
      </w:r>
      <w:r>
        <w:t></w:t>
      </w:r>
      <w:r>
        <w:t></w:t>
      </w:r>
      <w:r>
        <w:rPr>
          <w:rFonts w:hint="eastAsia"/>
        </w:rPr>
        <w:t>выраженная</w:t>
      </w:r>
      <w:r>
        <w:t></w:t>
      </w:r>
      <w:r>
        <w:rPr>
          <w:rFonts w:hint="eastAsia"/>
        </w:rPr>
        <w:t>особой</w:t>
      </w:r>
      <w:r>
        <w:t></w:t>
      </w:r>
      <w:r>
        <w:rPr>
          <w:rFonts w:hint="eastAsia"/>
        </w:rPr>
        <w:t>ритмикой</w:t>
      </w:r>
      <w:r>
        <w:t></w:t>
      </w:r>
      <w:r>
        <w:rPr>
          <w:rFonts w:hint="eastAsia"/>
        </w:rPr>
        <w:t>–</w:t>
      </w:r>
      <w:r>
        <w:t></w:t>
      </w:r>
      <w:r>
        <w:rPr>
          <w:rFonts w:hint="eastAsia"/>
        </w:rPr>
        <w:t>чередованием</w:t>
      </w:r>
      <w:r>
        <w:t></w:t>
      </w:r>
      <w:r>
        <w:rPr>
          <w:rFonts w:hint="eastAsia"/>
        </w:rPr>
        <w:t>и</w:t>
      </w:r>
      <w:r>
        <w:t></w:t>
      </w:r>
      <w:r>
        <w:rPr>
          <w:rFonts w:hint="eastAsia"/>
        </w:rPr>
        <w:t>симметрией</w:t>
      </w:r>
      <w:r>
        <w:t></w:t>
      </w:r>
      <w:r>
        <w:rPr>
          <w:rFonts w:hint="eastAsia"/>
        </w:rPr>
        <w:t>ровных</w:t>
      </w:r>
    </w:p>
    <w:p w:rsidR="00B034DF" w:rsidRDefault="00B034DF" w:rsidP="00B034DF">
      <w:r>
        <w:rPr>
          <w:rFonts w:hint="eastAsia"/>
        </w:rPr>
        <w:t>и</w:t>
      </w:r>
      <w:r>
        <w:t></w:t>
      </w:r>
      <w:r>
        <w:rPr>
          <w:rFonts w:hint="eastAsia"/>
        </w:rPr>
        <w:t>контурных</w:t>
      </w:r>
      <w:r>
        <w:t></w:t>
      </w:r>
      <w:r>
        <w:rPr>
          <w:rFonts w:hint="eastAsia"/>
        </w:rPr>
        <w:t>тоном</w:t>
      </w:r>
      <w:r>
        <w:t></w:t>
      </w:r>
      <w:r>
        <w:t></w:t>
      </w:r>
      <w:r>
        <w:rPr>
          <w:rFonts w:hint="eastAsia"/>
        </w:rPr>
        <w:t>их</w:t>
      </w:r>
      <w:r>
        <w:t></w:t>
      </w:r>
      <w:r>
        <w:rPr>
          <w:rFonts w:hint="eastAsia"/>
        </w:rPr>
        <w:t>параллелизм</w:t>
      </w:r>
      <w:r>
        <w:t></w:t>
      </w:r>
      <w:r>
        <w:t></w:t>
      </w:r>
      <w:r>
        <w:rPr>
          <w:rFonts w:hint="eastAsia"/>
        </w:rPr>
        <w:t>является</w:t>
      </w:r>
      <w:r>
        <w:t></w:t>
      </w:r>
      <w:r>
        <w:rPr>
          <w:rFonts w:hint="eastAsia"/>
        </w:rPr>
        <w:t>манифестацией</w:t>
      </w:r>
      <w:r>
        <w:t></w:t>
      </w:r>
      <w:r>
        <w:rPr>
          <w:rFonts w:hint="eastAsia"/>
        </w:rPr>
        <w:t>концепта</w:t>
      </w:r>
      <w:r>
        <w:t></w:t>
      </w:r>
      <w:r>
        <w:t></w:t>
      </w:r>
      <w:r>
        <w:rPr>
          <w:rFonts w:hint="eastAsia"/>
        </w:rPr>
        <w:t>инь</w:t>
      </w:r>
      <w:r>
        <w:t></w:t>
      </w:r>
      <w:r>
        <w:rPr>
          <w:rFonts w:hint="eastAsia"/>
        </w:rPr>
        <w:t>ян</w:t>
      </w:r>
      <w:r>
        <w:t></w:t>
      </w:r>
    </w:p>
    <w:p w:rsidR="00B034DF" w:rsidRDefault="00B034DF" w:rsidP="00B034DF">
      <w:r>
        <w:rPr>
          <w:rFonts w:hint="eastAsia"/>
        </w:rPr>
        <w:t>в</w:t>
      </w:r>
      <w:r>
        <w:t></w:t>
      </w:r>
      <w:r>
        <w:rPr>
          <w:rFonts w:hint="eastAsia"/>
        </w:rPr>
        <w:t>стилистике</w:t>
      </w:r>
      <w:r>
        <w:t></w:t>
      </w:r>
      <w:r>
        <w:rPr>
          <w:rFonts w:hint="eastAsia"/>
        </w:rPr>
        <w:t>древней</w:t>
      </w:r>
      <w:r>
        <w:t></w:t>
      </w:r>
      <w:r>
        <w:rPr>
          <w:rFonts w:hint="eastAsia"/>
        </w:rPr>
        <w:t>китайской</w:t>
      </w:r>
      <w:r>
        <w:t></w:t>
      </w:r>
      <w:r>
        <w:rPr>
          <w:rFonts w:hint="eastAsia"/>
        </w:rPr>
        <w:t>поэзии</w:t>
      </w:r>
      <w:r>
        <w:t></w:t>
      </w:r>
      <w:r>
        <w:t></w:t>
      </w:r>
      <w:r>
        <w:rPr>
          <w:rFonts w:hint="eastAsia"/>
        </w:rPr>
        <w:t>В</w:t>
      </w:r>
      <w:r>
        <w:t></w:t>
      </w:r>
      <w:r>
        <w:rPr>
          <w:rFonts w:hint="eastAsia"/>
        </w:rPr>
        <w:t>жанре</w:t>
      </w:r>
      <w:r>
        <w:t></w:t>
      </w:r>
      <w:r>
        <w:rPr>
          <w:rFonts w:hint="eastAsia"/>
        </w:rPr>
        <w:t>парных</w:t>
      </w:r>
      <w:r>
        <w:t></w:t>
      </w:r>
      <w:r>
        <w:rPr>
          <w:rFonts w:hint="eastAsia"/>
        </w:rPr>
        <w:t>надписей</w:t>
      </w:r>
      <w:r>
        <w:t></w:t>
      </w:r>
      <w:r>
        <w:rPr>
          <w:rFonts w:hint="eastAsia"/>
        </w:rPr>
        <w:t>проявлением</w:t>
      </w:r>
    </w:p>
    <w:p w:rsidR="00B034DF" w:rsidRDefault="00B034DF" w:rsidP="00B034DF">
      <w:r>
        <w:rPr>
          <w:rFonts w:hint="eastAsia"/>
        </w:rPr>
        <w:t>бинома</w:t>
      </w:r>
      <w:r>
        <w:t></w:t>
      </w:r>
      <w:r>
        <w:rPr>
          <w:rFonts w:hint="eastAsia"/>
        </w:rPr>
        <w:t>считается</w:t>
      </w:r>
      <w:r>
        <w:t></w:t>
      </w:r>
      <w:r>
        <w:rPr>
          <w:rFonts w:hint="eastAsia"/>
        </w:rPr>
        <w:t>их</w:t>
      </w:r>
      <w:r>
        <w:t></w:t>
      </w:r>
      <w:r>
        <w:rPr>
          <w:rFonts w:hint="eastAsia"/>
        </w:rPr>
        <w:t>структурная</w:t>
      </w:r>
      <w:r>
        <w:t></w:t>
      </w:r>
      <w:r>
        <w:rPr>
          <w:rFonts w:hint="eastAsia"/>
        </w:rPr>
        <w:t>симметрия</w:t>
      </w:r>
      <w:r>
        <w:t></w:t>
      </w:r>
    </w:p>
    <w:p w:rsidR="00B034DF" w:rsidRDefault="00B034DF" w:rsidP="00B034DF">
      <w:r>
        <w:rPr>
          <w:rFonts w:hint="eastAsia"/>
        </w:rPr>
        <w:t>Философские</w:t>
      </w:r>
      <w:r>
        <w:t></w:t>
      </w:r>
      <w:r>
        <w:rPr>
          <w:rFonts w:hint="eastAsia"/>
        </w:rPr>
        <w:t>категории</w:t>
      </w:r>
      <w:r>
        <w:t></w:t>
      </w:r>
      <w:r>
        <w:t></w:t>
      </w:r>
      <w:r>
        <w:rPr>
          <w:rFonts w:hint="eastAsia"/>
        </w:rPr>
        <w:t>инь</w:t>
      </w:r>
      <w:r>
        <w:t></w:t>
      </w:r>
      <w:r>
        <w:t></w:t>
      </w:r>
      <w:r>
        <w:rPr>
          <w:rFonts w:hint="eastAsia"/>
        </w:rPr>
        <w:t>и</w:t>
      </w:r>
      <w:r>
        <w:t></w:t>
      </w:r>
      <w:r>
        <w:t></w:t>
      </w:r>
      <w:r>
        <w:rPr>
          <w:rFonts w:hint="eastAsia"/>
        </w:rPr>
        <w:t>ян</w:t>
      </w:r>
      <w:r>
        <w:t></w:t>
      </w:r>
      <w:r>
        <w:t></w:t>
      </w:r>
      <w:r>
        <w:rPr>
          <w:rFonts w:hint="eastAsia"/>
        </w:rPr>
        <w:t>встречаются</w:t>
      </w:r>
      <w:r>
        <w:t></w:t>
      </w:r>
      <w:r>
        <w:rPr>
          <w:rFonts w:hint="eastAsia"/>
        </w:rPr>
        <w:t>повсюду</w:t>
      </w:r>
      <w:r>
        <w:t></w:t>
      </w:r>
      <w:r>
        <w:rPr>
          <w:rFonts w:hint="eastAsia"/>
        </w:rPr>
        <w:t>в</w:t>
      </w:r>
      <w:r>
        <w:t></w:t>
      </w:r>
      <w:r>
        <w:rPr>
          <w:rFonts w:hint="eastAsia"/>
        </w:rPr>
        <w:t>нашей</w:t>
      </w:r>
      <w:r>
        <w:t></w:t>
      </w:r>
      <w:r>
        <w:rPr>
          <w:rFonts w:hint="eastAsia"/>
        </w:rPr>
        <w:t>жизни</w:t>
      </w:r>
      <w:r>
        <w:t></w:t>
      </w:r>
    </w:p>
    <w:p w:rsidR="00B034DF" w:rsidRDefault="00B034DF" w:rsidP="00B034DF">
      <w:r>
        <w:rPr>
          <w:rFonts w:hint="eastAsia"/>
        </w:rPr>
        <w:t>в</w:t>
      </w:r>
      <w:r>
        <w:t></w:t>
      </w:r>
      <w:r>
        <w:rPr>
          <w:rFonts w:hint="eastAsia"/>
        </w:rPr>
        <w:t>том</w:t>
      </w:r>
      <w:r>
        <w:t></w:t>
      </w:r>
      <w:r>
        <w:rPr>
          <w:rFonts w:hint="eastAsia"/>
        </w:rPr>
        <w:t>числе</w:t>
      </w:r>
      <w:r>
        <w:t></w:t>
      </w:r>
      <w:r>
        <w:rPr>
          <w:rFonts w:hint="eastAsia"/>
        </w:rPr>
        <w:t>и</w:t>
      </w:r>
      <w:r>
        <w:t></w:t>
      </w:r>
      <w:r>
        <w:rPr>
          <w:rFonts w:hint="eastAsia"/>
        </w:rPr>
        <w:t>в</w:t>
      </w:r>
      <w:r>
        <w:t></w:t>
      </w:r>
      <w:r>
        <w:rPr>
          <w:rFonts w:hint="eastAsia"/>
        </w:rPr>
        <w:t>сфере</w:t>
      </w:r>
      <w:r>
        <w:t></w:t>
      </w:r>
      <w:r>
        <w:rPr>
          <w:rFonts w:hint="eastAsia"/>
        </w:rPr>
        <w:t>коммуникации</w:t>
      </w:r>
      <w:r>
        <w:t></w:t>
      </w:r>
      <w:r>
        <w:t></w:t>
      </w:r>
      <w:r>
        <w:rPr>
          <w:rFonts w:hint="eastAsia"/>
        </w:rPr>
        <w:t>и</w:t>
      </w:r>
      <w:r>
        <w:t></w:t>
      </w:r>
      <w:r>
        <w:rPr>
          <w:rFonts w:hint="eastAsia"/>
        </w:rPr>
        <w:t>все</w:t>
      </w:r>
      <w:r>
        <w:t></w:t>
      </w:r>
      <w:r>
        <w:rPr>
          <w:rFonts w:hint="eastAsia"/>
        </w:rPr>
        <w:t>больше</w:t>
      </w:r>
      <w:r>
        <w:t></w:t>
      </w:r>
      <w:r>
        <w:rPr>
          <w:rFonts w:hint="eastAsia"/>
        </w:rPr>
        <w:t>ученых</w:t>
      </w:r>
      <w:r>
        <w:t></w:t>
      </w:r>
      <w:r>
        <w:rPr>
          <w:rFonts w:hint="eastAsia"/>
        </w:rPr>
        <w:t>вводят</w:t>
      </w:r>
      <w:r>
        <w:t></w:t>
      </w:r>
      <w:r>
        <w:rPr>
          <w:rFonts w:hint="eastAsia"/>
        </w:rPr>
        <w:t>эту</w:t>
      </w:r>
      <w:r>
        <w:t></w:t>
      </w:r>
      <w:r>
        <w:rPr>
          <w:rFonts w:hint="eastAsia"/>
        </w:rPr>
        <w:t>пару</w:t>
      </w:r>
      <w:r>
        <w:t></w:t>
      </w:r>
    </w:p>
    <w:p w:rsidR="00B034DF" w:rsidRDefault="00B034DF" w:rsidP="00B034DF">
      <w:r>
        <w:t></w:t>
      </w:r>
      <w:r>
        <w:t></w:t>
      </w:r>
      <w:r>
        <w:t></w:t>
      </w:r>
    </w:p>
    <w:p w:rsidR="00B034DF" w:rsidRDefault="00B034DF" w:rsidP="00B034DF">
      <w:r>
        <w:rPr>
          <w:rFonts w:hint="eastAsia"/>
        </w:rPr>
        <w:t>категорий</w:t>
      </w:r>
      <w:r>
        <w:t></w:t>
      </w:r>
      <w:r>
        <w:rPr>
          <w:rFonts w:hint="eastAsia"/>
        </w:rPr>
        <w:t>в</w:t>
      </w:r>
      <w:r>
        <w:t></w:t>
      </w:r>
      <w:r>
        <w:rPr>
          <w:rFonts w:hint="eastAsia"/>
        </w:rPr>
        <w:t>различные</w:t>
      </w:r>
      <w:r>
        <w:t></w:t>
      </w:r>
      <w:r>
        <w:rPr>
          <w:rFonts w:hint="eastAsia"/>
        </w:rPr>
        <w:t>области</w:t>
      </w:r>
      <w:r>
        <w:t></w:t>
      </w:r>
      <w:r>
        <w:rPr>
          <w:rFonts w:hint="eastAsia"/>
        </w:rPr>
        <w:t>для</w:t>
      </w:r>
      <w:r>
        <w:t></w:t>
      </w:r>
      <w:r>
        <w:rPr>
          <w:rFonts w:hint="eastAsia"/>
        </w:rPr>
        <w:t>дальнейшего</w:t>
      </w:r>
      <w:r>
        <w:t></w:t>
      </w:r>
      <w:r>
        <w:rPr>
          <w:rFonts w:hint="eastAsia"/>
        </w:rPr>
        <w:t>анализа</w:t>
      </w:r>
      <w:r>
        <w:t></w:t>
      </w:r>
      <w:r>
        <w:rPr>
          <w:rFonts w:hint="eastAsia"/>
        </w:rPr>
        <w:t>и</w:t>
      </w:r>
      <w:r>
        <w:t></w:t>
      </w:r>
      <w:r>
        <w:rPr>
          <w:rFonts w:hint="eastAsia"/>
        </w:rPr>
        <w:t>объяснений</w:t>
      </w:r>
      <w:r>
        <w:t></w:t>
      </w:r>
      <w:r>
        <w:t></w:t>
      </w:r>
      <w:r>
        <w:rPr>
          <w:rFonts w:hint="eastAsia"/>
        </w:rPr>
        <w:t>При</w:t>
      </w:r>
      <w:r>
        <w:t></w:t>
      </w:r>
      <w:r>
        <w:rPr>
          <w:rFonts w:hint="eastAsia"/>
        </w:rPr>
        <w:t>этом</w:t>
      </w:r>
    </w:p>
    <w:p w:rsidR="00B034DF" w:rsidRDefault="00B034DF" w:rsidP="00B034DF">
      <w:r>
        <w:rPr>
          <w:rFonts w:hint="eastAsia"/>
        </w:rPr>
        <w:t>заметно</w:t>
      </w:r>
      <w:r>
        <w:t></w:t>
      </w:r>
      <w:r>
        <w:t></w:t>
      </w:r>
      <w:r>
        <w:rPr>
          <w:rFonts w:hint="eastAsia"/>
        </w:rPr>
        <w:t>что</w:t>
      </w:r>
      <w:r>
        <w:t></w:t>
      </w:r>
      <w:r>
        <w:rPr>
          <w:rFonts w:hint="eastAsia"/>
        </w:rPr>
        <w:t>эти</w:t>
      </w:r>
      <w:r>
        <w:t></w:t>
      </w:r>
      <w:r>
        <w:rPr>
          <w:rFonts w:hint="eastAsia"/>
        </w:rPr>
        <w:t>философские</w:t>
      </w:r>
      <w:r>
        <w:t></w:t>
      </w:r>
      <w:r>
        <w:rPr>
          <w:rFonts w:hint="eastAsia"/>
        </w:rPr>
        <w:t>категории</w:t>
      </w:r>
      <w:r>
        <w:t></w:t>
      </w:r>
      <w:r>
        <w:rPr>
          <w:rFonts w:hint="eastAsia"/>
        </w:rPr>
        <w:t>медленно</w:t>
      </w:r>
      <w:r>
        <w:t></w:t>
      </w:r>
      <w:r>
        <w:rPr>
          <w:rFonts w:hint="eastAsia"/>
        </w:rPr>
        <w:t>стремятся</w:t>
      </w:r>
      <w:r>
        <w:t></w:t>
      </w:r>
      <w:r>
        <w:rPr>
          <w:rFonts w:hint="eastAsia"/>
        </w:rPr>
        <w:t>к</w:t>
      </w:r>
      <w:r>
        <w:t></w:t>
      </w:r>
      <w:r>
        <w:rPr>
          <w:rFonts w:hint="eastAsia"/>
        </w:rPr>
        <w:t>стандартизации</w:t>
      </w:r>
    </w:p>
    <w:p w:rsidR="00B034DF" w:rsidRDefault="00B034DF" w:rsidP="00B034DF">
      <w:r>
        <w:rPr>
          <w:rFonts w:hint="eastAsia"/>
        </w:rPr>
        <w:t>и</w:t>
      </w:r>
      <w:r>
        <w:t></w:t>
      </w:r>
      <w:r>
        <w:rPr>
          <w:rFonts w:hint="eastAsia"/>
        </w:rPr>
        <w:t>генерализации</w:t>
      </w:r>
      <w:r>
        <w:t></w:t>
      </w:r>
    </w:p>
    <w:p w:rsidR="00B034DF" w:rsidRDefault="00B034DF" w:rsidP="00B034DF">
      <w:r>
        <w:rPr>
          <w:rFonts w:hint="eastAsia"/>
        </w:rPr>
        <w:t>Установлено</w:t>
      </w:r>
      <w:r>
        <w:t></w:t>
      </w:r>
      <w:r>
        <w:t></w:t>
      </w:r>
      <w:r>
        <w:rPr>
          <w:rFonts w:hint="eastAsia"/>
        </w:rPr>
        <w:t>что</w:t>
      </w:r>
      <w:r>
        <w:t></w:t>
      </w:r>
      <w:r>
        <w:rPr>
          <w:rFonts w:hint="eastAsia"/>
        </w:rPr>
        <w:t>манифестация</w:t>
      </w:r>
      <w:r>
        <w:t></w:t>
      </w:r>
      <w:r>
        <w:rPr>
          <w:rFonts w:hint="eastAsia"/>
        </w:rPr>
        <w:t>концептуального</w:t>
      </w:r>
      <w:r>
        <w:t></w:t>
      </w:r>
      <w:r>
        <w:rPr>
          <w:rFonts w:hint="eastAsia"/>
        </w:rPr>
        <w:t>бинома</w:t>
      </w:r>
      <w:r>
        <w:t></w:t>
      </w:r>
      <w:r>
        <w:t></w:t>
      </w:r>
      <w:r>
        <w:rPr>
          <w:rFonts w:hint="eastAsia"/>
        </w:rPr>
        <w:t>инь</w:t>
      </w:r>
      <w:r>
        <w:t></w:t>
      </w:r>
      <w:r>
        <w:rPr>
          <w:rFonts w:hint="eastAsia"/>
        </w:rPr>
        <w:t>ян</w:t>
      </w:r>
      <w:r>
        <w:t></w:t>
      </w:r>
    </w:p>
    <w:p w:rsidR="00B034DF" w:rsidRDefault="00B034DF" w:rsidP="00B034DF">
      <w:r>
        <w:rPr>
          <w:rFonts w:hint="eastAsia"/>
        </w:rPr>
        <w:t>наблюдается</w:t>
      </w:r>
      <w:r>
        <w:t></w:t>
      </w:r>
      <w:r>
        <w:rPr>
          <w:rFonts w:hint="eastAsia"/>
        </w:rPr>
        <w:t>на</w:t>
      </w:r>
      <w:r>
        <w:t></w:t>
      </w:r>
      <w:r>
        <w:rPr>
          <w:rFonts w:hint="eastAsia"/>
        </w:rPr>
        <w:t>уровне</w:t>
      </w:r>
      <w:r>
        <w:t></w:t>
      </w:r>
      <w:r>
        <w:rPr>
          <w:rFonts w:hint="eastAsia"/>
        </w:rPr>
        <w:t>естественных</w:t>
      </w:r>
      <w:r>
        <w:t></w:t>
      </w:r>
      <w:r>
        <w:rPr>
          <w:rFonts w:hint="eastAsia"/>
        </w:rPr>
        <w:t>антонимов</w:t>
      </w:r>
      <w:r>
        <w:t></w:t>
      </w:r>
      <w:r>
        <w:t></w:t>
      </w:r>
      <w:r>
        <w:rPr>
          <w:rFonts w:hint="eastAsia"/>
        </w:rPr>
        <w:t>возникших</w:t>
      </w:r>
      <w:r>
        <w:t></w:t>
      </w:r>
      <w:r>
        <w:rPr>
          <w:rFonts w:hint="eastAsia"/>
        </w:rPr>
        <w:t>на</w:t>
      </w:r>
    </w:p>
    <w:p w:rsidR="00B034DF" w:rsidRDefault="00B034DF" w:rsidP="00B034DF">
      <w:r>
        <w:rPr>
          <w:rFonts w:hint="eastAsia"/>
        </w:rPr>
        <w:t>основе</w:t>
      </w:r>
      <w:r>
        <w:t></w:t>
      </w:r>
      <w:r>
        <w:rPr>
          <w:rFonts w:hint="eastAsia"/>
        </w:rPr>
        <w:t>противоположностей</w:t>
      </w:r>
      <w:r>
        <w:t></w:t>
      </w:r>
      <w:r>
        <w:rPr>
          <w:rFonts w:hint="eastAsia"/>
        </w:rPr>
        <w:t>в</w:t>
      </w:r>
      <w:r>
        <w:t></w:t>
      </w:r>
      <w:r>
        <w:rPr>
          <w:rFonts w:hint="eastAsia"/>
        </w:rPr>
        <w:t>природе</w:t>
      </w:r>
      <w:r>
        <w:t></w:t>
      </w:r>
      <w:r>
        <w:t></w:t>
      </w:r>
      <w:r>
        <w:rPr>
          <w:rFonts w:hint="eastAsia"/>
        </w:rPr>
        <w:t>например</w:t>
      </w:r>
      <w:r>
        <w:t></w:t>
      </w:r>
      <w:r>
        <w:t></w:t>
      </w:r>
      <w:r>
        <w:rPr>
          <w:rFonts w:hint="eastAsia"/>
        </w:rPr>
        <w:t>день</w:t>
      </w:r>
      <w:r>
        <w:t></w:t>
      </w:r>
      <w:r>
        <w:rPr>
          <w:rFonts w:hint="eastAsia"/>
        </w:rPr>
        <w:t>–</w:t>
      </w:r>
      <w:r>
        <w:t></w:t>
      </w:r>
      <w:r>
        <w:rPr>
          <w:rFonts w:hint="eastAsia"/>
        </w:rPr>
        <w:t>ночь</w:t>
      </w:r>
      <w:r>
        <w:t></w:t>
      </w:r>
      <w:r>
        <w:t></w:t>
      </w:r>
      <w:r>
        <w:rPr>
          <w:rFonts w:hint="eastAsia"/>
        </w:rPr>
        <w:t>черный</w:t>
      </w:r>
      <w:r>
        <w:t></w:t>
      </w:r>
      <w:r>
        <w:rPr>
          <w:rFonts w:hint="eastAsia"/>
        </w:rPr>
        <w:t>–</w:t>
      </w:r>
      <w:r>
        <w:t></w:t>
      </w:r>
      <w:r>
        <w:rPr>
          <w:rFonts w:hint="eastAsia"/>
        </w:rPr>
        <w:t>белый</w:t>
      </w:r>
      <w:r>
        <w:t></w:t>
      </w:r>
      <w:r>
        <w:t></w:t>
      </w:r>
    </w:p>
    <w:p w:rsidR="00B034DF" w:rsidRDefault="00B034DF" w:rsidP="00B034DF">
      <w:r>
        <w:rPr>
          <w:rFonts w:hint="eastAsia"/>
        </w:rPr>
        <w:t>а</w:t>
      </w:r>
      <w:r>
        <w:t></w:t>
      </w:r>
      <w:r>
        <w:rPr>
          <w:rFonts w:hint="eastAsia"/>
        </w:rPr>
        <w:t>также</w:t>
      </w:r>
      <w:r>
        <w:t></w:t>
      </w:r>
      <w:r>
        <w:rPr>
          <w:rFonts w:hint="eastAsia"/>
        </w:rPr>
        <w:t>условных</w:t>
      </w:r>
      <w:r>
        <w:t></w:t>
      </w:r>
      <w:r>
        <w:rPr>
          <w:rFonts w:hint="eastAsia"/>
        </w:rPr>
        <w:t>антонимов</w:t>
      </w:r>
      <w:r>
        <w:t></w:t>
      </w:r>
      <w:r>
        <w:t></w:t>
      </w:r>
      <w:r>
        <w:rPr>
          <w:rFonts w:hint="eastAsia"/>
        </w:rPr>
        <w:t>возникших</w:t>
      </w:r>
      <w:r>
        <w:t></w:t>
      </w:r>
      <w:r>
        <w:rPr>
          <w:rFonts w:hint="eastAsia"/>
        </w:rPr>
        <w:t>конвенционально</w:t>
      </w:r>
      <w:r>
        <w:t></w:t>
      </w:r>
      <w:r>
        <w:rPr>
          <w:rFonts w:hint="eastAsia"/>
        </w:rPr>
        <w:t>между</w:t>
      </w:r>
      <w:r>
        <w:t></w:t>
      </w:r>
      <w:r>
        <w:rPr>
          <w:rFonts w:hint="eastAsia"/>
        </w:rPr>
        <w:t>членами</w:t>
      </w:r>
    </w:p>
    <w:p w:rsidR="00B034DF" w:rsidRDefault="00B034DF" w:rsidP="00B034DF">
      <w:r>
        <w:rPr>
          <w:rFonts w:hint="eastAsia"/>
        </w:rPr>
        <w:t>общества</w:t>
      </w:r>
      <w:r>
        <w:t></w:t>
      </w:r>
      <w:r>
        <w:t></w:t>
      </w:r>
      <w:r>
        <w:rPr>
          <w:rFonts w:hint="eastAsia"/>
        </w:rPr>
        <w:t>обусловленных</w:t>
      </w:r>
      <w:r>
        <w:t></w:t>
      </w:r>
      <w:r>
        <w:rPr>
          <w:rFonts w:hint="eastAsia"/>
        </w:rPr>
        <w:t>культурой</w:t>
      </w:r>
      <w:r>
        <w:t></w:t>
      </w:r>
      <w:r>
        <w:rPr>
          <w:rFonts w:hint="eastAsia"/>
        </w:rPr>
        <w:t>или</w:t>
      </w:r>
      <w:r>
        <w:t></w:t>
      </w:r>
      <w:r>
        <w:rPr>
          <w:rFonts w:hint="eastAsia"/>
        </w:rPr>
        <w:t>мышлением</w:t>
      </w:r>
      <w:r>
        <w:t></w:t>
      </w:r>
      <w:r>
        <w:t></w:t>
      </w:r>
      <w:r>
        <w:rPr>
          <w:rFonts w:hint="eastAsia"/>
        </w:rPr>
        <w:t>например</w:t>
      </w:r>
      <w:r>
        <w:t></w:t>
      </w:r>
      <w:r>
        <w:t></w:t>
      </w:r>
      <w:r>
        <w:rPr>
          <w:rFonts w:hint="eastAsia"/>
        </w:rPr>
        <w:t>белый</w:t>
      </w:r>
      <w:r>
        <w:t></w:t>
      </w:r>
      <w:r>
        <w:rPr>
          <w:rFonts w:hint="eastAsia"/>
        </w:rPr>
        <w:t>–</w:t>
      </w:r>
    </w:p>
    <w:p w:rsidR="00B034DF" w:rsidRDefault="00B034DF" w:rsidP="00B034DF">
      <w:r>
        <w:rPr>
          <w:rFonts w:hint="eastAsia"/>
        </w:rPr>
        <w:t>красный</w:t>
      </w:r>
      <w:r>
        <w:t></w:t>
      </w:r>
      <w:r>
        <w:rPr>
          <w:rFonts w:hint="eastAsia"/>
        </w:rPr>
        <w:t>в</w:t>
      </w:r>
      <w:r>
        <w:t></w:t>
      </w:r>
      <w:r>
        <w:rPr>
          <w:rFonts w:hint="eastAsia"/>
        </w:rPr>
        <w:t>некоторых</w:t>
      </w:r>
      <w:r>
        <w:t></w:t>
      </w:r>
      <w:r>
        <w:rPr>
          <w:rFonts w:hint="eastAsia"/>
        </w:rPr>
        <w:t>культурах</w:t>
      </w:r>
      <w:r>
        <w:t></w:t>
      </w:r>
      <w:r>
        <w:t></w:t>
      </w:r>
    </w:p>
    <w:p w:rsidR="00B034DF" w:rsidRDefault="00B034DF" w:rsidP="00B034DF">
      <w:r>
        <w:rPr>
          <w:rFonts w:hint="eastAsia"/>
        </w:rPr>
        <w:t>Языковые</w:t>
      </w:r>
      <w:r>
        <w:t></w:t>
      </w:r>
      <w:r>
        <w:rPr>
          <w:rFonts w:hint="eastAsia"/>
        </w:rPr>
        <w:t>манифестации</w:t>
      </w:r>
      <w:r>
        <w:t></w:t>
      </w:r>
      <w:r>
        <w:rPr>
          <w:rFonts w:hint="eastAsia"/>
        </w:rPr>
        <w:t>концептуального</w:t>
      </w:r>
      <w:r>
        <w:t></w:t>
      </w:r>
      <w:r>
        <w:rPr>
          <w:rFonts w:hint="eastAsia"/>
        </w:rPr>
        <w:t>бинома</w:t>
      </w:r>
      <w:r>
        <w:t></w:t>
      </w:r>
      <w:r>
        <w:t></w:t>
      </w:r>
      <w:r>
        <w:rPr>
          <w:rFonts w:hint="eastAsia"/>
        </w:rPr>
        <w:t>инь</w:t>
      </w:r>
      <w:r>
        <w:t></w:t>
      </w:r>
      <w:r>
        <w:rPr>
          <w:rFonts w:hint="eastAsia"/>
        </w:rPr>
        <w:t>ян</w:t>
      </w:r>
      <w:r>
        <w:t></w:t>
      </w:r>
      <w:r>
        <w:t></w:t>
      </w:r>
      <w:r>
        <w:rPr>
          <w:rFonts w:hint="eastAsia"/>
        </w:rPr>
        <w:t>в</w:t>
      </w:r>
      <w:r>
        <w:t></w:t>
      </w:r>
      <w:r>
        <w:rPr>
          <w:rFonts w:hint="eastAsia"/>
        </w:rPr>
        <w:t>китайском</w:t>
      </w:r>
    </w:p>
    <w:p w:rsidR="00B034DF" w:rsidRDefault="00B034DF" w:rsidP="00B034DF">
      <w:r>
        <w:rPr>
          <w:rFonts w:hint="eastAsia"/>
        </w:rPr>
        <w:t>языке</w:t>
      </w:r>
      <w:r>
        <w:t></w:t>
      </w:r>
      <w:r>
        <w:rPr>
          <w:rFonts w:hint="eastAsia"/>
        </w:rPr>
        <w:t>исследованы</w:t>
      </w:r>
      <w:r>
        <w:t></w:t>
      </w:r>
      <w:r>
        <w:rPr>
          <w:rFonts w:hint="eastAsia"/>
        </w:rPr>
        <w:t>на</w:t>
      </w:r>
      <w:r>
        <w:t></w:t>
      </w:r>
      <w:r>
        <w:rPr>
          <w:rFonts w:hint="eastAsia"/>
        </w:rPr>
        <w:t>примере</w:t>
      </w:r>
      <w:r>
        <w:t></w:t>
      </w:r>
      <w:r>
        <w:rPr>
          <w:rFonts w:hint="eastAsia"/>
        </w:rPr>
        <w:t>логических</w:t>
      </w:r>
      <w:r>
        <w:t></w:t>
      </w:r>
      <w:r>
        <w:rPr>
          <w:rFonts w:hint="eastAsia"/>
        </w:rPr>
        <w:t>оппозиций</w:t>
      </w:r>
      <w:r>
        <w:t></w:t>
      </w:r>
      <w:r>
        <w:t></w:t>
      </w:r>
      <w:r>
        <w:rPr>
          <w:rFonts w:hint="eastAsia"/>
        </w:rPr>
        <w:t>белый</w:t>
      </w:r>
      <w:r>
        <w:t></w:t>
      </w:r>
      <w:r>
        <w:rPr>
          <w:rFonts w:hint="eastAsia"/>
        </w:rPr>
        <w:t>черный</w:t>
      </w:r>
      <w:r>
        <w:t></w:t>
      </w:r>
      <w:r>
        <w:t></w:t>
      </w:r>
    </w:p>
    <w:p w:rsidR="00B034DF" w:rsidRDefault="00B034DF" w:rsidP="00B034DF">
      <w:r>
        <w:t></w:t>
      </w:r>
      <w:r>
        <w:rPr>
          <w:rFonts w:hint="eastAsia"/>
        </w:rPr>
        <w:t>холодный</w:t>
      </w:r>
      <w:r>
        <w:t></w:t>
      </w:r>
      <w:r>
        <w:rPr>
          <w:rFonts w:hint="eastAsia"/>
        </w:rPr>
        <w:t>теплый</w:t>
      </w:r>
      <w:r>
        <w:t></w:t>
      </w:r>
      <w:r>
        <w:t></w:t>
      </w:r>
      <w:r>
        <w:t></w:t>
      </w:r>
      <w:r>
        <w:t></w:t>
      </w:r>
      <w:r>
        <w:rPr>
          <w:rFonts w:hint="eastAsia"/>
        </w:rPr>
        <w:t>мужчина</w:t>
      </w:r>
      <w:r>
        <w:t></w:t>
      </w:r>
      <w:r>
        <w:rPr>
          <w:rFonts w:hint="eastAsia"/>
        </w:rPr>
        <w:t>женщина</w:t>
      </w:r>
      <w:r>
        <w:t></w:t>
      </w:r>
      <w:r>
        <w:t></w:t>
      </w:r>
      <w:r>
        <w:t></w:t>
      </w:r>
      <w:r>
        <w:rPr>
          <w:rFonts w:hint="eastAsia"/>
        </w:rPr>
        <w:t>а</w:t>
      </w:r>
      <w:r>
        <w:t></w:t>
      </w:r>
      <w:r>
        <w:rPr>
          <w:rFonts w:hint="eastAsia"/>
        </w:rPr>
        <w:t>также</w:t>
      </w:r>
      <w:r>
        <w:t></w:t>
      </w:r>
      <w:r>
        <w:rPr>
          <w:rFonts w:hint="eastAsia"/>
        </w:rPr>
        <w:t>ряда</w:t>
      </w:r>
      <w:r>
        <w:t></w:t>
      </w:r>
      <w:r>
        <w:rPr>
          <w:rFonts w:hint="eastAsia"/>
        </w:rPr>
        <w:t>понятий</w:t>
      </w:r>
      <w:r>
        <w:t></w:t>
      </w:r>
      <w:r>
        <w:t></w:t>
      </w:r>
      <w:r>
        <w:rPr>
          <w:rFonts w:hint="eastAsia"/>
        </w:rPr>
        <w:t>связанных</w:t>
      </w:r>
      <w:r>
        <w:t></w:t>
      </w:r>
      <w:r>
        <w:rPr>
          <w:rFonts w:hint="eastAsia"/>
        </w:rPr>
        <w:t>со</w:t>
      </w:r>
    </w:p>
    <w:p w:rsidR="00B034DF" w:rsidRDefault="00B034DF" w:rsidP="00B034DF">
      <w:r>
        <w:rPr>
          <w:rFonts w:hint="eastAsia"/>
        </w:rPr>
        <w:t>сменой</w:t>
      </w:r>
      <w:r>
        <w:t></w:t>
      </w:r>
      <w:r>
        <w:rPr>
          <w:rFonts w:hint="eastAsia"/>
        </w:rPr>
        <w:t>времен</w:t>
      </w:r>
      <w:r>
        <w:t></w:t>
      </w:r>
      <w:r>
        <w:rPr>
          <w:rFonts w:hint="eastAsia"/>
        </w:rPr>
        <w:t>года</w:t>
      </w:r>
      <w:r>
        <w:t></w:t>
      </w:r>
      <w:r>
        <w:t></w:t>
      </w:r>
      <w:r>
        <w:rPr>
          <w:rFonts w:hint="eastAsia"/>
        </w:rPr>
        <w:t>В</w:t>
      </w:r>
      <w:r>
        <w:t></w:t>
      </w:r>
      <w:r>
        <w:rPr>
          <w:rFonts w:hint="eastAsia"/>
        </w:rPr>
        <w:t>работе</w:t>
      </w:r>
      <w:r>
        <w:t></w:t>
      </w:r>
      <w:r>
        <w:rPr>
          <w:rFonts w:hint="eastAsia"/>
        </w:rPr>
        <w:t>проанализированы</w:t>
      </w:r>
      <w:r>
        <w:t></w:t>
      </w:r>
      <w:r>
        <w:rPr>
          <w:rFonts w:hint="eastAsia"/>
        </w:rPr>
        <w:t>отличия</w:t>
      </w:r>
      <w:r>
        <w:t></w:t>
      </w:r>
      <w:r>
        <w:rPr>
          <w:rFonts w:hint="eastAsia"/>
        </w:rPr>
        <w:t>в</w:t>
      </w:r>
      <w:r>
        <w:t></w:t>
      </w:r>
      <w:r>
        <w:rPr>
          <w:rFonts w:hint="eastAsia"/>
        </w:rPr>
        <w:t>понимании</w:t>
      </w:r>
    </w:p>
    <w:p w:rsidR="00B034DF" w:rsidRDefault="00B034DF" w:rsidP="00B034DF">
      <w:r>
        <w:rPr>
          <w:rFonts w:hint="eastAsia"/>
        </w:rPr>
        <w:t>соответствующих</w:t>
      </w:r>
      <w:r>
        <w:t></w:t>
      </w:r>
      <w:r>
        <w:rPr>
          <w:rFonts w:hint="eastAsia"/>
        </w:rPr>
        <w:t>антонимов</w:t>
      </w:r>
      <w:r>
        <w:t></w:t>
      </w:r>
      <w:r>
        <w:rPr>
          <w:rFonts w:hint="eastAsia"/>
        </w:rPr>
        <w:t>в</w:t>
      </w:r>
      <w:r>
        <w:t></w:t>
      </w:r>
      <w:r>
        <w:rPr>
          <w:rFonts w:hint="eastAsia"/>
        </w:rPr>
        <w:t>китайском</w:t>
      </w:r>
      <w:r>
        <w:t></w:t>
      </w:r>
      <w:r>
        <w:rPr>
          <w:rFonts w:hint="eastAsia"/>
        </w:rPr>
        <w:t>и</w:t>
      </w:r>
      <w:r>
        <w:t></w:t>
      </w:r>
      <w:r>
        <w:rPr>
          <w:rFonts w:hint="eastAsia"/>
        </w:rPr>
        <w:t>русском</w:t>
      </w:r>
      <w:r>
        <w:t></w:t>
      </w:r>
      <w:r>
        <w:rPr>
          <w:rFonts w:hint="eastAsia"/>
        </w:rPr>
        <w:t>языках</w:t>
      </w:r>
      <w:r>
        <w:t></w:t>
      </w:r>
      <w:r>
        <w:t></w:t>
      </w:r>
      <w:r>
        <w:rPr>
          <w:rFonts w:hint="eastAsia"/>
        </w:rPr>
        <w:t>а</w:t>
      </w:r>
      <w:r>
        <w:t></w:t>
      </w:r>
      <w:r>
        <w:rPr>
          <w:rFonts w:hint="eastAsia"/>
        </w:rPr>
        <w:t>также</w:t>
      </w:r>
      <w:r>
        <w:t></w:t>
      </w:r>
      <w:r>
        <w:rPr>
          <w:rFonts w:hint="eastAsia"/>
        </w:rPr>
        <w:t>рассмотрена</w:t>
      </w:r>
    </w:p>
    <w:p w:rsidR="00B034DF" w:rsidRDefault="00B034DF" w:rsidP="00B034DF">
      <w:r>
        <w:rPr>
          <w:rFonts w:hint="eastAsia"/>
        </w:rPr>
        <w:t>эволюция</w:t>
      </w:r>
      <w:r>
        <w:t></w:t>
      </w:r>
      <w:r>
        <w:rPr>
          <w:rFonts w:hint="eastAsia"/>
        </w:rPr>
        <w:t>их</w:t>
      </w:r>
      <w:r>
        <w:t></w:t>
      </w:r>
      <w:r>
        <w:rPr>
          <w:rFonts w:hint="eastAsia"/>
        </w:rPr>
        <w:t>значений</w:t>
      </w:r>
      <w:r>
        <w:t></w:t>
      </w:r>
      <w:r>
        <w:rPr>
          <w:rFonts w:hint="eastAsia"/>
        </w:rPr>
        <w:t>в</w:t>
      </w:r>
      <w:r>
        <w:t></w:t>
      </w:r>
      <w:r>
        <w:rPr>
          <w:rFonts w:hint="eastAsia"/>
        </w:rPr>
        <w:t>китайском</w:t>
      </w:r>
      <w:r>
        <w:t></w:t>
      </w:r>
      <w:r>
        <w:rPr>
          <w:rFonts w:hint="eastAsia"/>
        </w:rPr>
        <w:t>языке</w:t>
      </w:r>
      <w:r>
        <w:t></w:t>
      </w:r>
    </w:p>
    <w:p w:rsidR="00B034DF" w:rsidRDefault="00B034DF" w:rsidP="00B034DF">
      <w:r>
        <w:rPr>
          <w:rFonts w:hint="eastAsia"/>
        </w:rPr>
        <w:t>Анализ</w:t>
      </w:r>
      <w:r>
        <w:t></w:t>
      </w:r>
      <w:r>
        <w:rPr>
          <w:rFonts w:hint="eastAsia"/>
        </w:rPr>
        <w:t>оппозиции</w:t>
      </w:r>
      <w:r>
        <w:t></w:t>
      </w:r>
      <w:r>
        <w:t></w:t>
      </w:r>
      <w:r>
        <w:rPr>
          <w:rFonts w:hint="eastAsia"/>
        </w:rPr>
        <w:t>белый</w:t>
      </w:r>
      <w:r>
        <w:t></w:t>
      </w:r>
      <w:r>
        <w:rPr>
          <w:rFonts w:hint="eastAsia"/>
        </w:rPr>
        <w:t>черный</w:t>
      </w:r>
      <w:r>
        <w:t></w:t>
      </w:r>
      <w:r>
        <w:t></w:t>
      </w:r>
      <w:r>
        <w:rPr>
          <w:rFonts w:hint="eastAsia"/>
        </w:rPr>
        <w:t>проведен</w:t>
      </w:r>
      <w:r>
        <w:t></w:t>
      </w:r>
      <w:r>
        <w:rPr>
          <w:rFonts w:hint="eastAsia"/>
        </w:rPr>
        <w:t>на</w:t>
      </w:r>
      <w:r>
        <w:t></w:t>
      </w:r>
      <w:r>
        <w:rPr>
          <w:rFonts w:hint="eastAsia"/>
        </w:rPr>
        <w:t>материале</w:t>
      </w:r>
      <w:r>
        <w:t></w:t>
      </w:r>
      <w:r>
        <w:rPr>
          <w:rFonts w:hint="eastAsia"/>
        </w:rPr>
        <w:t>выборки</w:t>
      </w:r>
    </w:p>
    <w:p w:rsidR="00B034DF" w:rsidRDefault="00B034DF" w:rsidP="00B034DF">
      <w:r>
        <w:rPr>
          <w:rFonts w:hint="eastAsia"/>
        </w:rPr>
        <w:t>китайских</w:t>
      </w:r>
      <w:r>
        <w:t></w:t>
      </w:r>
      <w:r>
        <w:rPr>
          <w:rFonts w:hint="eastAsia"/>
        </w:rPr>
        <w:t>словосочетаний</w:t>
      </w:r>
      <w:r>
        <w:t></w:t>
      </w:r>
      <w:r>
        <w:t></w:t>
      </w:r>
      <w:r>
        <w:rPr>
          <w:rFonts w:hint="eastAsia"/>
        </w:rPr>
        <w:t>содержащих</w:t>
      </w:r>
      <w:r>
        <w:t></w:t>
      </w:r>
      <w:r>
        <w:rPr>
          <w:rFonts w:hint="eastAsia"/>
        </w:rPr>
        <w:t>антонимическую</w:t>
      </w:r>
      <w:r>
        <w:t></w:t>
      </w:r>
      <w:r>
        <w:rPr>
          <w:rFonts w:hint="eastAsia"/>
        </w:rPr>
        <w:t>пару</w:t>
      </w:r>
      <w:r>
        <w:t></w:t>
      </w:r>
      <w:r>
        <w:rPr>
          <w:rFonts w:hint="eastAsia"/>
        </w:rPr>
        <w:t>прилагательных</w:t>
      </w:r>
    </w:p>
    <w:p w:rsidR="00B034DF" w:rsidRDefault="00B034DF" w:rsidP="00B034DF">
      <w:r>
        <w:t></w:t>
      </w:r>
      <w:r>
        <w:rPr>
          <w:rFonts w:hint="eastAsia"/>
        </w:rPr>
        <w:t>белый</w:t>
      </w:r>
      <w:r>
        <w:t></w:t>
      </w:r>
      <w:r>
        <w:rPr>
          <w:rFonts w:hint="eastAsia"/>
        </w:rPr>
        <w:t>черный</w:t>
      </w:r>
      <w:r>
        <w:t></w:t>
      </w:r>
      <w:r>
        <w:t></w:t>
      </w:r>
      <w:r>
        <w:t></w:t>
      </w:r>
      <w:r>
        <w:rPr>
          <w:rFonts w:hint="eastAsia"/>
        </w:rPr>
        <w:t>с</w:t>
      </w:r>
      <w:r>
        <w:t></w:t>
      </w:r>
      <w:r>
        <w:rPr>
          <w:rFonts w:hint="eastAsia"/>
        </w:rPr>
        <w:t>учетом</w:t>
      </w:r>
      <w:r>
        <w:t></w:t>
      </w:r>
      <w:r>
        <w:rPr>
          <w:rFonts w:hint="eastAsia"/>
        </w:rPr>
        <w:t>исторического</w:t>
      </w:r>
      <w:r>
        <w:t></w:t>
      </w:r>
      <w:r>
        <w:rPr>
          <w:rFonts w:hint="eastAsia"/>
        </w:rPr>
        <w:t>аспекта</w:t>
      </w:r>
      <w:r>
        <w:t></w:t>
      </w:r>
      <w:r>
        <w:rPr>
          <w:rFonts w:hint="eastAsia"/>
        </w:rPr>
        <w:t>их</w:t>
      </w:r>
      <w:r>
        <w:t></w:t>
      </w:r>
      <w:r>
        <w:rPr>
          <w:rFonts w:hint="eastAsia"/>
        </w:rPr>
        <w:t>возникновения</w:t>
      </w:r>
      <w:r>
        <w:t></w:t>
      </w:r>
      <w:r>
        <w:rPr>
          <w:rFonts w:hint="eastAsia"/>
        </w:rPr>
        <w:t>и</w:t>
      </w:r>
    </w:p>
    <w:p w:rsidR="00B034DF" w:rsidRDefault="00B034DF" w:rsidP="00B034DF">
      <w:r>
        <w:rPr>
          <w:rFonts w:hint="eastAsia"/>
        </w:rPr>
        <w:t>употребления</w:t>
      </w:r>
      <w:r>
        <w:t></w:t>
      </w:r>
      <w:r>
        <w:t></w:t>
      </w:r>
      <w:r>
        <w:rPr>
          <w:rFonts w:hint="eastAsia"/>
        </w:rPr>
        <w:t>Значения</w:t>
      </w:r>
      <w:r>
        <w:t></w:t>
      </w:r>
      <w:r>
        <w:rPr>
          <w:rFonts w:hint="eastAsia"/>
        </w:rPr>
        <w:t>словосочетаний</w:t>
      </w:r>
      <w:r>
        <w:t></w:t>
      </w:r>
      <w:r>
        <w:rPr>
          <w:rFonts w:hint="eastAsia"/>
        </w:rPr>
        <w:t>рассматриваются</w:t>
      </w:r>
      <w:r>
        <w:t></w:t>
      </w:r>
      <w:r>
        <w:rPr>
          <w:rFonts w:hint="eastAsia"/>
        </w:rPr>
        <w:t>в</w:t>
      </w:r>
      <w:r>
        <w:t></w:t>
      </w:r>
      <w:r>
        <w:rPr>
          <w:rFonts w:hint="eastAsia"/>
        </w:rPr>
        <w:t>контексте</w:t>
      </w:r>
    </w:p>
    <w:p w:rsidR="00B034DF" w:rsidRDefault="00B034DF" w:rsidP="00B034DF">
      <w:r>
        <w:rPr>
          <w:rFonts w:hint="eastAsia"/>
        </w:rPr>
        <w:t>взаимоотношений</w:t>
      </w:r>
      <w:r>
        <w:t></w:t>
      </w:r>
      <w:r>
        <w:rPr>
          <w:rFonts w:hint="eastAsia"/>
        </w:rPr>
        <w:t>между</w:t>
      </w:r>
      <w:r>
        <w:t></w:t>
      </w:r>
      <w:r>
        <w:rPr>
          <w:rFonts w:hint="eastAsia"/>
        </w:rPr>
        <w:t>белым</w:t>
      </w:r>
      <w:r>
        <w:t></w:t>
      </w:r>
      <w:r>
        <w:rPr>
          <w:rFonts w:hint="eastAsia"/>
        </w:rPr>
        <w:t>и</w:t>
      </w:r>
      <w:r>
        <w:t></w:t>
      </w:r>
      <w:r>
        <w:rPr>
          <w:rFonts w:hint="eastAsia"/>
        </w:rPr>
        <w:t>черным</w:t>
      </w:r>
      <w:r>
        <w:t></w:t>
      </w:r>
      <w:r>
        <w:rPr>
          <w:rFonts w:hint="eastAsia"/>
        </w:rPr>
        <w:t>цветами</w:t>
      </w:r>
      <w:r>
        <w:t></w:t>
      </w:r>
      <w:r>
        <w:rPr>
          <w:rFonts w:hint="eastAsia"/>
        </w:rPr>
        <w:t>в</w:t>
      </w:r>
      <w:r>
        <w:t></w:t>
      </w:r>
      <w:r>
        <w:rPr>
          <w:rFonts w:hint="eastAsia"/>
        </w:rPr>
        <w:t>рамках</w:t>
      </w:r>
      <w:r>
        <w:t></w:t>
      </w:r>
      <w:r>
        <w:rPr>
          <w:rFonts w:hint="eastAsia"/>
        </w:rPr>
        <w:t>концепта</w:t>
      </w:r>
      <w:r>
        <w:t></w:t>
      </w:r>
      <w:r>
        <w:t></w:t>
      </w:r>
      <w:r>
        <w:rPr>
          <w:rFonts w:hint="eastAsia"/>
        </w:rPr>
        <w:t>инь</w:t>
      </w:r>
      <w:r>
        <w:t></w:t>
      </w:r>
      <w:r>
        <w:rPr>
          <w:rFonts w:hint="eastAsia"/>
        </w:rPr>
        <w:t>ян</w:t>
      </w:r>
      <w:r>
        <w:t></w:t>
      </w:r>
      <w:r>
        <w:t></w:t>
      </w:r>
    </w:p>
    <w:p w:rsidR="00B034DF" w:rsidRDefault="00B034DF" w:rsidP="00B034DF">
      <w:r>
        <w:rPr>
          <w:rFonts w:hint="eastAsia"/>
        </w:rPr>
        <w:t>Проведено</w:t>
      </w:r>
      <w:r>
        <w:t></w:t>
      </w:r>
      <w:r>
        <w:rPr>
          <w:rFonts w:hint="eastAsia"/>
        </w:rPr>
        <w:t>сравнение</w:t>
      </w:r>
      <w:r>
        <w:t></w:t>
      </w:r>
      <w:r>
        <w:rPr>
          <w:rFonts w:hint="eastAsia"/>
        </w:rPr>
        <w:t>парадигм</w:t>
      </w:r>
      <w:r>
        <w:t></w:t>
      </w:r>
      <w:r>
        <w:rPr>
          <w:rFonts w:hint="eastAsia"/>
        </w:rPr>
        <w:t>значений</w:t>
      </w:r>
      <w:r>
        <w:t></w:t>
      </w:r>
      <w:r>
        <w:rPr>
          <w:rFonts w:hint="eastAsia"/>
        </w:rPr>
        <w:t>прилагательных</w:t>
      </w:r>
      <w:r>
        <w:t></w:t>
      </w:r>
      <w:r>
        <w:t></w:t>
      </w:r>
      <w:r>
        <w:rPr>
          <w:rFonts w:hint="eastAsia"/>
        </w:rPr>
        <w:t>белый</w:t>
      </w:r>
      <w:r>
        <w:t></w:t>
      </w:r>
      <w:r>
        <w:t></w:t>
      </w:r>
      <w:r>
        <w:rPr>
          <w:rFonts w:hint="eastAsia"/>
        </w:rPr>
        <w:t>и</w:t>
      </w:r>
    </w:p>
    <w:p w:rsidR="00B034DF" w:rsidRDefault="00B034DF" w:rsidP="00B034DF">
      <w:r>
        <w:t></w:t>
      </w:r>
      <w:r>
        <w:rPr>
          <w:rFonts w:hint="eastAsia"/>
        </w:rPr>
        <w:t>черный</w:t>
      </w:r>
      <w:r>
        <w:t></w:t>
      </w:r>
      <w:r>
        <w:t></w:t>
      </w:r>
      <w:r>
        <w:rPr>
          <w:rFonts w:hint="eastAsia"/>
        </w:rPr>
        <w:t>в</w:t>
      </w:r>
      <w:r>
        <w:t></w:t>
      </w:r>
      <w:r>
        <w:rPr>
          <w:rFonts w:hint="eastAsia"/>
        </w:rPr>
        <w:t>китайском</w:t>
      </w:r>
      <w:r>
        <w:t></w:t>
      </w:r>
      <w:r>
        <w:rPr>
          <w:rFonts w:hint="eastAsia"/>
        </w:rPr>
        <w:t>и</w:t>
      </w:r>
      <w:r>
        <w:t></w:t>
      </w:r>
      <w:r>
        <w:rPr>
          <w:rFonts w:hint="eastAsia"/>
        </w:rPr>
        <w:t>русском</w:t>
      </w:r>
      <w:r>
        <w:t></w:t>
      </w:r>
      <w:r>
        <w:rPr>
          <w:rFonts w:hint="eastAsia"/>
        </w:rPr>
        <w:t>языках</w:t>
      </w:r>
      <w:r>
        <w:t></w:t>
      </w:r>
    </w:p>
    <w:p w:rsidR="00B034DF" w:rsidRDefault="00B034DF" w:rsidP="00B034DF">
      <w:r>
        <w:rPr>
          <w:rFonts w:hint="eastAsia"/>
        </w:rPr>
        <w:t>демонстрирующее</w:t>
      </w:r>
      <w:r>
        <w:t></w:t>
      </w:r>
      <w:r>
        <w:rPr>
          <w:rFonts w:hint="eastAsia"/>
        </w:rPr>
        <w:t>лингвокультурныеотличия</w:t>
      </w:r>
      <w:r>
        <w:t></w:t>
      </w:r>
      <w:r>
        <w:rPr>
          <w:rFonts w:hint="eastAsia"/>
        </w:rPr>
        <w:t>интерпретаций</w:t>
      </w:r>
      <w:r>
        <w:t></w:t>
      </w:r>
      <w:r>
        <w:rPr>
          <w:rFonts w:hint="eastAsia"/>
        </w:rPr>
        <w:t>этих</w:t>
      </w:r>
      <w:r>
        <w:t></w:t>
      </w:r>
      <w:r>
        <w:rPr>
          <w:rFonts w:hint="eastAsia"/>
        </w:rPr>
        <w:t>цветов</w:t>
      </w:r>
      <w:r>
        <w:t></w:t>
      </w:r>
    </w:p>
    <w:p w:rsidR="00B034DF" w:rsidRDefault="00B034DF" w:rsidP="00B034DF">
      <w:r>
        <w:rPr>
          <w:rFonts w:hint="eastAsia"/>
        </w:rPr>
        <w:t>Отмечено</w:t>
      </w:r>
      <w:r>
        <w:t></w:t>
      </w:r>
      <w:r>
        <w:t></w:t>
      </w:r>
      <w:r>
        <w:rPr>
          <w:rFonts w:hint="eastAsia"/>
        </w:rPr>
        <w:t>что</w:t>
      </w:r>
      <w:r>
        <w:t></w:t>
      </w:r>
      <w:r>
        <w:rPr>
          <w:rFonts w:hint="eastAsia"/>
        </w:rPr>
        <w:t>специфика</w:t>
      </w:r>
      <w:r>
        <w:t></w:t>
      </w:r>
      <w:r>
        <w:rPr>
          <w:rFonts w:hint="eastAsia"/>
        </w:rPr>
        <w:t>культурной</w:t>
      </w:r>
      <w:r>
        <w:t></w:t>
      </w:r>
      <w:r>
        <w:rPr>
          <w:rFonts w:hint="eastAsia"/>
        </w:rPr>
        <w:t>информации</w:t>
      </w:r>
      <w:r>
        <w:t></w:t>
      </w:r>
      <w:r>
        <w:t></w:t>
      </w:r>
      <w:r>
        <w:rPr>
          <w:rFonts w:hint="eastAsia"/>
        </w:rPr>
        <w:t>связанной</w:t>
      </w:r>
      <w:r>
        <w:t></w:t>
      </w:r>
      <w:r>
        <w:rPr>
          <w:rFonts w:hint="eastAsia"/>
        </w:rPr>
        <w:t>с</w:t>
      </w:r>
      <w:r>
        <w:t></w:t>
      </w:r>
      <w:r>
        <w:rPr>
          <w:rFonts w:hint="eastAsia"/>
        </w:rPr>
        <w:t>китайской</w:t>
      </w:r>
    </w:p>
    <w:p w:rsidR="00B034DF" w:rsidRDefault="00B034DF" w:rsidP="00B034DF">
      <w:r>
        <w:rPr>
          <w:rFonts w:hint="eastAsia"/>
        </w:rPr>
        <w:t>лексической</w:t>
      </w:r>
      <w:r>
        <w:t></w:t>
      </w:r>
      <w:r>
        <w:rPr>
          <w:rFonts w:hint="eastAsia"/>
        </w:rPr>
        <w:t>единицей</w:t>
      </w:r>
      <w:r>
        <w:t></w:t>
      </w:r>
      <w:r>
        <w:t></w:t>
      </w:r>
      <w:r>
        <w:rPr>
          <w:rFonts w:hint="eastAsia"/>
        </w:rPr>
        <w:t>определяется</w:t>
      </w:r>
      <w:r>
        <w:t></w:t>
      </w:r>
      <w:r>
        <w:rPr>
          <w:rFonts w:hint="eastAsia"/>
        </w:rPr>
        <w:t>с</w:t>
      </w:r>
      <w:r>
        <w:t></w:t>
      </w:r>
      <w:r>
        <w:rPr>
          <w:rFonts w:hint="eastAsia"/>
        </w:rPr>
        <w:t>помощью</w:t>
      </w:r>
      <w:r>
        <w:t></w:t>
      </w:r>
      <w:r>
        <w:rPr>
          <w:rFonts w:hint="eastAsia"/>
        </w:rPr>
        <w:t>этимологического</w:t>
      </w:r>
      <w:r>
        <w:t></w:t>
      </w:r>
      <w:r>
        <w:rPr>
          <w:rFonts w:hint="eastAsia"/>
        </w:rPr>
        <w:t>анализа</w:t>
      </w:r>
    </w:p>
    <w:p w:rsidR="00B034DF" w:rsidRDefault="00B034DF" w:rsidP="00B034DF">
      <w:r>
        <w:rPr>
          <w:rFonts w:hint="eastAsia"/>
        </w:rPr>
        <w:t>соответствующего</w:t>
      </w:r>
      <w:r>
        <w:t></w:t>
      </w:r>
      <w:r>
        <w:rPr>
          <w:rFonts w:hint="eastAsia"/>
        </w:rPr>
        <w:t>иероглифа</w:t>
      </w:r>
      <w:r>
        <w:t></w:t>
      </w:r>
      <w:r>
        <w:t></w:t>
      </w:r>
      <w:r>
        <w:rPr>
          <w:rFonts w:hint="eastAsia"/>
        </w:rPr>
        <w:t>что</w:t>
      </w:r>
      <w:r>
        <w:t></w:t>
      </w:r>
      <w:r>
        <w:rPr>
          <w:rFonts w:hint="eastAsia"/>
        </w:rPr>
        <w:t>приводит</w:t>
      </w:r>
      <w:r>
        <w:t></w:t>
      </w:r>
      <w:r>
        <w:rPr>
          <w:rFonts w:hint="eastAsia"/>
        </w:rPr>
        <w:t>к</w:t>
      </w:r>
      <w:r>
        <w:t></w:t>
      </w:r>
      <w:r>
        <w:rPr>
          <w:rFonts w:hint="eastAsia"/>
        </w:rPr>
        <w:t>установлению</w:t>
      </w:r>
      <w:r>
        <w:t></w:t>
      </w:r>
      <w:r>
        <w:rPr>
          <w:rFonts w:hint="eastAsia"/>
        </w:rPr>
        <w:t>связи</w:t>
      </w:r>
      <w:r>
        <w:t></w:t>
      </w:r>
      <w:r>
        <w:rPr>
          <w:rFonts w:hint="eastAsia"/>
        </w:rPr>
        <w:t>значений</w:t>
      </w:r>
      <w:r>
        <w:t></w:t>
      </w:r>
      <w:r>
        <w:rPr>
          <w:rFonts w:hint="eastAsia"/>
        </w:rPr>
        <w:t>этой</w:t>
      </w:r>
    </w:p>
    <w:p w:rsidR="00B034DF" w:rsidRDefault="00B034DF" w:rsidP="00B034DF">
      <w:r>
        <w:rPr>
          <w:rFonts w:hint="eastAsia"/>
        </w:rPr>
        <w:t>единицы</w:t>
      </w:r>
      <w:r>
        <w:t></w:t>
      </w:r>
      <w:r>
        <w:rPr>
          <w:rFonts w:hint="eastAsia"/>
        </w:rPr>
        <w:t>с</w:t>
      </w:r>
      <w:r>
        <w:t></w:t>
      </w:r>
      <w:r>
        <w:rPr>
          <w:rFonts w:hint="eastAsia"/>
        </w:rPr>
        <w:t>биномом</w:t>
      </w:r>
      <w:r>
        <w:t></w:t>
      </w:r>
      <w:r>
        <w:t></w:t>
      </w:r>
      <w:r>
        <w:rPr>
          <w:rFonts w:hint="eastAsia"/>
        </w:rPr>
        <w:t>инь</w:t>
      </w:r>
      <w:r>
        <w:t></w:t>
      </w:r>
      <w:r>
        <w:rPr>
          <w:rFonts w:hint="eastAsia"/>
        </w:rPr>
        <w:t>ян</w:t>
      </w:r>
      <w:r>
        <w:t></w:t>
      </w:r>
      <w:r>
        <w:t></w:t>
      </w:r>
    </w:p>
    <w:p w:rsidR="00B034DF" w:rsidRDefault="00B034DF" w:rsidP="00B034DF">
      <w:r>
        <w:rPr>
          <w:rFonts w:hint="eastAsia"/>
        </w:rPr>
        <w:t>Исследовано</w:t>
      </w:r>
      <w:r>
        <w:t></w:t>
      </w:r>
      <w:r>
        <w:rPr>
          <w:rFonts w:hint="eastAsia"/>
        </w:rPr>
        <w:t>значение</w:t>
      </w:r>
      <w:r>
        <w:t></w:t>
      </w:r>
      <w:r>
        <w:rPr>
          <w:rFonts w:hint="eastAsia"/>
        </w:rPr>
        <w:t>китайских</w:t>
      </w:r>
      <w:r>
        <w:t></w:t>
      </w:r>
      <w:r>
        <w:rPr>
          <w:rFonts w:hint="eastAsia"/>
        </w:rPr>
        <w:t>иероглифов</w:t>
      </w:r>
      <w:r>
        <w:t></w:t>
      </w:r>
      <w:r>
        <w:t></w:t>
      </w:r>
      <w:r>
        <w:rPr>
          <w:rFonts w:hint="eastAsia"/>
        </w:rPr>
        <w:t>мужчина</w:t>
      </w:r>
      <w:r>
        <w:t></w:t>
      </w:r>
      <w:r>
        <w:t></w:t>
      </w:r>
      <w:r>
        <w:rPr>
          <w:rFonts w:hint="eastAsia"/>
        </w:rPr>
        <w:t>и</w:t>
      </w:r>
      <w:r>
        <w:t></w:t>
      </w:r>
      <w:r>
        <w:t></w:t>
      </w:r>
      <w:r>
        <w:rPr>
          <w:rFonts w:hint="eastAsia"/>
        </w:rPr>
        <w:t>женщина</w:t>
      </w:r>
      <w:r>
        <w:t></w:t>
      </w:r>
      <w:r>
        <w:t></w:t>
      </w:r>
      <w:r>
        <w:rPr>
          <w:rFonts w:hint="eastAsia"/>
        </w:rPr>
        <w:t>в</w:t>
      </w:r>
    </w:p>
    <w:p w:rsidR="00B034DF" w:rsidRDefault="00B034DF" w:rsidP="00B034DF">
      <w:r>
        <w:rPr>
          <w:rFonts w:hint="eastAsia"/>
        </w:rPr>
        <w:t>рамках</w:t>
      </w:r>
      <w:r>
        <w:t></w:t>
      </w:r>
      <w:r>
        <w:rPr>
          <w:rFonts w:hint="eastAsia"/>
        </w:rPr>
        <w:t>смыслов</w:t>
      </w:r>
      <w:r>
        <w:t></w:t>
      </w:r>
      <w:r>
        <w:rPr>
          <w:rFonts w:hint="eastAsia"/>
        </w:rPr>
        <w:t>концепции</w:t>
      </w:r>
      <w:r>
        <w:t></w:t>
      </w:r>
      <w:r>
        <w:t></w:t>
      </w:r>
      <w:r>
        <w:rPr>
          <w:rFonts w:hint="eastAsia"/>
        </w:rPr>
        <w:t>инь</w:t>
      </w:r>
      <w:r>
        <w:t></w:t>
      </w:r>
      <w:r>
        <w:rPr>
          <w:rFonts w:hint="eastAsia"/>
        </w:rPr>
        <w:t>ян</w:t>
      </w:r>
      <w:r>
        <w:t></w:t>
      </w:r>
      <w:r>
        <w:t></w:t>
      </w:r>
      <w:r>
        <w:t></w:t>
      </w:r>
      <w:r>
        <w:rPr>
          <w:rFonts w:hint="eastAsia"/>
        </w:rPr>
        <w:t>а</w:t>
      </w:r>
      <w:r>
        <w:t></w:t>
      </w:r>
      <w:r>
        <w:rPr>
          <w:rFonts w:hint="eastAsia"/>
        </w:rPr>
        <w:t>также</w:t>
      </w:r>
      <w:r>
        <w:t></w:t>
      </w:r>
      <w:r>
        <w:rPr>
          <w:rFonts w:hint="eastAsia"/>
        </w:rPr>
        <w:t>идеи</w:t>
      </w:r>
      <w:r>
        <w:t></w:t>
      </w:r>
      <w:r>
        <w:t></w:t>
      </w:r>
      <w:r>
        <w:rPr>
          <w:rFonts w:hint="eastAsia"/>
        </w:rPr>
        <w:t>которые</w:t>
      </w:r>
      <w:r>
        <w:t></w:t>
      </w:r>
      <w:r>
        <w:rPr>
          <w:rFonts w:hint="eastAsia"/>
        </w:rPr>
        <w:t>они</w:t>
      </w:r>
      <w:r>
        <w:t></w:t>
      </w:r>
      <w:r>
        <w:rPr>
          <w:rFonts w:hint="eastAsia"/>
        </w:rPr>
        <w:t>воплощают</w:t>
      </w:r>
      <w:r>
        <w:t></w:t>
      </w:r>
      <w:r>
        <w:rPr>
          <w:rFonts w:hint="eastAsia"/>
        </w:rPr>
        <w:t>в</w:t>
      </w:r>
      <w:r>
        <w:t></w:t>
      </w:r>
    </w:p>
    <w:p w:rsidR="00B034DF" w:rsidRDefault="00B034DF" w:rsidP="00B034DF">
      <w:r>
        <w:t></w:t>
      </w:r>
      <w:r>
        <w:t></w:t>
      </w:r>
      <w:r>
        <w:t></w:t>
      </w:r>
    </w:p>
    <w:p w:rsidR="00B034DF" w:rsidRDefault="00B034DF" w:rsidP="00B034DF">
      <w:r>
        <w:rPr>
          <w:rFonts w:hint="eastAsia"/>
        </w:rPr>
        <w:t>своей</w:t>
      </w:r>
      <w:r>
        <w:t></w:t>
      </w:r>
      <w:r>
        <w:rPr>
          <w:rFonts w:hint="eastAsia"/>
        </w:rPr>
        <w:t>форме</w:t>
      </w:r>
      <w:r>
        <w:t></w:t>
      </w:r>
      <w:r>
        <w:rPr>
          <w:rFonts w:hint="eastAsia"/>
        </w:rPr>
        <w:t>в</w:t>
      </w:r>
      <w:r>
        <w:t></w:t>
      </w:r>
      <w:r>
        <w:rPr>
          <w:rFonts w:hint="eastAsia"/>
        </w:rPr>
        <w:t>разные</w:t>
      </w:r>
      <w:r>
        <w:t></w:t>
      </w:r>
      <w:r>
        <w:rPr>
          <w:rFonts w:hint="eastAsia"/>
        </w:rPr>
        <w:t>периоды</w:t>
      </w:r>
      <w:r>
        <w:t></w:t>
      </w:r>
      <w:r>
        <w:rPr>
          <w:rFonts w:hint="eastAsia"/>
        </w:rPr>
        <w:t>развития</w:t>
      </w:r>
      <w:r>
        <w:t></w:t>
      </w:r>
      <w:r>
        <w:t></w:t>
      </w:r>
      <w:r>
        <w:rPr>
          <w:rFonts w:hint="eastAsia"/>
        </w:rPr>
        <w:t>Подчеркивается</w:t>
      </w:r>
      <w:r>
        <w:t></w:t>
      </w:r>
      <w:r>
        <w:t></w:t>
      </w:r>
      <w:r>
        <w:rPr>
          <w:rFonts w:hint="eastAsia"/>
        </w:rPr>
        <w:t>что</w:t>
      </w:r>
      <w:r>
        <w:t></w:t>
      </w:r>
      <w:r>
        <w:rPr>
          <w:rFonts w:hint="eastAsia"/>
        </w:rPr>
        <w:t>эти</w:t>
      </w:r>
      <w:r>
        <w:t></w:t>
      </w:r>
      <w:r>
        <w:rPr>
          <w:rFonts w:hint="eastAsia"/>
        </w:rPr>
        <w:t>идеи</w:t>
      </w:r>
      <w:r>
        <w:t></w:t>
      </w:r>
      <w:r>
        <w:rPr>
          <w:rFonts w:hint="eastAsia"/>
        </w:rPr>
        <w:t>тесно</w:t>
      </w:r>
    </w:p>
    <w:p w:rsidR="00B034DF" w:rsidRDefault="00B034DF" w:rsidP="00B034DF">
      <w:r>
        <w:rPr>
          <w:rFonts w:hint="eastAsia"/>
        </w:rPr>
        <w:t>связаны</w:t>
      </w:r>
      <w:r>
        <w:t></w:t>
      </w:r>
      <w:r>
        <w:rPr>
          <w:rFonts w:hint="eastAsia"/>
        </w:rPr>
        <w:t>с</w:t>
      </w:r>
      <w:r>
        <w:t></w:t>
      </w:r>
      <w:r>
        <w:rPr>
          <w:rFonts w:hint="eastAsia"/>
        </w:rPr>
        <w:t>концепцией</w:t>
      </w:r>
      <w:r>
        <w:t></w:t>
      </w:r>
      <w:r>
        <w:t></w:t>
      </w:r>
      <w:r>
        <w:rPr>
          <w:rFonts w:hint="eastAsia"/>
        </w:rPr>
        <w:t>инь</w:t>
      </w:r>
      <w:r>
        <w:t></w:t>
      </w:r>
      <w:r>
        <w:rPr>
          <w:rFonts w:hint="eastAsia"/>
        </w:rPr>
        <w:t>ян</w:t>
      </w:r>
      <w:r>
        <w:t></w:t>
      </w:r>
      <w:r>
        <w:t></w:t>
      </w:r>
      <w:r>
        <w:t></w:t>
      </w:r>
      <w:r>
        <w:rPr>
          <w:rFonts w:hint="eastAsia"/>
        </w:rPr>
        <w:t>а</w:t>
      </w:r>
      <w:r>
        <w:t></w:t>
      </w:r>
      <w:r>
        <w:rPr>
          <w:rFonts w:hint="eastAsia"/>
        </w:rPr>
        <w:t>также</w:t>
      </w:r>
      <w:r>
        <w:t></w:t>
      </w:r>
      <w:r>
        <w:rPr>
          <w:rFonts w:hint="eastAsia"/>
        </w:rPr>
        <w:t>выражаются</w:t>
      </w:r>
      <w:r>
        <w:t></w:t>
      </w:r>
      <w:r>
        <w:rPr>
          <w:rFonts w:hint="eastAsia"/>
        </w:rPr>
        <w:t>в</w:t>
      </w:r>
      <w:r>
        <w:t></w:t>
      </w:r>
      <w:r>
        <w:rPr>
          <w:rFonts w:hint="eastAsia"/>
        </w:rPr>
        <w:t>каллиграфии</w:t>
      </w:r>
      <w:r>
        <w:t></w:t>
      </w:r>
      <w:r>
        <w:rPr>
          <w:rFonts w:hint="eastAsia"/>
        </w:rPr>
        <w:t>и</w:t>
      </w:r>
    </w:p>
    <w:p w:rsidR="00B034DF" w:rsidRDefault="00B034DF" w:rsidP="00B034DF">
      <w:r>
        <w:rPr>
          <w:rFonts w:hint="eastAsia"/>
        </w:rPr>
        <w:t>отражаются</w:t>
      </w:r>
      <w:r>
        <w:t></w:t>
      </w:r>
      <w:r>
        <w:rPr>
          <w:rFonts w:hint="eastAsia"/>
        </w:rPr>
        <w:t>на</w:t>
      </w:r>
      <w:r>
        <w:t></w:t>
      </w:r>
      <w:r>
        <w:rPr>
          <w:rFonts w:hint="eastAsia"/>
        </w:rPr>
        <w:t>социальном</w:t>
      </w:r>
      <w:r>
        <w:t></w:t>
      </w:r>
      <w:r>
        <w:rPr>
          <w:rFonts w:hint="eastAsia"/>
        </w:rPr>
        <w:t>статусе</w:t>
      </w:r>
      <w:r>
        <w:t></w:t>
      </w:r>
      <w:r>
        <w:rPr>
          <w:rFonts w:hint="eastAsia"/>
        </w:rPr>
        <w:t>и</w:t>
      </w:r>
      <w:r>
        <w:t></w:t>
      </w:r>
      <w:r>
        <w:rPr>
          <w:rFonts w:hint="eastAsia"/>
        </w:rPr>
        <w:t>других</w:t>
      </w:r>
      <w:r>
        <w:t></w:t>
      </w:r>
      <w:r>
        <w:rPr>
          <w:rFonts w:hint="eastAsia"/>
        </w:rPr>
        <w:t>аспектах</w:t>
      </w:r>
      <w:r>
        <w:t></w:t>
      </w:r>
    </w:p>
    <w:p w:rsidR="00B034DF" w:rsidRDefault="00B034DF" w:rsidP="00B034DF">
      <w:r>
        <w:rPr>
          <w:rFonts w:hint="eastAsia"/>
        </w:rPr>
        <w:t>В</w:t>
      </w:r>
      <w:r>
        <w:t></w:t>
      </w:r>
      <w:r>
        <w:rPr>
          <w:rFonts w:hint="eastAsia"/>
        </w:rPr>
        <w:t>работе</w:t>
      </w:r>
      <w:r>
        <w:t></w:t>
      </w:r>
      <w:r>
        <w:rPr>
          <w:rFonts w:hint="eastAsia"/>
        </w:rPr>
        <w:t>описывается</w:t>
      </w:r>
      <w:r>
        <w:t></w:t>
      </w:r>
      <w:r>
        <w:rPr>
          <w:rFonts w:hint="eastAsia"/>
        </w:rPr>
        <w:t>формирование</w:t>
      </w:r>
      <w:r>
        <w:t></w:t>
      </w:r>
      <w:r>
        <w:rPr>
          <w:rFonts w:hint="eastAsia"/>
        </w:rPr>
        <w:t>и</w:t>
      </w:r>
      <w:r>
        <w:t></w:t>
      </w:r>
      <w:r>
        <w:rPr>
          <w:rFonts w:hint="eastAsia"/>
        </w:rPr>
        <w:t>развитие</w:t>
      </w:r>
      <w:r>
        <w:t></w:t>
      </w:r>
      <w:r>
        <w:rPr>
          <w:rFonts w:hint="eastAsia"/>
        </w:rPr>
        <w:t>концепции</w:t>
      </w:r>
      <w:r>
        <w:t></w:t>
      </w:r>
      <w:r>
        <w:t></w:t>
      </w:r>
      <w:r>
        <w:rPr>
          <w:rFonts w:hint="eastAsia"/>
        </w:rPr>
        <w:t>инь</w:t>
      </w:r>
      <w:r>
        <w:t></w:t>
      </w:r>
      <w:r>
        <w:rPr>
          <w:rFonts w:hint="eastAsia"/>
        </w:rPr>
        <w:t>ян</w:t>
      </w:r>
      <w:r>
        <w:t></w:t>
      </w:r>
      <w:r>
        <w:t></w:t>
      </w:r>
      <w:r>
        <w:rPr>
          <w:rFonts w:hint="eastAsia"/>
        </w:rPr>
        <w:t>в</w:t>
      </w:r>
    </w:p>
    <w:p w:rsidR="00B034DF" w:rsidRDefault="00B034DF" w:rsidP="00B034DF">
      <w:r>
        <w:rPr>
          <w:rFonts w:hint="eastAsia"/>
        </w:rPr>
        <w:t>китайской</w:t>
      </w:r>
      <w:r>
        <w:t></w:t>
      </w:r>
      <w:r>
        <w:rPr>
          <w:rFonts w:hint="eastAsia"/>
        </w:rPr>
        <w:t>философии</w:t>
      </w:r>
      <w:r>
        <w:t></w:t>
      </w:r>
      <w:r>
        <w:rPr>
          <w:rFonts w:hint="eastAsia"/>
        </w:rPr>
        <w:t>в</w:t>
      </w:r>
      <w:r>
        <w:t></w:t>
      </w:r>
      <w:r>
        <w:rPr>
          <w:rFonts w:hint="eastAsia"/>
        </w:rPr>
        <w:t>связи</w:t>
      </w:r>
      <w:r>
        <w:t></w:t>
      </w:r>
      <w:r>
        <w:rPr>
          <w:rFonts w:hint="eastAsia"/>
        </w:rPr>
        <w:t>с</w:t>
      </w:r>
      <w:r>
        <w:t></w:t>
      </w:r>
      <w:r>
        <w:rPr>
          <w:rFonts w:hint="eastAsia"/>
        </w:rPr>
        <w:t>опытом</w:t>
      </w:r>
      <w:r>
        <w:t></w:t>
      </w:r>
      <w:r>
        <w:rPr>
          <w:rFonts w:hint="eastAsia"/>
        </w:rPr>
        <w:t>сельскохозяйственной</w:t>
      </w:r>
      <w:r>
        <w:t></w:t>
      </w:r>
      <w:r>
        <w:rPr>
          <w:rFonts w:hint="eastAsia"/>
        </w:rPr>
        <w:t>деятельности</w:t>
      </w:r>
    </w:p>
    <w:p w:rsidR="00B034DF" w:rsidRDefault="00B034DF" w:rsidP="00B034DF">
      <w:r>
        <w:rPr>
          <w:rFonts w:hint="eastAsia"/>
        </w:rPr>
        <w:t>человека</w:t>
      </w:r>
      <w:r>
        <w:t></w:t>
      </w:r>
      <w:r>
        <w:t></w:t>
      </w:r>
      <w:r>
        <w:rPr>
          <w:rFonts w:hint="eastAsia"/>
        </w:rPr>
        <w:t>строительства</w:t>
      </w:r>
      <w:r>
        <w:t></w:t>
      </w:r>
      <w:r>
        <w:rPr>
          <w:rFonts w:hint="eastAsia"/>
        </w:rPr>
        <w:t>и</w:t>
      </w:r>
      <w:r>
        <w:t></w:t>
      </w:r>
      <w:r>
        <w:rPr>
          <w:rFonts w:hint="eastAsia"/>
        </w:rPr>
        <w:t>наблюдения</w:t>
      </w:r>
      <w:r>
        <w:t></w:t>
      </w:r>
      <w:r>
        <w:rPr>
          <w:rFonts w:hint="eastAsia"/>
        </w:rPr>
        <w:t>смены</w:t>
      </w:r>
      <w:r>
        <w:t></w:t>
      </w:r>
      <w:r>
        <w:rPr>
          <w:rFonts w:hint="eastAsia"/>
        </w:rPr>
        <w:t>времен</w:t>
      </w:r>
      <w:r>
        <w:t></w:t>
      </w:r>
      <w:r>
        <w:rPr>
          <w:rFonts w:hint="eastAsia"/>
        </w:rPr>
        <w:t>года</w:t>
      </w:r>
      <w:r>
        <w:t></w:t>
      </w:r>
      <w:r>
        <w:t></w:t>
      </w:r>
      <w:r>
        <w:rPr>
          <w:rFonts w:hint="eastAsia"/>
        </w:rPr>
        <w:t>Отмечается</w:t>
      </w:r>
      <w:r>
        <w:t></w:t>
      </w:r>
      <w:r>
        <w:t></w:t>
      </w:r>
      <w:r>
        <w:rPr>
          <w:rFonts w:hint="eastAsia"/>
        </w:rPr>
        <w:t>что</w:t>
      </w:r>
    </w:p>
    <w:p w:rsidR="00B034DF" w:rsidRDefault="00B034DF" w:rsidP="00B034DF">
      <w:r>
        <w:rPr>
          <w:rFonts w:hint="eastAsia"/>
        </w:rPr>
        <w:t>знания</w:t>
      </w:r>
      <w:r>
        <w:t></w:t>
      </w:r>
      <w:r>
        <w:rPr>
          <w:rFonts w:hint="eastAsia"/>
        </w:rPr>
        <w:t>об</w:t>
      </w:r>
      <w:r>
        <w:t></w:t>
      </w:r>
      <w:r>
        <w:rPr>
          <w:rFonts w:hint="eastAsia"/>
        </w:rPr>
        <w:t>этом</w:t>
      </w:r>
      <w:r>
        <w:t></w:t>
      </w:r>
      <w:r>
        <w:rPr>
          <w:rFonts w:hint="eastAsia"/>
        </w:rPr>
        <w:t>содержатся</w:t>
      </w:r>
      <w:r>
        <w:t></w:t>
      </w:r>
      <w:r>
        <w:rPr>
          <w:rFonts w:hint="eastAsia"/>
        </w:rPr>
        <w:t>в</w:t>
      </w:r>
      <w:r>
        <w:t></w:t>
      </w:r>
      <w:r>
        <w:rPr>
          <w:rFonts w:hint="eastAsia"/>
        </w:rPr>
        <w:t>семантике</w:t>
      </w:r>
      <w:r>
        <w:t></w:t>
      </w:r>
      <w:r>
        <w:rPr>
          <w:rFonts w:hint="eastAsia"/>
        </w:rPr>
        <w:t>некоторых</w:t>
      </w:r>
      <w:r>
        <w:t></w:t>
      </w:r>
      <w:r>
        <w:rPr>
          <w:rFonts w:hint="eastAsia"/>
        </w:rPr>
        <w:t>слов</w:t>
      </w:r>
      <w:r>
        <w:t></w:t>
      </w:r>
      <w:r>
        <w:t></w:t>
      </w:r>
      <w:r>
        <w:rPr>
          <w:rFonts w:hint="eastAsia"/>
        </w:rPr>
        <w:t>связанных</w:t>
      </w:r>
      <w:r>
        <w:t></w:t>
      </w:r>
      <w:r>
        <w:rPr>
          <w:rFonts w:hint="eastAsia"/>
        </w:rPr>
        <w:t>с</w:t>
      </w:r>
    </w:p>
    <w:p w:rsidR="00B034DF" w:rsidRDefault="00B034DF" w:rsidP="00B034DF">
      <w:r>
        <w:rPr>
          <w:rFonts w:hint="eastAsia"/>
        </w:rPr>
        <w:t>соответствующим</w:t>
      </w:r>
      <w:r>
        <w:t></w:t>
      </w:r>
      <w:r>
        <w:rPr>
          <w:rFonts w:hint="eastAsia"/>
        </w:rPr>
        <w:t>видом</w:t>
      </w:r>
      <w:r>
        <w:t></w:t>
      </w:r>
      <w:r>
        <w:rPr>
          <w:rFonts w:hint="eastAsia"/>
        </w:rPr>
        <w:t>деятельности</w:t>
      </w:r>
      <w:r>
        <w:t></w:t>
      </w:r>
      <w:r>
        <w:rPr>
          <w:rFonts w:hint="eastAsia"/>
        </w:rPr>
        <w:t>и</w:t>
      </w:r>
      <w:r>
        <w:t></w:t>
      </w:r>
      <w:r>
        <w:rPr>
          <w:rFonts w:hint="eastAsia"/>
        </w:rPr>
        <w:t>составляющих</w:t>
      </w:r>
      <w:r>
        <w:t></w:t>
      </w:r>
      <w:r>
        <w:rPr>
          <w:rFonts w:hint="eastAsia"/>
        </w:rPr>
        <w:t>семантические</w:t>
      </w:r>
    </w:p>
    <w:p w:rsidR="00B034DF" w:rsidRDefault="00B034DF" w:rsidP="00B034DF">
      <w:r>
        <w:rPr>
          <w:rFonts w:hint="eastAsia"/>
        </w:rPr>
        <w:t>оппозиции</w:t>
      </w:r>
      <w:r>
        <w:t></w:t>
      </w:r>
      <w:r>
        <w:rPr>
          <w:rFonts w:hint="eastAsia"/>
        </w:rPr>
        <w:t>в</w:t>
      </w:r>
      <w:r>
        <w:t></w:t>
      </w:r>
      <w:r>
        <w:rPr>
          <w:rFonts w:hint="eastAsia"/>
        </w:rPr>
        <w:t>языке</w:t>
      </w:r>
      <w:r>
        <w:t></w:t>
      </w:r>
      <w:r>
        <w:t></w:t>
      </w:r>
      <w:r>
        <w:rPr>
          <w:rFonts w:hint="eastAsia"/>
        </w:rPr>
        <w:t>Предполагается</w:t>
      </w:r>
      <w:r>
        <w:t></w:t>
      </w:r>
      <w:r>
        <w:t></w:t>
      </w:r>
      <w:r>
        <w:rPr>
          <w:rFonts w:hint="eastAsia"/>
        </w:rPr>
        <w:t>что</w:t>
      </w:r>
      <w:r>
        <w:t></w:t>
      </w:r>
      <w:r>
        <w:rPr>
          <w:rFonts w:hint="eastAsia"/>
        </w:rPr>
        <w:t>люди</w:t>
      </w:r>
      <w:r>
        <w:t></w:t>
      </w:r>
      <w:r>
        <w:rPr>
          <w:rFonts w:hint="eastAsia"/>
        </w:rPr>
        <w:t>использовали</w:t>
      </w:r>
      <w:r>
        <w:t></w:t>
      </w:r>
      <w:r>
        <w:rPr>
          <w:rFonts w:hint="eastAsia"/>
        </w:rPr>
        <w:t>концепцию</w:t>
      </w:r>
      <w:r>
        <w:t></w:t>
      </w:r>
      <w:r>
        <w:t></w:t>
      </w:r>
      <w:r>
        <w:rPr>
          <w:rFonts w:hint="eastAsia"/>
        </w:rPr>
        <w:t>иньян</w:t>
      </w:r>
      <w:r>
        <w:t></w:t>
      </w:r>
      <w:r>
        <w:t></w:t>
      </w:r>
      <w:r>
        <w:rPr>
          <w:rFonts w:hint="eastAsia"/>
        </w:rPr>
        <w:t>для</w:t>
      </w:r>
      <w:r>
        <w:t></w:t>
      </w:r>
      <w:r>
        <w:rPr>
          <w:rFonts w:hint="eastAsia"/>
        </w:rPr>
        <w:t>толкования</w:t>
      </w:r>
      <w:r>
        <w:t></w:t>
      </w:r>
      <w:r>
        <w:rPr>
          <w:rFonts w:hint="eastAsia"/>
        </w:rPr>
        <w:t>двух</w:t>
      </w:r>
      <w:r>
        <w:t></w:t>
      </w:r>
      <w:r>
        <w:rPr>
          <w:rFonts w:hint="eastAsia"/>
        </w:rPr>
        <w:t>типов</w:t>
      </w:r>
      <w:r>
        <w:t></w:t>
      </w:r>
      <w:r>
        <w:rPr>
          <w:rFonts w:hint="eastAsia"/>
        </w:rPr>
        <w:t>явлений</w:t>
      </w:r>
      <w:r>
        <w:t></w:t>
      </w:r>
      <w:r>
        <w:rPr>
          <w:rFonts w:hint="eastAsia"/>
        </w:rPr>
        <w:t>в</w:t>
      </w:r>
      <w:r>
        <w:t></w:t>
      </w:r>
      <w:r>
        <w:rPr>
          <w:rFonts w:hint="eastAsia"/>
        </w:rPr>
        <w:t>природе</w:t>
      </w:r>
      <w:r>
        <w:t></w:t>
      </w:r>
      <w:r>
        <w:rPr>
          <w:rFonts w:hint="eastAsia"/>
        </w:rPr>
        <w:t>–</w:t>
      </w:r>
      <w:r>
        <w:t></w:t>
      </w:r>
      <w:r>
        <w:rPr>
          <w:rFonts w:hint="eastAsia"/>
        </w:rPr>
        <w:t>противостояние</w:t>
      </w:r>
      <w:r>
        <w:t></w:t>
      </w:r>
      <w:r>
        <w:rPr>
          <w:rFonts w:hint="eastAsia"/>
        </w:rPr>
        <w:t>и</w:t>
      </w:r>
    </w:p>
    <w:p w:rsidR="00B034DF" w:rsidRDefault="00B034DF" w:rsidP="00B034DF">
      <w:r>
        <w:rPr>
          <w:rFonts w:hint="eastAsia"/>
        </w:rPr>
        <w:t>взаимодействие</w:t>
      </w:r>
      <w:r>
        <w:t></w:t>
      </w:r>
      <w:r>
        <w:t></w:t>
      </w:r>
      <w:r>
        <w:rPr>
          <w:rFonts w:hint="eastAsia"/>
        </w:rPr>
        <w:t>увеличение</w:t>
      </w:r>
      <w:r>
        <w:t></w:t>
      </w:r>
      <w:r>
        <w:rPr>
          <w:rFonts w:hint="eastAsia"/>
        </w:rPr>
        <w:t>и</w:t>
      </w:r>
      <w:r>
        <w:t></w:t>
      </w:r>
      <w:r>
        <w:rPr>
          <w:rFonts w:hint="eastAsia"/>
        </w:rPr>
        <w:t>уменьшение</w:t>
      </w:r>
      <w:r>
        <w:t></w:t>
      </w:r>
      <w:r>
        <w:rPr>
          <w:rFonts w:hint="eastAsia"/>
        </w:rPr>
        <w:t>материи</w:t>
      </w:r>
      <w:r>
        <w:t></w:t>
      </w:r>
      <w:r>
        <w:t></w:t>
      </w:r>
      <w:r>
        <w:rPr>
          <w:rFonts w:hint="eastAsia"/>
        </w:rPr>
        <w:t>которые</w:t>
      </w:r>
      <w:r>
        <w:t></w:t>
      </w:r>
      <w:r>
        <w:rPr>
          <w:rFonts w:hint="eastAsia"/>
        </w:rPr>
        <w:t>присущи</w:t>
      </w:r>
      <w:r>
        <w:t></w:t>
      </w:r>
      <w:r>
        <w:rPr>
          <w:rFonts w:hint="eastAsia"/>
        </w:rPr>
        <w:t>каждой</w:t>
      </w:r>
    </w:p>
    <w:p w:rsidR="00B034DF" w:rsidRDefault="00B034DF" w:rsidP="00B034DF">
      <w:r>
        <w:rPr>
          <w:rFonts w:hint="eastAsia"/>
        </w:rPr>
        <w:t>вещи</w:t>
      </w:r>
      <w:r>
        <w:t></w:t>
      </w:r>
      <w:r>
        <w:rPr>
          <w:rFonts w:hint="eastAsia"/>
        </w:rPr>
        <w:t>и</w:t>
      </w:r>
      <w:r>
        <w:t></w:t>
      </w:r>
      <w:r>
        <w:t></w:t>
      </w:r>
      <w:r>
        <w:rPr>
          <w:rFonts w:hint="eastAsia"/>
        </w:rPr>
        <w:t>таким</w:t>
      </w:r>
      <w:r>
        <w:t></w:t>
      </w:r>
      <w:r>
        <w:rPr>
          <w:rFonts w:hint="eastAsia"/>
        </w:rPr>
        <w:t>образом</w:t>
      </w:r>
      <w:r>
        <w:t></w:t>
      </w:r>
      <w:r>
        <w:t></w:t>
      </w:r>
      <w:r>
        <w:rPr>
          <w:rFonts w:hint="eastAsia"/>
        </w:rPr>
        <w:t>являются</w:t>
      </w:r>
      <w:r>
        <w:t></w:t>
      </w:r>
      <w:r>
        <w:rPr>
          <w:rFonts w:hint="eastAsia"/>
        </w:rPr>
        <w:t>основной</w:t>
      </w:r>
      <w:r>
        <w:t></w:t>
      </w:r>
      <w:r>
        <w:rPr>
          <w:rFonts w:hint="eastAsia"/>
        </w:rPr>
        <w:t>закономерностью</w:t>
      </w:r>
      <w:r>
        <w:t></w:t>
      </w:r>
      <w:r>
        <w:rPr>
          <w:rFonts w:hint="eastAsia"/>
        </w:rPr>
        <w:t>вселенной</w:t>
      </w:r>
      <w:r>
        <w:t></w:t>
      </w:r>
    </w:p>
    <w:p w:rsidR="00B034DF" w:rsidRDefault="00B034DF" w:rsidP="00B034DF">
      <w:r>
        <w:rPr>
          <w:rFonts w:hint="eastAsia"/>
        </w:rPr>
        <w:t>Лингвистическая</w:t>
      </w:r>
      <w:r>
        <w:t></w:t>
      </w:r>
      <w:r>
        <w:rPr>
          <w:rFonts w:hint="eastAsia"/>
        </w:rPr>
        <w:t>информация</w:t>
      </w:r>
      <w:r>
        <w:t></w:t>
      </w:r>
      <w:r>
        <w:rPr>
          <w:rFonts w:hint="eastAsia"/>
        </w:rPr>
        <w:t>указывает</w:t>
      </w:r>
      <w:r>
        <w:t></w:t>
      </w:r>
      <w:r>
        <w:rPr>
          <w:rFonts w:hint="eastAsia"/>
        </w:rPr>
        <w:t>на</w:t>
      </w:r>
      <w:r>
        <w:t></w:t>
      </w:r>
      <w:r>
        <w:rPr>
          <w:rFonts w:hint="eastAsia"/>
        </w:rPr>
        <w:t>то</w:t>
      </w:r>
      <w:r>
        <w:t></w:t>
      </w:r>
      <w:r>
        <w:t></w:t>
      </w:r>
      <w:r>
        <w:rPr>
          <w:rFonts w:hint="eastAsia"/>
        </w:rPr>
        <w:t>что</w:t>
      </w:r>
      <w:r>
        <w:t></w:t>
      </w:r>
      <w:r>
        <w:rPr>
          <w:rFonts w:hint="eastAsia"/>
        </w:rPr>
        <w:t>представления</w:t>
      </w:r>
      <w:r>
        <w:t></w:t>
      </w:r>
      <w:r>
        <w:rPr>
          <w:rFonts w:hint="eastAsia"/>
        </w:rPr>
        <w:t>о</w:t>
      </w:r>
    </w:p>
    <w:p w:rsidR="00B034DF" w:rsidRDefault="00B034DF" w:rsidP="00B034DF">
      <w:r>
        <w:rPr>
          <w:rFonts w:hint="eastAsia"/>
        </w:rPr>
        <w:t>бинарных</w:t>
      </w:r>
      <w:r>
        <w:t></w:t>
      </w:r>
      <w:r>
        <w:rPr>
          <w:rFonts w:hint="eastAsia"/>
        </w:rPr>
        <w:t>структурах</w:t>
      </w:r>
      <w:r>
        <w:t></w:t>
      </w:r>
      <w:r>
        <w:t></w:t>
      </w:r>
      <w:r>
        <w:rPr>
          <w:rFonts w:hint="eastAsia"/>
        </w:rPr>
        <w:t>лежащих</w:t>
      </w:r>
      <w:r>
        <w:t></w:t>
      </w:r>
      <w:r>
        <w:rPr>
          <w:rFonts w:hint="eastAsia"/>
        </w:rPr>
        <w:t>в</w:t>
      </w:r>
      <w:r>
        <w:t></w:t>
      </w:r>
      <w:r>
        <w:rPr>
          <w:rFonts w:hint="eastAsia"/>
        </w:rPr>
        <w:t>основе</w:t>
      </w:r>
      <w:r>
        <w:t></w:t>
      </w:r>
      <w:r>
        <w:rPr>
          <w:rFonts w:hint="eastAsia"/>
        </w:rPr>
        <w:t>многих</w:t>
      </w:r>
      <w:r>
        <w:t></w:t>
      </w:r>
      <w:r>
        <w:rPr>
          <w:rFonts w:hint="eastAsia"/>
        </w:rPr>
        <w:t>природных</w:t>
      </w:r>
      <w:r>
        <w:t></w:t>
      </w:r>
      <w:r>
        <w:rPr>
          <w:rFonts w:hint="eastAsia"/>
        </w:rPr>
        <w:t>явлений</w:t>
      </w:r>
      <w:r>
        <w:t></w:t>
      </w:r>
    </w:p>
    <w:p w:rsidR="00B034DF" w:rsidRPr="00B034DF" w:rsidRDefault="00B034DF" w:rsidP="00B034DF">
      <w:r>
        <w:rPr>
          <w:rFonts w:hint="eastAsia"/>
        </w:rPr>
        <w:t>сформировались</w:t>
      </w:r>
      <w:r>
        <w:t></w:t>
      </w:r>
      <w:r>
        <w:rPr>
          <w:rFonts w:hint="eastAsia"/>
        </w:rPr>
        <w:t>у</w:t>
      </w:r>
      <w:r>
        <w:t></w:t>
      </w:r>
      <w:r>
        <w:rPr>
          <w:rFonts w:hint="eastAsia"/>
        </w:rPr>
        <w:t>китайцев</w:t>
      </w:r>
      <w:r>
        <w:t></w:t>
      </w:r>
      <w:r>
        <w:rPr>
          <w:rFonts w:hint="eastAsia"/>
        </w:rPr>
        <w:t>на</w:t>
      </w:r>
      <w:r>
        <w:t></w:t>
      </w:r>
      <w:r>
        <w:rPr>
          <w:rFonts w:hint="eastAsia"/>
        </w:rPr>
        <w:t>самых</w:t>
      </w:r>
      <w:r>
        <w:t></w:t>
      </w:r>
      <w:r>
        <w:rPr>
          <w:rFonts w:hint="eastAsia"/>
        </w:rPr>
        <w:t>ранних</w:t>
      </w:r>
      <w:r>
        <w:t></w:t>
      </w:r>
      <w:r>
        <w:rPr>
          <w:rFonts w:hint="eastAsia"/>
        </w:rPr>
        <w:t>этапах</w:t>
      </w:r>
      <w:r>
        <w:t></w:t>
      </w:r>
      <w:r>
        <w:rPr>
          <w:rFonts w:hint="eastAsia"/>
        </w:rPr>
        <w:t>формирования</w:t>
      </w:r>
      <w:r>
        <w:t></w:t>
      </w:r>
      <w:r>
        <w:rPr>
          <w:rFonts w:hint="eastAsia"/>
        </w:rPr>
        <w:t>их</w:t>
      </w:r>
      <w:r>
        <w:t></w:t>
      </w:r>
      <w:r>
        <w:rPr>
          <w:rFonts w:hint="eastAsia"/>
        </w:rPr>
        <w:t>культуры</w:t>
      </w:r>
    </w:p>
    <w:sectPr w:rsidR="00B034DF" w:rsidRPr="00B034D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B034DF" w:rsidRPr="00B034DF">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FD5F5C-7E1D-4DAA-B058-11126F98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2073</Words>
  <Characters>11821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2021-09-19T21:34:00Z</dcterms:created>
  <dcterms:modified xsi:type="dcterms:W3CDTF">2021-09-19T22:03:00Z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