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1D68BD" w:rsidRDefault="001D68BD" w:rsidP="001D68BD">
      <w:r w:rsidRPr="009C6F14">
        <w:rPr>
          <w:rFonts w:ascii="Times New Roman" w:eastAsia="Times New Roman" w:hAnsi="Times New Roman" w:cs="Times New Roman"/>
          <w:b/>
          <w:color w:val="000000"/>
          <w:sz w:val="24"/>
          <w:szCs w:val="24"/>
          <w:lang w:eastAsia="ru-RU"/>
        </w:rPr>
        <w:t xml:space="preserve">Зарінова </w:t>
      </w:r>
      <w:r w:rsidRPr="009C6F14">
        <w:rPr>
          <w:rFonts w:ascii="Times New Roman" w:eastAsia="Times New Roman" w:hAnsi="Times New Roman" w:cs="Times New Roman"/>
          <w:b/>
          <w:sz w:val="24"/>
          <w:szCs w:val="24"/>
          <w:lang w:eastAsia="ru-RU"/>
        </w:rPr>
        <w:t>Марія Валентинівна</w:t>
      </w:r>
      <w:r w:rsidRPr="009C6F14">
        <w:rPr>
          <w:rFonts w:ascii="Times New Roman" w:eastAsia="Times New Roman" w:hAnsi="Times New Roman" w:cs="Times New Roman"/>
          <w:sz w:val="24"/>
          <w:szCs w:val="24"/>
          <w:lang w:eastAsia="ru-RU"/>
        </w:rPr>
        <w:t xml:space="preserve">, </w:t>
      </w:r>
      <w:r w:rsidRPr="009C6F14">
        <w:rPr>
          <w:rFonts w:ascii="Times New Roman" w:eastAsia="Arial Unicode MS" w:hAnsi="Times New Roman" w:cs="Times New Roman"/>
          <w:sz w:val="24"/>
          <w:szCs w:val="24"/>
          <w:lang w:eastAsia="ru-RU"/>
        </w:rPr>
        <w:t xml:space="preserve">аспірантка відділу стилістики, культури мови та соціолінгвістики, Інститут української мови НАН України. </w:t>
      </w:r>
      <w:r w:rsidRPr="009C6F14">
        <w:rPr>
          <w:rFonts w:ascii="Times New Roman" w:eastAsia="Times New Roman" w:hAnsi="Times New Roman" w:cs="Times New Roman"/>
          <w:sz w:val="24"/>
          <w:szCs w:val="24"/>
          <w:lang w:eastAsia="ru-RU"/>
        </w:rPr>
        <w:t>Назва дисертації: “Лексична варіантність в українській літературній мові кінця ХІХ – початку ХХ століть”. Шифр та назва спеціальності</w:t>
      </w:r>
      <w:r w:rsidRPr="009C6F14">
        <w:rPr>
          <w:rFonts w:ascii="Times New Roman" w:eastAsia="Times New Roman" w:hAnsi="Times New Roman" w:cs="Times New Roman"/>
          <w:b/>
          <w:sz w:val="24"/>
          <w:szCs w:val="24"/>
          <w:lang w:eastAsia="ru-RU"/>
        </w:rPr>
        <w:t xml:space="preserve"> </w:t>
      </w:r>
      <w:r w:rsidRPr="009C6F14">
        <w:rPr>
          <w:rFonts w:ascii="Times New Roman" w:eastAsia="Times New Roman" w:hAnsi="Times New Roman" w:cs="Times New Roman"/>
          <w:sz w:val="24"/>
          <w:szCs w:val="24"/>
          <w:lang w:eastAsia="ru-RU"/>
        </w:rPr>
        <w:t>– 10.02.01 – українська мова. Спецрада Д 26.173.01 Інституту української мови</w:t>
      </w:r>
    </w:p>
    <w:sectPr w:rsidR="00FC36B5" w:rsidRPr="001D68BD"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7E382-7923-49F1-B17A-303C1AFB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51</Words>
  <Characters>295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2020-06-22T18:27:00Z</dcterms:created>
  <dcterms:modified xsi:type="dcterms:W3CDTF">2020-06-22T19:39:00Z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