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4BE" w14:textId="327A32F5" w:rsidR="00EA303C" w:rsidRDefault="00DB2328" w:rsidP="00DB2328">
      <w:r w:rsidRPr="00DB2328">
        <w:rPr>
          <w:rFonts w:hint="eastAsia"/>
        </w:rPr>
        <w:t>Солодкая</w:t>
      </w:r>
      <w:r w:rsidRPr="00DB2328">
        <w:t xml:space="preserve"> </w:t>
      </w:r>
      <w:r w:rsidRPr="00DB2328">
        <w:rPr>
          <w:rFonts w:hint="eastAsia"/>
        </w:rPr>
        <w:t>Виктория</w:t>
      </w:r>
      <w:r w:rsidRPr="00DB2328">
        <w:t xml:space="preserve"> </w:t>
      </w:r>
      <w:r w:rsidRPr="00DB2328">
        <w:rPr>
          <w:rFonts w:hint="eastAsia"/>
        </w:rPr>
        <w:t>Игоревна</w:t>
      </w:r>
      <w:r>
        <w:t xml:space="preserve"> </w:t>
      </w:r>
      <w:r w:rsidRPr="00DB2328">
        <w:rPr>
          <w:rFonts w:hint="eastAsia"/>
        </w:rPr>
        <w:t>Организационно</w:t>
      </w:r>
      <w:r w:rsidRPr="00DB2328">
        <w:t>-</w:t>
      </w:r>
      <w:r w:rsidRPr="00DB2328">
        <w:rPr>
          <w:rFonts w:hint="eastAsia"/>
        </w:rPr>
        <w:t>правовой</w:t>
      </w:r>
      <w:r w:rsidRPr="00DB2328">
        <w:t xml:space="preserve"> </w:t>
      </w:r>
      <w:r w:rsidRPr="00DB2328">
        <w:rPr>
          <w:rFonts w:hint="eastAsia"/>
        </w:rPr>
        <w:t>механизм</w:t>
      </w:r>
      <w:r w:rsidRPr="00DB2328">
        <w:t xml:space="preserve"> </w:t>
      </w:r>
      <w:r w:rsidRPr="00DB2328">
        <w:rPr>
          <w:rFonts w:hint="eastAsia"/>
        </w:rPr>
        <w:t>обеспечения</w:t>
      </w:r>
      <w:r w:rsidRPr="00DB2328">
        <w:t xml:space="preserve"> </w:t>
      </w:r>
      <w:r w:rsidRPr="00DB2328">
        <w:rPr>
          <w:rFonts w:hint="eastAsia"/>
        </w:rPr>
        <w:t>в</w:t>
      </w:r>
      <w:r w:rsidRPr="00DB2328">
        <w:t xml:space="preserve"> </w:t>
      </w:r>
      <w:r w:rsidRPr="00DB2328">
        <w:rPr>
          <w:rFonts w:hint="eastAsia"/>
        </w:rPr>
        <w:t>правоохранительной</w:t>
      </w:r>
      <w:r w:rsidRPr="00DB2328">
        <w:t xml:space="preserve"> </w:t>
      </w:r>
      <w:r w:rsidRPr="00DB2328">
        <w:rPr>
          <w:rFonts w:hint="eastAsia"/>
        </w:rPr>
        <w:t>деятельности</w:t>
      </w:r>
      <w:r w:rsidRPr="00DB2328">
        <w:t xml:space="preserve"> </w:t>
      </w:r>
      <w:r w:rsidRPr="00DB2328">
        <w:rPr>
          <w:rFonts w:hint="eastAsia"/>
        </w:rPr>
        <w:t>Российской</w:t>
      </w:r>
      <w:r w:rsidRPr="00DB2328">
        <w:t xml:space="preserve"> </w:t>
      </w:r>
      <w:r w:rsidRPr="00DB2328">
        <w:rPr>
          <w:rFonts w:hint="eastAsia"/>
        </w:rPr>
        <w:t>Федерации</w:t>
      </w:r>
      <w:r w:rsidRPr="00DB2328">
        <w:t xml:space="preserve"> </w:t>
      </w:r>
      <w:r w:rsidRPr="00DB2328">
        <w:rPr>
          <w:rFonts w:hint="eastAsia"/>
        </w:rPr>
        <w:t>права</w:t>
      </w:r>
      <w:r w:rsidRPr="00DB2328">
        <w:t xml:space="preserve"> </w:t>
      </w:r>
      <w:r w:rsidRPr="00DB2328">
        <w:rPr>
          <w:rFonts w:hint="eastAsia"/>
        </w:rPr>
        <w:t>каждого</w:t>
      </w:r>
      <w:r w:rsidRPr="00DB2328">
        <w:t xml:space="preserve"> </w:t>
      </w:r>
      <w:r w:rsidRPr="00DB2328">
        <w:rPr>
          <w:rFonts w:hint="eastAsia"/>
        </w:rPr>
        <w:t>быть</w:t>
      </w:r>
      <w:r w:rsidRPr="00DB2328">
        <w:t xml:space="preserve"> </w:t>
      </w:r>
      <w:r w:rsidRPr="00DB2328">
        <w:rPr>
          <w:rFonts w:hint="eastAsia"/>
        </w:rPr>
        <w:t>подробно</w:t>
      </w:r>
      <w:r w:rsidRPr="00DB2328">
        <w:t xml:space="preserve"> </w:t>
      </w:r>
      <w:r w:rsidRPr="00DB2328">
        <w:rPr>
          <w:rFonts w:hint="eastAsia"/>
        </w:rPr>
        <w:t>уведомленным</w:t>
      </w:r>
      <w:r w:rsidRPr="00DB2328">
        <w:t xml:space="preserve"> </w:t>
      </w:r>
      <w:r w:rsidRPr="00DB2328">
        <w:rPr>
          <w:rFonts w:hint="eastAsia"/>
        </w:rPr>
        <w:t>о</w:t>
      </w:r>
      <w:r w:rsidRPr="00DB2328">
        <w:t xml:space="preserve"> </w:t>
      </w:r>
      <w:r w:rsidRPr="00DB2328">
        <w:rPr>
          <w:rFonts w:hint="eastAsia"/>
        </w:rPr>
        <w:t>характере</w:t>
      </w:r>
      <w:r w:rsidRPr="00DB2328">
        <w:t xml:space="preserve"> </w:t>
      </w:r>
      <w:r w:rsidRPr="00DB2328">
        <w:rPr>
          <w:rFonts w:hint="eastAsia"/>
        </w:rPr>
        <w:t>и</w:t>
      </w:r>
      <w:r w:rsidRPr="00DB2328">
        <w:t xml:space="preserve"> </w:t>
      </w:r>
      <w:r w:rsidRPr="00DB2328">
        <w:rPr>
          <w:rFonts w:hint="eastAsia"/>
        </w:rPr>
        <w:t>основании</w:t>
      </w:r>
      <w:r w:rsidRPr="00DB2328">
        <w:t xml:space="preserve"> </w:t>
      </w:r>
      <w:r w:rsidRPr="00DB2328">
        <w:rPr>
          <w:rFonts w:hint="eastAsia"/>
        </w:rPr>
        <w:t>предъявляемого</w:t>
      </w:r>
      <w:r w:rsidRPr="00DB2328">
        <w:t xml:space="preserve"> </w:t>
      </w:r>
      <w:r w:rsidRPr="00DB2328">
        <w:rPr>
          <w:rFonts w:hint="eastAsia"/>
        </w:rPr>
        <w:t>ему</w:t>
      </w:r>
      <w:r w:rsidRPr="00DB2328">
        <w:t xml:space="preserve"> </w:t>
      </w:r>
      <w:r w:rsidRPr="00DB2328">
        <w:rPr>
          <w:rFonts w:hint="eastAsia"/>
        </w:rPr>
        <w:t>уголовного</w:t>
      </w:r>
      <w:r w:rsidRPr="00DB2328">
        <w:t xml:space="preserve"> </w:t>
      </w:r>
      <w:r w:rsidRPr="00DB2328">
        <w:rPr>
          <w:rFonts w:hint="eastAsia"/>
        </w:rPr>
        <w:t>обвинения</w:t>
      </w:r>
    </w:p>
    <w:p w14:paraId="32488A32" w14:textId="77777777" w:rsidR="00DB2328" w:rsidRDefault="00DB2328" w:rsidP="00DB2328">
      <w:r>
        <w:rPr>
          <w:rFonts w:hint="eastAsia"/>
        </w:rPr>
        <w:t>ОГЛАВЛЕНИЕ</w:t>
      </w:r>
      <w:r>
        <w:t xml:space="preserve"> </w:t>
      </w:r>
      <w:r>
        <w:rPr>
          <w:rFonts w:hint="eastAsia"/>
        </w:rPr>
        <w:t>ДИССЕРТАЦИИ</w:t>
      </w:r>
    </w:p>
    <w:p w14:paraId="23EA6BFE" w14:textId="77777777" w:rsidR="00DB2328" w:rsidRDefault="00DB2328" w:rsidP="00DB2328">
      <w:r>
        <w:rPr>
          <w:rFonts w:hint="eastAsia"/>
        </w:rPr>
        <w:t>кандидат</w:t>
      </w:r>
      <w:r>
        <w:t xml:space="preserve"> </w:t>
      </w:r>
      <w:r>
        <w:rPr>
          <w:rFonts w:hint="eastAsia"/>
        </w:rPr>
        <w:t>наук</w:t>
      </w:r>
      <w:r>
        <w:t xml:space="preserve"> </w:t>
      </w:r>
      <w:r>
        <w:rPr>
          <w:rFonts w:hint="eastAsia"/>
        </w:rPr>
        <w:t>Солодкая</w:t>
      </w:r>
      <w:r>
        <w:t xml:space="preserve"> </w:t>
      </w:r>
      <w:r>
        <w:rPr>
          <w:rFonts w:hint="eastAsia"/>
        </w:rPr>
        <w:t>Виктория</w:t>
      </w:r>
      <w:r>
        <w:t xml:space="preserve"> </w:t>
      </w:r>
      <w:r>
        <w:rPr>
          <w:rFonts w:hint="eastAsia"/>
        </w:rPr>
        <w:t>Игоревна</w:t>
      </w:r>
    </w:p>
    <w:p w14:paraId="733DC237" w14:textId="77777777" w:rsidR="00DB2328" w:rsidRDefault="00DB2328" w:rsidP="00DB2328">
      <w:r>
        <w:rPr>
          <w:rFonts w:hint="eastAsia"/>
        </w:rPr>
        <w:t>ВВЕДЕНИЕ</w:t>
      </w:r>
    </w:p>
    <w:p w14:paraId="2350BB1B" w14:textId="77777777" w:rsidR="00DB2328" w:rsidRDefault="00DB2328" w:rsidP="00DB2328"/>
    <w:p w14:paraId="6B26CFDA" w14:textId="77777777" w:rsidR="00DB2328" w:rsidRDefault="00DB2328" w:rsidP="00DB2328">
      <w:r>
        <w:rPr>
          <w:rFonts w:hint="eastAsia"/>
        </w:rPr>
        <w:t>Глава</w:t>
      </w:r>
      <w:r>
        <w:t xml:space="preserve"> 1 </w:t>
      </w:r>
      <w:r>
        <w:rPr>
          <w:rFonts w:hint="eastAsia"/>
        </w:rPr>
        <w:t>ПРАВО</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r>
        <w:t xml:space="preserve"> </w:t>
      </w:r>
      <w:r>
        <w:rPr>
          <w:rFonts w:hint="eastAsia"/>
        </w:rPr>
        <w:t>ОСНОВАНИИ</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r>
        <w:t xml:space="preserve"> </w:t>
      </w:r>
      <w:r>
        <w:rPr>
          <w:rFonts w:hint="eastAsia"/>
        </w:rPr>
        <w:t>КАК</w:t>
      </w:r>
      <w:r>
        <w:t xml:space="preserve"> </w:t>
      </w:r>
      <w:r>
        <w:rPr>
          <w:rFonts w:hint="eastAsia"/>
        </w:rPr>
        <w:t>НЕПОСРЕДСТВЕННО</w:t>
      </w:r>
      <w:r>
        <w:t xml:space="preserve"> </w:t>
      </w:r>
      <w:r>
        <w:rPr>
          <w:rFonts w:hint="eastAsia"/>
        </w:rPr>
        <w:t>ДЕЙСТВУЮЩАЯ</w:t>
      </w:r>
      <w:r>
        <w:t xml:space="preserve"> </w:t>
      </w:r>
      <w:r>
        <w:rPr>
          <w:rFonts w:hint="eastAsia"/>
        </w:rPr>
        <w:t>В</w:t>
      </w:r>
      <w:r>
        <w:t xml:space="preserve"> </w:t>
      </w:r>
      <w:r>
        <w:rPr>
          <w:rFonts w:hint="eastAsia"/>
        </w:rPr>
        <w:t>ПРАВООХРАНИТЕЛЬНОЙ</w:t>
      </w:r>
      <w:r>
        <w:t xml:space="preserve"> </w:t>
      </w:r>
      <w:r>
        <w:rPr>
          <w:rFonts w:hint="eastAsia"/>
        </w:rPr>
        <w:t>ДЕЯТЕЛЬНОСТИ</w:t>
      </w:r>
      <w:r>
        <w:t xml:space="preserve"> </w:t>
      </w:r>
      <w:r>
        <w:rPr>
          <w:rFonts w:hint="eastAsia"/>
        </w:rPr>
        <w:t>РОССИЙСКОЙ</w:t>
      </w:r>
    </w:p>
    <w:p w14:paraId="4B00BE41" w14:textId="77777777" w:rsidR="00DB2328" w:rsidRDefault="00DB2328" w:rsidP="00DB2328"/>
    <w:p w14:paraId="768F985B" w14:textId="77777777" w:rsidR="00DB2328" w:rsidRDefault="00DB2328" w:rsidP="00DB2328">
      <w:r>
        <w:rPr>
          <w:rFonts w:hint="eastAsia"/>
        </w:rPr>
        <w:t>ФЕДЕРАЦИИ</w:t>
      </w:r>
      <w:r>
        <w:t xml:space="preserve"> </w:t>
      </w:r>
      <w:r>
        <w:rPr>
          <w:rFonts w:hint="eastAsia"/>
        </w:rPr>
        <w:t>НОРМА</w:t>
      </w:r>
      <w:r>
        <w:t xml:space="preserve"> </w:t>
      </w:r>
      <w:r>
        <w:rPr>
          <w:rFonts w:hint="eastAsia"/>
        </w:rPr>
        <w:t>МЕЖДУНАРОДНОГО</w:t>
      </w:r>
      <w:r>
        <w:t xml:space="preserve"> </w:t>
      </w:r>
      <w:r>
        <w:rPr>
          <w:rFonts w:hint="eastAsia"/>
        </w:rPr>
        <w:t>ПРАВА</w:t>
      </w:r>
    </w:p>
    <w:p w14:paraId="7DD4C59A" w14:textId="77777777" w:rsidR="00DB2328" w:rsidRDefault="00DB2328" w:rsidP="00DB2328"/>
    <w:p w14:paraId="66ADB089" w14:textId="77777777" w:rsidR="00DB2328" w:rsidRDefault="00DB2328" w:rsidP="00DB2328">
      <w:r>
        <w:rPr>
          <w:rFonts w:hint="eastAsia"/>
        </w:rPr>
        <w:t>§</w:t>
      </w:r>
      <w:r>
        <w:t xml:space="preserve"> 1. </w:t>
      </w:r>
      <w:r>
        <w:rPr>
          <w:rFonts w:hint="eastAsia"/>
        </w:rPr>
        <w:t>Международно</w:t>
      </w:r>
      <w:r>
        <w:t>-</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r>
        <w:t xml:space="preserve"> </w:t>
      </w:r>
      <w:r>
        <w:rPr>
          <w:rFonts w:hint="eastAsia"/>
        </w:rPr>
        <w:t>основаниях</w:t>
      </w:r>
      <w:r>
        <w:t xml:space="preserve"> </w:t>
      </w:r>
      <w:r>
        <w:rPr>
          <w:rFonts w:hint="eastAsia"/>
        </w:rPr>
        <w:t>предъявляемого</w:t>
      </w:r>
      <w:r>
        <w:t xml:space="preserve"> </w:t>
      </w:r>
      <w:r>
        <w:rPr>
          <w:rFonts w:hint="eastAsia"/>
        </w:rPr>
        <w:t>ему</w:t>
      </w:r>
    </w:p>
    <w:p w14:paraId="305A60E5" w14:textId="77777777" w:rsidR="00DB2328" w:rsidRDefault="00DB2328" w:rsidP="00DB2328"/>
    <w:p w14:paraId="164404F7" w14:textId="77777777" w:rsidR="00DB2328" w:rsidRDefault="00DB2328" w:rsidP="00DB2328">
      <w:r>
        <w:rPr>
          <w:rFonts w:hint="eastAsia"/>
        </w:rPr>
        <w:t>уголовного</w:t>
      </w:r>
      <w:r>
        <w:t xml:space="preserve"> </w:t>
      </w:r>
      <w:r>
        <w:rPr>
          <w:rFonts w:hint="eastAsia"/>
        </w:rPr>
        <w:t>обвинения</w:t>
      </w:r>
    </w:p>
    <w:p w14:paraId="4A7F2E0E" w14:textId="77777777" w:rsidR="00DB2328" w:rsidRDefault="00DB2328" w:rsidP="00DB2328"/>
    <w:p w14:paraId="0C169D04" w14:textId="77777777" w:rsidR="00DB2328" w:rsidRDefault="00DB2328" w:rsidP="00DB2328">
      <w:r>
        <w:rPr>
          <w:rFonts w:hint="eastAsia"/>
        </w:rPr>
        <w:t>§</w:t>
      </w:r>
      <w:r>
        <w:t xml:space="preserve">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p>
    <w:p w14:paraId="5A925255" w14:textId="77777777" w:rsidR="00DB2328" w:rsidRDefault="00DB2328" w:rsidP="00DB2328"/>
    <w:p w14:paraId="3A6D6357" w14:textId="77777777" w:rsidR="00DB2328" w:rsidRDefault="00DB2328" w:rsidP="00DB2328">
      <w:r>
        <w:rPr>
          <w:rFonts w:hint="eastAsia"/>
        </w:rPr>
        <w:t>характере</w:t>
      </w:r>
      <w:r>
        <w:t xml:space="preserve"> </w:t>
      </w:r>
      <w:r>
        <w:rPr>
          <w:rFonts w:hint="eastAsia"/>
        </w:rPr>
        <w:t>и</w:t>
      </w:r>
      <w:r>
        <w:t xml:space="preserve"> </w:t>
      </w:r>
      <w:r>
        <w:rPr>
          <w:rFonts w:hint="eastAsia"/>
        </w:rPr>
        <w:t>основаниях</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1188DFFE" w14:textId="77777777" w:rsidR="00DB2328" w:rsidRDefault="00DB2328" w:rsidP="00DB2328"/>
    <w:p w14:paraId="4B05CF84" w14:textId="77777777" w:rsidR="00DB2328" w:rsidRDefault="00DB2328" w:rsidP="00DB2328">
      <w:r>
        <w:rPr>
          <w:rFonts w:hint="eastAsia"/>
        </w:rPr>
        <w:t>§</w:t>
      </w:r>
      <w:r>
        <w:t xml:space="preserve">3. </w:t>
      </w:r>
      <w:r>
        <w:rPr>
          <w:rFonts w:hint="eastAsia"/>
        </w:rPr>
        <w:t>Понятие</w:t>
      </w:r>
      <w:r>
        <w:t xml:space="preserve"> </w:t>
      </w:r>
      <w:r>
        <w:rPr>
          <w:rFonts w:hint="eastAsia"/>
        </w:rPr>
        <w:t>организационно</w:t>
      </w:r>
      <w:r>
        <w:t>-</w:t>
      </w:r>
      <w:r>
        <w:rPr>
          <w:rFonts w:hint="eastAsia"/>
        </w:rPr>
        <w:t>правового</w:t>
      </w:r>
      <w:r>
        <w:t xml:space="preserve"> </w:t>
      </w:r>
      <w:r>
        <w:rPr>
          <w:rFonts w:hint="eastAsia"/>
        </w:rPr>
        <w:t>механизма</w:t>
      </w:r>
      <w:r>
        <w:t xml:space="preserve"> </w:t>
      </w:r>
      <w:r>
        <w:rPr>
          <w:rFonts w:hint="eastAsia"/>
        </w:rPr>
        <w:t>обеспечения</w:t>
      </w:r>
      <w:r>
        <w:t xml:space="preserve"> </w:t>
      </w:r>
      <w:r>
        <w:rPr>
          <w:rFonts w:hint="eastAsia"/>
        </w:rPr>
        <w:t>в</w:t>
      </w:r>
      <w:r>
        <w:t xml:space="preserve"> </w:t>
      </w:r>
      <w:r>
        <w:rPr>
          <w:rFonts w:hint="eastAsia"/>
        </w:rPr>
        <w:t>правоохранительной</w:t>
      </w:r>
      <w:r>
        <w:t xml:space="preserve"> </w:t>
      </w:r>
      <w:r>
        <w:rPr>
          <w:rFonts w:hint="eastAsia"/>
        </w:rPr>
        <w:t>деятельности</w:t>
      </w:r>
      <w:r>
        <w:t xml:space="preserve"> </w:t>
      </w:r>
      <w:r>
        <w:rPr>
          <w:rFonts w:hint="eastAsia"/>
        </w:rPr>
        <w:t>Российской</w:t>
      </w:r>
      <w:r>
        <w:t xml:space="preserve"> </w:t>
      </w:r>
      <w:r>
        <w:rPr>
          <w:rFonts w:hint="eastAsia"/>
        </w:rPr>
        <w:t>Федерации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r>
        <w:t xml:space="preserve"> </w:t>
      </w:r>
      <w:r>
        <w:rPr>
          <w:rFonts w:hint="eastAsia"/>
        </w:rPr>
        <w:t>основании</w:t>
      </w:r>
      <w:r>
        <w:t xml:space="preserve"> </w:t>
      </w:r>
      <w:r>
        <w:rPr>
          <w:rFonts w:hint="eastAsia"/>
        </w:rPr>
        <w:t>предъявляемого</w:t>
      </w:r>
      <w:r>
        <w:t xml:space="preserve"> </w:t>
      </w:r>
      <w:r>
        <w:rPr>
          <w:rFonts w:hint="eastAsia"/>
        </w:rPr>
        <w:t>ему</w:t>
      </w:r>
    </w:p>
    <w:p w14:paraId="38F6D64B" w14:textId="77777777" w:rsidR="00DB2328" w:rsidRDefault="00DB2328" w:rsidP="00DB2328"/>
    <w:p w14:paraId="7087BED4" w14:textId="77777777" w:rsidR="00DB2328" w:rsidRDefault="00DB2328" w:rsidP="00DB2328">
      <w:r>
        <w:rPr>
          <w:rFonts w:hint="eastAsia"/>
        </w:rPr>
        <w:t>уголовного</w:t>
      </w:r>
      <w:r>
        <w:t xml:space="preserve"> </w:t>
      </w:r>
      <w:r>
        <w:rPr>
          <w:rFonts w:hint="eastAsia"/>
        </w:rPr>
        <w:t>обвинения</w:t>
      </w:r>
    </w:p>
    <w:p w14:paraId="22B0C513" w14:textId="77777777" w:rsidR="00DB2328" w:rsidRDefault="00DB2328" w:rsidP="00DB2328"/>
    <w:p w14:paraId="72853FB1" w14:textId="77777777" w:rsidR="00DB2328" w:rsidRDefault="00DB2328" w:rsidP="00DB2328">
      <w:r>
        <w:rPr>
          <w:rFonts w:hint="eastAsia"/>
        </w:rPr>
        <w:lastRenderedPageBreak/>
        <w:t>Глава</w:t>
      </w:r>
      <w:r>
        <w:t xml:space="preserve"> 2 </w:t>
      </w:r>
      <w:r>
        <w:rPr>
          <w:rFonts w:hint="eastAsia"/>
        </w:rPr>
        <w:t>СОДЕРЖАНИЕ</w:t>
      </w:r>
      <w:r>
        <w:t xml:space="preserve"> </w:t>
      </w:r>
      <w:r>
        <w:rPr>
          <w:rFonts w:hint="eastAsia"/>
        </w:rPr>
        <w:t>ОСНОВНЫХ</w:t>
      </w:r>
      <w:r>
        <w:t xml:space="preserve"> </w:t>
      </w:r>
      <w:r>
        <w:rPr>
          <w:rFonts w:hint="eastAsia"/>
        </w:rPr>
        <w:t>ЭЛЕМЕНТОВ</w:t>
      </w:r>
      <w:r>
        <w:t xml:space="preserve"> </w:t>
      </w:r>
      <w:r>
        <w:rPr>
          <w:rFonts w:hint="eastAsia"/>
        </w:rPr>
        <w:t>МЕХАНИЗМА</w:t>
      </w:r>
      <w:r>
        <w:t xml:space="preserve"> </w:t>
      </w:r>
      <w:r>
        <w:rPr>
          <w:rFonts w:hint="eastAsia"/>
        </w:rPr>
        <w:t>ОБЕСПЕЧЕНИЯ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r>
        <w:t xml:space="preserve"> </w:t>
      </w:r>
      <w:r>
        <w:rPr>
          <w:rFonts w:hint="eastAsia"/>
        </w:rPr>
        <w:t>ОСНОВАНИИ</w:t>
      </w:r>
    </w:p>
    <w:p w14:paraId="7CE968AD" w14:textId="77777777" w:rsidR="00DB2328" w:rsidRDefault="00DB2328" w:rsidP="00DB2328"/>
    <w:p w14:paraId="2161ACF6" w14:textId="77777777" w:rsidR="00DB2328" w:rsidRDefault="00DB2328" w:rsidP="00DB2328">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3B351370" w14:textId="77777777" w:rsidR="00DB2328" w:rsidRDefault="00DB2328" w:rsidP="00DB2328"/>
    <w:p w14:paraId="7E3780C2" w14:textId="77777777" w:rsidR="00DB2328" w:rsidRDefault="00DB2328" w:rsidP="00DB2328">
      <w:r>
        <w:rPr>
          <w:rFonts w:hint="eastAsia"/>
        </w:rPr>
        <w:t>§</w:t>
      </w:r>
      <w:r>
        <w:t xml:space="preserve">1. </w:t>
      </w:r>
      <w:r>
        <w:rPr>
          <w:rFonts w:hint="eastAsia"/>
        </w:rPr>
        <w:t>Основания</w:t>
      </w:r>
      <w:r>
        <w:t xml:space="preserve"> </w:t>
      </w:r>
      <w:r>
        <w:rPr>
          <w:rFonts w:hint="eastAsia"/>
        </w:rPr>
        <w:t>и</w:t>
      </w:r>
      <w:r>
        <w:t xml:space="preserve"> </w:t>
      </w:r>
      <w:r>
        <w:rPr>
          <w:rFonts w:hint="eastAsia"/>
        </w:rPr>
        <w:t>пределы</w:t>
      </w:r>
      <w:r>
        <w:t xml:space="preserve"> </w:t>
      </w:r>
      <w:r>
        <w:rPr>
          <w:rFonts w:hint="eastAsia"/>
        </w:rPr>
        <w:t>формулирования</w:t>
      </w:r>
      <w:r>
        <w:t xml:space="preserve"> </w:t>
      </w:r>
      <w:r>
        <w:rPr>
          <w:rFonts w:hint="eastAsia"/>
        </w:rPr>
        <w:t>обвинения</w:t>
      </w:r>
      <w:r>
        <w:t xml:space="preserve"> </w:t>
      </w:r>
      <w:r>
        <w:rPr>
          <w:rFonts w:hint="eastAsia"/>
        </w:rPr>
        <w:t>как</w:t>
      </w:r>
      <w:r>
        <w:t xml:space="preserve"> </w:t>
      </w:r>
      <w:r>
        <w:rPr>
          <w:rFonts w:hint="eastAsia"/>
        </w:rPr>
        <w:t>предпосылка</w:t>
      </w:r>
      <w:r>
        <w:t xml:space="preserve"> </w:t>
      </w:r>
      <w:r>
        <w:rPr>
          <w:rFonts w:hint="eastAsia"/>
        </w:rPr>
        <w:t>реализации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p>
    <w:p w14:paraId="325380D9" w14:textId="77777777" w:rsidR="00DB2328" w:rsidRDefault="00DB2328" w:rsidP="00DB2328"/>
    <w:p w14:paraId="4882CDBD" w14:textId="77777777" w:rsidR="00DB2328" w:rsidRDefault="00DB2328" w:rsidP="00DB2328">
      <w:r>
        <w:rPr>
          <w:rFonts w:hint="eastAsia"/>
        </w:rPr>
        <w:t>основании</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5D1B9B62" w14:textId="77777777" w:rsidR="00DB2328" w:rsidRDefault="00DB2328" w:rsidP="00DB2328"/>
    <w:p w14:paraId="0724E2A2" w14:textId="77777777" w:rsidR="00DB2328" w:rsidRDefault="00DB2328" w:rsidP="00DB2328">
      <w:r>
        <w:rPr>
          <w:rFonts w:hint="eastAsia"/>
        </w:rPr>
        <w:t>§</w:t>
      </w:r>
      <w:r>
        <w:t xml:space="preserve">2. </w:t>
      </w:r>
      <w:r>
        <w:rPr>
          <w:rFonts w:hint="eastAsia"/>
        </w:rPr>
        <w:t>Субъекты</w:t>
      </w:r>
      <w:r>
        <w:t xml:space="preserve"> </w:t>
      </w:r>
      <w:r>
        <w:rPr>
          <w:rFonts w:hint="eastAsia"/>
        </w:rPr>
        <w:t>и</w:t>
      </w:r>
      <w:r>
        <w:t xml:space="preserve"> </w:t>
      </w:r>
      <w:r>
        <w:rPr>
          <w:rFonts w:hint="eastAsia"/>
        </w:rPr>
        <w:t>сроки</w:t>
      </w:r>
      <w:r>
        <w:t xml:space="preserve"> </w:t>
      </w:r>
      <w:r>
        <w:rPr>
          <w:rFonts w:hint="eastAsia"/>
        </w:rPr>
        <w:t>предъявления</w:t>
      </w:r>
      <w:r>
        <w:t xml:space="preserve"> </w:t>
      </w:r>
      <w:r>
        <w:rPr>
          <w:rFonts w:hint="eastAsia"/>
        </w:rPr>
        <w:t>обвинения</w:t>
      </w:r>
      <w:r>
        <w:t xml:space="preserve"> </w:t>
      </w:r>
      <w:r>
        <w:rPr>
          <w:rFonts w:hint="eastAsia"/>
        </w:rPr>
        <w:t>как</w:t>
      </w:r>
      <w:r>
        <w:t xml:space="preserve"> </w:t>
      </w:r>
      <w:r>
        <w:rPr>
          <w:rFonts w:hint="eastAsia"/>
        </w:rPr>
        <w:t>составляющая</w:t>
      </w:r>
      <w:r>
        <w:t xml:space="preserve"> </w:t>
      </w:r>
      <w:r>
        <w:rPr>
          <w:rFonts w:hint="eastAsia"/>
        </w:rPr>
        <w:t>реализации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p>
    <w:p w14:paraId="2D172723" w14:textId="77777777" w:rsidR="00DB2328" w:rsidRDefault="00DB2328" w:rsidP="00DB2328"/>
    <w:p w14:paraId="6C452BB9" w14:textId="77777777" w:rsidR="00DB2328" w:rsidRDefault="00DB2328" w:rsidP="00DB2328">
      <w:r>
        <w:rPr>
          <w:rFonts w:hint="eastAsia"/>
        </w:rPr>
        <w:t>основании</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34AB5962" w14:textId="77777777" w:rsidR="00DB2328" w:rsidRDefault="00DB2328" w:rsidP="00DB2328"/>
    <w:p w14:paraId="2C90E423" w14:textId="77777777" w:rsidR="00DB2328" w:rsidRDefault="00DB2328" w:rsidP="00DB2328">
      <w:r>
        <w:rPr>
          <w:rFonts w:hint="eastAsia"/>
        </w:rPr>
        <w:t>§</w:t>
      </w:r>
      <w:r>
        <w:t xml:space="preserve">3. </w:t>
      </w:r>
      <w:r>
        <w:rPr>
          <w:rFonts w:hint="eastAsia"/>
        </w:rPr>
        <w:t>Алгоритм</w:t>
      </w:r>
      <w:r>
        <w:t xml:space="preserve"> </w:t>
      </w:r>
      <w:r>
        <w:rPr>
          <w:rFonts w:hint="eastAsia"/>
        </w:rPr>
        <w:t>деятельности</w:t>
      </w:r>
      <w:r>
        <w:t xml:space="preserve"> </w:t>
      </w:r>
      <w:r>
        <w:rPr>
          <w:rFonts w:hint="eastAsia"/>
        </w:rPr>
        <w:t>органов</w:t>
      </w:r>
      <w:r>
        <w:t xml:space="preserve"> </w:t>
      </w:r>
      <w:r>
        <w:rPr>
          <w:rFonts w:hint="eastAsia"/>
        </w:rPr>
        <w:t>предварительного</w:t>
      </w:r>
      <w:r>
        <w:t xml:space="preserve"> </w:t>
      </w:r>
      <w:r>
        <w:rPr>
          <w:rFonts w:hint="eastAsia"/>
        </w:rPr>
        <w:t>следствия</w:t>
      </w:r>
      <w:r>
        <w:t xml:space="preserve"> </w:t>
      </w:r>
      <w:r>
        <w:rPr>
          <w:rFonts w:hint="eastAsia"/>
        </w:rPr>
        <w:t>по</w:t>
      </w:r>
      <w:r>
        <w:t xml:space="preserve"> </w:t>
      </w:r>
      <w:r>
        <w:rPr>
          <w:rFonts w:hint="eastAsia"/>
        </w:rPr>
        <w:t>реализации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r>
        <w:t xml:space="preserve"> </w:t>
      </w:r>
      <w:r>
        <w:rPr>
          <w:rFonts w:hint="eastAsia"/>
        </w:rPr>
        <w:t>основании</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4D8CDCE5" w14:textId="77777777" w:rsidR="00DB2328" w:rsidRDefault="00DB2328" w:rsidP="00DB2328"/>
    <w:p w14:paraId="3003104A" w14:textId="77777777" w:rsidR="00DB2328" w:rsidRDefault="00DB2328" w:rsidP="00DB2328">
      <w:r>
        <w:rPr>
          <w:rFonts w:hint="eastAsia"/>
        </w:rPr>
        <w:t>§</w:t>
      </w:r>
      <w:r>
        <w:t xml:space="preserve">4. </w:t>
      </w:r>
      <w:r>
        <w:rPr>
          <w:rFonts w:hint="eastAsia"/>
        </w:rPr>
        <w:t>Проблемы</w:t>
      </w:r>
      <w:r>
        <w:t xml:space="preserve"> </w:t>
      </w:r>
      <w:r>
        <w:rPr>
          <w:rFonts w:hint="eastAsia"/>
        </w:rPr>
        <w:t>совершенствования</w:t>
      </w:r>
      <w:r>
        <w:t xml:space="preserve"> </w:t>
      </w:r>
      <w:r>
        <w:rPr>
          <w:rFonts w:hint="eastAsia"/>
        </w:rPr>
        <w:t>уголовно</w:t>
      </w:r>
      <w:r>
        <w:t>-</w:t>
      </w:r>
      <w:r>
        <w:rPr>
          <w:rFonts w:hint="eastAsia"/>
        </w:rPr>
        <w:t>процессуальной</w:t>
      </w:r>
      <w:r>
        <w:t xml:space="preserve"> </w:t>
      </w:r>
      <w:r>
        <w:rPr>
          <w:rFonts w:hint="eastAsia"/>
        </w:rPr>
        <w:t>формы</w:t>
      </w:r>
      <w:r>
        <w:t xml:space="preserve"> </w:t>
      </w:r>
      <w:r>
        <w:rPr>
          <w:rFonts w:hint="eastAsia"/>
        </w:rPr>
        <w:t>реализации</w:t>
      </w:r>
      <w:r>
        <w:t xml:space="preserve"> </w:t>
      </w:r>
      <w:r>
        <w:rPr>
          <w:rFonts w:hint="eastAsia"/>
        </w:rPr>
        <w:t>права</w:t>
      </w:r>
      <w:r>
        <w:t xml:space="preserve"> </w:t>
      </w:r>
      <w:r>
        <w:rPr>
          <w:rFonts w:hint="eastAsia"/>
        </w:rPr>
        <w:t>каждого</w:t>
      </w:r>
      <w:r>
        <w:t xml:space="preserve"> </w:t>
      </w:r>
      <w:r>
        <w:rPr>
          <w:rFonts w:hint="eastAsia"/>
        </w:rPr>
        <w:t>быть</w:t>
      </w:r>
      <w:r>
        <w:t xml:space="preserve"> </w:t>
      </w:r>
      <w:r>
        <w:rPr>
          <w:rFonts w:hint="eastAsia"/>
        </w:rPr>
        <w:t>подробно</w:t>
      </w:r>
      <w:r>
        <w:t xml:space="preserve"> </w:t>
      </w:r>
      <w:r>
        <w:rPr>
          <w:rFonts w:hint="eastAsia"/>
        </w:rPr>
        <w:t>уведомленным</w:t>
      </w:r>
      <w:r>
        <w:t xml:space="preserve"> </w:t>
      </w:r>
      <w:r>
        <w:rPr>
          <w:rFonts w:hint="eastAsia"/>
        </w:rPr>
        <w:t>о</w:t>
      </w:r>
      <w:r>
        <w:t xml:space="preserve"> </w:t>
      </w:r>
      <w:r>
        <w:rPr>
          <w:rFonts w:hint="eastAsia"/>
        </w:rPr>
        <w:t>характере</w:t>
      </w:r>
      <w:r>
        <w:t xml:space="preserve"> </w:t>
      </w:r>
      <w:r>
        <w:rPr>
          <w:rFonts w:hint="eastAsia"/>
        </w:rPr>
        <w:t>и</w:t>
      </w:r>
    </w:p>
    <w:p w14:paraId="0094AB39" w14:textId="77777777" w:rsidR="00DB2328" w:rsidRDefault="00DB2328" w:rsidP="00DB2328"/>
    <w:p w14:paraId="62794FFE" w14:textId="77777777" w:rsidR="00DB2328" w:rsidRDefault="00DB2328" w:rsidP="00DB2328">
      <w:r>
        <w:rPr>
          <w:rFonts w:hint="eastAsia"/>
        </w:rPr>
        <w:t>основании</w:t>
      </w:r>
      <w:r>
        <w:t xml:space="preserve"> </w:t>
      </w:r>
      <w:r>
        <w:rPr>
          <w:rFonts w:hint="eastAsia"/>
        </w:rPr>
        <w:t>предъявляемого</w:t>
      </w:r>
      <w:r>
        <w:t xml:space="preserve"> </w:t>
      </w:r>
      <w:r>
        <w:rPr>
          <w:rFonts w:hint="eastAsia"/>
        </w:rPr>
        <w:t>ему</w:t>
      </w:r>
      <w:r>
        <w:t xml:space="preserve"> </w:t>
      </w:r>
      <w:r>
        <w:rPr>
          <w:rFonts w:hint="eastAsia"/>
        </w:rPr>
        <w:t>уголовного</w:t>
      </w:r>
      <w:r>
        <w:t xml:space="preserve"> </w:t>
      </w:r>
      <w:r>
        <w:rPr>
          <w:rFonts w:hint="eastAsia"/>
        </w:rPr>
        <w:t>обвинения</w:t>
      </w:r>
    </w:p>
    <w:p w14:paraId="62FEBC82" w14:textId="77777777" w:rsidR="00DB2328" w:rsidRDefault="00DB2328" w:rsidP="00DB2328"/>
    <w:p w14:paraId="6192A87B" w14:textId="77777777" w:rsidR="00DB2328" w:rsidRDefault="00DB2328" w:rsidP="00DB2328">
      <w:r>
        <w:rPr>
          <w:rFonts w:hint="eastAsia"/>
        </w:rPr>
        <w:t>ЗАКЛЮЧЕНИЕ</w:t>
      </w:r>
    </w:p>
    <w:p w14:paraId="52566E0B" w14:textId="77777777" w:rsidR="00DB2328" w:rsidRDefault="00DB2328" w:rsidP="00DB2328"/>
    <w:p w14:paraId="58C88365" w14:textId="77777777" w:rsidR="00DB2328" w:rsidRDefault="00DB2328" w:rsidP="00DB2328">
      <w:r>
        <w:rPr>
          <w:rFonts w:hint="eastAsia"/>
        </w:rPr>
        <w:t>ПРИЛОЖЕНИЯ</w:t>
      </w:r>
    </w:p>
    <w:p w14:paraId="1F65AD02" w14:textId="77777777" w:rsidR="00DB2328" w:rsidRDefault="00DB2328" w:rsidP="00DB2328"/>
    <w:p w14:paraId="7A14340F" w14:textId="1AAAEE1C" w:rsidR="00DB2328" w:rsidRPr="00DB2328" w:rsidRDefault="00DB2328" w:rsidP="00DB2328">
      <w:r>
        <w:rPr>
          <w:rFonts w:hint="eastAsia"/>
        </w:rPr>
        <w:lastRenderedPageBreak/>
        <w:t>СПИСОК</w:t>
      </w:r>
      <w:r>
        <w:t xml:space="preserve"> </w:t>
      </w:r>
      <w:r>
        <w:rPr>
          <w:rFonts w:hint="eastAsia"/>
        </w:rPr>
        <w:t>ИСПОЛЬЗОВАННОЙ</w:t>
      </w:r>
      <w:r>
        <w:t xml:space="preserve"> </w:t>
      </w:r>
      <w:r>
        <w:rPr>
          <w:rFonts w:hint="eastAsia"/>
        </w:rPr>
        <w:t>ЛИТЕРАТУРЫ</w:t>
      </w:r>
    </w:p>
    <w:sectPr w:rsidR="00DB2328" w:rsidRPr="00DB2328" w:rsidSect="004359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8FCE" w14:textId="77777777" w:rsidR="00435973" w:rsidRDefault="00435973">
      <w:pPr>
        <w:spacing w:after="0" w:line="240" w:lineRule="auto"/>
      </w:pPr>
      <w:r>
        <w:separator/>
      </w:r>
    </w:p>
  </w:endnote>
  <w:endnote w:type="continuationSeparator" w:id="0">
    <w:p w14:paraId="06D9DD94" w14:textId="77777777" w:rsidR="00435973" w:rsidRDefault="0043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8697" w14:textId="77777777" w:rsidR="00435973" w:rsidRDefault="00435973"/>
    <w:p w14:paraId="7C152CBD" w14:textId="77777777" w:rsidR="00435973" w:rsidRDefault="00435973"/>
    <w:p w14:paraId="5362565B" w14:textId="77777777" w:rsidR="00435973" w:rsidRDefault="00435973"/>
    <w:p w14:paraId="7E97B919" w14:textId="77777777" w:rsidR="00435973" w:rsidRDefault="00435973"/>
    <w:p w14:paraId="1DA4DE55" w14:textId="77777777" w:rsidR="00435973" w:rsidRDefault="00435973"/>
    <w:p w14:paraId="58F22C3C" w14:textId="77777777" w:rsidR="00435973" w:rsidRDefault="00435973"/>
    <w:p w14:paraId="5D97CCF7" w14:textId="77777777" w:rsidR="00435973" w:rsidRDefault="004359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7781EE" wp14:editId="2CC05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971B" w14:textId="77777777" w:rsidR="00435973" w:rsidRDefault="00435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781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D2971B" w14:textId="77777777" w:rsidR="00435973" w:rsidRDefault="004359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9F1166" w14:textId="77777777" w:rsidR="00435973" w:rsidRDefault="00435973"/>
    <w:p w14:paraId="286B3E96" w14:textId="77777777" w:rsidR="00435973" w:rsidRDefault="00435973"/>
    <w:p w14:paraId="354CD3BD" w14:textId="77777777" w:rsidR="00435973" w:rsidRDefault="004359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BAE025" wp14:editId="1E35CD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D69D" w14:textId="77777777" w:rsidR="00435973" w:rsidRDefault="00435973"/>
                          <w:p w14:paraId="40D33906" w14:textId="77777777" w:rsidR="00435973" w:rsidRDefault="00435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AE0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41D69D" w14:textId="77777777" w:rsidR="00435973" w:rsidRDefault="00435973"/>
                    <w:p w14:paraId="40D33906" w14:textId="77777777" w:rsidR="00435973" w:rsidRDefault="004359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63CBEE" w14:textId="77777777" w:rsidR="00435973" w:rsidRDefault="00435973"/>
    <w:p w14:paraId="1293543D" w14:textId="77777777" w:rsidR="00435973" w:rsidRDefault="00435973">
      <w:pPr>
        <w:rPr>
          <w:sz w:val="2"/>
          <w:szCs w:val="2"/>
        </w:rPr>
      </w:pPr>
    </w:p>
    <w:p w14:paraId="3913556B" w14:textId="77777777" w:rsidR="00435973" w:rsidRDefault="00435973"/>
    <w:p w14:paraId="35C0B89F" w14:textId="77777777" w:rsidR="00435973" w:rsidRDefault="00435973">
      <w:pPr>
        <w:spacing w:after="0" w:line="240" w:lineRule="auto"/>
      </w:pPr>
    </w:p>
  </w:footnote>
  <w:footnote w:type="continuationSeparator" w:id="0">
    <w:p w14:paraId="1838EE29" w14:textId="77777777" w:rsidR="00435973" w:rsidRDefault="0043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3"/>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62566</TotalTime>
  <Pages>3</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1696</cp:revision>
  <cp:lastPrinted>2009-02-06T05:36:00Z</cp:lastPrinted>
  <dcterms:created xsi:type="dcterms:W3CDTF">2024-01-07T13:43:00Z</dcterms:created>
  <dcterms:modified xsi:type="dcterms:W3CDTF">2024-04-09T09:34:00Z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