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7390C02C" w:rsidR="00F505A7" w:rsidRPr="00752BD9" w:rsidRDefault="00752BD9" w:rsidP="00752BD9">
      <w:r w:rsidRPr="00752BD9">
        <w:rPr>
          <w:rFonts w:ascii="Verdana" w:hAnsi="Verdana"/>
          <w:color w:val="000000"/>
          <w:sz w:val="21"/>
          <w:szCs w:val="21"/>
          <w:shd w:val="clear" w:color="auto" w:fill="FFFFFF"/>
        </w:rPr>
        <w:t>Банчук Станіслав Ярославович, в.о. директора ДП «УКРСПИРТ». Назва дисертації: «Державне управління пасажирською транспортною системою в агломерації». Шифр та назва спеціальності ‒ 25.00.02 – механізми державного управління. Спецрада Д 64.707.03 Національного університету цивільного захисту  України (18000, м. Черкаси, вул. Онопрієнко, 8; тел. (0472) 55-09-39). Науковий керівник: Дацій Надія Василівна, доктор наук з державного управління, професор, професор кафедри економічної теорії, інтелектуальної власності та публічного управління Поліського національного університету. Офіційні опоненти: Горник Володимир Гнатович, доктор наук з державного управління, професор, директор навчально-наукового інституту управління, економіки та природокористування Таврійського національного університету імені В.І.Вернадського; Васильєва Олександра Іллівна, доктор наук з державного управління, професор, професор кафедри менеджменту та публічного управління Державного податкового університету.</w:t>
      </w:r>
    </w:p>
    <w:sectPr w:rsidR="00F505A7" w:rsidRPr="00752B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6707" w14:textId="77777777" w:rsidR="00E910DD" w:rsidRDefault="00E910DD">
      <w:pPr>
        <w:spacing w:after="0" w:line="240" w:lineRule="auto"/>
      </w:pPr>
      <w:r>
        <w:separator/>
      </w:r>
    </w:p>
  </w:endnote>
  <w:endnote w:type="continuationSeparator" w:id="0">
    <w:p w14:paraId="6E7B55CA" w14:textId="77777777" w:rsidR="00E910DD" w:rsidRDefault="00E9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D339" w14:textId="77777777" w:rsidR="00E910DD" w:rsidRDefault="00E910DD"/>
    <w:p w14:paraId="4988DB24" w14:textId="77777777" w:rsidR="00E910DD" w:rsidRDefault="00E910DD"/>
    <w:p w14:paraId="224BDF14" w14:textId="77777777" w:rsidR="00E910DD" w:rsidRDefault="00E910DD"/>
    <w:p w14:paraId="53B9C46D" w14:textId="77777777" w:rsidR="00E910DD" w:rsidRDefault="00E910DD"/>
    <w:p w14:paraId="18B1725A" w14:textId="77777777" w:rsidR="00E910DD" w:rsidRDefault="00E910DD"/>
    <w:p w14:paraId="6A7C979F" w14:textId="77777777" w:rsidR="00E910DD" w:rsidRDefault="00E910DD"/>
    <w:p w14:paraId="48D1A00E" w14:textId="77777777" w:rsidR="00E910DD" w:rsidRDefault="00E910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36B5D" wp14:editId="61CABB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ECBEB" w14:textId="77777777" w:rsidR="00E910DD" w:rsidRDefault="00E910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36B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DECBEB" w14:textId="77777777" w:rsidR="00E910DD" w:rsidRDefault="00E910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F60524" w14:textId="77777777" w:rsidR="00E910DD" w:rsidRDefault="00E910DD"/>
    <w:p w14:paraId="752FF790" w14:textId="77777777" w:rsidR="00E910DD" w:rsidRDefault="00E910DD"/>
    <w:p w14:paraId="4C394613" w14:textId="77777777" w:rsidR="00E910DD" w:rsidRDefault="00E910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8B1314" wp14:editId="2767B8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6058" w14:textId="77777777" w:rsidR="00E910DD" w:rsidRDefault="00E910DD"/>
                          <w:p w14:paraId="4171FA4B" w14:textId="77777777" w:rsidR="00E910DD" w:rsidRDefault="00E910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B13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796058" w14:textId="77777777" w:rsidR="00E910DD" w:rsidRDefault="00E910DD"/>
                    <w:p w14:paraId="4171FA4B" w14:textId="77777777" w:rsidR="00E910DD" w:rsidRDefault="00E910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421CFF" w14:textId="77777777" w:rsidR="00E910DD" w:rsidRDefault="00E910DD"/>
    <w:p w14:paraId="1F5F312A" w14:textId="77777777" w:rsidR="00E910DD" w:rsidRDefault="00E910DD">
      <w:pPr>
        <w:rPr>
          <w:sz w:val="2"/>
          <w:szCs w:val="2"/>
        </w:rPr>
      </w:pPr>
    </w:p>
    <w:p w14:paraId="21EDD986" w14:textId="77777777" w:rsidR="00E910DD" w:rsidRDefault="00E910DD"/>
    <w:p w14:paraId="3CBEA52C" w14:textId="77777777" w:rsidR="00E910DD" w:rsidRDefault="00E910DD">
      <w:pPr>
        <w:spacing w:after="0" w:line="240" w:lineRule="auto"/>
      </w:pPr>
    </w:p>
  </w:footnote>
  <w:footnote w:type="continuationSeparator" w:id="0">
    <w:p w14:paraId="719531AD" w14:textId="77777777" w:rsidR="00E910DD" w:rsidRDefault="00E9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DD"/>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106640</TotalTime>
  <Pages>1</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1512</cp:revision>
  <cp:lastPrinted>2009-02-06T05:36:00Z</cp:lastPrinted>
  <dcterms:created xsi:type="dcterms:W3CDTF">2024-01-07T13:43:00Z</dcterms:created>
  <dcterms:modified xsi:type="dcterms:W3CDTF">2025-06-06T12:32:00Z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