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A8" w:rsidRPr="00CD0B77" w:rsidRDefault="00CD0B77" w:rsidP="00CD0B77">
      <w:r w:rsidRPr="009041FA">
        <w:rPr>
          <w:rFonts w:ascii="Times New Roman" w:hAnsi="Times New Roman" w:cs="Times New Roman"/>
          <w:b/>
          <w:sz w:val="24"/>
          <w:szCs w:val="24"/>
        </w:rPr>
        <w:t xml:space="preserve">Гіренко Юрій Олександрович, </w:t>
      </w:r>
      <w:r w:rsidRPr="009041FA">
        <w:rPr>
          <w:rFonts w:ascii="Times New Roman" w:hAnsi="Times New Roman" w:cs="Times New Roman"/>
          <w:sz w:val="24"/>
          <w:szCs w:val="24"/>
        </w:rPr>
        <w:t>молодший</w:t>
      </w:r>
      <w:r w:rsidRPr="009041FA">
        <w:rPr>
          <w:rFonts w:ascii="Times New Roman" w:hAnsi="Times New Roman" w:cs="Times New Roman"/>
          <w:b/>
          <w:sz w:val="24"/>
          <w:szCs w:val="24"/>
        </w:rPr>
        <w:t xml:space="preserve"> </w:t>
      </w:r>
      <w:r w:rsidRPr="009041FA">
        <w:rPr>
          <w:rFonts w:ascii="Times New Roman" w:hAnsi="Times New Roman" w:cs="Times New Roman"/>
          <w:sz w:val="24"/>
          <w:szCs w:val="24"/>
        </w:rPr>
        <w:t xml:space="preserve">науковий співробітник відділу інвестиційного та матеріально – технічного забезпечення, Національний науковий центр “Інститут аграрної економіки”. Назва дисертації: “Модернізація хмелярських підприємств України”. Шифр та назва спеціальності </w:t>
      </w:r>
      <w:r w:rsidRPr="009041FA">
        <w:rPr>
          <w:rFonts w:ascii="Times New Roman" w:hAnsi="Times New Roman" w:cs="Times New Roman"/>
          <w:bCs/>
          <w:sz w:val="24"/>
          <w:szCs w:val="24"/>
        </w:rPr>
        <w:t>–</w:t>
      </w:r>
      <w:r w:rsidRPr="009041FA">
        <w:rPr>
          <w:rFonts w:ascii="Times New Roman" w:hAnsi="Times New Roman" w:cs="Times New Roman"/>
          <w:sz w:val="24"/>
          <w:szCs w:val="24"/>
        </w:rPr>
        <w:t xml:space="preserve"> </w:t>
      </w:r>
      <w:r w:rsidRPr="009041FA">
        <w:rPr>
          <w:rFonts w:ascii="Times New Roman" w:hAnsi="Times New Roman" w:cs="Times New Roman"/>
          <w:bCs/>
          <w:sz w:val="24"/>
          <w:szCs w:val="24"/>
        </w:rPr>
        <w:t xml:space="preserve">08.00.04 – економіка та управління підприємствами (за видами економічної діяльності). </w:t>
      </w:r>
      <w:r w:rsidRPr="009041FA">
        <w:rPr>
          <w:rFonts w:ascii="Times New Roman" w:hAnsi="Times New Roman" w:cs="Times New Roman"/>
          <w:sz w:val="24"/>
          <w:szCs w:val="24"/>
        </w:rPr>
        <w:t>Спецрада Д 26.350.01 Національного наукового центру «Інститут аграрної економіки»</w:t>
      </w:r>
    </w:p>
    <w:sectPr w:rsidR="00F92CA8" w:rsidRPr="00CD0B77"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CA8" w:rsidRDefault="00F92CA8">
      <w:pPr>
        <w:spacing w:after="0" w:line="240" w:lineRule="auto"/>
      </w:pPr>
      <w:r>
        <w:separator/>
      </w:r>
    </w:p>
  </w:endnote>
  <w:endnote w:type="continuationSeparator" w:id="0">
    <w:p w:rsidR="00F92CA8" w:rsidRDefault="00F92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92CA8" w:rsidRDefault="00F92CA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92CA8" w:rsidRDefault="00F92CA8">
                <w:pPr>
                  <w:spacing w:line="240" w:lineRule="auto"/>
                </w:pPr>
                <w:fldSimple w:instr=" PAGE \* MERGEFORMAT ">
                  <w:r w:rsidR="00CD0B77" w:rsidRPr="00CD0B7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CA8" w:rsidRDefault="00F92CA8"/>
    <w:p w:rsidR="00F92CA8" w:rsidRDefault="00F92CA8"/>
    <w:p w:rsidR="00F92CA8" w:rsidRDefault="00F92CA8"/>
    <w:p w:rsidR="00F92CA8" w:rsidRDefault="00F92CA8"/>
    <w:p w:rsidR="00F92CA8" w:rsidRDefault="00F92CA8"/>
    <w:p w:rsidR="00F92CA8" w:rsidRDefault="00F92CA8"/>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92CA8" w:rsidRDefault="00F92CA8">
                  <w:pPr>
                    <w:spacing w:line="240" w:lineRule="auto"/>
                  </w:pPr>
                  <w:fldSimple w:instr=" PAGE \* MERGEFORMAT ">
                    <w:r w:rsidRPr="00395E2F">
                      <w:rPr>
                        <w:rStyle w:val="afffff9"/>
                        <w:b w:val="0"/>
                        <w:bCs w:val="0"/>
                        <w:noProof/>
                      </w:rPr>
                      <w:t>23</w:t>
                    </w:r>
                  </w:fldSimple>
                </w:p>
              </w:txbxContent>
            </v:textbox>
            <w10:wrap anchorx="page" anchory="page"/>
          </v:shape>
        </w:pict>
      </w:r>
    </w:p>
    <w:p w:rsidR="00F92CA8" w:rsidRDefault="00F92CA8"/>
    <w:p w:rsidR="00F92CA8" w:rsidRDefault="00F92CA8"/>
    <w:p w:rsidR="00F92CA8" w:rsidRDefault="00F92CA8">
      <w:pPr>
        <w:rPr>
          <w:sz w:val="2"/>
          <w:szCs w:val="2"/>
        </w:rPr>
      </w:pPr>
      <w:r w:rsidRPr="00D324D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92CA8" w:rsidRDefault="00F92CA8"/>
              </w:txbxContent>
            </v:textbox>
            <w10:wrap anchorx="page" anchory="page"/>
          </v:shape>
        </w:pict>
      </w:r>
    </w:p>
    <w:p w:rsidR="00F92CA8" w:rsidRDefault="00F92CA8"/>
    <w:p w:rsidR="00F92CA8" w:rsidRDefault="00F92CA8">
      <w:pPr>
        <w:rPr>
          <w:sz w:val="2"/>
          <w:szCs w:val="2"/>
        </w:rPr>
      </w:pPr>
    </w:p>
    <w:p w:rsidR="00F92CA8" w:rsidRDefault="00F92CA8"/>
    <w:p w:rsidR="00F92CA8" w:rsidRDefault="00F92CA8">
      <w:pPr>
        <w:spacing w:after="0" w:line="240" w:lineRule="auto"/>
      </w:pPr>
    </w:p>
  </w:footnote>
  <w:footnote w:type="continuationSeparator" w:id="0">
    <w:p w:rsidR="00F92CA8" w:rsidRDefault="00F92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F92CA8" w:rsidRDefault="00F92CA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92CA8" w:rsidRDefault="00F92CA8"/>
            </w:txbxContent>
          </v:textbox>
          <w10:wrap anchorx="page" anchory="page"/>
        </v:shape>
      </w:pict>
    </w:r>
  </w:p>
  <w:p w:rsidR="00F92CA8" w:rsidRPr="005856C0" w:rsidRDefault="00F92CA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AA4FD-706B-4F49-9792-49ACE4CF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2020-09-12T09:56:00Z</dcterms:created>
  <dcterms:modified xsi:type="dcterms:W3CDTF">2020-09-15T17:14:00Z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