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544C" w14:textId="77777777" w:rsidR="00137176" w:rsidRDefault="00137176" w:rsidP="00137176">
      <w:pPr>
        <w:pStyle w:val="afffffffffffffffffffffffffff5"/>
        <w:rPr>
          <w:rFonts w:ascii="Verdana" w:hAnsi="Verdana"/>
          <w:color w:val="000000"/>
          <w:sz w:val="21"/>
          <w:szCs w:val="21"/>
        </w:rPr>
      </w:pPr>
      <w:r>
        <w:rPr>
          <w:rFonts w:ascii="Helvetica" w:hAnsi="Helvetica" w:cs="Helvetica"/>
          <w:b/>
          <w:bCs w:val="0"/>
          <w:color w:val="222222"/>
          <w:sz w:val="21"/>
          <w:szCs w:val="21"/>
        </w:rPr>
        <w:t>Чамаева, Наталья Александровна.</w:t>
      </w:r>
    </w:p>
    <w:p w14:paraId="0B5BB8FC" w14:textId="77777777" w:rsidR="00137176" w:rsidRDefault="00137176" w:rsidP="0013717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теория Майкла Джозефа </w:t>
      </w:r>
      <w:proofErr w:type="gramStart"/>
      <w:r>
        <w:rPr>
          <w:rFonts w:ascii="Helvetica" w:hAnsi="Helvetica" w:cs="Helvetica"/>
          <w:caps/>
          <w:color w:val="222222"/>
          <w:sz w:val="21"/>
          <w:szCs w:val="21"/>
        </w:rPr>
        <w:t>Оукшотта :</w:t>
      </w:r>
      <w:proofErr w:type="gramEnd"/>
      <w:r>
        <w:rPr>
          <w:rFonts w:ascii="Helvetica" w:hAnsi="Helvetica" w:cs="Helvetica"/>
          <w:caps/>
          <w:color w:val="222222"/>
          <w:sz w:val="21"/>
          <w:szCs w:val="21"/>
        </w:rPr>
        <w:t xml:space="preserve"> 1901-1990 : диссертация ... кандидата политических наук : 23.00.01 / Чамаева Наталья Александровна; [Место защиты: Моск. гос. ун-т им. М.В. Ломоносова]. - Москва, 2010. - 153 с.</w:t>
      </w:r>
    </w:p>
    <w:p w14:paraId="58D45910" w14:textId="77777777" w:rsidR="00137176" w:rsidRDefault="00137176" w:rsidP="0013717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Чамаева, Наталья Александровна</w:t>
      </w:r>
    </w:p>
    <w:p w14:paraId="65699985"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3373F0"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основания политической теории</w:t>
      </w:r>
    </w:p>
    <w:p w14:paraId="13F371E4"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 Оукшотта.14'</w:t>
      </w:r>
    </w:p>
    <w:p w14:paraId="7D64F80A"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этапы личной и творческой биографии М. Оукшотта и становление его политической теории.</w:t>
      </w:r>
    </w:p>
    <w:p w14:paraId="258C8B06"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Критический анализ инструментально-рационалистической методологии М. Оукшотта.</w:t>
      </w:r>
    </w:p>
    <w:p w14:paraId="1BBE3488"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Методологический синтез как основа^познавательного метода5.</w:t>
      </w:r>
    </w:p>
    <w:p w14:paraId="6AF20697"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Базовые понятия </w:t>
      </w:r>
      <w:proofErr w:type="gramStart"/>
      <w:r>
        <w:rPr>
          <w:rFonts w:ascii="Arial" w:hAnsi="Arial" w:cs="Arial"/>
          <w:color w:val="333333"/>
          <w:sz w:val="21"/>
          <w:szCs w:val="21"/>
        </w:rPr>
        <w:t>политической.теории</w:t>
      </w:r>
      <w:proofErr w:type="gramEnd"/>
      <w:r>
        <w:rPr>
          <w:rFonts w:ascii="Arial" w:hAnsi="Arial" w:cs="Arial"/>
          <w:color w:val="333333"/>
          <w:sz w:val="21"/>
          <w:szCs w:val="21"/>
        </w:rPr>
        <w:t>.</w:t>
      </w:r>
    </w:p>
    <w:p w14:paraId="61F3D01B"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Рациональность с точки зренияшнструментальногорационализма: критический взглядам. Оукшотта.</w:t>
      </w:r>
    </w:p>
    <w:p w14:paraId="61838262"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Альтернативная концепция рациональности и ее место </w:t>
      </w:r>
      <w:proofErr w:type="gramStart"/>
      <w:r>
        <w:rPr>
          <w:rFonts w:ascii="Arial" w:hAnsi="Arial" w:cs="Arial"/>
          <w:color w:val="333333"/>
          <w:sz w:val="21"/>
          <w:szCs w:val="21"/>
        </w:rPr>
        <w:t>в.политической</w:t>
      </w:r>
      <w:proofErr w:type="gramEnd"/>
      <w:r>
        <w:rPr>
          <w:rFonts w:ascii="Arial" w:hAnsi="Arial" w:cs="Arial"/>
          <w:color w:val="333333"/>
          <w:sz w:val="21"/>
          <w:szCs w:val="21"/>
        </w:rPr>
        <w:t xml:space="preserve"> теории.</w:t>
      </w:r>
    </w:p>
    <w:p w14:paraId="0D2DDCFF"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Понятие свободы^как основание политической теории.62,</w:t>
      </w:r>
    </w:p>
    <w:p w14:paraId="3383CBA0"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Понятие политики и модели политической организации.71'</w:t>
      </w:r>
    </w:p>
    <w:p w14:paraId="62277A50"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Две концепции политики: война идеологий versus беседа традиций.7Г</w:t>
      </w:r>
    </w:p>
    <w:p w14:paraId="1F8C29F4"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Политика как установление правил игры: либеральноконсервативный синтез.</w:t>
      </w:r>
    </w:p>
    <w:p w14:paraId="5F3235C7"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Государственное управление и критика социальной-</w:t>
      </w:r>
      <w:proofErr w:type="gramStart"/>
      <w:r>
        <w:rPr>
          <w:rFonts w:ascii="Arial" w:hAnsi="Arial" w:cs="Arial"/>
          <w:color w:val="333333"/>
          <w:sz w:val="21"/>
          <w:szCs w:val="21"/>
        </w:rPr>
        <w:t>инженерии.Г</w:t>
      </w:r>
      <w:proofErr w:type="gramEnd"/>
      <w:r>
        <w:rPr>
          <w:rFonts w:ascii="Arial" w:hAnsi="Arial" w:cs="Arial"/>
          <w:color w:val="333333"/>
          <w:sz w:val="21"/>
          <w:szCs w:val="21"/>
        </w:rPr>
        <w:t>1Ь</w:t>
      </w:r>
    </w:p>
    <w:p w14:paraId="2445FFB7"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Ассоциация предпринимателей № гражданская ассоциация.</w:t>
      </w:r>
    </w:p>
    <w:p w14:paraId="2C6FE2F4" w14:textId="77777777" w:rsidR="00137176" w:rsidRDefault="00137176" w:rsidP="0013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Оукшотт о беседе как базовой модели политической теории и политическойпрактики.</w:t>
      </w:r>
    </w:p>
    <w:p w14:paraId="40294F55" w14:textId="69AD6F3D" w:rsidR="00050BAD" w:rsidRPr="00137176" w:rsidRDefault="00050BAD" w:rsidP="00137176"/>
    <w:sectPr w:rsidR="00050BAD" w:rsidRPr="001371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6563" w14:textId="77777777" w:rsidR="00AD32AA" w:rsidRDefault="00AD32AA">
      <w:pPr>
        <w:spacing w:after="0" w:line="240" w:lineRule="auto"/>
      </w:pPr>
      <w:r>
        <w:separator/>
      </w:r>
    </w:p>
  </w:endnote>
  <w:endnote w:type="continuationSeparator" w:id="0">
    <w:p w14:paraId="4290916E" w14:textId="77777777" w:rsidR="00AD32AA" w:rsidRDefault="00AD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A254" w14:textId="77777777" w:rsidR="00AD32AA" w:rsidRDefault="00AD32AA"/>
    <w:p w14:paraId="5C186135" w14:textId="77777777" w:rsidR="00AD32AA" w:rsidRDefault="00AD32AA"/>
    <w:p w14:paraId="2E560F4A" w14:textId="77777777" w:rsidR="00AD32AA" w:rsidRDefault="00AD32AA"/>
    <w:p w14:paraId="369545FA" w14:textId="77777777" w:rsidR="00AD32AA" w:rsidRDefault="00AD32AA"/>
    <w:p w14:paraId="17AA5539" w14:textId="77777777" w:rsidR="00AD32AA" w:rsidRDefault="00AD32AA"/>
    <w:p w14:paraId="7C943788" w14:textId="77777777" w:rsidR="00AD32AA" w:rsidRDefault="00AD32AA"/>
    <w:p w14:paraId="5D2355B7" w14:textId="77777777" w:rsidR="00AD32AA" w:rsidRDefault="00AD32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54BA21" wp14:editId="087576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131D" w14:textId="77777777" w:rsidR="00AD32AA" w:rsidRDefault="00AD32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54BA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37131D" w14:textId="77777777" w:rsidR="00AD32AA" w:rsidRDefault="00AD32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9C2A51" w14:textId="77777777" w:rsidR="00AD32AA" w:rsidRDefault="00AD32AA"/>
    <w:p w14:paraId="1510414A" w14:textId="77777777" w:rsidR="00AD32AA" w:rsidRDefault="00AD32AA"/>
    <w:p w14:paraId="2BA581E2" w14:textId="77777777" w:rsidR="00AD32AA" w:rsidRDefault="00AD32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5A94A0" wp14:editId="370479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FEF1" w14:textId="77777777" w:rsidR="00AD32AA" w:rsidRDefault="00AD32AA"/>
                          <w:p w14:paraId="3A9F4449" w14:textId="77777777" w:rsidR="00AD32AA" w:rsidRDefault="00AD32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5A94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F6FEF1" w14:textId="77777777" w:rsidR="00AD32AA" w:rsidRDefault="00AD32AA"/>
                    <w:p w14:paraId="3A9F4449" w14:textId="77777777" w:rsidR="00AD32AA" w:rsidRDefault="00AD32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749851" w14:textId="77777777" w:rsidR="00AD32AA" w:rsidRDefault="00AD32AA"/>
    <w:p w14:paraId="1F040D68" w14:textId="77777777" w:rsidR="00AD32AA" w:rsidRDefault="00AD32AA">
      <w:pPr>
        <w:rPr>
          <w:sz w:val="2"/>
          <w:szCs w:val="2"/>
        </w:rPr>
      </w:pPr>
    </w:p>
    <w:p w14:paraId="7983082C" w14:textId="77777777" w:rsidR="00AD32AA" w:rsidRDefault="00AD32AA"/>
    <w:p w14:paraId="32DD856F" w14:textId="77777777" w:rsidR="00AD32AA" w:rsidRDefault="00AD32AA">
      <w:pPr>
        <w:spacing w:after="0" w:line="240" w:lineRule="auto"/>
      </w:pPr>
    </w:p>
  </w:footnote>
  <w:footnote w:type="continuationSeparator" w:id="0">
    <w:p w14:paraId="649E5AA6" w14:textId="77777777" w:rsidR="00AD32AA" w:rsidRDefault="00AD3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2AA"/>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80919</TotalTime>
  <Pages>1</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2756</cp:revision>
  <cp:lastPrinted>2009-02-06T05:36:00Z</cp:lastPrinted>
  <dcterms:created xsi:type="dcterms:W3CDTF">2024-01-07T13:43:00Z</dcterms:created>
  <dcterms:modified xsi:type="dcterms:W3CDTF">2025-04-24T18:26:00Z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