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C6539" w:rsidRDefault="003C6539" w:rsidP="003C6539">
      <w:r w:rsidRPr="00D858E0">
        <w:rPr>
          <w:rFonts w:ascii="Times New Roman" w:hAnsi="Times New Roman" w:cs="Times New Roman"/>
          <w:b/>
          <w:sz w:val="24"/>
          <w:szCs w:val="24"/>
        </w:rPr>
        <w:t>Бикова Наталя Андріївна</w:t>
      </w:r>
      <w:r w:rsidRPr="00D858E0">
        <w:rPr>
          <w:rFonts w:ascii="Times New Roman" w:hAnsi="Times New Roman" w:cs="Times New Roman"/>
          <w:sz w:val="24"/>
          <w:szCs w:val="24"/>
        </w:rPr>
        <w:t>, аспірант кафедри акушерства та гінекології Одеського національного медичного університету МОЗ України. Назва дисертації: «Оптимізація диференційної діагностики гіперпроліферативних процесів ендометрія». Шифр та назва спеціальності – 14.01.01 – акушерство та гінекологія. Спецрада Д 41.600.02 Одеського національного медичного університету</w:t>
      </w:r>
    </w:p>
    <w:sectPr w:rsidR="00CD7D1F" w:rsidRPr="003C65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C6539" w:rsidRPr="003C65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E8DB8-228A-4B6C-A3F2-545E14D7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2021-08-08T21:04:00Z</dcterms:created>
  <dcterms:modified xsi:type="dcterms:W3CDTF">2021-08-10T07:25:00Z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