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63500" w:rsidRDefault="00663500" w:rsidP="00663500">
      <w:r w:rsidRPr="00663500">
        <w:rPr>
          <w:rFonts w:ascii="Calibri" w:eastAsia="Calibri" w:hAnsi="Calibri" w:cs="Times New Roman"/>
          <w:b/>
          <w:color w:val="000000"/>
          <w:kern w:val="0"/>
          <w:lang w:val="uk-UA" w:eastAsia="en-US"/>
        </w:rPr>
        <w:t>Колесник Анна Василівна</w:t>
      </w:r>
      <w:r w:rsidRPr="00663500">
        <w:rPr>
          <w:rFonts w:ascii="Calibri" w:eastAsia="Calibri" w:hAnsi="Calibri" w:cs="Times New Roman"/>
          <w:color w:val="000000"/>
          <w:kern w:val="0"/>
          <w:lang w:val="uk-UA" w:eastAsia="en-US"/>
        </w:rPr>
        <w:t>, інспектор навчального відділу, Льотна академія Національного авіаційного університету. Назва дисертації: «Методи підвищення ефективності обслуговування повітряного руху при виникненні позаштатних ситуацій у польоті». Шифр та назва спеціальності – 05.22.13 –навігація та управління рухом. Спецрада К 23.144.01 Льотної академії Національного авіаційного університету</w:t>
      </w:r>
    </w:p>
    <w:sectPr w:rsidR="004111C7" w:rsidRPr="006635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663500" w:rsidRPr="006635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4CD5A-732F-4C7C-8271-FD55C9AC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2021-04-03T22:00:00Z</dcterms:created>
  <dcterms:modified xsi:type="dcterms:W3CDTF">2021-04-07T16:31:00Z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