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8FE7" w14:textId="72442FC2" w:rsidR="00BB24DF" w:rsidRDefault="00FE55EE" w:rsidP="00FE55EE">
      <w:pPr>
        <w:rPr>
          <w:rFonts w:ascii="Times New Roman" w:eastAsia="Arial Unicode MS" w:hAnsi="Times New Roman" w:cs="Times New Roman"/>
          <w:b/>
          <w:bCs/>
          <w:color w:val="000000"/>
          <w:kern w:val="0"/>
          <w:sz w:val="28"/>
          <w:szCs w:val="28"/>
          <w:lang w:eastAsia="ru-RU" w:bidi="uk-UA"/>
        </w:rPr>
      </w:pPr>
      <w:r w:rsidRPr="00FE55EE">
        <w:rPr>
          <w:rFonts w:ascii="Times New Roman" w:eastAsia="Arial Unicode MS" w:hAnsi="Times New Roman" w:cs="Times New Roman" w:hint="eastAsia"/>
          <w:b/>
          <w:bCs/>
          <w:color w:val="000000"/>
          <w:kern w:val="0"/>
          <w:sz w:val="28"/>
          <w:szCs w:val="28"/>
          <w:lang w:eastAsia="ru-RU" w:bidi="uk-UA"/>
        </w:rPr>
        <w:t>Истоцкий</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Владислав</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Теоретические</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основы</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проектирования</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фасонных</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инструментов</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с</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винтовыми</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зубьями</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и</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технология</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их</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формообразования</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на</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станках</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с</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ЧПУ</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с</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использованием</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графоаналитического</w:t>
      </w:r>
      <w:r w:rsidRPr="00FE55EE">
        <w:rPr>
          <w:rFonts w:ascii="Times New Roman" w:eastAsia="Arial Unicode MS" w:hAnsi="Times New Roman" w:cs="Times New Roman"/>
          <w:b/>
          <w:bCs/>
          <w:color w:val="000000"/>
          <w:kern w:val="0"/>
          <w:sz w:val="28"/>
          <w:szCs w:val="28"/>
          <w:lang w:eastAsia="ru-RU" w:bidi="uk-UA"/>
        </w:rPr>
        <w:t xml:space="preserve"> </w:t>
      </w:r>
      <w:r w:rsidRPr="00FE55EE">
        <w:rPr>
          <w:rFonts w:ascii="Times New Roman" w:eastAsia="Arial Unicode MS" w:hAnsi="Times New Roman" w:cs="Times New Roman" w:hint="eastAsia"/>
          <w:b/>
          <w:bCs/>
          <w:color w:val="000000"/>
          <w:kern w:val="0"/>
          <w:sz w:val="28"/>
          <w:szCs w:val="28"/>
          <w:lang w:eastAsia="ru-RU" w:bidi="uk-UA"/>
        </w:rPr>
        <w:t>синтеза</w:t>
      </w:r>
    </w:p>
    <w:p w14:paraId="460CFA21" w14:textId="77777777" w:rsidR="00FE55EE" w:rsidRDefault="00FE55EE" w:rsidP="00FE55EE">
      <w:r>
        <w:rPr>
          <w:rFonts w:hint="eastAsia"/>
        </w:rPr>
        <w:t>ОГЛАВЛЕНИЕ</w:t>
      </w:r>
      <w:r>
        <w:t xml:space="preserve"> </w:t>
      </w:r>
      <w:r>
        <w:rPr>
          <w:rFonts w:hint="eastAsia"/>
        </w:rPr>
        <w:t>ДИССЕРТАЦИИ</w:t>
      </w:r>
    </w:p>
    <w:p w14:paraId="7AE4ACF6" w14:textId="77777777" w:rsidR="00FE55EE" w:rsidRDefault="00FE55EE" w:rsidP="00FE55EE">
      <w:r>
        <w:rPr>
          <w:rFonts w:hint="eastAsia"/>
        </w:rPr>
        <w:t>доктор</w:t>
      </w:r>
      <w:r>
        <w:t xml:space="preserve"> </w:t>
      </w:r>
      <w:r>
        <w:rPr>
          <w:rFonts w:hint="eastAsia"/>
        </w:rPr>
        <w:t>наук</w:t>
      </w:r>
      <w:r>
        <w:t xml:space="preserve"> </w:t>
      </w:r>
      <w:r>
        <w:rPr>
          <w:rFonts w:hint="eastAsia"/>
        </w:rPr>
        <w:t>Истоцкий</w:t>
      </w:r>
      <w:r>
        <w:t xml:space="preserve"> </w:t>
      </w:r>
      <w:r>
        <w:rPr>
          <w:rFonts w:hint="eastAsia"/>
        </w:rPr>
        <w:t>Владислав</w:t>
      </w:r>
      <w:r>
        <w:t xml:space="preserve"> </w:t>
      </w:r>
      <w:r>
        <w:rPr>
          <w:rFonts w:hint="eastAsia"/>
        </w:rPr>
        <w:t>Владимирович</w:t>
      </w:r>
    </w:p>
    <w:p w14:paraId="31CC4591" w14:textId="77777777" w:rsidR="00FE55EE" w:rsidRDefault="00FE55EE" w:rsidP="00FE55EE">
      <w:r>
        <w:rPr>
          <w:rFonts w:hint="eastAsia"/>
        </w:rPr>
        <w:t>ОГЛАВЛЕНИЕ</w:t>
      </w:r>
    </w:p>
    <w:p w14:paraId="04958A3F" w14:textId="77777777" w:rsidR="00FE55EE" w:rsidRDefault="00FE55EE" w:rsidP="00FE55EE"/>
    <w:p w14:paraId="77E539B2" w14:textId="77777777" w:rsidR="00FE55EE" w:rsidRDefault="00FE55EE" w:rsidP="00FE55EE">
      <w:r>
        <w:rPr>
          <w:rFonts w:hint="eastAsia"/>
        </w:rPr>
        <w:t>Стр</w:t>
      </w:r>
      <w:r>
        <w:t>.</w:t>
      </w:r>
    </w:p>
    <w:p w14:paraId="2FE36550" w14:textId="77777777" w:rsidR="00FE55EE" w:rsidRDefault="00FE55EE" w:rsidP="00FE55EE"/>
    <w:p w14:paraId="41B28D72" w14:textId="77777777" w:rsidR="00FE55EE" w:rsidRDefault="00FE55EE" w:rsidP="00FE55EE">
      <w:r>
        <w:rPr>
          <w:rFonts w:hint="eastAsia"/>
        </w:rPr>
        <w:t>ВВЕДЕНИЕ</w:t>
      </w:r>
    </w:p>
    <w:p w14:paraId="79E93104" w14:textId="77777777" w:rsidR="00FE55EE" w:rsidRDefault="00FE55EE" w:rsidP="00FE55EE"/>
    <w:p w14:paraId="020A6828" w14:textId="77777777" w:rsidR="00FE55EE" w:rsidRDefault="00FE55EE" w:rsidP="00FE55EE">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ПРОЕКТИРОВАНИЯ</w:t>
      </w:r>
      <w:r>
        <w:t xml:space="preserve"> </w:t>
      </w:r>
      <w:r>
        <w:rPr>
          <w:rFonts w:hint="eastAsia"/>
        </w:rPr>
        <w:t>И</w:t>
      </w:r>
      <w:r>
        <w:t xml:space="preserve"> </w:t>
      </w:r>
      <w:r>
        <w:rPr>
          <w:rFonts w:hint="eastAsia"/>
        </w:rPr>
        <w:t>ПРОИЗВОДСТВА</w:t>
      </w:r>
      <w:r>
        <w:t xml:space="preserve"> </w:t>
      </w:r>
      <w:r>
        <w:rPr>
          <w:rFonts w:hint="eastAsia"/>
        </w:rPr>
        <w:t>ФАСОННЫХ</w:t>
      </w:r>
      <w:r>
        <w:t xml:space="preserve"> </w:t>
      </w:r>
      <w:r>
        <w:rPr>
          <w:rFonts w:hint="eastAsia"/>
        </w:rPr>
        <w:t>ИНСТРУМЕНТОВ</w:t>
      </w:r>
      <w:r>
        <w:t xml:space="preserve"> </w:t>
      </w:r>
      <w:r>
        <w:rPr>
          <w:rFonts w:hint="eastAsia"/>
        </w:rPr>
        <w:t>С</w:t>
      </w:r>
      <w:r>
        <w:t xml:space="preserve"> </w:t>
      </w:r>
      <w:r>
        <w:rPr>
          <w:rFonts w:hint="eastAsia"/>
        </w:rPr>
        <w:t>ВИНТОВЫМИ</w:t>
      </w:r>
      <w:r>
        <w:t xml:space="preserve"> </w:t>
      </w:r>
      <w:r>
        <w:rPr>
          <w:rFonts w:hint="eastAsia"/>
        </w:rPr>
        <w:t>ЗУБЬЯ</w:t>
      </w:r>
      <w:r>
        <w:t xml:space="preserve">- 17 </w:t>
      </w:r>
      <w:r>
        <w:rPr>
          <w:rFonts w:hint="eastAsia"/>
        </w:rPr>
        <w:t>МИ</w:t>
      </w:r>
    </w:p>
    <w:p w14:paraId="644A8A31" w14:textId="77777777" w:rsidR="00FE55EE" w:rsidRDefault="00FE55EE" w:rsidP="00FE55EE"/>
    <w:p w14:paraId="1AA45478" w14:textId="77777777" w:rsidR="00FE55EE" w:rsidRDefault="00FE55EE" w:rsidP="00FE55EE">
      <w:r>
        <w:t xml:space="preserve">1.1. </w:t>
      </w:r>
      <w:r>
        <w:rPr>
          <w:rFonts w:hint="eastAsia"/>
        </w:rPr>
        <w:t>Анализ</w:t>
      </w:r>
      <w:r>
        <w:t xml:space="preserve"> </w:t>
      </w:r>
      <w:r>
        <w:rPr>
          <w:rFonts w:hint="eastAsia"/>
        </w:rPr>
        <w:t>возможностей</w:t>
      </w:r>
      <w:r>
        <w:t xml:space="preserve"> </w:t>
      </w:r>
      <w:r>
        <w:rPr>
          <w:rFonts w:hint="eastAsia"/>
        </w:rPr>
        <w:t>методов</w:t>
      </w:r>
      <w:r>
        <w:t xml:space="preserve"> </w:t>
      </w:r>
      <w:r>
        <w:rPr>
          <w:rFonts w:hint="eastAsia"/>
        </w:rPr>
        <w:t>проектирования</w:t>
      </w:r>
      <w:r>
        <w:t xml:space="preserve"> </w:t>
      </w:r>
      <w:r>
        <w:rPr>
          <w:rFonts w:hint="eastAsia"/>
        </w:rPr>
        <w:t>фасонного</w:t>
      </w:r>
      <w:r>
        <w:t xml:space="preserve"> </w:t>
      </w:r>
      <w:r>
        <w:rPr>
          <w:rFonts w:hint="eastAsia"/>
        </w:rPr>
        <w:t>режущего</w:t>
      </w:r>
      <w:r>
        <w:t xml:space="preserve"> </w:t>
      </w:r>
      <w:r>
        <w:rPr>
          <w:rFonts w:hint="eastAsia"/>
        </w:rPr>
        <w:t>инструмента</w:t>
      </w:r>
      <w:r>
        <w:t xml:space="preserve"> </w:t>
      </w:r>
      <w:r>
        <w:rPr>
          <w:rFonts w:hint="eastAsia"/>
        </w:rPr>
        <w:t>с</w:t>
      </w:r>
      <w:r>
        <w:t xml:space="preserve"> </w:t>
      </w:r>
      <w:r>
        <w:rPr>
          <w:rFonts w:hint="eastAsia"/>
        </w:rPr>
        <w:t>применением</w:t>
      </w:r>
      <w:r>
        <w:t xml:space="preserve"> </w:t>
      </w:r>
      <w:r>
        <w:rPr>
          <w:rFonts w:hint="eastAsia"/>
        </w:rPr>
        <w:t>конструкторских</w:t>
      </w:r>
      <w:r>
        <w:t xml:space="preserve"> </w:t>
      </w:r>
      <w:r>
        <w:rPr>
          <w:rFonts w:hint="eastAsia"/>
        </w:rPr>
        <w:t>САПР</w:t>
      </w:r>
    </w:p>
    <w:p w14:paraId="2D4941D5" w14:textId="77777777" w:rsidR="00FE55EE" w:rsidRDefault="00FE55EE" w:rsidP="00FE55EE"/>
    <w:p w14:paraId="6E6F51BB" w14:textId="77777777" w:rsidR="00FE55EE" w:rsidRDefault="00FE55EE" w:rsidP="00FE55EE">
      <w:r>
        <w:t xml:space="preserve">1.2. </w:t>
      </w:r>
      <w:r>
        <w:rPr>
          <w:rFonts w:hint="eastAsia"/>
        </w:rPr>
        <w:t>Классификация</w:t>
      </w:r>
      <w:r>
        <w:t xml:space="preserve"> </w:t>
      </w:r>
      <w:r>
        <w:rPr>
          <w:rFonts w:hint="eastAsia"/>
        </w:rPr>
        <w:t>типов</w:t>
      </w:r>
      <w:r>
        <w:t xml:space="preserve"> </w:t>
      </w:r>
      <w:r>
        <w:rPr>
          <w:rFonts w:hint="eastAsia"/>
        </w:rPr>
        <w:t>технологического</w:t>
      </w:r>
      <w:r>
        <w:t xml:space="preserve"> </w:t>
      </w:r>
      <w:r>
        <w:rPr>
          <w:rFonts w:hint="eastAsia"/>
        </w:rPr>
        <w:t>оборудования</w:t>
      </w:r>
      <w:r>
        <w:t xml:space="preserve"> </w:t>
      </w:r>
      <w:r>
        <w:rPr>
          <w:rFonts w:hint="eastAsia"/>
        </w:rPr>
        <w:t>для</w:t>
      </w:r>
      <w:r>
        <w:t xml:space="preserve"> </w:t>
      </w:r>
      <w:r>
        <w:rPr>
          <w:rFonts w:hint="eastAsia"/>
        </w:rPr>
        <w:t>производства</w:t>
      </w:r>
      <w:r>
        <w:t xml:space="preserve"> </w:t>
      </w:r>
      <w:r>
        <w:rPr>
          <w:rFonts w:hint="eastAsia"/>
        </w:rPr>
        <w:t>и</w:t>
      </w:r>
      <w:r>
        <w:t xml:space="preserve"> </w:t>
      </w:r>
      <w:r>
        <w:rPr>
          <w:rFonts w:hint="eastAsia"/>
        </w:rPr>
        <w:t>переточки</w:t>
      </w:r>
      <w:r>
        <w:t xml:space="preserve"> </w:t>
      </w:r>
      <w:r>
        <w:rPr>
          <w:rFonts w:hint="eastAsia"/>
        </w:rPr>
        <w:t>режущего</w:t>
      </w:r>
      <w:r>
        <w:t xml:space="preserve"> </w:t>
      </w:r>
      <w:r>
        <w:rPr>
          <w:rFonts w:hint="eastAsia"/>
        </w:rPr>
        <w:t>инструмента</w:t>
      </w:r>
    </w:p>
    <w:p w14:paraId="3F9F6C78" w14:textId="77777777" w:rsidR="00FE55EE" w:rsidRDefault="00FE55EE" w:rsidP="00FE55EE"/>
    <w:p w14:paraId="6211030B" w14:textId="77777777" w:rsidR="00FE55EE" w:rsidRDefault="00FE55EE" w:rsidP="00FE55EE">
      <w:r>
        <w:t xml:space="preserve">1.3. </w:t>
      </w:r>
      <w:r>
        <w:rPr>
          <w:rFonts w:hint="eastAsia"/>
        </w:rPr>
        <w:t>Профили</w:t>
      </w:r>
      <w:r>
        <w:t xml:space="preserve"> </w:t>
      </w:r>
      <w:r>
        <w:rPr>
          <w:rFonts w:hint="eastAsia"/>
        </w:rPr>
        <w:t>инструментов</w:t>
      </w:r>
      <w:r>
        <w:t xml:space="preserve"> </w:t>
      </w:r>
      <w:r>
        <w:rPr>
          <w:rFonts w:hint="eastAsia"/>
        </w:rPr>
        <w:t>второго</w:t>
      </w:r>
      <w:r>
        <w:t xml:space="preserve"> </w:t>
      </w:r>
      <w:r>
        <w:rPr>
          <w:rFonts w:hint="eastAsia"/>
        </w:rPr>
        <w:t>порядка</w:t>
      </w:r>
      <w:r>
        <w:t xml:space="preserve"> </w:t>
      </w:r>
      <w:r>
        <w:rPr>
          <w:rFonts w:hint="eastAsia"/>
        </w:rPr>
        <w:t>для</w:t>
      </w:r>
      <w:r>
        <w:t xml:space="preserve"> </w:t>
      </w:r>
      <w:r>
        <w:rPr>
          <w:rFonts w:hint="eastAsia"/>
        </w:rPr>
        <w:t>производства</w:t>
      </w:r>
      <w:r>
        <w:t xml:space="preserve"> </w:t>
      </w:r>
      <w:r>
        <w:rPr>
          <w:rFonts w:hint="eastAsia"/>
        </w:rPr>
        <w:t>и</w:t>
      </w:r>
      <w:r>
        <w:t xml:space="preserve"> </w:t>
      </w:r>
      <w:r>
        <w:rPr>
          <w:rFonts w:hint="eastAsia"/>
        </w:rPr>
        <w:t>переточки</w:t>
      </w:r>
      <w:r>
        <w:t xml:space="preserve"> </w:t>
      </w:r>
      <w:r>
        <w:rPr>
          <w:rFonts w:hint="eastAsia"/>
        </w:rPr>
        <w:t>режущего</w:t>
      </w:r>
      <w:r>
        <w:t xml:space="preserve"> </w:t>
      </w:r>
      <w:r>
        <w:rPr>
          <w:rFonts w:hint="eastAsia"/>
        </w:rPr>
        <w:t>инструмента</w:t>
      </w:r>
    </w:p>
    <w:p w14:paraId="41AEB9D4" w14:textId="77777777" w:rsidR="00FE55EE" w:rsidRDefault="00FE55EE" w:rsidP="00FE55EE"/>
    <w:p w14:paraId="671BC504" w14:textId="77777777" w:rsidR="00FE55EE" w:rsidRDefault="00FE55EE" w:rsidP="00FE55EE">
      <w:r>
        <w:t xml:space="preserve">1.4. </w:t>
      </w:r>
      <w:r>
        <w:rPr>
          <w:rFonts w:hint="eastAsia"/>
        </w:rPr>
        <w:t>Анализ</w:t>
      </w:r>
      <w:r>
        <w:t xml:space="preserve"> </w:t>
      </w:r>
      <w:r>
        <w:rPr>
          <w:rFonts w:hint="eastAsia"/>
        </w:rPr>
        <w:t>способов</w:t>
      </w:r>
      <w:r>
        <w:t xml:space="preserve"> </w:t>
      </w:r>
      <w:r>
        <w:rPr>
          <w:rFonts w:hint="eastAsia"/>
        </w:rPr>
        <w:t>восстановления</w:t>
      </w:r>
      <w:r>
        <w:t xml:space="preserve"> </w:t>
      </w:r>
      <w:r>
        <w:rPr>
          <w:rFonts w:hint="eastAsia"/>
        </w:rPr>
        <w:t>режущей</w:t>
      </w:r>
      <w:r>
        <w:t xml:space="preserve"> </w:t>
      </w:r>
      <w:r>
        <w:rPr>
          <w:rFonts w:hint="eastAsia"/>
        </w:rPr>
        <w:t>способности</w:t>
      </w:r>
      <w:r>
        <w:t xml:space="preserve"> </w:t>
      </w:r>
      <w:r>
        <w:rPr>
          <w:rFonts w:hint="eastAsia"/>
        </w:rPr>
        <w:t>шлифовальных</w:t>
      </w:r>
      <w:r>
        <w:t xml:space="preserve"> </w:t>
      </w:r>
      <w:r>
        <w:rPr>
          <w:rFonts w:hint="eastAsia"/>
        </w:rPr>
        <w:t>кругов</w:t>
      </w:r>
    </w:p>
    <w:p w14:paraId="2F6223D7" w14:textId="77777777" w:rsidR="00FE55EE" w:rsidRDefault="00FE55EE" w:rsidP="00FE55EE"/>
    <w:p w14:paraId="6305AC78" w14:textId="77777777" w:rsidR="00FE55EE" w:rsidRDefault="00FE55EE" w:rsidP="00FE55EE">
      <w:r>
        <w:t xml:space="preserve">1.5. </w:t>
      </w:r>
      <w:r>
        <w:rPr>
          <w:rFonts w:hint="eastAsia"/>
        </w:rPr>
        <w:t>Анализ</w:t>
      </w:r>
      <w:r>
        <w:t xml:space="preserve"> </w:t>
      </w:r>
      <w:r>
        <w:rPr>
          <w:rFonts w:hint="eastAsia"/>
        </w:rPr>
        <w:t>научных</w:t>
      </w:r>
      <w:r>
        <w:t xml:space="preserve"> </w:t>
      </w:r>
      <w:r>
        <w:rPr>
          <w:rFonts w:hint="eastAsia"/>
        </w:rPr>
        <w:t>работ</w:t>
      </w:r>
      <w:r>
        <w:t xml:space="preserve"> </w:t>
      </w:r>
      <w:r>
        <w:rPr>
          <w:rFonts w:hint="eastAsia"/>
        </w:rPr>
        <w:t>связанных</w:t>
      </w:r>
      <w:r>
        <w:t xml:space="preserve"> </w:t>
      </w:r>
      <w:r>
        <w:rPr>
          <w:rFonts w:hint="eastAsia"/>
        </w:rPr>
        <w:t>с</w:t>
      </w:r>
      <w:r>
        <w:t xml:space="preserve"> </w:t>
      </w:r>
      <w:r>
        <w:rPr>
          <w:rFonts w:hint="eastAsia"/>
        </w:rPr>
        <w:t>вопросами</w:t>
      </w:r>
      <w:r>
        <w:t xml:space="preserve"> </w:t>
      </w:r>
      <w:r>
        <w:rPr>
          <w:rFonts w:hint="eastAsia"/>
        </w:rPr>
        <w:t>профилирования</w:t>
      </w:r>
      <w:r>
        <w:t xml:space="preserve"> </w:t>
      </w:r>
      <w:r>
        <w:rPr>
          <w:rFonts w:hint="eastAsia"/>
        </w:rPr>
        <w:t>винтовых</w:t>
      </w:r>
      <w:r>
        <w:t xml:space="preserve"> </w:t>
      </w:r>
      <w:r>
        <w:rPr>
          <w:rFonts w:hint="eastAsia"/>
        </w:rPr>
        <w:t>поверхностей</w:t>
      </w:r>
    </w:p>
    <w:p w14:paraId="6BB66EBA" w14:textId="77777777" w:rsidR="00FE55EE" w:rsidRDefault="00FE55EE" w:rsidP="00FE55EE"/>
    <w:p w14:paraId="50C2CE6E" w14:textId="77777777" w:rsidR="00FE55EE" w:rsidRDefault="00FE55EE" w:rsidP="00FE55EE">
      <w:r>
        <w:t xml:space="preserve">1.6. </w:t>
      </w:r>
      <w:r>
        <w:rPr>
          <w:rFonts w:hint="eastAsia"/>
        </w:rPr>
        <w:t>Разработка</w:t>
      </w:r>
      <w:r>
        <w:t xml:space="preserve"> </w:t>
      </w:r>
      <w:r>
        <w:rPr>
          <w:rFonts w:hint="eastAsia"/>
        </w:rPr>
        <w:t>алгоритма</w:t>
      </w:r>
      <w:r>
        <w:t xml:space="preserve"> </w:t>
      </w:r>
      <w:r>
        <w:rPr>
          <w:rFonts w:hint="eastAsia"/>
        </w:rPr>
        <w:t>графоаналитического</w:t>
      </w:r>
      <w:r>
        <w:t xml:space="preserve"> </w:t>
      </w:r>
      <w:r>
        <w:rPr>
          <w:rFonts w:hint="eastAsia"/>
        </w:rPr>
        <w:t>си</w:t>
      </w:r>
      <w:r>
        <w:rPr>
          <w:rFonts w:hint="eastAsia"/>
        </w:rPr>
        <w:lastRenderedPageBreak/>
        <w:t>нтеза</w:t>
      </w:r>
      <w:r>
        <w:t xml:space="preserve"> </w:t>
      </w:r>
      <w:r>
        <w:rPr>
          <w:rFonts w:hint="eastAsia"/>
        </w:rPr>
        <w:t>параметров</w:t>
      </w:r>
      <w:r>
        <w:t xml:space="preserve"> </w:t>
      </w:r>
      <w:r>
        <w:rPr>
          <w:rFonts w:hint="eastAsia"/>
        </w:rPr>
        <w:t>фасонных</w:t>
      </w:r>
      <w:r>
        <w:t xml:space="preserve"> </w:t>
      </w:r>
      <w:r>
        <w:rPr>
          <w:rFonts w:hint="eastAsia"/>
        </w:rPr>
        <w:t>инструментов</w:t>
      </w:r>
      <w:r>
        <w:t xml:space="preserve"> </w:t>
      </w:r>
      <w:r>
        <w:rPr>
          <w:rFonts w:hint="eastAsia"/>
        </w:rPr>
        <w:t>с</w:t>
      </w:r>
      <w:r>
        <w:t xml:space="preserve"> </w:t>
      </w:r>
      <w:r>
        <w:rPr>
          <w:rFonts w:hint="eastAsia"/>
        </w:rPr>
        <w:t>винтовыми</w:t>
      </w:r>
      <w:r>
        <w:t xml:space="preserve"> </w:t>
      </w:r>
      <w:r>
        <w:rPr>
          <w:rFonts w:hint="eastAsia"/>
        </w:rPr>
        <w:t>зубьями</w:t>
      </w:r>
    </w:p>
    <w:p w14:paraId="5C762B59" w14:textId="77777777" w:rsidR="00FE55EE" w:rsidRDefault="00FE55EE" w:rsidP="00FE55EE"/>
    <w:p w14:paraId="3C69E9EC" w14:textId="77777777" w:rsidR="00FE55EE" w:rsidRDefault="00FE55EE" w:rsidP="00FE55EE">
      <w:r>
        <w:rPr>
          <w:rFonts w:hint="eastAsia"/>
        </w:rPr>
        <w:t>Выводы</w:t>
      </w:r>
      <w:r>
        <w:t xml:space="preserve"> </w:t>
      </w:r>
      <w:r>
        <w:rPr>
          <w:rFonts w:hint="eastAsia"/>
        </w:rPr>
        <w:t>по</w:t>
      </w:r>
      <w:r>
        <w:t xml:space="preserve"> </w:t>
      </w:r>
      <w:r>
        <w:rPr>
          <w:rFonts w:hint="eastAsia"/>
        </w:rPr>
        <w:t>Главе</w:t>
      </w:r>
    </w:p>
    <w:p w14:paraId="463FCE7D" w14:textId="77777777" w:rsidR="00FE55EE" w:rsidRDefault="00FE55EE" w:rsidP="00FE55EE"/>
    <w:p w14:paraId="18E15D64" w14:textId="77777777" w:rsidR="00FE55EE" w:rsidRDefault="00FE55EE" w:rsidP="00FE55EE">
      <w:r>
        <w:rPr>
          <w:rFonts w:hint="eastAsia"/>
        </w:rPr>
        <w:t>ГЛАВА</w:t>
      </w:r>
      <w:r>
        <w:t xml:space="preserve"> 2. </w:t>
      </w:r>
      <w:r>
        <w:rPr>
          <w:rFonts w:hint="eastAsia"/>
        </w:rPr>
        <w:t>ПРОЕКТИРОВАНИЕ</w:t>
      </w:r>
      <w:r>
        <w:t xml:space="preserve"> </w:t>
      </w:r>
      <w:r>
        <w:rPr>
          <w:rFonts w:hint="eastAsia"/>
        </w:rPr>
        <w:t>РЕЖУЩЕЙ</w:t>
      </w:r>
      <w:r>
        <w:t xml:space="preserve"> </w:t>
      </w:r>
      <w:r>
        <w:rPr>
          <w:rFonts w:hint="eastAsia"/>
        </w:rPr>
        <w:t>ЧАСТИ</w:t>
      </w:r>
      <w:r>
        <w:t xml:space="preserve"> </w:t>
      </w:r>
      <w:r>
        <w:rPr>
          <w:rFonts w:hint="eastAsia"/>
        </w:rPr>
        <w:t>ФАСОННЫХ</w:t>
      </w:r>
      <w:r>
        <w:t xml:space="preserve"> </w:t>
      </w:r>
      <w:r>
        <w:rPr>
          <w:rFonts w:hint="eastAsia"/>
        </w:rPr>
        <w:t>БОРФРЕЗ</w:t>
      </w:r>
      <w:r>
        <w:t xml:space="preserve"> </w:t>
      </w:r>
      <w:r>
        <w:rPr>
          <w:rFonts w:hint="eastAsia"/>
        </w:rPr>
        <w:t>С</w:t>
      </w:r>
      <w:r>
        <w:t xml:space="preserve"> </w:t>
      </w:r>
      <w:r>
        <w:rPr>
          <w:rFonts w:hint="eastAsia"/>
        </w:rPr>
        <w:t>ПРИМЕНЕНИЕМ</w:t>
      </w:r>
      <w:r>
        <w:t xml:space="preserve"> </w:t>
      </w:r>
      <w:r>
        <w:rPr>
          <w:rFonts w:hint="eastAsia"/>
        </w:rPr>
        <w:t>ГРАФОАНАЛИТИЧЕСКОГО</w:t>
      </w:r>
      <w:r>
        <w:t xml:space="preserve"> </w:t>
      </w:r>
      <w:r>
        <w:rPr>
          <w:rFonts w:hint="eastAsia"/>
        </w:rPr>
        <w:t>СИНТЕЗА</w:t>
      </w:r>
    </w:p>
    <w:p w14:paraId="18C87FDA" w14:textId="77777777" w:rsidR="00FE55EE" w:rsidRDefault="00FE55EE" w:rsidP="00FE55EE"/>
    <w:p w14:paraId="5EDD7C59" w14:textId="77777777" w:rsidR="00FE55EE" w:rsidRDefault="00FE55EE" w:rsidP="00FE55EE">
      <w:r>
        <w:t xml:space="preserve">2.1. </w:t>
      </w:r>
      <w:r>
        <w:rPr>
          <w:rFonts w:hint="eastAsia"/>
        </w:rPr>
        <w:t>Выбор</w:t>
      </w:r>
      <w:r>
        <w:t xml:space="preserve"> </w:t>
      </w:r>
      <w:r>
        <w:rPr>
          <w:rFonts w:hint="eastAsia"/>
        </w:rPr>
        <w:t>траекторий</w:t>
      </w:r>
      <w:r>
        <w:t xml:space="preserve"> </w:t>
      </w:r>
      <w:r>
        <w:rPr>
          <w:rFonts w:hint="eastAsia"/>
        </w:rPr>
        <w:t>перемещения</w:t>
      </w:r>
      <w:r>
        <w:t xml:space="preserve"> </w:t>
      </w:r>
      <w:r>
        <w:rPr>
          <w:rFonts w:hint="eastAsia"/>
        </w:rPr>
        <w:t>инструментов</w:t>
      </w:r>
      <w:r>
        <w:t xml:space="preserve"> </w:t>
      </w:r>
      <w:r>
        <w:rPr>
          <w:rFonts w:hint="eastAsia"/>
        </w:rPr>
        <w:t>второго</w:t>
      </w:r>
      <w:r>
        <w:t xml:space="preserve"> </w:t>
      </w:r>
      <w:r>
        <w:rPr>
          <w:rFonts w:hint="eastAsia"/>
        </w:rPr>
        <w:t>порядка</w:t>
      </w:r>
    </w:p>
    <w:p w14:paraId="71F85E56" w14:textId="77777777" w:rsidR="00FE55EE" w:rsidRDefault="00FE55EE" w:rsidP="00FE55EE"/>
    <w:p w14:paraId="6047FAAF" w14:textId="77777777" w:rsidR="00FE55EE" w:rsidRDefault="00FE55EE" w:rsidP="00FE55EE">
      <w:r>
        <w:t xml:space="preserve">2.2. </w:t>
      </w:r>
      <w:r>
        <w:rPr>
          <w:rFonts w:hint="eastAsia"/>
        </w:rPr>
        <w:t>Выбор</w:t>
      </w:r>
      <w:r>
        <w:t xml:space="preserve"> </w:t>
      </w:r>
      <w:r>
        <w:rPr>
          <w:rFonts w:hint="eastAsia"/>
        </w:rPr>
        <w:t>линии</w:t>
      </w:r>
      <w:r>
        <w:t xml:space="preserve"> </w:t>
      </w:r>
      <w:r>
        <w:rPr>
          <w:rFonts w:hint="eastAsia"/>
        </w:rPr>
        <w:t>для</w:t>
      </w:r>
      <w:r>
        <w:t xml:space="preserve"> </w:t>
      </w:r>
      <w:r>
        <w:rPr>
          <w:rFonts w:hint="eastAsia"/>
        </w:rPr>
        <w:t>расположения</w:t>
      </w:r>
      <w:r>
        <w:t xml:space="preserve"> </w:t>
      </w:r>
      <w:r>
        <w:rPr>
          <w:rFonts w:hint="eastAsia"/>
        </w:rPr>
        <w:t>контактных</w:t>
      </w:r>
      <w:r>
        <w:t xml:space="preserve"> </w:t>
      </w:r>
      <w:r>
        <w:rPr>
          <w:rFonts w:hint="eastAsia"/>
        </w:rPr>
        <w:t>точек</w:t>
      </w:r>
      <w:r>
        <w:t xml:space="preserve"> </w:t>
      </w:r>
      <w:r>
        <w:rPr>
          <w:rFonts w:hint="eastAsia"/>
        </w:rPr>
        <w:t>на</w:t>
      </w:r>
      <w:r>
        <w:t xml:space="preserve"> </w:t>
      </w:r>
      <w:r>
        <w:rPr>
          <w:rFonts w:hint="eastAsia"/>
        </w:rPr>
        <w:t>обрабатываемом</w:t>
      </w:r>
      <w:r>
        <w:t xml:space="preserve"> </w:t>
      </w:r>
      <w:r>
        <w:rPr>
          <w:rFonts w:hint="eastAsia"/>
        </w:rPr>
        <w:t>инструменте</w:t>
      </w:r>
    </w:p>
    <w:p w14:paraId="4468E5B7" w14:textId="77777777" w:rsidR="00FE55EE" w:rsidRDefault="00FE55EE" w:rsidP="00FE55EE"/>
    <w:p w14:paraId="074164AB" w14:textId="77777777" w:rsidR="00FE55EE" w:rsidRDefault="00FE55EE" w:rsidP="00FE55EE">
      <w:r>
        <w:t xml:space="preserve">2.3. </w:t>
      </w:r>
      <w:r>
        <w:rPr>
          <w:rFonts w:hint="eastAsia"/>
        </w:rPr>
        <w:t>Математическое</w:t>
      </w:r>
      <w:r>
        <w:t xml:space="preserve"> </w:t>
      </w:r>
      <w:r>
        <w:rPr>
          <w:rFonts w:hint="eastAsia"/>
        </w:rPr>
        <w:t>описание</w:t>
      </w:r>
      <w:r>
        <w:t xml:space="preserve"> </w:t>
      </w:r>
      <w:r>
        <w:rPr>
          <w:rFonts w:hint="eastAsia"/>
        </w:rPr>
        <w:t>винтовых</w:t>
      </w:r>
      <w:r>
        <w:t xml:space="preserve"> </w:t>
      </w:r>
      <w:r>
        <w:rPr>
          <w:rFonts w:hint="eastAsia"/>
        </w:rPr>
        <w:t>линий</w:t>
      </w:r>
      <w:r>
        <w:t xml:space="preserve">, </w:t>
      </w:r>
      <w:r>
        <w:rPr>
          <w:rFonts w:hint="eastAsia"/>
        </w:rPr>
        <w:t>формирующих</w:t>
      </w:r>
      <w:r>
        <w:t xml:space="preserve"> </w:t>
      </w:r>
      <w:r>
        <w:rPr>
          <w:rFonts w:hint="eastAsia"/>
        </w:rPr>
        <w:t>дно</w:t>
      </w:r>
      <w:r>
        <w:t xml:space="preserve"> </w:t>
      </w:r>
      <w:r>
        <w:rPr>
          <w:rFonts w:hint="eastAsia"/>
        </w:rPr>
        <w:t>стружечной</w:t>
      </w:r>
      <w:r>
        <w:t xml:space="preserve"> </w:t>
      </w:r>
      <w:r>
        <w:rPr>
          <w:rFonts w:hint="eastAsia"/>
        </w:rPr>
        <w:t>канавки</w:t>
      </w:r>
    </w:p>
    <w:p w14:paraId="72BF96A9" w14:textId="77777777" w:rsidR="00FE55EE" w:rsidRDefault="00FE55EE" w:rsidP="00FE55EE"/>
    <w:p w14:paraId="3B03C77B" w14:textId="77777777" w:rsidR="00FE55EE" w:rsidRDefault="00FE55EE" w:rsidP="00FE55EE">
      <w:r>
        <w:t xml:space="preserve">2.4. </w:t>
      </w:r>
      <w:r>
        <w:rPr>
          <w:rFonts w:hint="eastAsia"/>
        </w:rPr>
        <w:t>Определение</w:t>
      </w:r>
      <w:r>
        <w:t xml:space="preserve"> </w:t>
      </w:r>
      <w:r>
        <w:rPr>
          <w:rFonts w:hint="eastAsia"/>
        </w:rPr>
        <w:t>координат</w:t>
      </w:r>
      <w:r>
        <w:t xml:space="preserve"> X, </w:t>
      </w:r>
      <w:r>
        <w:rPr>
          <w:rFonts w:hint="eastAsia"/>
        </w:rPr>
        <w:t>У</w:t>
      </w:r>
      <w:r>
        <w:t xml:space="preserve">, 2 </w:t>
      </w:r>
      <w:r>
        <w:rPr>
          <w:rFonts w:hint="eastAsia"/>
        </w:rPr>
        <w:t>для</w:t>
      </w:r>
      <w:r>
        <w:t xml:space="preserve"> </w:t>
      </w:r>
      <w:r>
        <w:rPr>
          <w:rFonts w:hint="eastAsia"/>
        </w:rPr>
        <w:t>центра</w:t>
      </w:r>
      <w:r>
        <w:t xml:space="preserve"> </w:t>
      </w:r>
      <w:r>
        <w:rPr>
          <w:rFonts w:hint="eastAsia"/>
        </w:rPr>
        <w:t>шлифовального</w:t>
      </w:r>
      <w:r>
        <w:t xml:space="preserve"> </w:t>
      </w:r>
      <w:r>
        <w:rPr>
          <w:rFonts w:hint="eastAsia"/>
        </w:rPr>
        <w:t>круга</w:t>
      </w:r>
      <w:r>
        <w:t xml:space="preserve"> </w:t>
      </w:r>
      <w:r>
        <w:rPr>
          <w:rFonts w:hint="eastAsia"/>
        </w:rPr>
        <w:t>Ои</w:t>
      </w:r>
      <w:r>
        <w:t xml:space="preserve">, </w:t>
      </w:r>
      <w:r>
        <w:rPr>
          <w:rFonts w:hint="eastAsia"/>
        </w:rPr>
        <w:t>угла</w:t>
      </w:r>
      <w:r>
        <w:t xml:space="preserve"> </w:t>
      </w:r>
      <w:r>
        <w:rPr>
          <w:rFonts w:hint="eastAsia"/>
        </w:rPr>
        <w:t>его</w:t>
      </w:r>
      <w:r>
        <w:t xml:space="preserve"> </w:t>
      </w:r>
      <w:r>
        <w:rPr>
          <w:rFonts w:hint="eastAsia"/>
        </w:rPr>
        <w:t>разворота</w:t>
      </w:r>
      <w:r>
        <w:t xml:space="preserve"> </w:t>
      </w:r>
      <w:r>
        <w:rPr>
          <w:rFonts w:hint="eastAsia"/>
        </w:rPr>
        <w:t>В</w:t>
      </w:r>
      <w:r>
        <w:t xml:space="preserve"> </w:t>
      </w:r>
      <w:r>
        <w:rPr>
          <w:rFonts w:hint="eastAsia"/>
        </w:rPr>
        <w:t>и</w:t>
      </w:r>
      <w:r>
        <w:t xml:space="preserve"> </w:t>
      </w:r>
      <w:r>
        <w:rPr>
          <w:rFonts w:hint="eastAsia"/>
        </w:rPr>
        <w:t>поворота</w:t>
      </w:r>
      <w:r>
        <w:t xml:space="preserve"> </w:t>
      </w:r>
      <w:r>
        <w:rPr>
          <w:rFonts w:hint="eastAsia"/>
        </w:rPr>
        <w:t>заготовки</w:t>
      </w:r>
      <w:r>
        <w:t xml:space="preserve"> </w:t>
      </w:r>
      <w:r>
        <w:rPr>
          <w:rFonts w:hint="eastAsia"/>
        </w:rPr>
        <w:t>инструмента</w:t>
      </w:r>
      <w:r>
        <w:t xml:space="preserve"> </w:t>
      </w:r>
      <w:r>
        <w:rPr>
          <w:rFonts w:hint="eastAsia"/>
        </w:rPr>
        <w:t>А</w:t>
      </w:r>
    </w:p>
    <w:p w14:paraId="1B089DB7" w14:textId="77777777" w:rsidR="00FE55EE" w:rsidRDefault="00FE55EE" w:rsidP="00FE55EE"/>
    <w:p w14:paraId="34973BC4" w14:textId="77777777" w:rsidR="00FE55EE" w:rsidRDefault="00FE55EE" w:rsidP="00FE55EE">
      <w:r>
        <w:t>17</w:t>
      </w:r>
    </w:p>
    <w:p w14:paraId="28DC9037" w14:textId="77777777" w:rsidR="00FE55EE" w:rsidRDefault="00FE55EE" w:rsidP="00FE55EE"/>
    <w:p w14:paraId="309568CB" w14:textId="77777777" w:rsidR="00FE55EE" w:rsidRDefault="00FE55EE" w:rsidP="00FE55EE">
      <w:r>
        <w:t>26</w:t>
      </w:r>
    </w:p>
    <w:p w14:paraId="6EE21347" w14:textId="77777777" w:rsidR="00FE55EE" w:rsidRDefault="00FE55EE" w:rsidP="00FE55EE"/>
    <w:p w14:paraId="720A7B55" w14:textId="77777777" w:rsidR="00FE55EE" w:rsidRDefault="00FE55EE" w:rsidP="00FE55EE">
      <w:r>
        <w:t>30</w:t>
      </w:r>
    </w:p>
    <w:p w14:paraId="172A657E" w14:textId="77777777" w:rsidR="00FE55EE" w:rsidRDefault="00FE55EE" w:rsidP="00FE55EE"/>
    <w:p w14:paraId="50843EC1" w14:textId="77777777" w:rsidR="00FE55EE" w:rsidRDefault="00FE55EE" w:rsidP="00FE55EE">
      <w:r>
        <w:t>36</w:t>
      </w:r>
    </w:p>
    <w:p w14:paraId="7C6863DA" w14:textId="77777777" w:rsidR="00FE55EE" w:rsidRDefault="00FE55EE" w:rsidP="00FE55EE"/>
    <w:p w14:paraId="4BCB980F" w14:textId="77777777" w:rsidR="00FE55EE" w:rsidRDefault="00FE55EE" w:rsidP="00FE55EE">
      <w:r>
        <w:t>47</w:t>
      </w:r>
    </w:p>
    <w:p w14:paraId="5C9546A6" w14:textId="77777777" w:rsidR="00FE55EE" w:rsidRDefault="00FE55EE" w:rsidP="00FE55EE"/>
    <w:p w14:paraId="65C427EB" w14:textId="77777777" w:rsidR="00FE55EE" w:rsidRDefault="00FE55EE" w:rsidP="00FE55EE">
      <w:r>
        <w:t>56</w:t>
      </w:r>
    </w:p>
    <w:p w14:paraId="313C4581" w14:textId="77777777" w:rsidR="00FE55EE" w:rsidRDefault="00FE55EE" w:rsidP="00FE55EE"/>
    <w:p w14:paraId="70432540" w14:textId="77777777" w:rsidR="00FE55EE" w:rsidRDefault="00FE55EE" w:rsidP="00FE55EE">
      <w:r>
        <w:lastRenderedPageBreak/>
        <w:t>69</w:t>
      </w:r>
    </w:p>
    <w:p w14:paraId="5AF8FBB7" w14:textId="77777777" w:rsidR="00FE55EE" w:rsidRDefault="00FE55EE" w:rsidP="00FE55EE"/>
    <w:p w14:paraId="1CDD71E0" w14:textId="77777777" w:rsidR="00FE55EE" w:rsidRDefault="00FE55EE" w:rsidP="00FE55EE">
      <w:r>
        <w:t>69</w:t>
      </w:r>
    </w:p>
    <w:p w14:paraId="76666268" w14:textId="77777777" w:rsidR="00FE55EE" w:rsidRDefault="00FE55EE" w:rsidP="00FE55EE"/>
    <w:p w14:paraId="50DA2D49" w14:textId="77777777" w:rsidR="00FE55EE" w:rsidRDefault="00FE55EE" w:rsidP="00FE55EE">
      <w:r>
        <w:t>73</w:t>
      </w:r>
    </w:p>
    <w:p w14:paraId="5D082CF3" w14:textId="77777777" w:rsidR="00FE55EE" w:rsidRDefault="00FE55EE" w:rsidP="00FE55EE"/>
    <w:p w14:paraId="1DB1418B" w14:textId="77777777" w:rsidR="00FE55EE" w:rsidRDefault="00FE55EE" w:rsidP="00FE55EE">
      <w:r>
        <w:t>78</w:t>
      </w:r>
    </w:p>
    <w:p w14:paraId="342C2E1D" w14:textId="77777777" w:rsidR="00FE55EE" w:rsidRDefault="00FE55EE" w:rsidP="00FE55EE"/>
    <w:p w14:paraId="1DF1E65B" w14:textId="77777777" w:rsidR="00FE55EE" w:rsidRDefault="00FE55EE" w:rsidP="00FE55EE">
      <w:r>
        <w:t xml:space="preserve">2.5. </w:t>
      </w:r>
      <w:r>
        <w:rPr>
          <w:rFonts w:hint="eastAsia"/>
        </w:rPr>
        <w:t>Алгоритм</w:t>
      </w:r>
      <w:r>
        <w:t xml:space="preserve"> </w:t>
      </w:r>
      <w:r>
        <w:rPr>
          <w:rFonts w:hint="eastAsia"/>
        </w:rPr>
        <w:t>управления</w:t>
      </w:r>
      <w:r>
        <w:t xml:space="preserve"> </w:t>
      </w:r>
      <w:r>
        <w:rPr>
          <w:rFonts w:hint="eastAsia"/>
        </w:rPr>
        <w:t>схемой</w:t>
      </w:r>
      <w:r>
        <w:t xml:space="preserve"> </w:t>
      </w:r>
      <w:r>
        <w:rPr>
          <w:rFonts w:hint="eastAsia"/>
        </w:rPr>
        <w:t>расположения</w:t>
      </w:r>
      <w:r>
        <w:t xml:space="preserve"> </w:t>
      </w:r>
      <w:r>
        <w:rPr>
          <w:rFonts w:hint="eastAsia"/>
        </w:rPr>
        <w:t>групповых</w:t>
      </w:r>
      <w:r>
        <w:t xml:space="preserve"> </w:t>
      </w:r>
      <w:r>
        <w:rPr>
          <w:rFonts w:hint="eastAsia"/>
        </w:rPr>
        <w:t>зубьев</w:t>
      </w:r>
    </w:p>
    <w:p w14:paraId="641EE009" w14:textId="77777777" w:rsidR="00FE55EE" w:rsidRDefault="00FE55EE" w:rsidP="00FE55EE"/>
    <w:p w14:paraId="0F85B534" w14:textId="77777777" w:rsidR="00FE55EE" w:rsidRDefault="00FE55EE" w:rsidP="00FE55EE">
      <w:r>
        <w:rPr>
          <w:rFonts w:hint="eastAsia"/>
        </w:rPr>
        <w:t>синтезируемых</w:t>
      </w:r>
      <w:r>
        <w:t xml:space="preserve"> </w:t>
      </w:r>
      <w:r>
        <w:rPr>
          <w:rFonts w:hint="eastAsia"/>
        </w:rPr>
        <w:t>фасонных</w:t>
      </w:r>
      <w:r>
        <w:t xml:space="preserve"> </w:t>
      </w:r>
      <w:r>
        <w:rPr>
          <w:rFonts w:hint="eastAsia"/>
        </w:rPr>
        <w:t>борфрез</w:t>
      </w:r>
    </w:p>
    <w:p w14:paraId="17855001" w14:textId="77777777" w:rsidR="00FE55EE" w:rsidRDefault="00FE55EE" w:rsidP="00FE55EE"/>
    <w:p w14:paraId="705AEE1B" w14:textId="77777777" w:rsidR="00FE55EE" w:rsidRDefault="00FE55EE" w:rsidP="00FE55EE">
      <w:r>
        <w:t xml:space="preserve">2.6. </w:t>
      </w:r>
      <w:r>
        <w:rPr>
          <w:rFonts w:hint="eastAsia"/>
        </w:rPr>
        <w:t>Ограничение</w:t>
      </w:r>
      <w:r>
        <w:t xml:space="preserve"> </w:t>
      </w:r>
      <w:r>
        <w:rPr>
          <w:rFonts w:hint="eastAsia"/>
        </w:rPr>
        <w:t>длины</w:t>
      </w:r>
      <w:r>
        <w:t xml:space="preserve"> </w:t>
      </w:r>
      <w:r>
        <w:rPr>
          <w:rFonts w:hint="eastAsia"/>
        </w:rPr>
        <w:t>винтовой</w:t>
      </w:r>
      <w:r>
        <w:t xml:space="preserve"> </w:t>
      </w:r>
      <w:r>
        <w:rPr>
          <w:rFonts w:hint="eastAsia"/>
        </w:rPr>
        <w:t>линии</w:t>
      </w:r>
      <w:r>
        <w:t xml:space="preserve"> </w:t>
      </w:r>
      <w:r>
        <w:rPr>
          <w:rFonts w:hint="eastAsia"/>
        </w:rPr>
        <w:t>дна</w:t>
      </w:r>
      <w:r>
        <w:t xml:space="preserve"> </w:t>
      </w:r>
      <w:r>
        <w:rPr>
          <w:rFonts w:hint="eastAsia"/>
        </w:rPr>
        <w:t>стружечных</w:t>
      </w:r>
      <w:r>
        <w:t xml:space="preserve"> </w:t>
      </w:r>
      <w:r>
        <w:rPr>
          <w:rFonts w:hint="eastAsia"/>
        </w:rPr>
        <w:t>канавок</w:t>
      </w:r>
    </w:p>
    <w:p w14:paraId="6B6D8767" w14:textId="77777777" w:rsidR="00FE55EE" w:rsidRDefault="00FE55EE" w:rsidP="00FE55EE"/>
    <w:p w14:paraId="63F07586" w14:textId="77777777" w:rsidR="00FE55EE" w:rsidRDefault="00FE55EE" w:rsidP="00FE55EE">
      <w:r>
        <w:t>87</w:t>
      </w:r>
    </w:p>
    <w:p w14:paraId="1AD9804E" w14:textId="77777777" w:rsidR="00FE55EE" w:rsidRDefault="00FE55EE" w:rsidP="00FE55EE"/>
    <w:p w14:paraId="251BF605" w14:textId="77777777" w:rsidR="00FE55EE" w:rsidRDefault="00FE55EE" w:rsidP="00FE55EE">
      <w:r>
        <w:rPr>
          <w:rFonts w:hint="eastAsia"/>
        </w:rPr>
        <w:t>на</w:t>
      </w:r>
      <w:r>
        <w:t xml:space="preserve"> </w:t>
      </w:r>
      <w:r>
        <w:rPr>
          <w:rFonts w:hint="eastAsia"/>
        </w:rPr>
        <w:t>полюсах</w:t>
      </w:r>
      <w:r>
        <w:t xml:space="preserve"> </w:t>
      </w:r>
      <w:r>
        <w:rPr>
          <w:rFonts w:hint="eastAsia"/>
        </w:rPr>
        <w:t>инструментов</w:t>
      </w:r>
    </w:p>
    <w:p w14:paraId="3CB9F4CF" w14:textId="77777777" w:rsidR="00FE55EE" w:rsidRDefault="00FE55EE" w:rsidP="00FE55EE"/>
    <w:p w14:paraId="44F17E9E" w14:textId="77777777" w:rsidR="00FE55EE" w:rsidRDefault="00FE55EE" w:rsidP="00FE55EE">
      <w:r>
        <w:t xml:space="preserve">2.7. </w:t>
      </w:r>
      <w:r>
        <w:rPr>
          <w:rFonts w:hint="eastAsia"/>
        </w:rPr>
        <w:t>Графоаналитический</w:t>
      </w:r>
      <w:r>
        <w:t xml:space="preserve"> </w:t>
      </w:r>
      <w:r>
        <w:rPr>
          <w:rFonts w:hint="eastAsia"/>
        </w:rPr>
        <w:t>синтез</w:t>
      </w:r>
      <w:r>
        <w:t xml:space="preserve"> </w:t>
      </w:r>
      <w:r>
        <w:rPr>
          <w:rFonts w:hint="eastAsia"/>
        </w:rPr>
        <w:t>исходного</w:t>
      </w:r>
      <w:r>
        <w:t xml:space="preserve"> </w:t>
      </w:r>
      <w:r>
        <w:rPr>
          <w:rFonts w:hint="eastAsia"/>
        </w:rPr>
        <w:t>сечения</w:t>
      </w:r>
      <w:r>
        <w:t xml:space="preserve"> </w:t>
      </w:r>
      <w:r>
        <w:rPr>
          <w:rFonts w:hint="eastAsia"/>
        </w:rPr>
        <w:t>фасонных</w:t>
      </w:r>
      <w:r>
        <w:t xml:space="preserve"> </w:t>
      </w:r>
      <w:r>
        <w:rPr>
          <w:rFonts w:hint="eastAsia"/>
        </w:rPr>
        <w:t>бор</w:t>
      </w:r>
      <w:r>
        <w:t>-</w:t>
      </w:r>
      <w:r>
        <w:rPr>
          <w:rFonts w:hint="eastAsia"/>
        </w:rPr>
        <w:t>фрез</w:t>
      </w:r>
    </w:p>
    <w:p w14:paraId="7F934FEE" w14:textId="77777777" w:rsidR="00FE55EE" w:rsidRDefault="00FE55EE" w:rsidP="00FE55EE"/>
    <w:p w14:paraId="516E6A2D" w14:textId="77777777" w:rsidR="00FE55EE" w:rsidRDefault="00FE55EE" w:rsidP="00FE55EE">
      <w:r>
        <w:t xml:space="preserve">2.8. </w:t>
      </w:r>
      <w:r>
        <w:rPr>
          <w:rFonts w:hint="eastAsia"/>
        </w:rPr>
        <w:t>Формирование</w:t>
      </w:r>
      <w:r>
        <w:t xml:space="preserve"> </w:t>
      </w:r>
      <w:r>
        <w:rPr>
          <w:rFonts w:hint="eastAsia"/>
        </w:rPr>
        <w:t>технологической</w:t>
      </w:r>
      <w:r>
        <w:t xml:space="preserve"> 30 </w:t>
      </w:r>
      <w:r>
        <w:rPr>
          <w:rFonts w:hint="eastAsia"/>
        </w:rPr>
        <w:t>модели</w:t>
      </w:r>
      <w:r>
        <w:t xml:space="preserve"> </w:t>
      </w:r>
      <w:r>
        <w:rPr>
          <w:rFonts w:hint="eastAsia"/>
        </w:rPr>
        <w:t>режущей</w:t>
      </w:r>
      <w:r>
        <w:t xml:space="preserve"> </w:t>
      </w:r>
      <w:r>
        <w:rPr>
          <w:rFonts w:hint="eastAsia"/>
        </w:rPr>
        <w:t>части</w:t>
      </w:r>
      <w:r>
        <w:t xml:space="preserve"> </w:t>
      </w:r>
      <w:r>
        <w:rPr>
          <w:rFonts w:hint="eastAsia"/>
        </w:rPr>
        <w:t>фа</w:t>
      </w:r>
      <w:r>
        <w:t>-</w:t>
      </w:r>
    </w:p>
    <w:p w14:paraId="13EC1EFC" w14:textId="77777777" w:rsidR="00FE55EE" w:rsidRDefault="00FE55EE" w:rsidP="00FE55EE"/>
    <w:p w14:paraId="646D6CD5" w14:textId="77777777" w:rsidR="00FE55EE" w:rsidRDefault="00FE55EE" w:rsidP="00FE55EE">
      <w:r>
        <w:t>92</w:t>
      </w:r>
    </w:p>
    <w:p w14:paraId="54F50590" w14:textId="77777777" w:rsidR="00FE55EE" w:rsidRDefault="00FE55EE" w:rsidP="00FE55EE"/>
    <w:p w14:paraId="56E34B83" w14:textId="77777777" w:rsidR="00FE55EE" w:rsidRDefault="00FE55EE" w:rsidP="00FE55EE">
      <w:r>
        <w:rPr>
          <w:rFonts w:hint="eastAsia"/>
        </w:rPr>
        <w:t>сонных</w:t>
      </w:r>
      <w:r>
        <w:t xml:space="preserve"> </w:t>
      </w:r>
      <w:r>
        <w:rPr>
          <w:rFonts w:hint="eastAsia"/>
        </w:rPr>
        <w:t>борфрез</w:t>
      </w:r>
    </w:p>
    <w:p w14:paraId="68D4D780" w14:textId="77777777" w:rsidR="00FE55EE" w:rsidRDefault="00FE55EE" w:rsidP="00FE55EE"/>
    <w:p w14:paraId="485C2D74" w14:textId="77777777" w:rsidR="00FE55EE" w:rsidRDefault="00FE55EE" w:rsidP="00FE55EE">
      <w:r>
        <w:t xml:space="preserve">2.9. </w:t>
      </w:r>
      <w:r>
        <w:rPr>
          <w:rFonts w:hint="eastAsia"/>
        </w:rPr>
        <w:t>Алгоритм</w:t>
      </w:r>
      <w:r>
        <w:t xml:space="preserve"> </w:t>
      </w:r>
      <w:r>
        <w:rPr>
          <w:rFonts w:hint="eastAsia"/>
        </w:rPr>
        <w:t>графоаналитического</w:t>
      </w:r>
      <w:r>
        <w:t xml:space="preserve"> </w:t>
      </w:r>
      <w:r>
        <w:rPr>
          <w:rFonts w:hint="eastAsia"/>
        </w:rPr>
        <w:t>синтеза</w:t>
      </w:r>
      <w:r>
        <w:t xml:space="preserve"> </w:t>
      </w:r>
      <w:r>
        <w:rPr>
          <w:rFonts w:hint="eastAsia"/>
        </w:rPr>
        <w:t>фасонных</w:t>
      </w:r>
      <w:r>
        <w:t xml:space="preserve"> </w:t>
      </w:r>
      <w:r>
        <w:rPr>
          <w:rFonts w:hint="eastAsia"/>
        </w:rPr>
        <w:t>борфрез</w:t>
      </w:r>
      <w:r>
        <w:t xml:space="preserve"> 98 </w:t>
      </w:r>
      <w:r>
        <w:rPr>
          <w:rFonts w:hint="eastAsia"/>
        </w:rPr>
        <w:t>Выводы</w:t>
      </w:r>
      <w:r>
        <w:t xml:space="preserve"> </w:t>
      </w:r>
      <w:r>
        <w:rPr>
          <w:rFonts w:hint="eastAsia"/>
        </w:rPr>
        <w:t>по</w:t>
      </w:r>
      <w:r>
        <w:t xml:space="preserve"> </w:t>
      </w:r>
      <w:r>
        <w:rPr>
          <w:rFonts w:hint="eastAsia"/>
        </w:rPr>
        <w:t>Главе</w:t>
      </w:r>
      <w:r>
        <w:t xml:space="preserve"> 2 101 </w:t>
      </w:r>
      <w:r>
        <w:rPr>
          <w:rFonts w:hint="eastAsia"/>
        </w:rPr>
        <w:t>ГЛАВА</w:t>
      </w:r>
      <w:r>
        <w:t xml:space="preserve"> 3. </w:t>
      </w:r>
      <w:r>
        <w:rPr>
          <w:rFonts w:hint="eastAsia"/>
        </w:rPr>
        <w:t>ПРОЕКТИРОВАНИЕ</w:t>
      </w:r>
      <w:r>
        <w:t xml:space="preserve"> </w:t>
      </w:r>
      <w:r>
        <w:rPr>
          <w:rFonts w:hint="eastAsia"/>
        </w:rPr>
        <w:t>ФАСОННЫХ</w:t>
      </w:r>
      <w:r>
        <w:t xml:space="preserve"> </w:t>
      </w:r>
      <w:r>
        <w:rPr>
          <w:rFonts w:hint="eastAsia"/>
        </w:rPr>
        <w:t>ИНСТРУМЕНТОВ</w:t>
      </w:r>
    </w:p>
    <w:p w14:paraId="1348A0D2" w14:textId="77777777" w:rsidR="00FE55EE" w:rsidRDefault="00FE55EE" w:rsidP="00FE55EE"/>
    <w:p w14:paraId="644E5E6C" w14:textId="77777777" w:rsidR="00FE55EE" w:rsidRDefault="00FE55EE" w:rsidP="00FE55EE">
      <w:r>
        <w:rPr>
          <w:rFonts w:hint="eastAsia"/>
        </w:rPr>
        <w:t>С</w:t>
      </w:r>
      <w:r>
        <w:t xml:space="preserve"> </w:t>
      </w:r>
      <w:r>
        <w:rPr>
          <w:rFonts w:hint="eastAsia"/>
        </w:rPr>
        <w:t>ЗАТОЧЕННОЙ</w:t>
      </w:r>
      <w:r>
        <w:t xml:space="preserve"> </w:t>
      </w:r>
      <w:r>
        <w:rPr>
          <w:rFonts w:hint="eastAsia"/>
        </w:rPr>
        <w:t>ЗАДНЕЙ</w:t>
      </w:r>
      <w:r>
        <w:t xml:space="preserve"> </w:t>
      </w:r>
      <w:r>
        <w:rPr>
          <w:rFonts w:hint="eastAsia"/>
        </w:rPr>
        <w:t>ПОВЕРХНОСТЬЮ</w:t>
      </w:r>
      <w:r>
        <w:t xml:space="preserve"> </w:t>
      </w:r>
      <w:r>
        <w:rPr>
          <w:rFonts w:hint="eastAsia"/>
        </w:rPr>
        <w:t>И</w:t>
      </w:r>
      <w:r>
        <w:t xml:space="preserve"> </w:t>
      </w:r>
      <w:r>
        <w:rPr>
          <w:rFonts w:hint="eastAsia"/>
        </w:rPr>
        <w:t>ПРИМЕНЕНИЕМ</w:t>
      </w:r>
      <w:r>
        <w:t xml:space="preserve"> 102 </w:t>
      </w:r>
      <w:r>
        <w:rPr>
          <w:rFonts w:hint="eastAsia"/>
        </w:rPr>
        <w:t>ГРАФОАНАЛИТИЧЕСКОГО</w:t>
      </w:r>
      <w:r>
        <w:t xml:space="preserve"> </w:t>
      </w:r>
      <w:r>
        <w:rPr>
          <w:rFonts w:hint="eastAsia"/>
        </w:rPr>
        <w:t>СИНТЕЗА</w:t>
      </w:r>
    </w:p>
    <w:p w14:paraId="2D892FAD" w14:textId="77777777" w:rsidR="00FE55EE" w:rsidRDefault="00FE55EE" w:rsidP="00FE55EE"/>
    <w:p w14:paraId="02F6BC8B" w14:textId="77777777" w:rsidR="00FE55EE" w:rsidRDefault="00FE55EE" w:rsidP="00FE55EE">
      <w:r>
        <w:t xml:space="preserve">3.1. </w:t>
      </w:r>
      <w:r>
        <w:rPr>
          <w:rFonts w:hint="eastAsia"/>
        </w:rPr>
        <w:t>Решение</w:t>
      </w:r>
      <w:r>
        <w:t xml:space="preserve"> </w:t>
      </w:r>
      <w:r>
        <w:rPr>
          <w:rFonts w:hint="eastAsia"/>
        </w:rPr>
        <w:t>кинематической</w:t>
      </w:r>
      <w:r>
        <w:t xml:space="preserve"> </w:t>
      </w:r>
      <w:r>
        <w:rPr>
          <w:rFonts w:hint="eastAsia"/>
        </w:rPr>
        <w:t>задачи</w:t>
      </w:r>
      <w:r>
        <w:t xml:space="preserve"> </w:t>
      </w:r>
      <w:r>
        <w:rPr>
          <w:rFonts w:hint="eastAsia"/>
        </w:rPr>
        <w:t>при</w:t>
      </w:r>
      <w:r>
        <w:t xml:space="preserve"> </w:t>
      </w:r>
      <w:r>
        <w:rPr>
          <w:rFonts w:hint="eastAsia"/>
        </w:rPr>
        <w:t>формировании</w:t>
      </w:r>
      <w:r>
        <w:t xml:space="preserve"> </w:t>
      </w:r>
      <w:r>
        <w:rPr>
          <w:rFonts w:hint="eastAsia"/>
        </w:rPr>
        <w:t>стружечных</w:t>
      </w:r>
      <w:r>
        <w:t xml:space="preserve"> </w:t>
      </w:r>
      <w:r>
        <w:rPr>
          <w:rFonts w:hint="eastAsia"/>
        </w:rPr>
        <w:t>канавок</w:t>
      </w:r>
      <w:r>
        <w:t xml:space="preserve"> </w:t>
      </w:r>
      <w:r>
        <w:rPr>
          <w:rFonts w:hint="eastAsia"/>
        </w:rPr>
        <w:t>и</w:t>
      </w:r>
      <w:r>
        <w:t xml:space="preserve"> </w:t>
      </w:r>
      <w:r>
        <w:rPr>
          <w:rFonts w:hint="eastAsia"/>
        </w:rPr>
        <w:t>передней</w:t>
      </w:r>
      <w:r>
        <w:t xml:space="preserve"> </w:t>
      </w:r>
      <w:r>
        <w:rPr>
          <w:rFonts w:hint="eastAsia"/>
        </w:rPr>
        <w:t>поверхности</w:t>
      </w:r>
      <w:r>
        <w:t xml:space="preserve"> </w:t>
      </w:r>
      <w:r>
        <w:rPr>
          <w:rFonts w:hint="eastAsia"/>
        </w:rPr>
        <w:t>фасонных</w:t>
      </w:r>
      <w:r>
        <w:t xml:space="preserve"> </w:t>
      </w:r>
      <w:r>
        <w:rPr>
          <w:rFonts w:hint="eastAsia"/>
        </w:rPr>
        <w:t>фрез</w:t>
      </w:r>
      <w:r>
        <w:t xml:space="preserve"> </w:t>
      </w:r>
      <w:r>
        <w:rPr>
          <w:rFonts w:hint="eastAsia"/>
        </w:rPr>
        <w:t>с</w:t>
      </w:r>
      <w:r>
        <w:t xml:space="preserve"> </w:t>
      </w:r>
      <w:r>
        <w:rPr>
          <w:rFonts w:hint="eastAsia"/>
        </w:rPr>
        <w:t>заточенной</w:t>
      </w:r>
      <w:r>
        <w:t xml:space="preserve"> 102 </w:t>
      </w:r>
      <w:r>
        <w:rPr>
          <w:rFonts w:hint="eastAsia"/>
        </w:rPr>
        <w:t>задней</w:t>
      </w:r>
      <w:r>
        <w:t xml:space="preserve"> </w:t>
      </w:r>
      <w:r>
        <w:rPr>
          <w:rFonts w:hint="eastAsia"/>
        </w:rPr>
        <w:t>поверхностью</w:t>
      </w:r>
    </w:p>
    <w:p w14:paraId="4EABD8EB" w14:textId="77777777" w:rsidR="00FE55EE" w:rsidRDefault="00FE55EE" w:rsidP="00FE55EE"/>
    <w:p w14:paraId="31AD8099" w14:textId="77777777" w:rsidR="00FE55EE" w:rsidRDefault="00FE55EE" w:rsidP="00FE55EE">
      <w:r>
        <w:t xml:space="preserve">3.1.1. </w:t>
      </w:r>
      <w:r>
        <w:rPr>
          <w:rFonts w:hint="eastAsia"/>
        </w:rPr>
        <w:t>Определение</w:t>
      </w:r>
      <w:r>
        <w:t xml:space="preserve"> </w:t>
      </w:r>
      <w:r>
        <w:rPr>
          <w:rFonts w:hint="eastAsia"/>
        </w:rPr>
        <w:t>параметров</w:t>
      </w:r>
      <w:r>
        <w:t xml:space="preserve"> </w:t>
      </w:r>
      <w:r>
        <w:rPr>
          <w:rFonts w:hint="eastAsia"/>
        </w:rPr>
        <w:t>установки</w:t>
      </w:r>
      <w:r>
        <w:t xml:space="preserve"> </w:t>
      </w:r>
      <w:r>
        <w:rPr>
          <w:rFonts w:hint="eastAsia"/>
        </w:rPr>
        <w:t>для</w:t>
      </w:r>
      <w:r>
        <w:t xml:space="preserve"> </w:t>
      </w:r>
      <w:r>
        <w:rPr>
          <w:rFonts w:hint="eastAsia"/>
        </w:rPr>
        <w:t>исходного</w:t>
      </w:r>
      <w:r>
        <w:t xml:space="preserve"> </w:t>
      </w:r>
      <w:r>
        <w:rPr>
          <w:rFonts w:hint="eastAsia"/>
        </w:rPr>
        <w:t>сечете</w:t>
      </w:r>
      <w:r>
        <w:t xml:space="preserve"> </w:t>
      </w:r>
      <w:r>
        <w:rPr>
          <w:rFonts w:hint="eastAsia"/>
        </w:rPr>
        <w:t>„</w:t>
      </w:r>
    </w:p>
    <w:p w14:paraId="682B342A" w14:textId="77777777" w:rsidR="00FE55EE" w:rsidRDefault="00FE55EE" w:rsidP="00FE55EE"/>
    <w:p w14:paraId="5C7D0D24" w14:textId="77777777" w:rsidR="00FE55EE" w:rsidRDefault="00FE55EE" w:rsidP="00FE55EE">
      <w:r>
        <w:rPr>
          <w:rFonts w:hint="eastAsia"/>
        </w:rPr>
        <w:t>ния</w:t>
      </w:r>
      <w:r>
        <w:t xml:space="preserve"> </w:t>
      </w:r>
      <w:r>
        <w:rPr>
          <w:rFonts w:hint="eastAsia"/>
        </w:rPr>
        <w:t>фасонных</w:t>
      </w:r>
      <w:r>
        <w:t xml:space="preserve"> </w:t>
      </w:r>
      <w:r>
        <w:rPr>
          <w:rFonts w:hint="eastAsia"/>
        </w:rPr>
        <w:t>инструментов</w:t>
      </w:r>
      <w:r>
        <w:t xml:space="preserve"> </w:t>
      </w:r>
      <w:r>
        <w:rPr>
          <w:rFonts w:hint="eastAsia"/>
        </w:rPr>
        <w:t>с</w:t>
      </w:r>
      <w:r>
        <w:t xml:space="preserve"> </w:t>
      </w:r>
      <w:r>
        <w:rPr>
          <w:rFonts w:hint="eastAsia"/>
        </w:rPr>
        <w:t>заточенной</w:t>
      </w:r>
      <w:r>
        <w:t xml:space="preserve"> </w:t>
      </w:r>
      <w:r>
        <w:rPr>
          <w:rFonts w:hint="eastAsia"/>
        </w:rPr>
        <w:t>задней</w:t>
      </w:r>
      <w:r>
        <w:t xml:space="preserve"> </w:t>
      </w:r>
      <w:r>
        <w:rPr>
          <w:rFonts w:hint="eastAsia"/>
        </w:rPr>
        <w:t>поверхностью</w:t>
      </w:r>
    </w:p>
    <w:p w14:paraId="446E0EC5" w14:textId="77777777" w:rsidR="00FE55EE" w:rsidRDefault="00FE55EE" w:rsidP="00FE55EE"/>
    <w:p w14:paraId="4D397C99" w14:textId="77777777" w:rsidR="00FE55EE" w:rsidRDefault="00FE55EE" w:rsidP="00FE55EE">
      <w:r>
        <w:t xml:space="preserve">3.1.2. </w:t>
      </w:r>
      <w:r>
        <w:rPr>
          <w:rFonts w:hint="eastAsia"/>
        </w:rPr>
        <w:t>Способ</w:t>
      </w:r>
      <w:r>
        <w:t xml:space="preserve"> </w:t>
      </w:r>
      <w:r>
        <w:rPr>
          <w:rFonts w:hint="eastAsia"/>
        </w:rPr>
        <w:t>решения</w:t>
      </w:r>
      <w:r>
        <w:t xml:space="preserve"> </w:t>
      </w:r>
      <w:r>
        <w:rPr>
          <w:rFonts w:hint="eastAsia"/>
        </w:rPr>
        <w:t>уравнений</w:t>
      </w:r>
      <w:r>
        <w:t xml:space="preserve"> </w:t>
      </w:r>
      <w:r>
        <w:rPr>
          <w:rFonts w:hint="eastAsia"/>
        </w:rPr>
        <w:t>четвертой</w:t>
      </w:r>
      <w:r>
        <w:t xml:space="preserve"> </w:t>
      </w:r>
      <w:r>
        <w:rPr>
          <w:rFonts w:hint="eastAsia"/>
        </w:rPr>
        <w:t>степени</w:t>
      </w:r>
      <w:r>
        <w:t xml:space="preserve"> </w:t>
      </w:r>
      <w:r>
        <w:rPr>
          <w:rFonts w:hint="eastAsia"/>
        </w:rPr>
        <w:t>щ</w:t>
      </w:r>
    </w:p>
    <w:p w14:paraId="316DDC0A" w14:textId="77777777" w:rsidR="00FE55EE" w:rsidRDefault="00FE55EE" w:rsidP="00FE55EE"/>
    <w:p w14:paraId="5E9F3908" w14:textId="77777777" w:rsidR="00FE55EE" w:rsidRDefault="00FE55EE" w:rsidP="00FE55EE">
      <w:r>
        <w:t xml:space="preserve">3.1.3. </w:t>
      </w:r>
      <w:r>
        <w:rPr>
          <w:rFonts w:hint="eastAsia"/>
        </w:rPr>
        <w:t>Определение</w:t>
      </w:r>
      <w:r>
        <w:t xml:space="preserve"> </w:t>
      </w:r>
      <w:r>
        <w:rPr>
          <w:rFonts w:hint="eastAsia"/>
        </w:rPr>
        <w:t>параметров</w:t>
      </w:r>
      <w:r>
        <w:t xml:space="preserve"> </w:t>
      </w:r>
      <w:r>
        <w:rPr>
          <w:rFonts w:hint="eastAsia"/>
        </w:rPr>
        <w:t>установки</w:t>
      </w:r>
      <w:r>
        <w:t xml:space="preserve"> </w:t>
      </w:r>
      <w:r>
        <w:rPr>
          <w:rFonts w:hint="eastAsia"/>
        </w:rPr>
        <w:t>инструментов</w:t>
      </w:r>
      <w:r>
        <w:t xml:space="preserve"> </w:t>
      </w:r>
      <w:r>
        <w:rPr>
          <w:rFonts w:hint="eastAsia"/>
        </w:rPr>
        <w:t>второго</w:t>
      </w:r>
    </w:p>
    <w:p w14:paraId="1D5BDA19" w14:textId="77777777" w:rsidR="00FE55EE" w:rsidRDefault="00FE55EE" w:rsidP="00FE55EE"/>
    <w:p w14:paraId="67CAC407" w14:textId="77777777" w:rsidR="00FE55EE" w:rsidRDefault="00FE55EE" w:rsidP="00FE55EE">
      <w:r>
        <w:t>113</w:t>
      </w:r>
    </w:p>
    <w:p w14:paraId="68CF1D4D" w14:textId="77777777" w:rsidR="00FE55EE" w:rsidRDefault="00FE55EE" w:rsidP="00FE55EE"/>
    <w:p w14:paraId="6CA40E3A" w14:textId="77777777" w:rsidR="00FE55EE" w:rsidRDefault="00FE55EE" w:rsidP="00FE55EE">
      <w:r>
        <w:rPr>
          <w:rFonts w:hint="eastAsia"/>
        </w:rPr>
        <w:t>порядка</w:t>
      </w:r>
      <w:r>
        <w:t xml:space="preserve"> </w:t>
      </w:r>
      <w:r>
        <w:rPr>
          <w:rFonts w:hint="eastAsia"/>
        </w:rPr>
        <w:t>для</w:t>
      </w:r>
      <w:r>
        <w:t xml:space="preserve"> </w:t>
      </w:r>
      <w:r>
        <w:rPr>
          <w:rFonts w:hint="eastAsia"/>
        </w:rPr>
        <w:t>начального</w:t>
      </w:r>
      <w:r>
        <w:t xml:space="preserve"> </w:t>
      </w:r>
      <w:r>
        <w:rPr>
          <w:rFonts w:hint="eastAsia"/>
        </w:rPr>
        <w:t>сечения</w:t>
      </w:r>
    </w:p>
    <w:p w14:paraId="6CC2BF8D" w14:textId="77777777" w:rsidR="00FE55EE" w:rsidRDefault="00FE55EE" w:rsidP="00FE55EE"/>
    <w:p w14:paraId="063B876D" w14:textId="77777777" w:rsidR="00FE55EE" w:rsidRDefault="00FE55EE" w:rsidP="00FE55EE">
      <w:r>
        <w:t xml:space="preserve">3.1.4. </w:t>
      </w:r>
      <w:r>
        <w:rPr>
          <w:rFonts w:hint="eastAsia"/>
        </w:rPr>
        <w:t>Решение</w:t>
      </w:r>
      <w:r>
        <w:t xml:space="preserve"> </w:t>
      </w:r>
      <w:r>
        <w:rPr>
          <w:rFonts w:hint="eastAsia"/>
        </w:rPr>
        <w:t>кинематической</w:t>
      </w:r>
      <w:r>
        <w:t xml:space="preserve"> </w:t>
      </w:r>
      <w:r>
        <w:rPr>
          <w:rFonts w:hint="eastAsia"/>
        </w:rPr>
        <w:t>задачи</w:t>
      </w:r>
      <w:r>
        <w:t xml:space="preserve"> </w:t>
      </w:r>
      <w:r>
        <w:rPr>
          <w:rFonts w:hint="eastAsia"/>
        </w:rPr>
        <w:t>формирования</w:t>
      </w:r>
      <w:r>
        <w:t xml:space="preserve"> </w:t>
      </w:r>
      <w:r>
        <w:rPr>
          <w:rFonts w:hint="eastAsia"/>
        </w:rPr>
        <w:t>стружечных</w:t>
      </w:r>
    </w:p>
    <w:p w14:paraId="34C7162C" w14:textId="77777777" w:rsidR="00FE55EE" w:rsidRDefault="00FE55EE" w:rsidP="00FE55EE"/>
    <w:p w14:paraId="54AA6AF4" w14:textId="77777777" w:rsidR="00FE55EE" w:rsidRDefault="00FE55EE" w:rsidP="00FE55EE">
      <w:r>
        <w:t>,</w:t>
      </w:r>
    </w:p>
    <w:p w14:paraId="28D5EBBB" w14:textId="77777777" w:rsidR="00FE55EE" w:rsidRDefault="00FE55EE" w:rsidP="00FE55EE"/>
    <w:p w14:paraId="31C13DA6" w14:textId="77777777" w:rsidR="00FE55EE" w:rsidRDefault="00FE55EE" w:rsidP="00FE55EE">
      <w:r>
        <w:rPr>
          <w:rFonts w:hint="eastAsia"/>
        </w:rPr>
        <w:t>канавок</w:t>
      </w:r>
      <w:r>
        <w:t xml:space="preserve"> </w:t>
      </w:r>
      <w:r>
        <w:rPr>
          <w:rFonts w:hint="eastAsia"/>
        </w:rPr>
        <w:t>фасонных</w:t>
      </w:r>
      <w:r>
        <w:t xml:space="preserve"> </w:t>
      </w:r>
      <w:r>
        <w:rPr>
          <w:rFonts w:hint="eastAsia"/>
        </w:rPr>
        <w:t>инструментов</w:t>
      </w:r>
      <w:r>
        <w:t xml:space="preserve"> </w:t>
      </w:r>
      <w:r>
        <w:rPr>
          <w:rFonts w:hint="eastAsia"/>
        </w:rPr>
        <w:t>с</w:t>
      </w:r>
      <w:r>
        <w:t xml:space="preserve"> </w:t>
      </w:r>
      <w:r>
        <w:rPr>
          <w:rFonts w:hint="eastAsia"/>
        </w:rPr>
        <w:t>затачиваемой</w:t>
      </w:r>
      <w:r>
        <w:t xml:space="preserve"> </w:t>
      </w:r>
      <w:r>
        <w:rPr>
          <w:rFonts w:hint="eastAsia"/>
        </w:rPr>
        <w:t>задней</w:t>
      </w:r>
      <w:r>
        <w:t xml:space="preserve"> </w:t>
      </w:r>
      <w:r>
        <w:rPr>
          <w:rFonts w:hint="eastAsia"/>
        </w:rPr>
        <w:t>поверхностью</w:t>
      </w:r>
    </w:p>
    <w:p w14:paraId="5D66E58A" w14:textId="77777777" w:rsidR="00FE55EE" w:rsidRDefault="00FE55EE" w:rsidP="00FE55EE"/>
    <w:p w14:paraId="4F80CFF9" w14:textId="77777777" w:rsidR="00FE55EE" w:rsidRDefault="00FE55EE" w:rsidP="00FE55EE">
      <w:r>
        <w:t xml:space="preserve">3.1.5. </w:t>
      </w:r>
      <w:r>
        <w:rPr>
          <w:rFonts w:hint="eastAsia"/>
        </w:rPr>
        <w:t>Формирование</w:t>
      </w:r>
      <w:r>
        <w:t xml:space="preserve"> </w:t>
      </w:r>
      <w:r>
        <w:rPr>
          <w:rFonts w:hint="eastAsia"/>
        </w:rPr>
        <w:t>зубьев</w:t>
      </w:r>
      <w:r>
        <w:t xml:space="preserve"> </w:t>
      </w:r>
      <w:r>
        <w:rPr>
          <w:rFonts w:hint="eastAsia"/>
        </w:rPr>
        <w:t>фасонных</w:t>
      </w:r>
      <w:r>
        <w:t xml:space="preserve"> </w:t>
      </w:r>
      <w:r>
        <w:rPr>
          <w:rFonts w:hint="eastAsia"/>
        </w:rPr>
        <w:t>инструментов</w:t>
      </w:r>
      <w:r>
        <w:t xml:space="preserve"> </w:t>
      </w:r>
      <w:r>
        <w:rPr>
          <w:rFonts w:hint="eastAsia"/>
        </w:rPr>
        <w:t>с</w:t>
      </w:r>
      <w:r>
        <w:t xml:space="preserve"> </w:t>
      </w:r>
      <w:r>
        <w:rPr>
          <w:rFonts w:hint="eastAsia"/>
        </w:rPr>
        <w:t>затачивае</w:t>
      </w:r>
      <w:r>
        <w:t>-</w:t>
      </w:r>
    </w:p>
    <w:p w14:paraId="1BB7726E" w14:textId="77777777" w:rsidR="00FE55EE" w:rsidRDefault="00FE55EE" w:rsidP="00FE55EE"/>
    <w:p w14:paraId="67AD99CF" w14:textId="77777777" w:rsidR="00FE55EE" w:rsidRDefault="00FE55EE" w:rsidP="00FE55EE">
      <w:r>
        <w:lastRenderedPageBreak/>
        <w:t>120</w:t>
      </w:r>
    </w:p>
    <w:p w14:paraId="09F28EB7" w14:textId="77777777" w:rsidR="00FE55EE" w:rsidRDefault="00FE55EE" w:rsidP="00FE55EE"/>
    <w:p w14:paraId="3959C744" w14:textId="77777777" w:rsidR="00FE55EE" w:rsidRDefault="00FE55EE" w:rsidP="00FE55EE">
      <w:r>
        <w:rPr>
          <w:rFonts w:hint="eastAsia"/>
        </w:rPr>
        <w:t>мой</w:t>
      </w:r>
      <w:r>
        <w:t xml:space="preserve"> </w:t>
      </w:r>
      <w:r>
        <w:rPr>
          <w:rFonts w:hint="eastAsia"/>
        </w:rPr>
        <w:t>задней</w:t>
      </w:r>
      <w:r>
        <w:t xml:space="preserve"> </w:t>
      </w:r>
      <w:r>
        <w:rPr>
          <w:rFonts w:hint="eastAsia"/>
        </w:rPr>
        <w:t>поверхностью</w:t>
      </w:r>
      <w:r>
        <w:t xml:space="preserve"> </w:t>
      </w:r>
      <w:r>
        <w:rPr>
          <w:rFonts w:hint="eastAsia"/>
        </w:rPr>
        <w:t>в</w:t>
      </w:r>
      <w:r>
        <w:t xml:space="preserve"> </w:t>
      </w:r>
      <w:r>
        <w:rPr>
          <w:rFonts w:hint="eastAsia"/>
        </w:rPr>
        <w:t>осевой</w:t>
      </w:r>
      <w:r>
        <w:t xml:space="preserve"> </w:t>
      </w:r>
      <w:r>
        <w:rPr>
          <w:rFonts w:hint="eastAsia"/>
        </w:rPr>
        <w:t>зоне</w:t>
      </w:r>
    </w:p>
    <w:p w14:paraId="443E4BCD" w14:textId="77777777" w:rsidR="00FE55EE" w:rsidRDefault="00FE55EE" w:rsidP="00FE55EE"/>
    <w:p w14:paraId="24EED7FB" w14:textId="77777777" w:rsidR="00FE55EE" w:rsidRDefault="00FE55EE" w:rsidP="00FE55EE">
      <w:r>
        <w:t xml:space="preserve">3.2. </w:t>
      </w:r>
      <w:r>
        <w:rPr>
          <w:rFonts w:hint="eastAsia"/>
        </w:rPr>
        <w:t>Решение</w:t>
      </w:r>
      <w:r>
        <w:t xml:space="preserve"> </w:t>
      </w:r>
      <w:r>
        <w:rPr>
          <w:rFonts w:hint="eastAsia"/>
        </w:rPr>
        <w:t>кинематической</w:t>
      </w:r>
      <w:r>
        <w:t xml:space="preserve"> </w:t>
      </w:r>
      <w:r>
        <w:rPr>
          <w:rFonts w:hint="eastAsia"/>
        </w:rPr>
        <w:t>задачи</w:t>
      </w:r>
      <w:r>
        <w:t xml:space="preserve"> </w:t>
      </w:r>
      <w:r>
        <w:rPr>
          <w:rFonts w:hint="eastAsia"/>
        </w:rPr>
        <w:t>при</w:t>
      </w:r>
      <w:r>
        <w:t xml:space="preserve"> </w:t>
      </w:r>
      <w:r>
        <w:rPr>
          <w:rFonts w:hint="eastAsia"/>
        </w:rPr>
        <w:t>формировании</w:t>
      </w:r>
      <w:r>
        <w:t xml:space="preserve"> </w:t>
      </w:r>
      <w:r>
        <w:rPr>
          <w:rFonts w:hint="eastAsia"/>
        </w:rPr>
        <w:t>задних</w:t>
      </w:r>
    </w:p>
    <w:p w14:paraId="79E09039" w14:textId="77777777" w:rsidR="00FE55EE" w:rsidRDefault="00FE55EE" w:rsidP="00FE55EE"/>
    <w:p w14:paraId="3709C4F5" w14:textId="77777777" w:rsidR="00FE55EE" w:rsidRDefault="00FE55EE" w:rsidP="00FE55EE">
      <w:r>
        <w:rPr>
          <w:rFonts w:hint="eastAsia"/>
        </w:rPr>
        <w:t>поверхностей</w:t>
      </w:r>
      <w:r>
        <w:t xml:space="preserve"> </w:t>
      </w:r>
      <w:r>
        <w:rPr>
          <w:rFonts w:hint="eastAsia"/>
        </w:rPr>
        <w:t>зубьев</w:t>
      </w:r>
      <w:r>
        <w:t xml:space="preserve"> </w:t>
      </w:r>
      <w:r>
        <w:rPr>
          <w:rFonts w:hint="eastAsia"/>
        </w:rPr>
        <w:t>фасонных</w:t>
      </w:r>
      <w:r>
        <w:t xml:space="preserve"> </w:t>
      </w:r>
      <w:r>
        <w:rPr>
          <w:rFonts w:hint="eastAsia"/>
        </w:rPr>
        <w:t>инструментов</w:t>
      </w:r>
    </w:p>
    <w:p w14:paraId="0CD5B45D" w14:textId="77777777" w:rsidR="00FE55EE" w:rsidRDefault="00FE55EE" w:rsidP="00FE55EE"/>
    <w:p w14:paraId="7D750097" w14:textId="77777777" w:rsidR="00FE55EE" w:rsidRDefault="00FE55EE" w:rsidP="00FE55EE">
      <w:r>
        <w:t xml:space="preserve">3.2.1. </w:t>
      </w:r>
      <w:r>
        <w:rPr>
          <w:rFonts w:hint="eastAsia"/>
        </w:rPr>
        <w:t>Определение</w:t>
      </w:r>
      <w:r>
        <w:t xml:space="preserve"> </w:t>
      </w:r>
      <w:r>
        <w:rPr>
          <w:rFonts w:hint="eastAsia"/>
        </w:rPr>
        <w:t>координат</w:t>
      </w:r>
      <w:r>
        <w:t xml:space="preserve"> X, </w:t>
      </w:r>
      <w:r>
        <w:rPr>
          <w:rFonts w:hint="eastAsia"/>
        </w:rPr>
        <w:t>У</w:t>
      </w:r>
      <w:r>
        <w:t xml:space="preserve">, 2 </w:t>
      </w:r>
      <w:r>
        <w:rPr>
          <w:rFonts w:hint="eastAsia"/>
        </w:rPr>
        <w:t>для</w:t>
      </w:r>
      <w:r>
        <w:t xml:space="preserve"> </w:t>
      </w:r>
      <w:r>
        <w:rPr>
          <w:rFonts w:hint="eastAsia"/>
        </w:rPr>
        <w:t>центра</w:t>
      </w:r>
      <w:r>
        <w:t xml:space="preserve"> </w:t>
      </w:r>
      <w:r>
        <w:rPr>
          <w:rFonts w:hint="eastAsia"/>
        </w:rPr>
        <w:t>шлифо</w:t>
      </w:r>
      <w:r>
        <w:t>-</w:t>
      </w:r>
    </w:p>
    <w:p w14:paraId="0CA49286" w14:textId="77777777" w:rsidR="00FE55EE" w:rsidRDefault="00FE55EE" w:rsidP="00FE55EE"/>
    <w:p w14:paraId="2095E74A" w14:textId="77777777" w:rsidR="00FE55EE" w:rsidRDefault="00FE55EE" w:rsidP="00FE55EE">
      <w:r>
        <w:rPr>
          <w:rFonts w:hint="eastAsia"/>
        </w:rPr>
        <w:t>В</w:t>
      </w:r>
      <w:r>
        <w:t xml:space="preserve"> 126 </w:t>
      </w:r>
      <w:r>
        <w:rPr>
          <w:rFonts w:hint="eastAsia"/>
        </w:rPr>
        <w:t>вального</w:t>
      </w:r>
      <w:r>
        <w:t xml:space="preserve"> </w:t>
      </w:r>
      <w:r>
        <w:rPr>
          <w:rFonts w:hint="eastAsia"/>
        </w:rPr>
        <w:t>круга</w:t>
      </w:r>
      <w:r>
        <w:t xml:space="preserve"> </w:t>
      </w:r>
      <w:r>
        <w:rPr>
          <w:rFonts w:hint="eastAsia"/>
        </w:rPr>
        <w:t>и</w:t>
      </w:r>
      <w:r>
        <w:t xml:space="preserve"> </w:t>
      </w:r>
      <w:r>
        <w:rPr>
          <w:rFonts w:hint="eastAsia"/>
        </w:rPr>
        <w:t>угла</w:t>
      </w:r>
      <w:r>
        <w:t xml:space="preserve"> </w:t>
      </w:r>
      <w:r>
        <w:rPr>
          <w:rFonts w:hint="eastAsia"/>
        </w:rPr>
        <w:t>его</w:t>
      </w:r>
      <w:r>
        <w:t xml:space="preserve"> </w:t>
      </w:r>
      <w:r>
        <w:rPr>
          <w:rFonts w:hint="eastAsia"/>
        </w:rPr>
        <w:t>разворота</w:t>
      </w:r>
      <w:r>
        <w:t xml:space="preserve"> </w:t>
      </w:r>
      <w:r>
        <w:rPr>
          <w:rFonts w:hint="eastAsia"/>
        </w:rPr>
        <w:t>В</w:t>
      </w:r>
      <w:r>
        <w:t xml:space="preserve"> </w:t>
      </w:r>
      <w:r>
        <w:rPr>
          <w:rFonts w:hint="eastAsia"/>
        </w:rPr>
        <w:t>относительно</w:t>
      </w:r>
      <w:r>
        <w:t xml:space="preserve"> </w:t>
      </w:r>
      <w:r>
        <w:rPr>
          <w:rFonts w:hint="eastAsia"/>
        </w:rPr>
        <w:t>оси</w:t>
      </w:r>
      <w:r>
        <w:t xml:space="preserve"> </w:t>
      </w:r>
      <w:r>
        <w:rPr>
          <w:rFonts w:hint="eastAsia"/>
        </w:rPr>
        <w:t>заготовки</w:t>
      </w:r>
    </w:p>
    <w:p w14:paraId="31D6B5BC" w14:textId="77777777" w:rsidR="00FE55EE" w:rsidRDefault="00FE55EE" w:rsidP="00FE55EE"/>
    <w:p w14:paraId="1506BB73" w14:textId="77777777" w:rsidR="00FE55EE" w:rsidRDefault="00FE55EE" w:rsidP="00FE55EE">
      <w:r>
        <w:t>131</w:t>
      </w:r>
    </w:p>
    <w:p w14:paraId="3E51EF90" w14:textId="77777777" w:rsidR="00FE55EE" w:rsidRDefault="00FE55EE" w:rsidP="00FE55EE"/>
    <w:p w14:paraId="68603769" w14:textId="77777777" w:rsidR="00FE55EE" w:rsidRDefault="00FE55EE" w:rsidP="00FE55EE">
      <w:r>
        <w:t>134</w:t>
      </w:r>
    </w:p>
    <w:p w14:paraId="4E3A97A7" w14:textId="77777777" w:rsidR="00FE55EE" w:rsidRDefault="00FE55EE" w:rsidP="00FE55EE"/>
    <w:p w14:paraId="38D8B9B6" w14:textId="77777777" w:rsidR="00FE55EE" w:rsidRDefault="00FE55EE" w:rsidP="00FE55EE">
      <w:r>
        <w:t>144</w:t>
      </w:r>
    </w:p>
    <w:p w14:paraId="6D593F00" w14:textId="77777777" w:rsidR="00FE55EE" w:rsidRDefault="00FE55EE" w:rsidP="00FE55EE"/>
    <w:p w14:paraId="13D2D292" w14:textId="77777777" w:rsidR="00FE55EE" w:rsidRDefault="00FE55EE" w:rsidP="00FE55EE">
      <w:r>
        <w:t>148</w:t>
      </w:r>
    </w:p>
    <w:p w14:paraId="19E4F05A" w14:textId="77777777" w:rsidR="00FE55EE" w:rsidRDefault="00FE55EE" w:rsidP="00FE55EE"/>
    <w:p w14:paraId="7EE560D8" w14:textId="77777777" w:rsidR="00FE55EE" w:rsidRDefault="00FE55EE" w:rsidP="00FE55EE">
      <w:r>
        <w:t xml:space="preserve">3.3. </w:t>
      </w:r>
      <w:r>
        <w:rPr>
          <w:rFonts w:hint="eastAsia"/>
        </w:rPr>
        <w:t>Определение</w:t>
      </w:r>
      <w:r>
        <w:t xml:space="preserve"> </w:t>
      </w:r>
      <w:r>
        <w:rPr>
          <w:rFonts w:hint="eastAsia"/>
        </w:rPr>
        <w:t>параметров</w:t>
      </w:r>
      <w:r>
        <w:t xml:space="preserve"> </w:t>
      </w:r>
      <w:r>
        <w:rPr>
          <w:rFonts w:hint="eastAsia"/>
        </w:rPr>
        <w:t>режущей</w:t>
      </w:r>
      <w:r>
        <w:t xml:space="preserve"> </w:t>
      </w:r>
      <w:r>
        <w:rPr>
          <w:rFonts w:hint="eastAsia"/>
        </w:rPr>
        <w:t>кромки</w:t>
      </w:r>
      <w:r>
        <w:t xml:space="preserve"> </w:t>
      </w:r>
      <w:r>
        <w:rPr>
          <w:rFonts w:hint="eastAsia"/>
        </w:rPr>
        <w:t>при</w:t>
      </w:r>
      <w:r>
        <w:t xml:space="preserve"> </w:t>
      </w:r>
      <w:r>
        <w:rPr>
          <w:rFonts w:hint="eastAsia"/>
        </w:rPr>
        <w:t>обработке</w:t>
      </w:r>
      <w:r>
        <w:t xml:space="preserve"> </w:t>
      </w:r>
      <w:r>
        <w:rPr>
          <w:rFonts w:hint="eastAsia"/>
        </w:rPr>
        <w:t>передней</w:t>
      </w:r>
      <w:r>
        <w:t xml:space="preserve"> </w:t>
      </w:r>
      <w:r>
        <w:rPr>
          <w:rFonts w:hint="eastAsia"/>
        </w:rPr>
        <w:t>поверхности</w:t>
      </w:r>
    </w:p>
    <w:p w14:paraId="40C1287E" w14:textId="77777777" w:rsidR="00FE55EE" w:rsidRDefault="00FE55EE" w:rsidP="00FE55EE"/>
    <w:p w14:paraId="4D3B4483" w14:textId="77777777" w:rsidR="00FE55EE" w:rsidRDefault="00FE55EE" w:rsidP="00FE55EE">
      <w:r>
        <w:t xml:space="preserve">3.3.1. </w:t>
      </w:r>
      <w:r>
        <w:rPr>
          <w:rFonts w:hint="eastAsia"/>
        </w:rPr>
        <w:t>Определение</w:t>
      </w:r>
      <w:r>
        <w:t xml:space="preserve"> </w:t>
      </w:r>
      <w:r>
        <w:rPr>
          <w:rFonts w:hint="eastAsia"/>
        </w:rPr>
        <w:t>координат</w:t>
      </w:r>
      <w:r>
        <w:t xml:space="preserve"> </w:t>
      </w:r>
      <w:r>
        <w:rPr>
          <w:rFonts w:hint="eastAsia"/>
        </w:rPr>
        <w:t>точек</w:t>
      </w:r>
      <w:r>
        <w:t xml:space="preserve"> </w:t>
      </w:r>
      <w:r>
        <w:rPr>
          <w:rFonts w:hint="eastAsia"/>
        </w:rPr>
        <w:t>на</w:t>
      </w:r>
      <w:r>
        <w:t xml:space="preserve"> </w:t>
      </w:r>
      <w:r>
        <w:rPr>
          <w:rFonts w:hint="eastAsia"/>
        </w:rPr>
        <w:t>режущей</w:t>
      </w:r>
      <w:r>
        <w:t xml:space="preserve"> </w:t>
      </w:r>
      <w:r>
        <w:rPr>
          <w:rFonts w:hint="eastAsia"/>
        </w:rPr>
        <w:t>кромке</w:t>
      </w:r>
    </w:p>
    <w:p w14:paraId="75C02E27" w14:textId="77777777" w:rsidR="00FE55EE" w:rsidRDefault="00FE55EE" w:rsidP="00FE55EE"/>
    <w:p w14:paraId="68B782D4" w14:textId="77777777" w:rsidR="00FE55EE" w:rsidRDefault="00FE55EE" w:rsidP="00FE55EE">
      <w:r>
        <w:t xml:space="preserve">3.3.2. </w:t>
      </w:r>
      <w:r>
        <w:rPr>
          <w:rFonts w:hint="eastAsia"/>
        </w:rPr>
        <w:t>Определение</w:t>
      </w:r>
      <w:r>
        <w:t xml:space="preserve"> </w:t>
      </w:r>
      <w:r>
        <w:rPr>
          <w:rFonts w:hint="eastAsia"/>
        </w:rPr>
        <w:t>величины</w:t>
      </w:r>
      <w:r>
        <w:t xml:space="preserve"> </w:t>
      </w:r>
      <w:r>
        <w:rPr>
          <w:rFonts w:hint="eastAsia"/>
        </w:rPr>
        <w:t>переднего</w:t>
      </w:r>
      <w:r>
        <w:t xml:space="preserve"> </w:t>
      </w:r>
      <w:r>
        <w:rPr>
          <w:rFonts w:hint="eastAsia"/>
        </w:rPr>
        <w:t>угла</w:t>
      </w:r>
      <w:r>
        <w:t xml:space="preserve"> </w:t>
      </w:r>
      <w:r>
        <w:rPr>
          <w:rFonts w:hint="eastAsia"/>
        </w:rPr>
        <w:t>на</w:t>
      </w:r>
      <w:r>
        <w:t xml:space="preserve"> </w:t>
      </w:r>
      <w:r>
        <w:rPr>
          <w:rFonts w:hint="eastAsia"/>
        </w:rPr>
        <w:t>режущей</w:t>
      </w:r>
      <w:r>
        <w:t xml:space="preserve"> </w:t>
      </w:r>
      <w:r>
        <w:rPr>
          <w:rFonts w:hint="eastAsia"/>
        </w:rPr>
        <w:t>кромке</w:t>
      </w:r>
      <w:r>
        <w:t xml:space="preserve"> </w:t>
      </w:r>
      <w:r>
        <w:rPr>
          <w:rFonts w:hint="eastAsia"/>
        </w:rPr>
        <w:t>инструмента</w:t>
      </w:r>
    </w:p>
    <w:p w14:paraId="6322F82C" w14:textId="77777777" w:rsidR="00FE55EE" w:rsidRDefault="00FE55EE" w:rsidP="00FE55EE"/>
    <w:p w14:paraId="4F97A52C" w14:textId="77777777" w:rsidR="00FE55EE" w:rsidRDefault="00FE55EE" w:rsidP="00FE55EE">
      <w:r>
        <w:t xml:space="preserve">3.3.3. </w:t>
      </w:r>
      <w:r>
        <w:rPr>
          <w:rFonts w:hint="eastAsia"/>
        </w:rPr>
        <w:t>Определение</w:t>
      </w:r>
      <w:r>
        <w:t xml:space="preserve"> </w:t>
      </w:r>
      <w:r>
        <w:rPr>
          <w:rFonts w:hint="eastAsia"/>
        </w:rPr>
        <w:t>углов</w:t>
      </w:r>
      <w:r>
        <w:t xml:space="preserve"> </w:t>
      </w:r>
      <w:r>
        <w:rPr>
          <w:rFonts w:hint="eastAsia"/>
        </w:rPr>
        <w:t>подъема</w:t>
      </w:r>
      <w:r>
        <w:t xml:space="preserve"> </w:t>
      </w:r>
      <w:r>
        <w:rPr>
          <w:rFonts w:hint="eastAsia"/>
        </w:rPr>
        <w:t>на</w:t>
      </w:r>
      <w:r>
        <w:t xml:space="preserve"> </w:t>
      </w:r>
      <w:r>
        <w:rPr>
          <w:rFonts w:hint="eastAsia"/>
        </w:rPr>
        <w:t>винтовой</w:t>
      </w:r>
      <w:r>
        <w:t xml:space="preserve"> </w:t>
      </w:r>
      <w:r>
        <w:rPr>
          <w:rFonts w:hint="eastAsia"/>
        </w:rPr>
        <w:t>режущей</w:t>
      </w:r>
      <w:r>
        <w:t xml:space="preserve"> </w:t>
      </w:r>
      <w:r>
        <w:rPr>
          <w:rFonts w:hint="eastAsia"/>
        </w:rPr>
        <w:t>кромке</w:t>
      </w:r>
    </w:p>
    <w:p w14:paraId="07A86620" w14:textId="77777777" w:rsidR="00FE55EE" w:rsidRDefault="00FE55EE" w:rsidP="00FE55EE"/>
    <w:p w14:paraId="626284A2" w14:textId="77777777" w:rsidR="00FE55EE" w:rsidRDefault="00FE55EE" w:rsidP="00FE55EE">
      <w:r>
        <w:t xml:space="preserve">3.4. </w:t>
      </w:r>
      <w:r>
        <w:rPr>
          <w:rFonts w:hint="eastAsia"/>
        </w:rPr>
        <w:t>Формирование</w:t>
      </w:r>
      <w:r>
        <w:t xml:space="preserve"> </w:t>
      </w:r>
      <w:r>
        <w:rPr>
          <w:rFonts w:hint="eastAsia"/>
        </w:rPr>
        <w:t>спинки</w:t>
      </w:r>
      <w:r>
        <w:t xml:space="preserve"> </w:t>
      </w:r>
      <w:r>
        <w:rPr>
          <w:rFonts w:hint="eastAsia"/>
        </w:rPr>
        <w:t>винтовых</w:t>
      </w:r>
      <w:r>
        <w:t xml:space="preserve"> </w:t>
      </w:r>
      <w:r>
        <w:rPr>
          <w:rFonts w:hint="eastAsia"/>
        </w:rPr>
        <w:t>зубьев</w:t>
      </w:r>
    </w:p>
    <w:p w14:paraId="78871EBA" w14:textId="77777777" w:rsidR="00FE55EE" w:rsidRDefault="00FE55EE" w:rsidP="00FE55EE"/>
    <w:p w14:paraId="72B2CAA4" w14:textId="77777777" w:rsidR="00FE55EE" w:rsidRDefault="00FE55EE" w:rsidP="00FE55EE">
      <w:r>
        <w:t xml:space="preserve">3.5. </w:t>
      </w:r>
      <w:r>
        <w:rPr>
          <w:rFonts w:hint="eastAsia"/>
        </w:rPr>
        <w:t>Анализ</w:t>
      </w:r>
      <w:r>
        <w:t xml:space="preserve"> </w:t>
      </w:r>
      <w:r>
        <w:rPr>
          <w:rFonts w:hint="eastAsia"/>
        </w:rPr>
        <w:t>влияния</w:t>
      </w:r>
      <w:r>
        <w:t xml:space="preserve"> </w:t>
      </w:r>
      <w:r>
        <w:rPr>
          <w:rFonts w:hint="eastAsia"/>
        </w:rPr>
        <w:t>вспомогательного</w:t>
      </w:r>
      <w:r>
        <w:t xml:space="preserve"> </w:t>
      </w:r>
      <w:r>
        <w:rPr>
          <w:rFonts w:hint="eastAsia"/>
        </w:rPr>
        <w:t>радиуса</w:t>
      </w:r>
      <w:r>
        <w:t xml:space="preserve"> </w:t>
      </w:r>
      <w:r>
        <w:rPr>
          <w:rFonts w:hint="eastAsia"/>
        </w:rPr>
        <w:t>гу</w:t>
      </w:r>
      <w:r>
        <w:t xml:space="preserve">, </w:t>
      </w:r>
      <w:r>
        <w:rPr>
          <w:rFonts w:hint="eastAsia"/>
        </w:rPr>
        <w:t>характеризующего</w:t>
      </w:r>
      <w:r>
        <w:t xml:space="preserve"> </w:t>
      </w:r>
      <w:r>
        <w:rPr>
          <w:rFonts w:hint="eastAsia"/>
        </w:rPr>
        <w:t>значение</w:t>
      </w:r>
      <w:r>
        <w:t xml:space="preserve"> </w:t>
      </w:r>
      <w:r>
        <w:rPr>
          <w:rFonts w:hint="eastAsia"/>
        </w:rPr>
        <w:t>переднего</w:t>
      </w:r>
      <w:r>
        <w:t xml:space="preserve"> </w:t>
      </w:r>
      <w:r>
        <w:rPr>
          <w:rFonts w:hint="eastAsia"/>
        </w:rPr>
        <w:t>угла</w:t>
      </w:r>
    </w:p>
    <w:p w14:paraId="5014E632" w14:textId="77777777" w:rsidR="00FE55EE" w:rsidRDefault="00FE55EE" w:rsidP="00FE55EE"/>
    <w:p w14:paraId="4CCFE64D" w14:textId="77777777" w:rsidR="00FE55EE" w:rsidRDefault="00FE55EE" w:rsidP="00FE55EE">
      <w:r>
        <w:t xml:space="preserve">3.6. </w:t>
      </w:r>
      <w:r>
        <w:rPr>
          <w:rFonts w:hint="eastAsia"/>
        </w:rPr>
        <w:t>Алгоритм</w:t>
      </w:r>
      <w:r>
        <w:t xml:space="preserve"> </w:t>
      </w:r>
      <w:r>
        <w:rPr>
          <w:rFonts w:hint="eastAsia"/>
        </w:rPr>
        <w:t>графоаналитического</w:t>
      </w:r>
      <w:r>
        <w:t xml:space="preserve"> </w:t>
      </w:r>
      <w:r>
        <w:rPr>
          <w:rFonts w:hint="eastAsia"/>
        </w:rPr>
        <w:t>синтеза</w:t>
      </w:r>
      <w:r>
        <w:t xml:space="preserve"> </w:t>
      </w:r>
      <w:r>
        <w:rPr>
          <w:rFonts w:hint="eastAsia"/>
        </w:rPr>
        <w:t>фасонных</w:t>
      </w:r>
      <w:r>
        <w:t xml:space="preserve"> </w:t>
      </w:r>
      <w:r>
        <w:rPr>
          <w:rFonts w:hint="eastAsia"/>
        </w:rPr>
        <w:t>инструментов</w:t>
      </w:r>
      <w:r>
        <w:t xml:space="preserve"> </w:t>
      </w:r>
      <w:r>
        <w:rPr>
          <w:rFonts w:hint="eastAsia"/>
        </w:rPr>
        <w:t>с</w:t>
      </w:r>
      <w:r>
        <w:t xml:space="preserve"> </w:t>
      </w:r>
      <w:r>
        <w:rPr>
          <w:rFonts w:hint="eastAsia"/>
        </w:rPr>
        <w:t>заточенной</w:t>
      </w:r>
      <w:r>
        <w:t xml:space="preserve"> </w:t>
      </w:r>
      <w:r>
        <w:rPr>
          <w:rFonts w:hint="eastAsia"/>
        </w:rPr>
        <w:t>задней</w:t>
      </w:r>
      <w:r>
        <w:t xml:space="preserve"> </w:t>
      </w:r>
      <w:r>
        <w:rPr>
          <w:rFonts w:hint="eastAsia"/>
        </w:rPr>
        <w:t>поверхностью</w:t>
      </w:r>
    </w:p>
    <w:p w14:paraId="5EC30584" w14:textId="77777777" w:rsidR="00FE55EE" w:rsidRDefault="00FE55EE" w:rsidP="00FE55EE"/>
    <w:p w14:paraId="7AB78838" w14:textId="77777777" w:rsidR="00FE55EE" w:rsidRDefault="00FE55EE" w:rsidP="00FE55EE">
      <w:r>
        <w:rPr>
          <w:rFonts w:hint="eastAsia"/>
        </w:rPr>
        <w:t>Выводы</w:t>
      </w:r>
      <w:r>
        <w:t xml:space="preserve"> </w:t>
      </w:r>
      <w:r>
        <w:rPr>
          <w:rFonts w:hint="eastAsia"/>
        </w:rPr>
        <w:t>по</w:t>
      </w:r>
      <w:r>
        <w:t xml:space="preserve"> </w:t>
      </w:r>
      <w:r>
        <w:rPr>
          <w:rFonts w:hint="eastAsia"/>
        </w:rPr>
        <w:t>Главе</w:t>
      </w:r>
    </w:p>
    <w:p w14:paraId="6DF1C26E" w14:textId="77777777" w:rsidR="00FE55EE" w:rsidRDefault="00FE55EE" w:rsidP="00FE55EE"/>
    <w:p w14:paraId="6EBCD9FD" w14:textId="77777777" w:rsidR="00FE55EE" w:rsidRDefault="00FE55EE" w:rsidP="00FE55EE">
      <w:r>
        <w:rPr>
          <w:rFonts w:hint="eastAsia"/>
        </w:rPr>
        <w:t>Глава</w:t>
      </w:r>
      <w:r>
        <w:t xml:space="preserve"> 4. </w:t>
      </w:r>
      <w:r>
        <w:rPr>
          <w:rFonts w:hint="eastAsia"/>
        </w:rPr>
        <w:t>Компьютерное</w:t>
      </w:r>
      <w:r>
        <w:t xml:space="preserve"> </w:t>
      </w:r>
      <w:r>
        <w:rPr>
          <w:rFonts w:hint="eastAsia"/>
        </w:rPr>
        <w:t>моделирование</w:t>
      </w:r>
      <w:r>
        <w:t xml:space="preserve"> </w:t>
      </w:r>
      <w:r>
        <w:rPr>
          <w:rFonts w:hint="eastAsia"/>
        </w:rPr>
        <w:t>процессов</w:t>
      </w:r>
      <w:r>
        <w:t xml:space="preserve"> </w:t>
      </w:r>
      <w:r>
        <w:rPr>
          <w:rFonts w:hint="eastAsia"/>
        </w:rPr>
        <w:t>формообразования</w:t>
      </w:r>
      <w:r>
        <w:t xml:space="preserve"> </w:t>
      </w:r>
      <w:r>
        <w:rPr>
          <w:rFonts w:hint="eastAsia"/>
        </w:rPr>
        <w:t>режущих</w:t>
      </w:r>
      <w:r>
        <w:t xml:space="preserve"> </w:t>
      </w:r>
      <w:r>
        <w:rPr>
          <w:rFonts w:hint="eastAsia"/>
        </w:rPr>
        <w:t>инструментов</w:t>
      </w:r>
    </w:p>
    <w:p w14:paraId="5E03ABA1" w14:textId="77777777" w:rsidR="00FE55EE" w:rsidRDefault="00FE55EE" w:rsidP="00FE55EE"/>
    <w:p w14:paraId="4DDC2EE8" w14:textId="77777777" w:rsidR="00FE55EE" w:rsidRDefault="00FE55EE" w:rsidP="00FE55EE">
      <w:r>
        <w:t>4.1. 2</w:t>
      </w:r>
      <w:r>
        <w:rPr>
          <w:rFonts w:hint="eastAsia"/>
        </w:rPr>
        <w:t>Б</w:t>
      </w:r>
      <w:r>
        <w:t xml:space="preserve"> </w:t>
      </w:r>
      <w:r>
        <w:rPr>
          <w:rFonts w:hint="eastAsia"/>
        </w:rPr>
        <w:t>симуляция</w:t>
      </w:r>
      <w:r>
        <w:t xml:space="preserve"> </w:t>
      </w:r>
      <w:r>
        <w:rPr>
          <w:rFonts w:hint="eastAsia"/>
        </w:rPr>
        <w:t>процессов</w:t>
      </w:r>
      <w:r>
        <w:t xml:space="preserve"> </w:t>
      </w:r>
      <w:r>
        <w:rPr>
          <w:rFonts w:hint="eastAsia"/>
        </w:rPr>
        <w:t>профилирования</w:t>
      </w:r>
      <w:r>
        <w:t xml:space="preserve"> </w:t>
      </w:r>
      <w:r>
        <w:rPr>
          <w:rFonts w:hint="eastAsia"/>
        </w:rPr>
        <w:t>инструментов</w:t>
      </w:r>
      <w:r>
        <w:t xml:space="preserve">, </w:t>
      </w:r>
      <w:r>
        <w:rPr>
          <w:rFonts w:hint="eastAsia"/>
        </w:rPr>
        <w:t>поверхность</w:t>
      </w:r>
      <w:r>
        <w:t xml:space="preserve"> </w:t>
      </w:r>
      <w:r>
        <w:rPr>
          <w:rFonts w:hint="eastAsia"/>
        </w:rPr>
        <w:t>которых</w:t>
      </w:r>
      <w:r>
        <w:t xml:space="preserve"> </w:t>
      </w:r>
      <w:r>
        <w:rPr>
          <w:rFonts w:hint="eastAsia"/>
        </w:rPr>
        <w:t>допускает</w:t>
      </w:r>
      <w:r>
        <w:t xml:space="preserve"> </w:t>
      </w:r>
      <w:r>
        <w:rPr>
          <w:rFonts w:hint="eastAsia"/>
        </w:rPr>
        <w:t>движение</w:t>
      </w:r>
      <w:r>
        <w:t xml:space="preserve"> "</w:t>
      </w:r>
      <w:r>
        <w:rPr>
          <w:rFonts w:hint="eastAsia"/>
        </w:rPr>
        <w:t>самой</w:t>
      </w:r>
      <w:r>
        <w:t xml:space="preserve"> </w:t>
      </w:r>
      <w:r>
        <w:rPr>
          <w:rFonts w:hint="eastAsia"/>
        </w:rPr>
        <w:t>по</w:t>
      </w:r>
      <w:r>
        <w:t xml:space="preserve"> </w:t>
      </w:r>
      <w:r>
        <w:rPr>
          <w:rFonts w:hint="eastAsia"/>
        </w:rPr>
        <w:t>себе</w:t>
      </w:r>
      <w:r>
        <w:t>"</w:t>
      </w:r>
    </w:p>
    <w:p w14:paraId="130057F2" w14:textId="77777777" w:rsidR="00FE55EE" w:rsidRDefault="00FE55EE" w:rsidP="00FE55EE"/>
    <w:p w14:paraId="0F3A9457" w14:textId="77777777" w:rsidR="00FE55EE" w:rsidRDefault="00FE55EE" w:rsidP="00FE55EE">
      <w:r>
        <w:t xml:space="preserve">4.1.1. </w:t>
      </w:r>
      <w:r>
        <w:rPr>
          <w:rFonts w:hint="eastAsia"/>
        </w:rPr>
        <w:t>Расчет</w:t>
      </w:r>
      <w:r>
        <w:t xml:space="preserve"> </w:t>
      </w:r>
      <w:r>
        <w:rPr>
          <w:rFonts w:hint="eastAsia"/>
        </w:rPr>
        <w:t>и</w:t>
      </w:r>
      <w:r>
        <w:t xml:space="preserve"> </w:t>
      </w:r>
      <w:r>
        <w:rPr>
          <w:rFonts w:hint="eastAsia"/>
        </w:rPr>
        <w:t>построение</w:t>
      </w:r>
      <w:r>
        <w:t xml:space="preserve"> </w:t>
      </w:r>
      <w:r>
        <w:rPr>
          <w:rFonts w:hint="eastAsia"/>
        </w:rPr>
        <w:t>торцового</w:t>
      </w:r>
      <w:r>
        <w:t xml:space="preserve"> </w:t>
      </w:r>
      <w:r>
        <w:rPr>
          <w:rFonts w:hint="eastAsia"/>
        </w:rPr>
        <w:t>сечения</w:t>
      </w:r>
      <w:r>
        <w:t xml:space="preserve"> </w:t>
      </w:r>
      <w:r>
        <w:rPr>
          <w:rFonts w:hint="eastAsia"/>
        </w:rPr>
        <w:t>инструмен</w:t>
      </w:r>
      <w:r>
        <w:t>-</w:t>
      </w:r>
    </w:p>
    <w:p w14:paraId="555994A3" w14:textId="77777777" w:rsidR="00FE55EE" w:rsidRDefault="00FE55EE" w:rsidP="00FE55EE"/>
    <w:p w14:paraId="68A8128B" w14:textId="77777777" w:rsidR="00FE55EE" w:rsidRDefault="00FE55EE" w:rsidP="00FE55EE">
      <w:r>
        <w:rPr>
          <w:rFonts w:hint="eastAsia"/>
        </w:rPr>
        <w:t>тов</w:t>
      </w:r>
    </w:p>
    <w:p w14:paraId="12DC5CD4" w14:textId="77777777" w:rsidR="00FE55EE" w:rsidRDefault="00FE55EE" w:rsidP="00FE55EE"/>
    <w:p w14:paraId="2AE1EDEF" w14:textId="77777777" w:rsidR="00FE55EE" w:rsidRDefault="00FE55EE" w:rsidP="00FE55EE">
      <w:r>
        <w:t xml:space="preserve">4.2. 30 </w:t>
      </w:r>
      <w:r>
        <w:rPr>
          <w:rFonts w:hint="eastAsia"/>
        </w:rPr>
        <w:t>симуляция</w:t>
      </w:r>
      <w:r>
        <w:t xml:space="preserve"> </w:t>
      </w:r>
      <w:r>
        <w:rPr>
          <w:rFonts w:hint="eastAsia"/>
        </w:rPr>
        <w:t>процессов</w:t>
      </w:r>
      <w:r>
        <w:t xml:space="preserve"> </w:t>
      </w:r>
      <w:r>
        <w:rPr>
          <w:rFonts w:hint="eastAsia"/>
        </w:rPr>
        <w:t>профилирования</w:t>
      </w:r>
      <w:r>
        <w:t xml:space="preserve"> </w:t>
      </w:r>
      <w:r>
        <w:rPr>
          <w:rFonts w:hint="eastAsia"/>
        </w:rPr>
        <w:t>режущего</w:t>
      </w:r>
      <w:r>
        <w:t xml:space="preserve"> </w:t>
      </w:r>
      <w:r>
        <w:rPr>
          <w:rFonts w:hint="eastAsia"/>
        </w:rPr>
        <w:t>инструмента</w:t>
      </w:r>
    </w:p>
    <w:p w14:paraId="3871B727" w14:textId="77777777" w:rsidR="00FE55EE" w:rsidRDefault="00FE55EE" w:rsidP="00FE55EE"/>
    <w:p w14:paraId="7D8C1806" w14:textId="77777777" w:rsidR="00FE55EE" w:rsidRDefault="00FE55EE" w:rsidP="00FE55EE">
      <w:r>
        <w:t xml:space="preserve">4.2.1. </w:t>
      </w:r>
      <w:r>
        <w:rPr>
          <w:rFonts w:hint="eastAsia"/>
        </w:rPr>
        <w:t>Пример</w:t>
      </w:r>
      <w:r>
        <w:t xml:space="preserve"> 30 </w:t>
      </w:r>
      <w:r>
        <w:rPr>
          <w:rFonts w:hint="eastAsia"/>
        </w:rPr>
        <w:t>симуляции</w:t>
      </w:r>
      <w:r>
        <w:t xml:space="preserve"> </w:t>
      </w:r>
      <w:r>
        <w:rPr>
          <w:rFonts w:hint="eastAsia"/>
        </w:rPr>
        <w:t>профилирования</w:t>
      </w:r>
      <w:r>
        <w:t xml:space="preserve"> </w:t>
      </w:r>
      <w:r>
        <w:rPr>
          <w:rFonts w:hint="eastAsia"/>
        </w:rPr>
        <w:t>режущих</w:t>
      </w:r>
    </w:p>
    <w:p w14:paraId="02829B9D" w14:textId="77777777" w:rsidR="00FE55EE" w:rsidRDefault="00FE55EE" w:rsidP="00FE55EE"/>
    <w:p w14:paraId="67988C35" w14:textId="77777777" w:rsidR="00FE55EE" w:rsidRDefault="00FE55EE" w:rsidP="00FE55EE">
      <w:r>
        <w:rPr>
          <w:rFonts w:hint="eastAsia"/>
        </w:rPr>
        <w:t>инструментов</w:t>
      </w:r>
    </w:p>
    <w:p w14:paraId="6247B39B" w14:textId="77777777" w:rsidR="00FE55EE" w:rsidRDefault="00FE55EE" w:rsidP="00FE55EE"/>
    <w:p w14:paraId="73C236CB" w14:textId="77777777" w:rsidR="00FE55EE" w:rsidRDefault="00FE55EE" w:rsidP="00FE55EE">
      <w:r>
        <w:t xml:space="preserve">4.3. </w:t>
      </w:r>
      <w:r>
        <w:rPr>
          <w:rFonts w:hint="eastAsia"/>
        </w:rPr>
        <w:t>Использование</w:t>
      </w:r>
      <w:r>
        <w:t xml:space="preserve"> </w:t>
      </w:r>
      <w:r>
        <w:rPr>
          <w:rFonts w:hint="eastAsia"/>
        </w:rPr>
        <w:t>результатов</w:t>
      </w:r>
      <w:r>
        <w:t xml:space="preserve"> </w:t>
      </w:r>
      <w:r>
        <w:rPr>
          <w:rFonts w:hint="eastAsia"/>
        </w:rPr>
        <w:t>графоаналитического</w:t>
      </w:r>
      <w:r>
        <w:t xml:space="preserve"> </w:t>
      </w:r>
      <w:r>
        <w:rPr>
          <w:rFonts w:hint="eastAsia"/>
        </w:rPr>
        <w:t>синтеза</w:t>
      </w:r>
      <w:r>
        <w:t xml:space="preserve"> </w:t>
      </w:r>
      <w:r>
        <w:rPr>
          <w:rFonts w:hint="eastAsia"/>
        </w:rPr>
        <w:t>при</w:t>
      </w:r>
      <w:r>
        <w:t xml:space="preserve"> </w:t>
      </w:r>
      <w:r>
        <w:rPr>
          <w:rFonts w:hint="eastAsia"/>
        </w:rPr>
        <w:t>проведении</w:t>
      </w:r>
      <w:r>
        <w:t xml:space="preserve"> </w:t>
      </w:r>
      <w:r>
        <w:rPr>
          <w:rFonts w:hint="eastAsia"/>
        </w:rPr>
        <w:t>технических</w:t>
      </w:r>
      <w:r>
        <w:t xml:space="preserve"> </w:t>
      </w:r>
      <w:r>
        <w:rPr>
          <w:rFonts w:hint="eastAsia"/>
        </w:rPr>
        <w:t>измерений</w:t>
      </w:r>
    </w:p>
    <w:p w14:paraId="7CBD02C0" w14:textId="77777777" w:rsidR="00FE55EE" w:rsidRDefault="00FE55EE" w:rsidP="00FE55EE"/>
    <w:p w14:paraId="7A1F8D70" w14:textId="77777777" w:rsidR="00FE55EE" w:rsidRDefault="00FE55EE" w:rsidP="00FE55EE">
      <w:r>
        <w:t xml:space="preserve">4.3.1. </w:t>
      </w:r>
      <w:r>
        <w:rPr>
          <w:rFonts w:hint="eastAsia"/>
        </w:rPr>
        <w:t>Измерение</w:t>
      </w:r>
      <w:r>
        <w:t xml:space="preserve"> </w:t>
      </w:r>
      <w:r>
        <w:rPr>
          <w:rFonts w:hint="eastAsia"/>
        </w:rPr>
        <w:t>результатов</w:t>
      </w:r>
      <w:r>
        <w:t xml:space="preserve"> </w:t>
      </w:r>
      <w:r>
        <w:rPr>
          <w:rFonts w:hint="eastAsia"/>
        </w:rPr>
        <w:t>проектирования</w:t>
      </w:r>
      <w:r>
        <w:t xml:space="preserve"> </w:t>
      </w:r>
      <w:r>
        <w:rPr>
          <w:rFonts w:hint="eastAsia"/>
        </w:rPr>
        <w:t>с</w:t>
      </w:r>
      <w:r>
        <w:t xml:space="preserve"> </w:t>
      </w:r>
      <w:r>
        <w:rPr>
          <w:rFonts w:hint="eastAsia"/>
        </w:rPr>
        <w:t>испо</w:t>
      </w:r>
      <w:r>
        <w:rPr>
          <w:rFonts w:hint="eastAsia"/>
        </w:rPr>
        <w:lastRenderedPageBreak/>
        <w:t>льзованием</w:t>
      </w:r>
      <w:r>
        <w:t xml:space="preserve"> </w:t>
      </w:r>
      <w:r>
        <w:rPr>
          <w:rFonts w:hint="eastAsia"/>
        </w:rPr>
        <w:t>технологических</w:t>
      </w:r>
      <w:r>
        <w:t xml:space="preserve"> 3</w:t>
      </w:r>
      <w:r>
        <w:rPr>
          <w:rFonts w:hint="eastAsia"/>
        </w:rPr>
        <w:t>Б</w:t>
      </w:r>
      <w:r>
        <w:t xml:space="preserve"> - </w:t>
      </w:r>
      <w:r>
        <w:rPr>
          <w:rFonts w:hint="eastAsia"/>
        </w:rPr>
        <w:t>моделей</w:t>
      </w:r>
    </w:p>
    <w:p w14:paraId="2781EE1C" w14:textId="77777777" w:rsidR="00FE55EE" w:rsidRDefault="00FE55EE" w:rsidP="00FE55EE"/>
    <w:p w14:paraId="3E987BB8" w14:textId="77777777" w:rsidR="00FE55EE" w:rsidRDefault="00FE55EE" w:rsidP="00FE55EE">
      <w:r>
        <w:t xml:space="preserve">4.3.2. </w:t>
      </w:r>
      <w:r>
        <w:rPr>
          <w:rFonts w:hint="eastAsia"/>
        </w:rPr>
        <w:t>Анализ</w:t>
      </w:r>
      <w:r>
        <w:t xml:space="preserve"> </w:t>
      </w:r>
      <w:r>
        <w:rPr>
          <w:rFonts w:hint="eastAsia"/>
        </w:rPr>
        <w:t>влияния</w:t>
      </w:r>
      <w:r>
        <w:t xml:space="preserve"> </w:t>
      </w:r>
      <w:r>
        <w:rPr>
          <w:rFonts w:hint="eastAsia"/>
        </w:rPr>
        <w:t>износа</w:t>
      </w:r>
      <w:r>
        <w:t xml:space="preserve"> </w:t>
      </w:r>
      <w:r>
        <w:rPr>
          <w:rFonts w:hint="eastAsia"/>
        </w:rPr>
        <w:t>шлифовального</w:t>
      </w:r>
      <w:r>
        <w:t xml:space="preserve"> </w:t>
      </w:r>
      <w:r>
        <w:rPr>
          <w:rFonts w:hint="eastAsia"/>
        </w:rPr>
        <w:t>круга</w:t>
      </w:r>
      <w:r>
        <w:t xml:space="preserve"> </w:t>
      </w:r>
      <w:r>
        <w:rPr>
          <w:rFonts w:hint="eastAsia"/>
        </w:rPr>
        <w:t>на</w:t>
      </w:r>
      <w:r>
        <w:t xml:space="preserve"> </w:t>
      </w:r>
      <w:r>
        <w:rPr>
          <w:rFonts w:hint="eastAsia"/>
        </w:rPr>
        <w:t>геометрические</w:t>
      </w:r>
      <w:r>
        <w:t xml:space="preserve"> </w:t>
      </w:r>
      <w:r>
        <w:rPr>
          <w:rFonts w:hint="eastAsia"/>
        </w:rPr>
        <w:t>параметры</w:t>
      </w:r>
      <w:r>
        <w:t xml:space="preserve"> </w:t>
      </w:r>
      <w:r>
        <w:rPr>
          <w:rFonts w:hint="eastAsia"/>
        </w:rPr>
        <w:t>профилируемого</w:t>
      </w:r>
      <w:r>
        <w:t xml:space="preserve"> </w:t>
      </w:r>
      <w:r>
        <w:rPr>
          <w:rFonts w:hint="eastAsia"/>
        </w:rPr>
        <w:t>сечения</w:t>
      </w:r>
    </w:p>
    <w:p w14:paraId="7ACF099F" w14:textId="77777777" w:rsidR="00FE55EE" w:rsidRDefault="00FE55EE" w:rsidP="00FE55EE"/>
    <w:p w14:paraId="73B11969" w14:textId="77777777" w:rsidR="00FE55EE" w:rsidRDefault="00FE55EE" w:rsidP="00FE55EE">
      <w:r>
        <w:t>155</w:t>
      </w:r>
    </w:p>
    <w:p w14:paraId="6C28CCB3" w14:textId="77777777" w:rsidR="00FE55EE" w:rsidRDefault="00FE55EE" w:rsidP="00FE55EE"/>
    <w:p w14:paraId="7441DD18" w14:textId="77777777" w:rsidR="00FE55EE" w:rsidRDefault="00FE55EE" w:rsidP="00FE55EE">
      <w:r>
        <w:t>156</w:t>
      </w:r>
    </w:p>
    <w:p w14:paraId="1DCBDB7B" w14:textId="77777777" w:rsidR="00FE55EE" w:rsidRDefault="00FE55EE" w:rsidP="00FE55EE"/>
    <w:p w14:paraId="30AFB79B" w14:textId="77777777" w:rsidR="00FE55EE" w:rsidRDefault="00FE55EE" w:rsidP="00FE55EE">
      <w:r>
        <w:t>156</w:t>
      </w:r>
    </w:p>
    <w:p w14:paraId="60237871" w14:textId="77777777" w:rsidR="00FE55EE" w:rsidRDefault="00FE55EE" w:rsidP="00FE55EE"/>
    <w:p w14:paraId="4BD07DA9" w14:textId="77777777" w:rsidR="00FE55EE" w:rsidRDefault="00FE55EE" w:rsidP="00FE55EE">
      <w:r>
        <w:t>168</w:t>
      </w:r>
    </w:p>
    <w:p w14:paraId="1871AAD7" w14:textId="77777777" w:rsidR="00FE55EE" w:rsidRDefault="00FE55EE" w:rsidP="00FE55EE"/>
    <w:p w14:paraId="5BB3C9E7" w14:textId="77777777" w:rsidR="00FE55EE" w:rsidRDefault="00FE55EE" w:rsidP="00FE55EE">
      <w:r>
        <w:t>168</w:t>
      </w:r>
    </w:p>
    <w:p w14:paraId="1B558DEB" w14:textId="77777777" w:rsidR="00FE55EE" w:rsidRDefault="00FE55EE" w:rsidP="00FE55EE"/>
    <w:p w14:paraId="3C323289" w14:textId="77777777" w:rsidR="00FE55EE" w:rsidRDefault="00FE55EE" w:rsidP="00FE55EE">
      <w:r>
        <w:t>174</w:t>
      </w:r>
    </w:p>
    <w:p w14:paraId="6CC97427" w14:textId="77777777" w:rsidR="00FE55EE" w:rsidRDefault="00FE55EE" w:rsidP="00FE55EE"/>
    <w:p w14:paraId="0779F9D4" w14:textId="77777777" w:rsidR="00FE55EE" w:rsidRDefault="00FE55EE" w:rsidP="00FE55EE">
      <w:r>
        <w:t>175</w:t>
      </w:r>
    </w:p>
    <w:p w14:paraId="6D71DEA7" w14:textId="77777777" w:rsidR="00FE55EE" w:rsidRDefault="00FE55EE" w:rsidP="00FE55EE"/>
    <w:p w14:paraId="4477A60D" w14:textId="77777777" w:rsidR="00FE55EE" w:rsidRDefault="00FE55EE" w:rsidP="00FE55EE">
      <w:r>
        <w:t xml:space="preserve">4.3.3. </w:t>
      </w:r>
      <w:r>
        <w:rPr>
          <w:rFonts w:hint="eastAsia"/>
        </w:rPr>
        <w:t>Использование</w:t>
      </w:r>
      <w:r>
        <w:t xml:space="preserve"> </w:t>
      </w:r>
      <w:r>
        <w:rPr>
          <w:rFonts w:hint="eastAsia"/>
        </w:rPr>
        <w:t>технологических</w:t>
      </w:r>
      <w:r>
        <w:t xml:space="preserve"> 30 </w:t>
      </w:r>
      <w:r>
        <w:rPr>
          <w:rFonts w:hint="eastAsia"/>
        </w:rPr>
        <w:t>моделей</w:t>
      </w:r>
      <w:r>
        <w:t xml:space="preserve"> </w:t>
      </w:r>
      <w:r>
        <w:rPr>
          <w:rFonts w:hint="eastAsia"/>
        </w:rPr>
        <w:t>для</w:t>
      </w:r>
      <w:r>
        <w:t xml:space="preserve"> </w:t>
      </w:r>
      <w:r>
        <w:rPr>
          <w:rFonts w:hint="eastAsia"/>
        </w:rPr>
        <w:t>измере</w:t>
      </w:r>
      <w:r>
        <w:t>-</w:t>
      </w:r>
    </w:p>
    <w:p w14:paraId="3D2A2474" w14:textId="77777777" w:rsidR="00FE55EE" w:rsidRDefault="00FE55EE" w:rsidP="00FE55EE"/>
    <w:p w14:paraId="14C546EB" w14:textId="77777777" w:rsidR="00FE55EE" w:rsidRDefault="00FE55EE" w:rsidP="00FE55EE">
      <w:r>
        <w:rPr>
          <w:rFonts w:hint="eastAsia"/>
        </w:rPr>
        <w:t>ния</w:t>
      </w:r>
      <w:r>
        <w:t xml:space="preserve"> </w:t>
      </w:r>
      <w:r>
        <w:rPr>
          <w:rFonts w:hint="eastAsia"/>
        </w:rPr>
        <w:t>параметров</w:t>
      </w:r>
      <w:r>
        <w:t xml:space="preserve"> </w:t>
      </w:r>
      <w:r>
        <w:rPr>
          <w:rFonts w:hint="eastAsia"/>
        </w:rPr>
        <w:t>режущей</w:t>
      </w:r>
      <w:r>
        <w:t xml:space="preserve"> </w:t>
      </w:r>
      <w:r>
        <w:rPr>
          <w:rFonts w:hint="eastAsia"/>
        </w:rPr>
        <w:t>части</w:t>
      </w:r>
      <w:r>
        <w:t xml:space="preserve"> </w:t>
      </w:r>
      <w:r>
        <w:rPr>
          <w:rFonts w:hint="eastAsia"/>
        </w:rPr>
        <w:t>мелкоразмерного</w:t>
      </w:r>
      <w:r>
        <w:t xml:space="preserve"> </w:t>
      </w:r>
      <w:r>
        <w:rPr>
          <w:rFonts w:hint="eastAsia"/>
        </w:rPr>
        <w:t>инструмента</w:t>
      </w:r>
    </w:p>
    <w:p w14:paraId="6F3E5180" w14:textId="77777777" w:rsidR="00FE55EE" w:rsidRDefault="00FE55EE" w:rsidP="00FE55EE"/>
    <w:p w14:paraId="44C99B2E" w14:textId="77777777" w:rsidR="00FE55EE" w:rsidRDefault="00FE55EE" w:rsidP="00FE55EE">
      <w:r>
        <w:t xml:space="preserve">4.4. </w:t>
      </w:r>
      <w:r>
        <w:rPr>
          <w:rFonts w:hint="eastAsia"/>
        </w:rPr>
        <w:t>Алгоритм</w:t>
      </w:r>
      <w:r>
        <w:t xml:space="preserve"> </w:t>
      </w:r>
      <w:r>
        <w:rPr>
          <w:rFonts w:hint="eastAsia"/>
        </w:rPr>
        <w:t>программно</w:t>
      </w:r>
      <w:r>
        <w:t xml:space="preserve"> - </w:t>
      </w:r>
      <w:r>
        <w:rPr>
          <w:rFonts w:hint="eastAsia"/>
        </w:rPr>
        <w:t>методического</w:t>
      </w:r>
      <w:r>
        <w:t xml:space="preserve"> </w:t>
      </w:r>
      <w:r>
        <w:rPr>
          <w:rFonts w:hint="eastAsia"/>
        </w:rPr>
        <w:t>комплекса</w:t>
      </w:r>
      <w:r>
        <w:t xml:space="preserve"> </w:t>
      </w:r>
      <w:r>
        <w:rPr>
          <w:rFonts w:hint="eastAsia"/>
        </w:rPr>
        <w:t>графоа</w:t>
      </w:r>
      <w:r>
        <w:t>-</w:t>
      </w:r>
    </w:p>
    <w:p w14:paraId="0552FAF9" w14:textId="77777777" w:rsidR="00FE55EE" w:rsidRDefault="00FE55EE" w:rsidP="00FE55EE"/>
    <w:p w14:paraId="5B72CBF7" w14:textId="77777777" w:rsidR="00FE55EE" w:rsidRDefault="00FE55EE" w:rsidP="00FE55EE">
      <w:r>
        <w:t>194</w:t>
      </w:r>
    </w:p>
    <w:p w14:paraId="5E07B4B2" w14:textId="77777777" w:rsidR="00FE55EE" w:rsidRDefault="00FE55EE" w:rsidP="00FE55EE"/>
    <w:p w14:paraId="68ABF511" w14:textId="77777777" w:rsidR="00FE55EE" w:rsidRDefault="00FE55EE" w:rsidP="00FE55EE">
      <w:r>
        <w:rPr>
          <w:rFonts w:hint="eastAsia"/>
        </w:rPr>
        <w:t>с</w:t>
      </w:r>
      <w:r>
        <w:t xml:space="preserve"> 1 </w:t>
      </w:r>
      <w:r>
        <w:rPr>
          <w:rFonts w:hint="eastAsia"/>
        </w:rPr>
        <w:t>А</w:t>
      </w:r>
      <w:r>
        <w:t xml:space="preserve"> ^ |</w:t>
      </w:r>
    </w:p>
    <w:p w14:paraId="27E5764D" w14:textId="77777777" w:rsidR="00FE55EE" w:rsidRDefault="00FE55EE" w:rsidP="00FE55EE"/>
    <w:p w14:paraId="28F83BBF" w14:textId="77777777" w:rsidR="00FE55EE" w:rsidRDefault="00FE55EE" w:rsidP="00FE55EE">
      <w:r>
        <w:rPr>
          <w:rFonts w:hint="eastAsia"/>
        </w:rPr>
        <w:lastRenderedPageBreak/>
        <w:t>налитического</w:t>
      </w:r>
      <w:r>
        <w:t xml:space="preserve"> </w:t>
      </w:r>
      <w:r>
        <w:rPr>
          <w:rFonts w:hint="eastAsia"/>
        </w:rPr>
        <w:t>синтеза</w:t>
      </w:r>
      <w:r>
        <w:t xml:space="preserve"> </w:t>
      </w:r>
      <w:r>
        <w:rPr>
          <w:rFonts w:hint="eastAsia"/>
        </w:rPr>
        <w:t>режущей</w:t>
      </w:r>
      <w:r>
        <w:t xml:space="preserve"> </w:t>
      </w:r>
      <w:r>
        <w:rPr>
          <w:rFonts w:hint="eastAsia"/>
        </w:rPr>
        <w:t>части</w:t>
      </w:r>
      <w:r>
        <w:t xml:space="preserve"> </w:t>
      </w:r>
      <w:r>
        <w:rPr>
          <w:rFonts w:hint="eastAsia"/>
        </w:rPr>
        <w:t>фасонных</w:t>
      </w:r>
      <w:r>
        <w:t xml:space="preserve"> </w:t>
      </w:r>
      <w:r>
        <w:rPr>
          <w:rFonts w:hint="eastAsia"/>
        </w:rPr>
        <w:t>инструментов</w:t>
      </w:r>
    </w:p>
    <w:p w14:paraId="5618C4B5" w14:textId="77777777" w:rsidR="00FE55EE" w:rsidRDefault="00FE55EE" w:rsidP="00FE55EE"/>
    <w:p w14:paraId="0F3F480C" w14:textId="77777777" w:rsidR="00FE55EE" w:rsidRDefault="00FE55EE" w:rsidP="00FE55EE">
      <w:r>
        <w:rPr>
          <w:rFonts w:hint="eastAsia"/>
        </w:rPr>
        <w:t>Выводы</w:t>
      </w:r>
      <w:r>
        <w:t xml:space="preserve"> </w:t>
      </w:r>
      <w:r>
        <w:rPr>
          <w:rFonts w:hint="eastAsia"/>
        </w:rPr>
        <w:t>по</w:t>
      </w:r>
      <w:r>
        <w:t xml:space="preserve"> </w:t>
      </w:r>
      <w:r>
        <w:rPr>
          <w:rFonts w:hint="eastAsia"/>
        </w:rPr>
        <w:t>Главе</w:t>
      </w:r>
    </w:p>
    <w:p w14:paraId="09BBA43E" w14:textId="77777777" w:rsidR="00FE55EE" w:rsidRDefault="00FE55EE" w:rsidP="00FE55EE"/>
    <w:p w14:paraId="7E98949E" w14:textId="77777777" w:rsidR="00FE55EE" w:rsidRDefault="00FE55EE" w:rsidP="00FE55EE">
      <w:r>
        <w:rPr>
          <w:rFonts w:hint="eastAsia"/>
        </w:rPr>
        <w:t>ГЛАВА</w:t>
      </w:r>
      <w:r>
        <w:t xml:space="preserve"> 5. </w:t>
      </w:r>
      <w:r>
        <w:rPr>
          <w:rFonts w:hint="eastAsia"/>
        </w:rPr>
        <w:t>ПРАКТИЧЕСКОЕ</w:t>
      </w:r>
      <w:r>
        <w:t xml:space="preserve"> </w:t>
      </w:r>
      <w:r>
        <w:rPr>
          <w:rFonts w:hint="eastAsia"/>
        </w:rPr>
        <w:t>ПРИМЕНЕНИЕ</w:t>
      </w:r>
      <w:r>
        <w:t xml:space="preserve"> </w:t>
      </w:r>
      <w:r>
        <w:rPr>
          <w:rFonts w:hint="eastAsia"/>
        </w:rPr>
        <w:t>ТЕХНОЛОГИИ</w:t>
      </w:r>
      <w:r>
        <w:t xml:space="preserve"> </w:t>
      </w:r>
      <w:r>
        <w:rPr>
          <w:rFonts w:hint="eastAsia"/>
        </w:rPr>
        <w:t>ФОРМООБРАЗОВАНИЯ</w:t>
      </w:r>
      <w:r>
        <w:t xml:space="preserve"> </w:t>
      </w:r>
      <w:r>
        <w:rPr>
          <w:rFonts w:hint="eastAsia"/>
        </w:rPr>
        <w:t>ПОВЕРХНОСТЕЙ</w:t>
      </w:r>
      <w:r>
        <w:t xml:space="preserve"> </w:t>
      </w:r>
      <w:r>
        <w:rPr>
          <w:rFonts w:hint="eastAsia"/>
        </w:rPr>
        <w:t>РЕЖУЩИХ</w:t>
      </w:r>
      <w:r>
        <w:t xml:space="preserve"> </w:t>
      </w:r>
      <w:r>
        <w:rPr>
          <w:rFonts w:hint="eastAsia"/>
        </w:rPr>
        <w:t>ИНСТРУ</w:t>
      </w:r>
      <w:r>
        <w:t xml:space="preserve">- 204 </w:t>
      </w:r>
      <w:r>
        <w:rPr>
          <w:rFonts w:hint="eastAsia"/>
        </w:rPr>
        <w:t>МЕНТОВ</w:t>
      </w:r>
      <w:r>
        <w:t xml:space="preserve"> </w:t>
      </w:r>
      <w:r>
        <w:rPr>
          <w:rFonts w:hint="eastAsia"/>
        </w:rPr>
        <w:t>С</w:t>
      </w:r>
      <w:r>
        <w:t xml:space="preserve"> </w:t>
      </w:r>
      <w:r>
        <w:rPr>
          <w:rFonts w:hint="eastAsia"/>
        </w:rPr>
        <w:t>ПРИМЕНЕНИЕМ</w:t>
      </w:r>
      <w:r>
        <w:t xml:space="preserve"> </w:t>
      </w:r>
      <w:r>
        <w:rPr>
          <w:rFonts w:hint="eastAsia"/>
        </w:rPr>
        <w:t>ГРАФОАНАЛИТИЧЕСКОГО</w:t>
      </w:r>
      <w:r>
        <w:t xml:space="preserve"> </w:t>
      </w:r>
      <w:r>
        <w:rPr>
          <w:rFonts w:hint="eastAsia"/>
        </w:rPr>
        <w:t>СИНТЕЗА</w:t>
      </w:r>
    </w:p>
    <w:p w14:paraId="3E8A7725" w14:textId="77777777" w:rsidR="00FE55EE" w:rsidRDefault="00FE55EE" w:rsidP="00FE55EE"/>
    <w:p w14:paraId="6109A91F" w14:textId="77777777" w:rsidR="00FE55EE" w:rsidRDefault="00FE55EE" w:rsidP="00FE55EE">
      <w:r>
        <w:t xml:space="preserve">5.1 </w:t>
      </w:r>
      <w:r>
        <w:rPr>
          <w:rFonts w:hint="eastAsia"/>
        </w:rPr>
        <w:t>Формообразование</w:t>
      </w:r>
      <w:r>
        <w:t xml:space="preserve"> </w:t>
      </w:r>
      <w:r>
        <w:rPr>
          <w:rFonts w:hint="eastAsia"/>
        </w:rPr>
        <w:t>режущей</w:t>
      </w:r>
      <w:r>
        <w:t xml:space="preserve"> </w:t>
      </w:r>
      <w:r>
        <w:rPr>
          <w:rFonts w:hint="eastAsia"/>
        </w:rPr>
        <w:t>части</w:t>
      </w:r>
      <w:r>
        <w:t xml:space="preserve"> </w:t>
      </w:r>
      <w:r>
        <w:rPr>
          <w:rFonts w:hint="eastAsia"/>
        </w:rPr>
        <w:t>концевых</w:t>
      </w:r>
      <w:r>
        <w:t xml:space="preserve"> </w:t>
      </w:r>
      <w:r>
        <w:rPr>
          <w:rFonts w:hint="eastAsia"/>
        </w:rPr>
        <w:t>фрез</w:t>
      </w:r>
      <w:r>
        <w:t xml:space="preserve"> </w:t>
      </w:r>
      <w:r>
        <w:rPr>
          <w:rFonts w:hint="eastAsia"/>
        </w:rPr>
        <w:t>с</w:t>
      </w:r>
      <w:r>
        <w:t xml:space="preserve"> </w:t>
      </w:r>
      <w:r>
        <w:rPr>
          <w:rFonts w:hint="eastAsia"/>
        </w:rPr>
        <w:t>модер</w:t>
      </w:r>
      <w:r>
        <w:t>-</w:t>
      </w:r>
    </w:p>
    <w:p w14:paraId="4AA9EC91" w14:textId="77777777" w:rsidR="00FE55EE" w:rsidRDefault="00FE55EE" w:rsidP="00FE55EE"/>
    <w:p w14:paraId="73E55C80" w14:textId="77777777" w:rsidR="00FE55EE" w:rsidRDefault="00FE55EE" w:rsidP="00FE55EE">
      <w:r>
        <w:t>204</w:t>
      </w:r>
    </w:p>
    <w:p w14:paraId="411A94EF" w14:textId="77777777" w:rsidR="00FE55EE" w:rsidRDefault="00FE55EE" w:rsidP="00FE55EE"/>
    <w:p w14:paraId="33D0672C" w14:textId="77777777" w:rsidR="00FE55EE" w:rsidRDefault="00FE55EE" w:rsidP="00FE55EE">
      <w:r>
        <w:rPr>
          <w:rFonts w:hint="eastAsia"/>
        </w:rPr>
        <w:t>низированной</w:t>
      </w:r>
      <w:r>
        <w:t xml:space="preserve"> </w:t>
      </w:r>
      <w:r>
        <w:rPr>
          <w:rFonts w:hint="eastAsia"/>
        </w:rPr>
        <w:t>режущей</w:t>
      </w:r>
      <w:r>
        <w:t xml:space="preserve"> </w:t>
      </w:r>
      <w:r>
        <w:rPr>
          <w:rFonts w:hint="eastAsia"/>
        </w:rPr>
        <w:t>кромкой</w:t>
      </w:r>
    </w:p>
    <w:p w14:paraId="5D12CE5C" w14:textId="77777777" w:rsidR="00FE55EE" w:rsidRDefault="00FE55EE" w:rsidP="00FE55EE"/>
    <w:p w14:paraId="35839549" w14:textId="77777777" w:rsidR="00FE55EE" w:rsidRDefault="00FE55EE" w:rsidP="00FE55EE">
      <w:r>
        <w:t xml:space="preserve">5.2 </w:t>
      </w:r>
      <w:r>
        <w:rPr>
          <w:rFonts w:hint="eastAsia"/>
        </w:rPr>
        <w:t>Формообразование</w:t>
      </w:r>
      <w:r>
        <w:t xml:space="preserve"> </w:t>
      </w:r>
      <w:r>
        <w:rPr>
          <w:rFonts w:hint="eastAsia"/>
        </w:rPr>
        <w:t>режущей</w:t>
      </w:r>
      <w:r>
        <w:t xml:space="preserve"> </w:t>
      </w:r>
      <w:r>
        <w:rPr>
          <w:rFonts w:hint="eastAsia"/>
        </w:rPr>
        <w:t>части</w:t>
      </w:r>
      <w:r>
        <w:t xml:space="preserve"> </w:t>
      </w:r>
      <w:r>
        <w:rPr>
          <w:rFonts w:hint="eastAsia"/>
        </w:rPr>
        <w:t>концевых</w:t>
      </w:r>
      <w:r>
        <w:t xml:space="preserve"> </w:t>
      </w:r>
      <w:r>
        <w:rPr>
          <w:rFonts w:hint="eastAsia"/>
        </w:rPr>
        <w:t>фрез</w:t>
      </w:r>
      <w:r>
        <w:t xml:space="preserve"> </w:t>
      </w:r>
      <w:r>
        <w:rPr>
          <w:rFonts w:hint="eastAsia"/>
        </w:rPr>
        <w:t>с</w:t>
      </w:r>
      <w:r>
        <w:t xml:space="preserve"> </w:t>
      </w:r>
      <w:r>
        <w:rPr>
          <w:rFonts w:hint="eastAsia"/>
        </w:rPr>
        <w:t>винто</w:t>
      </w:r>
      <w:r>
        <w:t>-</w:t>
      </w:r>
    </w:p>
    <w:p w14:paraId="1402E0A6" w14:textId="77777777" w:rsidR="00FE55EE" w:rsidRDefault="00FE55EE" w:rsidP="00FE55EE"/>
    <w:p w14:paraId="4D70EC96" w14:textId="77777777" w:rsidR="00FE55EE" w:rsidRDefault="00FE55EE" w:rsidP="00FE55EE">
      <w:r>
        <w:t>210</w:t>
      </w:r>
    </w:p>
    <w:p w14:paraId="00311DBF" w14:textId="77777777" w:rsidR="00FE55EE" w:rsidRDefault="00FE55EE" w:rsidP="00FE55EE"/>
    <w:p w14:paraId="774EE766" w14:textId="77777777" w:rsidR="00FE55EE" w:rsidRDefault="00FE55EE" w:rsidP="00FE55EE">
      <w:r>
        <w:rPr>
          <w:rFonts w:hint="eastAsia"/>
        </w:rPr>
        <w:t>вой</w:t>
      </w:r>
      <w:r>
        <w:t xml:space="preserve"> </w:t>
      </w:r>
      <w:r>
        <w:rPr>
          <w:rFonts w:hint="eastAsia"/>
        </w:rPr>
        <w:t>волнистой</w:t>
      </w:r>
      <w:r>
        <w:t xml:space="preserve"> </w:t>
      </w:r>
      <w:r>
        <w:rPr>
          <w:rFonts w:hint="eastAsia"/>
        </w:rPr>
        <w:t>режущей</w:t>
      </w:r>
      <w:r>
        <w:t xml:space="preserve"> </w:t>
      </w:r>
      <w:r>
        <w:rPr>
          <w:rFonts w:hint="eastAsia"/>
        </w:rPr>
        <w:t>кромкой</w:t>
      </w:r>
    </w:p>
    <w:p w14:paraId="29102B0B" w14:textId="77777777" w:rsidR="00FE55EE" w:rsidRDefault="00FE55EE" w:rsidP="00FE55EE"/>
    <w:p w14:paraId="6C5017F0" w14:textId="77777777" w:rsidR="00FE55EE" w:rsidRDefault="00FE55EE" w:rsidP="00FE55EE">
      <w:r>
        <w:t xml:space="preserve">5.3 </w:t>
      </w:r>
      <w:r>
        <w:rPr>
          <w:rFonts w:hint="eastAsia"/>
        </w:rPr>
        <w:t>Формообразование</w:t>
      </w:r>
      <w:r>
        <w:t xml:space="preserve"> </w:t>
      </w:r>
      <w:r>
        <w:rPr>
          <w:rFonts w:hint="eastAsia"/>
        </w:rPr>
        <w:t>режущей</w:t>
      </w:r>
      <w:r>
        <w:t xml:space="preserve"> </w:t>
      </w:r>
      <w:r>
        <w:rPr>
          <w:rFonts w:hint="eastAsia"/>
        </w:rPr>
        <w:t>части</w:t>
      </w:r>
      <w:r>
        <w:t xml:space="preserve"> </w:t>
      </w:r>
      <w:r>
        <w:rPr>
          <w:rFonts w:hint="eastAsia"/>
        </w:rPr>
        <w:t>фрез</w:t>
      </w:r>
      <w:r>
        <w:t xml:space="preserve"> </w:t>
      </w:r>
      <w:r>
        <w:rPr>
          <w:rFonts w:hint="eastAsia"/>
        </w:rPr>
        <w:t>с</w:t>
      </w:r>
      <w:r>
        <w:t xml:space="preserve"> </w:t>
      </w:r>
      <w:r>
        <w:rPr>
          <w:rFonts w:hint="eastAsia"/>
        </w:rPr>
        <w:t>конструктивной</w:t>
      </w:r>
    </w:p>
    <w:p w14:paraId="57B35550" w14:textId="77777777" w:rsidR="00FE55EE" w:rsidRDefault="00FE55EE" w:rsidP="00FE55EE"/>
    <w:p w14:paraId="15DCB31C" w14:textId="77777777" w:rsidR="00FE55EE" w:rsidRDefault="00FE55EE" w:rsidP="00FE55EE">
      <w:r>
        <w:t>214</w:t>
      </w:r>
    </w:p>
    <w:p w14:paraId="4ECFF2DE" w14:textId="77777777" w:rsidR="00FE55EE" w:rsidRDefault="00FE55EE" w:rsidP="00FE55EE"/>
    <w:p w14:paraId="1AA5033F" w14:textId="77777777" w:rsidR="00FE55EE" w:rsidRDefault="00FE55EE" w:rsidP="00FE55EE">
      <w:r>
        <w:rPr>
          <w:rFonts w:hint="eastAsia"/>
        </w:rPr>
        <w:t>подачей</w:t>
      </w:r>
    </w:p>
    <w:p w14:paraId="477A3E22" w14:textId="77777777" w:rsidR="00FE55EE" w:rsidRDefault="00FE55EE" w:rsidP="00FE55EE"/>
    <w:p w14:paraId="37AE8BAC" w14:textId="77777777" w:rsidR="00FE55EE" w:rsidRDefault="00FE55EE" w:rsidP="00FE55EE">
      <w:r>
        <w:t xml:space="preserve">5.4 </w:t>
      </w:r>
      <w:r>
        <w:rPr>
          <w:rFonts w:hint="eastAsia"/>
        </w:rPr>
        <w:t>Принципы</w:t>
      </w:r>
      <w:r>
        <w:t xml:space="preserve"> </w:t>
      </w:r>
      <w:r>
        <w:rPr>
          <w:rFonts w:hint="eastAsia"/>
        </w:rPr>
        <w:t>эффективной</w:t>
      </w:r>
      <w:r>
        <w:t xml:space="preserve"> </w:t>
      </w:r>
      <w:r>
        <w:rPr>
          <w:rFonts w:hint="eastAsia"/>
        </w:rPr>
        <w:t>механической</w:t>
      </w:r>
      <w:r>
        <w:t xml:space="preserve"> </w:t>
      </w:r>
      <w:r>
        <w:rPr>
          <w:rFonts w:hint="eastAsia"/>
        </w:rPr>
        <w:t>обработки</w:t>
      </w:r>
      <w:r>
        <w:t xml:space="preserve"> </w:t>
      </w:r>
      <w:r>
        <w:rPr>
          <w:rFonts w:hint="eastAsia"/>
        </w:rPr>
        <w:t>композит</w:t>
      </w:r>
      <w:r>
        <w:t>-</w:t>
      </w:r>
    </w:p>
    <w:p w14:paraId="3E311FD9" w14:textId="77777777" w:rsidR="00FE55EE" w:rsidRDefault="00FE55EE" w:rsidP="00FE55EE"/>
    <w:p w14:paraId="7D9FA3EA" w14:textId="77777777" w:rsidR="00FE55EE" w:rsidRDefault="00FE55EE" w:rsidP="00FE55EE">
      <w:r>
        <w:lastRenderedPageBreak/>
        <w:t>223</w:t>
      </w:r>
    </w:p>
    <w:p w14:paraId="70605146" w14:textId="77777777" w:rsidR="00FE55EE" w:rsidRDefault="00FE55EE" w:rsidP="00FE55EE"/>
    <w:p w14:paraId="3A1AE1A4" w14:textId="77777777" w:rsidR="00FE55EE" w:rsidRDefault="00FE55EE" w:rsidP="00FE55EE">
      <w:r>
        <w:rPr>
          <w:rFonts w:hint="eastAsia"/>
        </w:rPr>
        <w:t>ных</w:t>
      </w:r>
      <w:r>
        <w:t xml:space="preserve"> </w:t>
      </w:r>
      <w:r>
        <w:rPr>
          <w:rFonts w:hint="eastAsia"/>
        </w:rPr>
        <w:t>материалов</w:t>
      </w:r>
      <w:r>
        <w:t xml:space="preserve"> </w:t>
      </w:r>
      <w:r>
        <w:rPr>
          <w:rFonts w:hint="eastAsia"/>
        </w:rPr>
        <w:t>с</w:t>
      </w:r>
      <w:r>
        <w:t xml:space="preserve"> </w:t>
      </w:r>
      <w:r>
        <w:rPr>
          <w:rFonts w:hint="eastAsia"/>
        </w:rPr>
        <w:t>использованием</w:t>
      </w:r>
      <w:r>
        <w:t xml:space="preserve"> </w:t>
      </w:r>
      <w:r>
        <w:rPr>
          <w:rFonts w:hint="eastAsia"/>
        </w:rPr>
        <w:t>твердосплавных</w:t>
      </w:r>
      <w:r>
        <w:t xml:space="preserve"> </w:t>
      </w:r>
      <w:r>
        <w:rPr>
          <w:rFonts w:hint="eastAsia"/>
        </w:rPr>
        <w:t>инструментов</w:t>
      </w:r>
    </w:p>
    <w:p w14:paraId="344F2A1E" w14:textId="77777777" w:rsidR="00FE55EE" w:rsidRDefault="00FE55EE" w:rsidP="00FE55EE"/>
    <w:p w14:paraId="5C0F9D0F" w14:textId="77777777" w:rsidR="00FE55EE" w:rsidRDefault="00FE55EE" w:rsidP="00FE55EE">
      <w:r>
        <w:t xml:space="preserve">5.5 </w:t>
      </w:r>
      <w:r>
        <w:rPr>
          <w:rFonts w:hint="eastAsia"/>
        </w:rPr>
        <w:t>Формообразование</w:t>
      </w:r>
      <w:r>
        <w:t xml:space="preserve"> </w:t>
      </w:r>
      <w:r>
        <w:rPr>
          <w:rFonts w:hint="eastAsia"/>
        </w:rPr>
        <w:t>поверхностей</w:t>
      </w:r>
      <w:r>
        <w:t xml:space="preserve"> </w:t>
      </w:r>
      <w:r>
        <w:rPr>
          <w:rFonts w:hint="eastAsia"/>
        </w:rPr>
        <w:t>спиральных</w:t>
      </w:r>
      <w:r>
        <w:t xml:space="preserve"> </w:t>
      </w:r>
      <w:r>
        <w:rPr>
          <w:rFonts w:hint="eastAsia"/>
        </w:rPr>
        <w:t>сверл</w:t>
      </w:r>
    </w:p>
    <w:p w14:paraId="5E093252" w14:textId="77777777" w:rsidR="00FE55EE" w:rsidRDefault="00FE55EE" w:rsidP="00FE55EE"/>
    <w:p w14:paraId="21DC66E2" w14:textId="77777777" w:rsidR="00FE55EE" w:rsidRDefault="00FE55EE" w:rsidP="00FE55EE">
      <w:r>
        <w:t xml:space="preserve">5.6 </w:t>
      </w:r>
      <w:r>
        <w:rPr>
          <w:rFonts w:hint="eastAsia"/>
        </w:rPr>
        <w:t>Формообразование</w:t>
      </w:r>
      <w:r>
        <w:t xml:space="preserve"> </w:t>
      </w:r>
      <w:r>
        <w:rPr>
          <w:rFonts w:hint="eastAsia"/>
        </w:rPr>
        <w:t>режущей</w:t>
      </w:r>
      <w:r>
        <w:t xml:space="preserve"> </w:t>
      </w:r>
      <w:r>
        <w:rPr>
          <w:rFonts w:hint="eastAsia"/>
        </w:rPr>
        <w:t>части</w:t>
      </w:r>
      <w:r>
        <w:t xml:space="preserve"> </w:t>
      </w:r>
      <w:r>
        <w:rPr>
          <w:rFonts w:hint="eastAsia"/>
        </w:rPr>
        <w:t>концевых</w:t>
      </w:r>
      <w:r>
        <w:t xml:space="preserve"> </w:t>
      </w:r>
      <w:r>
        <w:rPr>
          <w:rFonts w:hint="eastAsia"/>
        </w:rPr>
        <w:t>фрез</w:t>
      </w:r>
      <w:r>
        <w:t xml:space="preserve"> </w:t>
      </w:r>
      <w:r>
        <w:rPr>
          <w:rFonts w:hint="eastAsia"/>
        </w:rPr>
        <w:t>с</w:t>
      </w:r>
      <w:r>
        <w:t xml:space="preserve"> </w:t>
      </w:r>
      <w:r>
        <w:rPr>
          <w:rFonts w:hint="eastAsia"/>
        </w:rPr>
        <w:t>конструктивным</w:t>
      </w:r>
      <w:r>
        <w:t xml:space="preserve"> </w:t>
      </w:r>
      <w:r>
        <w:rPr>
          <w:rFonts w:hint="eastAsia"/>
        </w:rPr>
        <w:t>стружколомающим</w:t>
      </w:r>
      <w:r>
        <w:t xml:space="preserve"> </w:t>
      </w:r>
      <w:r>
        <w:rPr>
          <w:rFonts w:hint="eastAsia"/>
        </w:rPr>
        <w:t>элементом</w:t>
      </w:r>
      <w:r>
        <w:t xml:space="preserve"> </w:t>
      </w:r>
      <w:r>
        <w:rPr>
          <w:rFonts w:hint="eastAsia"/>
        </w:rPr>
        <w:t>на</w:t>
      </w:r>
      <w:r>
        <w:t xml:space="preserve"> </w:t>
      </w:r>
      <w:r>
        <w:rPr>
          <w:rFonts w:hint="eastAsia"/>
        </w:rPr>
        <w:t>винтовой</w:t>
      </w:r>
      <w:r>
        <w:t xml:space="preserve"> </w:t>
      </w:r>
      <w:r>
        <w:rPr>
          <w:rFonts w:hint="eastAsia"/>
        </w:rPr>
        <w:t>передней</w:t>
      </w:r>
      <w:r>
        <w:t xml:space="preserve"> </w:t>
      </w:r>
      <w:r>
        <w:rPr>
          <w:rFonts w:hint="eastAsia"/>
        </w:rPr>
        <w:t>поверх</w:t>
      </w:r>
      <w:r>
        <w:t xml:space="preserve">- 232 </w:t>
      </w:r>
      <w:r>
        <w:rPr>
          <w:rFonts w:hint="eastAsia"/>
        </w:rPr>
        <w:t>ности</w:t>
      </w:r>
    </w:p>
    <w:p w14:paraId="1F639F94" w14:textId="77777777" w:rsidR="00FE55EE" w:rsidRDefault="00FE55EE" w:rsidP="00FE55EE"/>
    <w:p w14:paraId="4BEDC270" w14:textId="77777777" w:rsidR="00FE55EE" w:rsidRDefault="00FE55EE" w:rsidP="00FE55EE">
      <w:r>
        <w:t xml:space="preserve">5.7 </w:t>
      </w:r>
      <w:r>
        <w:rPr>
          <w:rFonts w:hint="eastAsia"/>
        </w:rPr>
        <w:t>Формообразование</w:t>
      </w:r>
      <w:r>
        <w:t xml:space="preserve"> </w:t>
      </w:r>
      <w:r>
        <w:rPr>
          <w:rFonts w:hint="eastAsia"/>
        </w:rPr>
        <w:t>червячных</w:t>
      </w:r>
      <w:r>
        <w:t xml:space="preserve"> </w:t>
      </w:r>
      <w:r>
        <w:rPr>
          <w:rFonts w:hint="eastAsia"/>
        </w:rPr>
        <w:t>фрез</w:t>
      </w:r>
      <w:r>
        <w:t xml:space="preserve"> </w:t>
      </w:r>
      <w:r>
        <w:rPr>
          <w:rFonts w:hint="eastAsia"/>
        </w:rPr>
        <w:t>для</w:t>
      </w:r>
      <w:r>
        <w:t xml:space="preserve"> </w:t>
      </w:r>
      <w:r>
        <w:rPr>
          <w:rFonts w:hint="eastAsia"/>
        </w:rPr>
        <w:t>формирования</w:t>
      </w:r>
      <w:r>
        <w:t xml:space="preserve"> </w:t>
      </w:r>
      <w:r>
        <w:rPr>
          <w:rFonts w:hint="eastAsia"/>
        </w:rPr>
        <w:t>пря</w:t>
      </w:r>
      <w:r>
        <w:t>-</w:t>
      </w:r>
    </w:p>
    <w:p w14:paraId="7B491C13" w14:textId="77777777" w:rsidR="00FE55EE" w:rsidRDefault="00FE55EE" w:rsidP="00FE55EE"/>
    <w:p w14:paraId="3EC6F97E" w14:textId="77777777" w:rsidR="00FE55EE" w:rsidRDefault="00FE55EE" w:rsidP="00FE55EE">
      <w:r>
        <w:t>237</w:t>
      </w:r>
    </w:p>
    <w:p w14:paraId="725E2286" w14:textId="77777777" w:rsidR="00FE55EE" w:rsidRDefault="00FE55EE" w:rsidP="00FE55EE"/>
    <w:p w14:paraId="205F6106" w14:textId="77777777" w:rsidR="00FE55EE" w:rsidRDefault="00FE55EE" w:rsidP="00FE55EE">
      <w:r>
        <w:rPr>
          <w:rFonts w:hint="eastAsia"/>
        </w:rPr>
        <w:t>мобочных</w:t>
      </w:r>
      <w:r>
        <w:t xml:space="preserve"> </w:t>
      </w:r>
      <w:r>
        <w:rPr>
          <w:rFonts w:hint="eastAsia"/>
        </w:rPr>
        <w:t>шлицев</w:t>
      </w:r>
      <w:r>
        <w:t xml:space="preserve"> </w:t>
      </w:r>
      <w:r>
        <w:rPr>
          <w:rFonts w:hint="eastAsia"/>
        </w:rPr>
        <w:t>с</w:t>
      </w:r>
      <w:r>
        <w:t xml:space="preserve"> </w:t>
      </w:r>
      <w:r>
        <w:rPr>
          <w:rFonts w:hint="eastAsia"/>
        </w:rPr>
        <w:t>использованием</w:t>
      </w:r>
      <w:r>
        <w:t xml:space="preserve"> </w:t>
      </w:r>
      <w:r>
        <w:rPr>
          <w:rFonts w:hint="eastAsia"/>
        </w:rPr>
        <w:t>принципов</w:t>
      </w:r>
      <w:r>
        <w:t xml:space="preserve"> </w:t>
      </w:r>
      <w:r>
        <w:rPr>
          <w:rFonts w:hint="eastAsia"/>
        </w:rPr>
        <w:t>винтового</w:t>
      </w:r>
      <w:r>
        <w:t xml:space="preserve"> </w:t>
      </w:r>
      <w:r>
        <w:rPr>
          <w:rFonts w:hint="eastAsia"/>
        </w:rPr>
        <w:t>затылования</w:t>
      </w:r>
    </w:p>
    <w:p w14:paraId="0619DDDA" w14:textId="77777777" w:rsidR="00FE55EE" w:rsidRDefault="00FE55EE" w:rsidP="00FE55EE"/>
    <w:p w14:paraId="2960B04A" w14:textId="77777777" w:rsidR="00FE55EE" w:rsidRDefault="00FE55EE" w:rsidP="00FE55EE">
      <w:r>
        <w:t xml:space="preserve">5.8 </w:t>
      </w:r>
      <w:r>
        <w:rPr>
          <w:rFonts w:hint="eastAsia"/>
        </w:rPr>
        <w:t>Верификация</w:t>
      </w:r>
      <w:r>
        <w:t xml:space="preserve"> </w:t>
      </w:r>
      <w:r>
        <w:rPr>
          <w:rFonts w:hint="eastAsia"/>
        </w:rPr>
        <w:t>процессов</w:t>
      </w:r>
      <w:r>
        <w:t xml:space="preserve"> </w:t>
      </w:r>
      <w:r>
        <w:rPr>
          <w:rFonts w:hint="eastAsia"/>
        </w:rPr>
        <w:t>формообразования</w:t>
      </w:r>
      <w:r>
        <w:t xml:space="preserve"> </w:t>
      </w:r>
      <w:r>
        <w:rPr>
          <w:rFonts w:hint="eastAsia"/>
        </w:rPr>
        <w:t>поверхностей</w:t>
      </w:r>
    </w:p>
    <w:p w14:paraId="7D57D448" w14:textId="77777777" w:rsidR="00FE55EE" w:rsidRDefault="00FE55EE" w:rsidP="00FE55EE"/>
    <w:p w14:paraId="2D77C059" w14:textId="77777777" w:rsidR="00FE55EE" w:rsidRDefault="00FE55EE" w:rsidP="00FE55EE">
      <w:r>
        <w:t>244</w:t>
      </w:r>
    </w:p>
    <w:p w14:paraId="661AE947" w14:textId="77777777" w:rsidR="00FE55EE" w:rsidRDefault="00FE55EE" w:rsidP="00FE55EE"/>
    <w:p w14:paraId="3174258E" w14:textId="77777777" w:rsidR="00FE55EE" w:rsidRDefault="00FE55EE" w:rsidP="00FE55EE">
      <w:r>
        <w:rPr>
          <w:rFonts w:hint="eastAsia"/>
        </w:rPr>
        <w:t>деталей</w:t>
      </w:r>
      <w:r>
        <w:t xml:space="preserve">, </w:t>
      </w:r>
      <w:r>
        <w:rPr>
          <w:rFonts w:hint="eastAsia"/>
        </w:rPr>
        <w:t>получаемых</w:t>
      </w:r>
      <w:r>
        <w:t xml:space="preserve"> </w:t>
      </w:r>
      <w:r>
        <w:rPr>
          <w:rFonts w:hint="eastAsia"/>
        </w:rPr>
        <w:t>методом</w:t>
      </w:r>
      <w:r>
        <w:t xml:space="preserve"> </w:t>
      </w:r>
      <w:r>
        <w:rPr>
          <w:rFonts w:hint="eastAsia"/>
        </w:rPr>
        <w:t>обката</w:t>
      </w:r>
    </w:p>
    <w:p w14:paraId="4FD18D7B" w14:textId="77777777" w:rsidR="00FE55EE" w:rsidRDefault="00FE55EE" w:rsidP="00FE55EE"/>
    <w:p w14:paraId="352D79CE" w14:textId="77777777" w:rsidR="00FE55EE" w:rsidRDefault="00FE55EE" w:rsidP="00FE55EE">
      <w:r>
        <w:rPr>
          <w:rFonts w:hint="eastAsia"/>
        </w:rPr>
        <w:t>Выводы</w:t>
      </w:r>
      <w:r>
        <w:t xml:space="preserve"> </w:t>
      </w:r>
      <w:r>
        <w:rPr>
          <w:rFonts w:hint="eastAsia"/>
        </w:rPr>
        <w:t>по</w:t>
      </w:r>
      <w:r>
        <w:t xml:space="preserve"> </w:t>
      </w:r>
      <w:r>
        <w:rPr>
          <w:rFonts w:hint="eastAsia"/>
        </w:rPr>
        <w:t>Главе</w:t>
      </w:r>
    </w:p>
    <w:p w14:paraId="2CA6B0AC" w14:textId="77777777" w:rsidR="00FE55EE" w:rsidRDefault="00FE55EE" w:rsidP="00FE55EE"/>
    <w:p w14:paraId="11D49259" w14:textId="77777777" w:rsidR="00FE55EE" w:rsidRDefault="00FE55EE" w:rsidP="00FE55EE">
      <w:r>
        <w:rPr>
          <w:rFonts w:hint="eastAsia"/>
        </w:rPr>
        <w:t>ОСНОВНЫЕ</w:t>
      </w:r>
      <w:r>
        <w:t xml:space="preserve"> </w:t>
      </w:r>
      <w:r>
        <w:rPr>
          <w:rFonts w:hint="eastAsia"/>
        </w:rPr>
        <w:t>ВЫВОДЫ</w:t>
      </w:r>
    </w:p>
    <w:p w14:paraId="22FF2E56" w14:textId="77777777" w:rsidR="00FE55EE" w:rsidRDefault="00FE55EE" w:rsidP="00FE55EE"/>
    <w:p w14:paraId="32A15017" w14:textId="77777777" w:rsidR="00FE55EE" w:rsidRDefault="00FE55EE" w:rsidP="00FE55EE">
      <w:r>
        <w:rPr>
          <w:rFonts w:hint="eastAsia"/>
        </w:rPr>
        <w:t>СПИСОК</w:t>
      </w:r>
      <w:r>
        <w:t xml:space="preserve"> </w:t>
      </w:r>
      <w:r>
        <w:rPr>
          <w:rFonts w:hint="eastAsia"/>
        </w:rPr>
        <w:t>УСЛОВНЫХ</w:t>
      </w:r>
      <w:r>
        <w:t xml:space="preserve"> </w:t>
      </w:r>
      <w:r>
        <w:rPr>
          <w:rFonts w:hint="eastAsia"/>
        </w:rPr>
        <w:t>ОБОЗНАЧЕНИЙ</w:t>
      </w:r>
    </w:p>
    <w:p w14:paraId="718A5AB1" w14:textId="77777777" w:rsidR="00FE55EE" w:rsidRDefault="00FE55EE" w:rsidP="00FE55EE"/>
    <w:p w14:paraId="63C63E6C" w14:textId="77777777" w:rsidR="00FE55EE" w:rsidRDefault="00FE55EE" w:rsidP="00FE55EE">
      <w:r>
        <w:rPr>
          <w:rFonts w:hint="eastAsia"/>
        </w:rPr>
        <w:lastRenderedPageBreak/>
        <w:t>СПИСОК</w:t>
      </w:r>
      <w:r>
        <w:t xml:space="preserve"> </w:t>
      </w:r>
      <w:r>
        <w:rPr>
          <w:rFonts w:hint="eastAsia"/>
        </w:rPr>
        <w:t>ЛИТЕРАТУРЫ</w:t>
      </w:r>
    </w:p>
    <w:p w14:paraId="47559478" w14:textId="77777777" w:rsidR="00FE55EE" w:rsidRDefault="00FE55EE" w:rsidP="00FE55EE"/>
    <w:p w14:paraId="53C53F15" w14:textId="392D9443" w:rsidR="00FE55EE" w:rsidRPr="00FE55EE" w:rsidRDefault="00FE55EE" w:rsidP="00FE55EE">
      <w:r>
        <w:rPr>
          <w:rFonts w:hint="eastAsia"/>
        </w:rPr>
        <w:t>ПРИЛОЖЕНИЯ</w:t>
      </w:r>
    </w:p>
    <w:sectPr w:rsidR="00FE55EE" w:rsidRPr="00FE55EE" w:rsidSect="002B0C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107D" w14:textId="77777777" w:rsidR="002B0CCF" w:rsidRDefault="002B0CCF">
      <w:pPr>
        <w:spacing w:after="0" w:line="240" w:lineRule="auto"/>
      </w:pPr>
      <w:r>
        <w:separator/>
      </w:r>
    </w:p>
  </w:endnote>
  <w:endnote w:type="continuationSeparator" w:id="0">
    <w:p w14:paraId="50F317E9" w14:textId="77777777" w:rsidR="002B0CCF" w:rsidRDefault="002B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4E49" w14:textId="77777777" w:rsidR="002B0CCF" w:rsidRDefault="002B0CCF"/>
    <w:p w14:paraId="02463185" w14:textId="77777777" w:rsidR="002B0CCF" w:rsidRDefault="002B0CCF"/>
    <w:p w14:paraId="59E67D7A" w14:textId="77777777" w:rsidR="002B0CCF" w:rsidRDefault="002B0CCF"/>
    <w:p w14:paraId="7A689A12" w14:textId="77777777" w:rsidR="002B0CCF" w:rsidRDefault="002B0CCF"/>
    <w:p w14:paraId="19EB92D6" w14:textId="77777777" w:rsidR="002B0CCF" w:rsidRDefault="002B0CCF"/>
    <w:p w14:paraId="7D6CDD9A" w14:textId="77777777" w:rsidR="002B0CCF" w:rsidRDefault="002B0CCF"/>
    <w:p w14:paraId="547E502F" w14:textId="77777777" w:rsidR="002B0CCF" w:rsidRDefault="002B0C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AF37E3" wp14:editId="1BFFD1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A25B" w14:textId="77777777" w:rsidR="002B0CCF" w:rsidRDefault="002B0C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AF37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93A25B" w14:textId="77777777" w:rsidR="002B0CCF" w:rsidRDefault="002B0C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70301" w14:textId="77777777" w:rsidR="002B0CCF" w:rsidRDefault="002B0CCF"/>
    <w:p w14:paraId="2F9AEE5E" w14:textId="77777777" w:rsidR="002B0CCF" w:rsidRDefault="002B0CCF"/>
    <w:p w14:paraId="65B75E0B" w14:textId="77777777" w:rsidR="002B0CCF" w:rsidRDefault="002B0C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0FA4B7" wp14:editId="332EE8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482EC" w14:textId="77777777" w:rsidR="002B0CCF" w:rsidRDefault="002B0CCF"/>
                          <w:p w14:paraId="59DF67FB" w14:textId="77777777" w:rsidR="002B0CCF" w:rsidRDefault="002B0C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FA4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C482EC" w14:textId="77777777" w:rsidR="002B0CCF" w:rsidRDefault="002B0CCF"/>
                    <w:p w14:paraId="59DF67FB" w14:textId="77777777" w:rsidR="002B0CCF" w:rsidRDefault="002B0C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9FBA4A" w14:textId="77777777" w:rsidR="002B0CCF" w:rsidRDefault="002B0CCF"/>
    <w:p w14:paraId="78BA911B" w14:textId="77777777" w:rsidR="002B0CCF" w:rsidRDefault="002B0CCF">
      <w:pPr>
        <w:rPr>
          <w:sz w:val="2"/>
          <w:szCs w:val="2"/>
        </w:rPr>
      </w:pPr>
    </w:p>
    <w:p w14:paraId="285DAC0D" w14:textId="77777777" w:rsidR="002B0CCF" w:rsidRDefault="002B0CCF"/>
    <w:p w14:paraId="2C9E3049" w14:textId="77777777" w:rsidR="002B0CCF" w:rsidRDefault="002B0CCF">
      <w:pPr>
        <w:spacing w:after="0" w:line="240" w:lineRule="auto"/>
      </w:pPr>
    </w:p>
  </w:footnote>
  <w:footnote w:type="continuationSeparator" w:id="0">
    <w:p w14:paraId="4EC9EC43" w14:textId="77777777" w:rsidR="002B0CCF" w:rsidRDefault="002B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CCF"/>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22434</TotalTime>
  <Pages>10</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2863</cp:revision>
  <cp:lastPrinted>2009-02-06T05:36:00Z</cp:lastPrinted>
  <dcterms:created xsi:type="dcterms:W3CDTF">2024-01-07T13:43:00Z</dcterms:created>
  <dcterms:modified xsi:type="dcterms:W3CDTF">2024-02-12T09:04:00Z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