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4482B" w14:textId="46D5AD7F" w:rsidR="003F35B6" w:rsidRDefault="00393B47" w:rsidP="00393B47">
      <w:r w:rsidRPr="00393B47">
        <w:rPr>
          <w:rFonts w:hint="eastAsia"/>
        </w:rPr>
        <w:t>Белоколодова</w:t>
      </w:r>
      <w:r w:rsidRPr="00393B47">
        <w:t xml:space="preserve">, </w:t>
      </w:r>
      <w:r w:rsidRPr="00393B47">
        <w:rPr>
          <w:rFonts w:hint="eastAsia"/>
        </w:rPr>
        <w:t>Татьяна</w:t>
      </w:r>
      <w:r w:rsidRPr="00393B47">
        <w:t xml:space="preserve"> </w:t>
      </w:r>
      <w:r w:rsidRPr="00393B47">
        <w:rPr>
          <w:rFonts w:hint="eastAsia"/>
        </w:rPr>
        <w:t>Игоревна</w:t>
      </w:r>
      <w:r>
        <w:t xml:space="preserve"> </w:t>
      </w:r>
      <w:r w:rsidRPr="00393B47">
        <w:rPr>
          <w:rFonts w:hint="eastAsia"/>
        </w:rPr>
        <w:t>Современный</w:t>
      </w:r>
      <w:r w:rsidRPr="00393B47">
        <w:t xml:space="preserve"> </w:t>
      </w:r>
      <w:r w:rsidRPr="00393B47">
        <w:rPr>
          <w:rFonts w:hint="eastAsia"/>
        </w:rPr>
        <w:t>трудоправовой</w:t>
      </w:r>
      <w:r w:rsidRPr="00393B47">
        <w:t xml:space="preserve"> </w:t>
      </w:r>
      <w:r w:rsidRPr="00393B47">
        <w:rPr>
          <w:rFonts w:hint="eastAsia"/>
        </w:rPr>
        <w:t>статус</w:t>
      </w:r>
      <w:r w:rsidRPr="00393B47">
        <w:t xml:space="preserve"> </w:t>
      </w:r>
      <w:r w:rsidRPr="00393B47">
        <w:rPr>
          <w:rFonts w:hint="eastAsia"/>
        </w:rPr>
        <w:t>медицинского</w:t>
      </w:r>
      <w:r w:rsidRPr="00393B47">
        <w:t xml:space="preserve"> </w:t>
      </w:r>
      <w:r w:rsidRPr="00393B47">
        <w:rPr>
          <w:rFonts w:hint="eastAsia"/>
        </w:rPr>
        <w:t>работника</w:t>
      </w:r>
      <w:r w:rsidRPr="00393B47">
        <w:t xml:space="preserve"> </w:t>
      </w:r>
      <w:r w:rsidRPr="00393B47">
        <w:rPr>
          <w:rFonts w:hint="eastAsia"/>
        </w:rPr>
        <w:t>и</w:t>
      </w:r>
      <w:r w:rsidRPr="00393B47">
        <w:t xml:space="preserve"> </w:t>
      </w:r>
      <w:r w:rsidRPr="00393B47">
        <w:rPr>
          <w:rFonts w:hint="eastAsia"/>
        </w:rPr>
        <w:t>его</w:t>
      </w:r>
      <w:r w:rsidRPr="00393B47">
        <w:t xml:space="preserve"> </w:t>
      </w:r>
      <w:r w:rsidRPr="00393B47">
        <w:rPr>
          <w:rFonts w:hint="eastAsia"/>
        </w:rPr>
        <w:t>особенности</w:t>
      </w:r>
    </w:p>
    <w:p w14:paraId="313F2D0B" w14:textId="77777777" w:rsidR="00393B47" w:rsidRDefault="00393B47" w:rsidP="00393B47">
      <w:r>
        <w:rPr>
          <w:rFonts w:hint="eastAsia"/>
        </w:rPr>
        <w:t>ОГЛАВЛЕНИЕ</w:t>
      </w:r>
      <w:r>
        <w:t xml:space="preserve"> </w:t>
      </w:r>
      <w:r>
        <w:rPr>
          <w:rFonts w:hint="eastAsia"/>
        </w:rPr>
        <w:t>ДИССЕРТАЦИИ</w:t>
      </w:r>
    </w:p>
    <w:p w14:paraId="5FAFD516" w14:textId="77777777" w:rsidR="00393B47" w:rsidRDefault="00393B47" w:rsidP="00393B47">
      <w:r>
        <w:rPr>
          <w:rFonts w:hint="eastAsia"/>
        </w:rPr>
        <w:t>кандидат</w:t>
      </w:r>
      <w:r>
        <w:t xml:space="preserve"> </w:t>
      </w:r>
      <w:r>
        <w:rPr>
          <w:rFonts w:hint="eastAsia"/>
        </w:rPr>
        <w:t>наук</w:t>
      </w:r>
      <w:r>
        <w:t xml:space="preserve"> </w:t>
      </w:r>
      <w:r>
        <w:rPr>
          <w:rFonts w:hint="eastAsia"/>
        </w:rPr>
        <w:t>Белоколодова</w:t>
      </w:r>
      <w:r>
        <w:t xml:space="preserve">, </w:t>
      </w:r>
      <w:r>
        <w:rPr>
          <w:rFonts w:hint="eastAsia"/>
        </w:rPr>
        <w:t>Татьяна</w:t>
      </w:r>
      <w:r>
        <w:t xml:space="preserve"> </w:t>
      </w:r>
      <w:r>
        <w:rPr>
          <w:rFonts w:hint="eastAsia"/>
        </w:rPr>
        <w:t>Игоревна</w:t>
      </w:r>
    </w:p>
    <w:p w14:paraId="778EA1E1" w14:textId="77777777" w:rsidR="00393B47" w:rsidRDefault="00393B47" w:rsidP="00393B47">
      <w:r>
        <w:rPr>
          <w:rFonts w:hint="eastAsia"/>
        </w:rPr>
        <w:t>ВВЕДЕНИЕ</w:t>
      </w:r>
      <w:r>
        <w:t>.............................................................................................................. 3</w:t>
      </w:r>
    </w:p>
    <w:p w14:paraId="35E51C5D" w14:textId="77777777" w:rsidR="00393B47" w:rsidRDefault="00393B47" w:rsidP="00393B47"/>
    <w:p w14:paraId="317DFDB8" w14:textId="77777777" w:rsidR="00393B47" w:rsidRDefault="00393B47" w:rsidP="00393B47">
      <w:r>
        <w:rPr>
          <w:rFonts w:hint="eastAsia"/>
        </w:rPr>
        <w:t>ГЛАВА</w:t>
      </w:r>
      <w:r>
        <w:t xml:space="preserve"> 1. </w:t>
      </w:r>
      <w:r>
        <w:rPr>
          <w:rFonts w:hint="eastAsia"/>
        </w:rPr>
        <w:t>ОБЩАЯ</w:t>
      </w:r>
      <w:r>
        <w:t xml:space="preserve"> </w:t>
      </w:r>
      <w:r>
        <w:rPr>
          <w:rFonts w:hint="eastAsia"/>
        </w:rPr>
        <w:t>ХАРАКТЕРИСТИКА</w:t>
      </w:r>
      <w:r>
        <w:t xml:space="preserve"> </w:t>
      </w:r>
      <w:r>
        <w:rPr>
          <w:rFonts w:hint="eastAsia"/>
        </w:rPr>
        <w:t>ТРУДОПРАВОВОГО</w:t>
      </w:r>
      <w:r>
        <w:t xml:space="preserve"> </w:t>
      </w:r>
      <w:r>
        <w:rPr>
          <w:rFonts w:hint="eastAsia"/>
        </w:rPr>
        <w:t>СТАТУСА</w:t>
      </w:r>
      <w:r>
        <w:t xml:space="preserve"> </w:t>
      </w:r>
      <w:r>
        <w:rPr>
          <w:rFonts w:hint="eastAsia"/>
        </w:rPr>
        <w:t>МЕДИЦИНСКОГО</w:t>
      </w:r>
      <w:r>
        <w:t xml:space="preserve"> </w:t>
      </w:r>
      <w:r>
        <w:rPr>
          <w:rFonts w:hint="eastAsia"/>
        </w:rPr>
        <w:t>РАБОТНИКА</w:t>
      </w:r>
      <w:r>
        <w:t>................................................ 16</w:t>
      </w:r>
    </w:p>
    <w:p w14:paraId="497B3ED4" w14:textId="77777777" w:rsidR="00393B47" w:rsidRDefault="00393B47" w:rsidP="00393B47"/>
    <w:p w14:paraId="182633B1" w14:textId="77777777" w:rsidR="00393B47" w:rsidRDefault="00393B47" w:rsidP="00393B47">
      <w:r>
        <w:t xml:space="preserve">1.1. </w:t>
      </w:r>
      <w:r>
        <w:rPr>
          <w:rFonts w:hint="eastAsia"/>
        </w:rPr>
        <w:t>Общее</w:t>
      </w:r>
      <w:r>
        <w:t xml:space="preserve"> </w:t>
      </w:r>
      <w:r>
        <w:rPr>
          <w:rFonts w:hint="eastAsia"/>
        </w:rPr>
        <w:t>понятие</w:t>
      </w:r>
      <w:r>
        <w:t xml:space="preserve"> </w:t>
      </w:r>
      <w:r>
        <w:rPr>
          <w:rFonts w:hint="eastAsia"/>
        </w:rPr>
        <w:t>статуса</w:t>
      </w:r>
      <w:r>
        <w:t xml:space="preserve">, </w:t>
      </w:r>
      <w:r>
        <w:rPr>
          <w:rFonts w:hint="eastAsia"/>
        </w:rPr>
        <w:t>его</w:t>
      </w:r>
      <w:r>
        <w:t xml:space="preserve"> </w:t>
      </w:r>
      <w:r>
        <w:rPr>
          <w:rFonts w:hint="eastAsia"/>
        </w:rPr>
        <w:t>история</w:t>
      </w:r>
      <w:r>
        <w:t xml:space="preserve"> </w:t>
      </w:r>
      <w:r>
        <w:rPr>
          <w:rFonts w:hint="eastAsia"/>
        </w:rPr>
        <w:t>и</w:t>
      </w:r>
      <w:r>
        <w:t xml:space="preserve"> </w:t>
      </w:r>
      <w:r>
        <w:rPr>
          <w:rFonts w:hint="eastAsia"/>
        </w:rPr>
        <w:t>цели</w:t>
      </w:r>
      <w:r>
        <w:t xml:space="preserve"> </w:t>
      </w:r>
      <w:r>
        <w:rPr>
          <w:rFonts w:hint="eastAsia"/>
        </w:rPr>
        <w:t>использования</w:t>
      </w:r>
      <w:r>
        <w:t xml:space="preserve"> </w:t>
      </w:r>
      <w:r>
        <w:rPr>
          <w:rFonts w:hint="eastAsia"/>
        </w:rPr>
        <w:t>в</w:t>
      </w:r>
      <w:r>
        <w:t xml:space="preserve"> </w:t>
      </w:r>
      <w:r>
        <w:rPr>
          <w:rFonts w:hint="eastAsia"/>
        </w:rPr>
        <w:t>праве</w:t>
      </w:r>
      <w:r>
        <w:t xml:space="preserve">, </w:t>
      </w:r>
      <w:r>
        <w:rPr>
          <w:rFonts w:hint="eastAsia"/>
        </w:rPr>
        <w:t>социологии</w:t>
      </w:r>
      <w:r>
        <w:t xml:space="preserve"> </w:t>
      </w:r>
      <w:r>
        <w:rPr>
          <w:rFonts w:hint="eastAsia"/>
        </w:rPr>
        <w:t>и</w:t>
      </w:r>
      <w:r>
        <w:t xml:space="preserve"> </w:t>
      </w:r>
      <w:r>
        <w:rPr>
          <w:rFonts w:hint="eastAsia"/>
        </w:rPr>
        <w:t>здравоохранении</w:t>
      </w:r>
      <w:r>
        <w:t>.................................................................... 16</w:t>
      </w:r>
    </w:p>
    <w:p w14:paraId="0C99DDA1" w14:textId="77777777" w:rsidR="00393B47" w:rsidRDefault="00393B47" w:rsidP="00393B47"/>
    <w:p w14:paraId="05D8122E" w14:textId="77777777" w:rsidR="00393B47" w:rsidRDefault="00393B47" w:rsidP="00393B47">
      <w:r>
        <w:t xml:space="preserve">1.2. </w:t>
      </w:r>
      <w:r>
        <w:rPr>
          <w:rFonts w:hint="eastAsia"/>
        </w:rPr>
        <w:t>Правовой</w:t>
      </w:r>
      <w:r>
        <w:t xml:space="preserve"> </w:t>
      </w:r>
      <w:r>
        <w:rPr>
          <w:rFonts w:hint="eastAsia"/>
        </w:rPr>
        <w:t>статус</w:t>
      </w:r>
      <w:r>
        <w:t xml:space="preserve">, </w:t>
      </w:r>
      <w:r>
        <w:rPr>
          <w:rFonts w:hint="eastAsia"/>
        </w:rPr>
        <w:t>правовой</w:t>
      </w:r>
      <w:r>
        <w:t xml:space="preserve"> </w:t>
      </w:r>
      <w:r>
        <w:rPr>
          <w:rFonts w:hint="eastAsia"/>
        </w:rPr>
        <w:t>статус</w:t>
      </w:r>
      <w:r>
        <w:t xml:space="preserve"> </w:t>
      </w:r>
      <w:r>
        <w:rPr>
          <w:rFonts w:hint="eastAsia"/>
        </w:rPr>
        <w:t>работника</w:t>
      </w:r>
      <w:r>
        <w:t xml:space="preserve">, </w:t>
      </w:r>
      <w:r>
        <w:rPr>
          <w:rFonts w:hint="eastAsia"/>
        </w:rPr>
        <w:t>трудоправовой</w:t>
      </w:r>
      <w:r>
        <w:t xml:space="preserve"> </w:t>
      </w:r>
      <w:r>
        <w:rPr>
          <w:rFonts w:hint="eastAsia"/>
        </w:rPr>
        <w:t>статус</w:t>
      </w:r>
      <w:r>
        <w:t xml:space="preserve"> </w:t>
      </w:r>
      <w:r>
        <w:rPr>
          <w:rFonts w:hint="eastAsia"/>
        </w:rPr>
        <w:t>медицинского</w:t>
      </w:r>
      <w:r>
        <w:t xml:space="preserve"> </w:t>
      </w:r>
      <w:r>
        <w:rPr>
          <w:rFonts w:hint="eastAsia"/>
        </w:rPr>
        <w:t>работника</w:t>
      </w:r>
      <w:r>
        <w:t xml:space="preserve">: </w:t>
      </w:r>
      <w:r>
        <w:rPr>
          <w:rFonts w:hint="eastAsia"/>
        </w:rPr>
        <w:t>понятие</w:t>
      </w:r>
      <w:r>
        <w:t xml:space="preserve"> </w:t>
      </w:r>
      <w:r>
        <w:rPr>
          <w:rFonts w:hint="eastAsia"/>
        </w:rPr>
        <w:t>и</w:t>
      </w:r>
      <w:r>
        <w:t xml:space="preserve"> </w:t>
      </w:r>
      <w:r>
        <w:rPr>
          <w:rFonts w:hint="eastAsia"/>
        </w:rPr>
        <w:t>элементы</w:t>
      </w:r>
      <w:r>
        <w:t>.............................. 33</w:t>
      </w:r>
    </w:p>
    <w:p w14:paraId="4D3E1406" w14:textId="77777777" w:rsidR="00393B47" w:rsidRDefault="00393B47" w:rsidP="00393B47"/>
    <w:p w14:paraId="6193158D" w14:textId="77777777" w:rsidR="00393B47" w:rsidRDefault="00393B47" w:rsidP="00393B47">
      <w:r>
        <w:t xml:space="preserve">1.3. </w:t>
      </w:r>
      <w:r>
        <w:rPr>
          <w:rFonts w:hint="eastAsia"/>
        </w:rPr>
        <w:t>Дифференциация</w:t>
      </w:r>
      <w:r>
        <w:t xml:space="preserve"> </w:t>
      </w:r>
      <w:r>
        <w:rPr>
          <w:rFonts w:hint="eastAsia"/>
        </w:rPr>
        <w:t>правового</w:t>
      </w:r>
      <w:r>
        <w:t xml:space="preserve"> </w:t>
      </w:r>
      <w:r>
        <w:rPr>
          <w:rFonts w:hint="eastAsia"/>
        </w:rPr>
        <w:t>регулирования</w:t>
      </w:r>
      <w:r>
        <w:t xml:space="preserve"> </w:t>
      </w:r>
      <w:r>
        <w:rPr>
          <w:rFonts w:hint="eastAsia"/>
        </w:rPr>
        <w:t>как</w:t>
      </w:r>
      <w:r>
        <w:t xml:space="preserve"> </w:t>
      </w:r>
      <w:r>
        <w:rPr>
          <w:rFonts w:hint="eastAsia"/>
        </w:rPr>
        <w:t>инструмент</w:t>
      </w:r>
      <w:r>
        <w:t xml:space="preserve"> </w:t>
      </w:r>
      <w:r>
        <w:rPr>
          <w:rFonts w:hint="eastAsia"/>
        </w:rPr>
        <w:t>формирования</w:t>
      </w:r>
      <w:r>
        <w:t xml:space="preserve"> </w:t>
      </w:r>
      <w:r>
        <w:rPr>
          <w:rFonts w:hint="eastAsia"/>
        </w:rPr>
        <w:t>специального</w:t>
      </w:r>
      <w:r>
        <w:t xml:space="preserve"> </w:t>
      </w:r>
      <w:r>
        <w:rPr>
          <w:rFonts w:hint="eastAsia"/>
        </w:rPr>
        <w:t>трудоправового</w:t>
      </w:r>
      <w:r>
        <w:t xml:space="preserve"> </w:t>
      </w:r>
      <w:r>
        <w:rPr>
          <w:rFonts w:hint="eastAsia"/>
        </w:rPr>
        <w:t>статуса</w:t>
      </w:r>
      <w:r>
        <w:t xml:space="preserve"> </w:t>
      </w:r>
      <w:r>
        <w:rPr>
          <w:rFonts w:hint="eastAsia"/>
        </w:rPr>
        <w:t>медицинского</w:t>
      </w:r>
      <w:r>
        <w:t xml:space="preserve"> </w:t>
      </w:r>
      <w:r>
        <w:rPr>
          <w:rFonts w:hint="eastAsia"/>
        </w:rPr>
        <w:t>работника</w:t>
      </w:r>
      <w:r>
        <w:t>........................................................................................................ 64</w:t>
      </w:r>
    </w:p>
    <w:p w14:paraId="62AEA739" w14:textId="77777777" w:rsidR="00393B47" w:rsidRDefault="00393B47" w:rsidP="00393B47"/>
    <w:p w14:paraId="61523037" w14:textId="77777777" w:rsidR="00393B47" w:rsidRDefault="00393B47" w:rsidP="00393B47">
      <w:r>
        <w:rPr>
          <w:rFonts w:hint="eastAsia"/>
        </w:rPr>
        <w:t>ГЛАВА</w:t>
      </w:r>
      <w:r>
        <w:t xml:space="preserve"> 2. </w:t>
      </w:r>
      <w:r>
        <w:rPr>
          <w:rFonts w:hint="eastAsia"/>
        </w:rPr>
        <w:t>СОДЕРЖАНИЕ</w:t>
      </w:r>
      <w:r>
        <w:t xml:space="preserve"> </w:t>
      </w:r>
      <w:r>
        <w:rPr>
          <w:rFonts w:hint="eastAsia"/>
        </w:rPr>
        <w:t>И</w:t>
      </w:r>
      <w:r>
        <w:t xml:space="preserve"> </w:t>
      </w:r>
      <w:r>
        <w:rPr>
          <w:rFonts w:hint="eastAsia"/>
        </w:rPr>
        <w:t>ДИНАМИКА</w:t>
      </w:r>
      <w:r>
        <w:t xml:space="preserve"> </w:t>
      </w:r>
      <w:r>
        <w:rPr>
          <w:rFonts w:hint="eastAsia"/>
        </w:rPr>
        <w:t>ТРУДОПРАВОВОГО</w:t>
      </w:r>
      <w:r>
        <w:t xml:space="preserve"> </w:t>
      </w:r>
      <w:r>
        <w:rPr>
          <w:rFonts w:hint="eastAsia"/>
        </w:rPr>
        <w:t>СТАТУСА</w:t>
      </w:r>
      <w:r>
        <w:t xml:space="preserve"> </w:t>
      </w:r>
      <w:r>
        <w:rPr>
          <w:rFonts w:hint="eastAsia"/>
        </w:rPr>
        <w:t>МЕДИЦИНСКОГО</w:t>
      </w:r>
      <w:r>
        <w:t xml:space="preserve"> </w:t>
      </w:r>
      <w:r>
        <w:rPr>
          <w:rFonts w:hint="eastAsia"/>
        </w:rPr>
        <w:t>РАБОТНИКА</w:t>
      </w:r>
      <w:r>
        <w:t>................................................ 78</w:t>
      </w:r>
    </w:p>
    <w:p w14:paraId="29108726" w14:textId="77777777" w:rsidR="00393B47" w:rsidRDefault="00393B47" w:rsidP="00393B47"/>
    <w:p w14:paraId="7A1D761F" w14:textId="77777777" w:rsidR="00393B47" w:rsidRDefault="00393B47" w:rsidP="00393B47">
      <w:r>
        <w:t xml:space="preserve">2.1. </w:t>
      </w:r>
      <w:r>
        <w:rPr>
          <w:rFonts w:hint="eastAsia"/>
        </w:rPr>
        <w:t>Содержание</w:t>
      </w:r>
      <w:r>
        <w:t xml:space="preserve"> </w:t>
      </w:r>
      <w:r>
        <w:rPr>
          <w:rFonts w:hint="eastAsia"/>
        </w:rPr>
        <w:t>трудоправового</w:t>
      </w:r>
      <w:r>
        <w:t xml:space="preserve"> </w:t>
      </w:r>
      <w:r>
        <w:rPr>
          <w:rFonts w:hint="eastAsia"/>
        </w:rPr>
        <w:t>статуса</w:t>
      </w:r>
      <w:r>
        <w:t xml:space="preserve"> </w:t>
      </w:r>
      <w:r>
        <w:rPr>
          <w:rFonts w:hint="eastAsia"/>
        </w:rPr>
        <w:t>медицинского</w:t>
      </w:r>
      <w:r>
        <w:t xml:space="preserve"> </w:t>
      </w:r>
      <w:r>
        <w:rPr>
          <w:rFonts w:hint="eastAsia"/>
        </w:rPr>
        <w:t>работника</w:t>
      </w:r>
      <w:r>
        <w:t>.... 78</w:t>
      </w:r>
    </w:p>
    <w:p w14:paraId="574981BD" w14:textId="77777777" w:rsidR="00393B47" w:rsidRDefault="00393B47" w:rsidP="00393B47"/>
    <w:p w14:paraId="3A0320E1" w14:textId="77777777" w:rsidR="00393B47" w:rsidRDefault="00393B47" w:rsidP="00393B47">
      <w:r>
        <w:t xml:space="preserve">2.2. </w:t>
      </w:r>
      <w:r>
        <w:rPr>
          <w:rFonts w:hint="eastAsia"/>
        </w:rPr>
        <w:t>Общие</w:t>
      </w:r>
      <w:r>
        <w:t xml:space="preserve"> </w:t>
      </w:r>
      <w:r>
        <w:rPr>
          <w:rFonts w:hint="eastAsia"/>
        </w:rPr>
        <w:t>условия</w:t>
      </w:r>
      <w:r>
        <w:t xml:space="preserve"> </w:t>
      </w:r>
      <w:r>
        <w:rPr>
          <w:rFonts w:hint="eastAsia"/>
        </w:rPr>
        <w:t>и</w:t>
      </w:r>
      <w:r>
        <w:t xml:space="preserve"> </w:t>
      </w:r>
      <w:r>
        <w:rPr>
          <w:rFonts w:hint="eastAsia"/>
        </w:rPr>
        <w:t>основания</w:t>
      </w:r>
      <w:r>
        <w:t xml:space="preserve"> </w:t>
      </w:r>
      <w:r>
        <w:rPr>
          <w:rFonts w:hint="eastAsia"/>
        </w:rPr>
        <w:t>возникновения</w:t>
      </w:r>
      <w:r>
        <w:t xml:space="preserve">, </w:t>
      </w:r>
      <w:r>
        <w:rPr>
          <w:rFonts w:hint="eastAsia"/>
        </w:rPr>
        <w:t>поддержания</w:t>
      </w:r>
      <w:r>
        <w:t xml:space="preserve">, </w:t>
      </w:r>
      <w:r>
        <w:rPr>
          <w:rFonts w:hint="eastAsia"/>
        </w:rPr>
        <w:t>изменения</w:t>
      </w:r>
      <w:r>
        <w:t xml:space="preserve">, </w:t>
      </w:r>
      <w:r>
        <w:rPr>
          <w:rFonts w:hint="eastAsia"/>
        </w:rPr>
        <w:t>приостановления</w:t>
      </w:r>
      <w:r>
        <w:t xml:space="preserve"> </w:t>
      </w:r>
      <w:r>
        <w:rPr>
          <w:rFonts w:hint="eastAsia"/>
        </w:rPr>
        <w:t>и</w:t>
      </w:r>
      <w:r>
        <w:t xml:space="preserve"> </w:t>
      </w:r>
      <w:r>
        <w:rPr>
          <w:rFonts w:hint="eastAsia"/>
        </w:rPr>
        <w:t>прекращения</w:t>
      </w:r>
      <w:r>
        <w:t xml:space="preserve"> </w:t>
      </w:r>
      <w:r>
        <w:rPr>
          <w:rFonts w:hint="eastAsia"/>
        </w:rPr>
        <w:t>трудоправового</w:t>
      </w:r>
      <w:r>
        <w:t xml:space="preserve"> </w:t>
      </w:r>
      <w:r>
        <w:rPr>
          <w:rFonts w:hint="eastAsia"/>
        </w:rPr>
        <w:t>статуса</w:t>
      </w:r>
      <w:r>
        <w:t xml:space="preserve"> </w:t>
      </w:r>
      <w:r>
        <w:rPr>
          <w:rFonts w:hint="eastAsia"/>
        </w:rPr>
        <w:t>медицинского</w:t>
      </w:r>
      <w:r>
        <w:t xml:space="preserve"> </w:t>
      </w:r>
      <w:r>
        <w:rPr>
          <w:rFonts w:hint="eastAsia"/>
        </w:rPr>
        <w:t>работника</w:t>
      </w:r>
      <w:r>
        <w:t>..................................................................................................................................106</w:t>
      </w:r>
    </w:p>
    <w:p w14:paraId="25111CD3" w14:textId="77777777" w:rsidR="00393B47" w:rsidRDefault="00393B47" w:rsidP="00393B47"/>
    <w:p w14:paraId="1C8B9043" w14:textId="77777777" w:rsidR="00393B47" w:rsidRDefault="00393B47" w:rsidP="00393B47">
      <w:r>
        <w:rPr>
          <w:rFonts w:hint="eastAsia"/>
        </w:rPr>
        <w:t>ГЛАВА</w:t>
      </w:r>
      <w:r>
        <w:t xml:space="preserve"> 3. </w:t>
      </w:r>
      <w:r>
        <w:rPr>
          <w:rFonts w:hint="eastAsia"/>
        </w:rPr>
        <w:t>ТРАДИЦИОННЫЕ</w:t>
      </w:r>
      <w:r>
        <w:t xml:space="preserve"> </w:t>
      </w:r>
      <w:r>
        <w:rPr>
          <w:rFonts w:hint="eastAsia"/>
        </w:rPr>
        <w:t>И</w:t>
      </w:r>
      <w:r>
        <w:t xml:space="preserve"> </w:t>
      </w:r>
      <w:r>
        <w:rPr>
          <w:rFonts w:hint="eastAsia"/>
        </w:rPr>
        <w:t>СОВРЕМЕННЫЕ</w:t>
      </w:r>
      <w:r>
        <w:t xml:space="preserve"> </w:t>
      </w:r>
      <w:r>
        <w:rPr>
          <w:rFonts w:hint="eastAsia"/>
        </w:rPr>
        <w:t>ОСОБЕННОСТИ</w:t>
      </w:r>
      <w:r>
        <w:t xml:space="preserve"> </w:t>
      </w:r>
      <w:r>
        <w:rPr>
          <w:rFonts w:hint="eastAsia"/>
        </w:rPr>
        <w:t>ТРУДОПРАВОВОГО</w:t>
      </w:r>
      <w:r>
        <w:t xml:space="preserve"> </w:t>
      </w:r>
      <w:r>
        <w:rPr>
          <w:rFonts w:hint="eastAsia"/>
        </w:rPr>
        <w:t>СТАТУСА</w:t>
      </w:r>
      <w:r>
        <w:t xml:space="preserve"> </w:t>
      </w:r>
      <w:r>
        <w:rPr>
          <w:rFonts w:hint="eastAsia"/>
        </w:rPr>
        <w:t>МЕДИЦИНСКОГО</w:t>
      </w:r>
      <w:r>
        <w:t xml:space="preserve"> </w:t>
      </w:r>
      <w:r>
        <w:rPr>
          <w:rFonts w:hint="eastAsia"/>
        </w:rPr>
        <w:t>РАБОТНИКА</w:t>
      </w:r>
      <w:r>
        <w:t>....... 116</w:t>
      </w:r>
    </w:p>
    <w:p w14:paraId="312A2A5D" w14:textId="77777777" w:rsidR="00393B47" w:rsidRDefault="00393B47" w:rsidP="00393B47"/>
    <w:p w14:paraId="39A80B53" w14:textId="77777777" w:rsidR="00393B47" w:rsidRDefault="00393B47" w:rsidP="00393B47">
      <w:r>
        <w:t xml:space="preserve">3.1. </w:t>
      </w:r>
      <w:r>
        <w:rPr>
          <w:rFonts w:hint="eastAsia"/>
        </w:rPr>
        <w:t>Традиционные</w:t>
      </w:r>
      <w:r>
        <w:t xml:space="preserve"> </w:t>
      </w:r>
      <w:r>
        <w:rPr>
          <w:rFonts w:hint="eastAsia"/>
        </w:rPr>
        <w:t>особенности</w:t>
      </w:r>
      <w:r>
        <w:t xml:space="preserve"> </w:t>
      </w:r>
      <w:r>
        <w:rPr>
          <w:rFonts w:hint="eastAsia"/>
        </w:rPr>
        <w:t>трудоправового</w:t>
      </w:r>
      <w:r>
        <w:t xml:space="preserve"> </w:t>
      </w:r>
      <w:r>
        <w:rPr>
          <w:rFonts w:hint="eastAsia"/>
        </w:rPr>
        <w:t>статуса</w:t>
      </w:r>
      <w:r>
        <w:t xml:space="preserve"> </w:t>
      </w:r>
      <w:r>
        <w:rPr>
          <w:rFonts w:hint="eastAsia"/>
        </w:rPr>
        <w:t>медицинского</w:t>
      </w:r>
      <w:r>
        <w:t xml:space="preserve"> </w:t>
      </w:r>
      <w:r>
        <w:rPr>
          <w:rFonts w:hint="eastAsia"/>
        </w:rPr>
        <w:t>работника</w:t>
      </w:r>
      <w:r>
        <w:t>........................................................................................................ 116</w:t>
      </w:r>
    </w:p>
    <w:p w14:paraId="7EC74B50" w14:textId="77777777" w:rsidR="00393B47" w:rsidRDefault="00393B47" w:rsidP="00393B47"/>
    <w:p w14:paraId="3EA125F0" w14:textId="77777777" w:rsidR="00393B47" w:rsidRDefault="00393B47" w:rsidP="00393B47">
      <w:r>
        <w:t xml:space="preserve">3.2. </w:t>
      </w:r>
      <w:r>
        <w:rPr>
          <w:rFonts w:hint="eastAsia"/>
        </w:rPr>
        <w:t>Современные</w:t>
      </w:r>
      <w:r>
        <w:t xml:space="preserve"> </w:t>
      </w:r>
      <w:r>
        <w:rPr>
          <w:rFonts w:hint="eastAsia"/>
        </w:rPr>
        <w:t>особенности</w:t>
      </w:r>
      <w:r>
        <w:t xml:space="preserve"> </w:t>
      </w:r>
      <w:r>
        <w:rPr>
          <w:rFonts w:hint="eastAsia"/>
        </w:rPr>
        <w:t>трудоправового</w:t>
      </w:r>
      <w:r>
        <w:t xml:space="preserve"> </w:t>
      </w:r>
      <w:r>
        <w:rPr>
          <w:rFonts w:hint="eastAsia"/>
        </w:rPr>
        <w:t>статуса</w:t>
      </w:r>
      <w:r>
        <w:t xml:space="preserve"> </w:t>
      </w:r>
      <w:r>
        <w:rPr>
          <w:rFonts w:hint="eastAsia"/>
        </w:rPr>
        <w:t>медицинского</w:t>
      </w:r>
      <w:r>
        <w:t xml:space="preserve"> </w:t>
      </w:r>
      <w:r>
        <w:rPr>
          <w:rFonts w:hint="eastAsia"/>
        </w:rPr>
        <w:t>работника</w:t>
      </w:r>
      <w:r>
        <w:t>........................................................................................................ 133</w:t>
      </w:r>
    </w:p>
    <w:p w14:paraId="473934FD" w14:textId="77777777" w:rsidR="00393B47" w:rsidRDefault="00393B47" w:rsidP="00393B47"/>
    <w:p w14:paraId="78B2AEB7" w14:textId="77777777" w:rsidR="00393B47" w:rsidRDefault="00393B47" w:rsidP="00393B47">
      <w:r>
        <w:rPr>
          <w:rFonts w:hint="eastAsia"/>
        </w:rPr>
        <w:t>ЗАКЛЮЧЕНИЕ</w:t>
      </w:r>
      <w:r>
        <w:t>...................................................................................................... 163</w:t>
      </w:r>
    </w:p>
    <w:p w14:paraId="79E59664" w14:textId="77777777" w:rsidR="00393B47" w:rsidRDefault="00393B47" w:rsidP="00393B47"/>
    <w:p w14:paraId="208E72CF" w14:textId="77C77A87" w:rsidR="00393B47" w:rsidRPr="00393B47" w:rsidRDefault="00393B47" w:rsidP="00393B47">
      <w:r>
        <w:rPr>
          <w:rFonts w:hint="eastAsia"/>
        </w:rPr>
        <w:t>ЛИТЕРАТУРА</w:t>
      </w:r>
      <w:r>
        <w:t>........................................................................................................ 171</w:t>
      </w:r>
    </w:p>
    <w:sectPr w:rsidR="00393B47" w:rsidRPr="00393B47" w:rsidSect="00FB6B4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B332D" w14:textId="77777777" w:rsidR="00FB6B4C" w:rsidRDefault="00FB6B4C">
      <w:pPr>
        <w:spacing w:after="0" w:line="240" w:lineRule="auto"/>
      </w:pPr>
      <w:r>
        <w:separator/>
      </w:r>
    </w:p>
  </w:endnote>
  <w:endnote w:type="continuationSeparator" w:id="0">
    <w:p w14:paraId="6FE01C9C" w14:textId="77777777" w:rsidR="00FB6B4C" w:rsidRDefault="00FB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583A6" w14:textId="77777777" w:rsidR="00FB6B4C" w:rsidRDefault="00FB6B4C"/>
    <w:p w14:paraId="2C185916" w14:textId="77777777" w:rsidR="00FB6B4C" w:rsidRDefault="00FB6B4C"/>
    <w:p w14:paraId="3D1E7C68" w14:textId="77777777" w:rsidR="00FB6B4C" w:rsidRDefault="00FB6B4C"/>
    <w:p w14:paraId="55976C55" w14:textId="77777777" w:rsidR="00FB6B4C" w:rsidRDefault="00FB6B4C"/>
    <w:p w14:paraId="2D23EED1" w14:textId="77777777" w:rsidR="00FB6B4C" w:rsidRDefault="00FB6B4C"/>
    <w:p w14:paraId="568D9E04" w14:textId="77777777" w:rsidR="00FB6B4C" w:rsidRDefault="00FB6B4C"/>
    <w:p w14:paraId="11F3F458" w14:textId="77777777" w:rsidR="00FB6B4C" w:rsidRDefault="00FB6B4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D0C19B" wp14:editId="4DA04D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CF2D5" w14:textId="77777777" w:rsidR="00FB6B4C" w:rsidRDefault="00FB6B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D0C1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0CF2D5" w14:textId="77777777" w:rsidR="00FB6B4C" w:rsidRDefault="00FB6B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F1953B" w14:textId="77777777" w:rsidR="00FB6B4C" w:rsidRDefault="00FB6B4C"/>
    <w:p w14:paraId="0CF6DA4B" w14:textId="77777777" w:rsidR="00FB6B4C" w:rsidRDefault="00FB6B4C"/>
    <w:p w14:paraId="75212B43" w14:textId="77777777" w:rsidR="00FB6B4C" w:rsidRDefault="00FB6B4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DA1EE5" wp14:editId="5FDFE7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0A59E" w14:textId="77777777" w:rsidR="00FB6B4C" w:rsidRDefault="00FB6B4C"/>
                          <w:p w14:paraId="2BBE6522" w14:textId="77777777" w:rsidR="00FB6B4C" w:rsidRDefault="00FB6B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DA1E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60A59E" w14:textId="77777777" w:rsidR="00FB6B4C" w:rsidRDefault="00FB6B4C"/>
                    <w:p w14:paraId="2BBE6522" w14:textId="77777777" w:rsidR="00FB6B4C" w:rsidRDefault="00FB6B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859624" w14:textId="77777777" w:rsidR="00FB6B4C" w:rsidRDefault="00FB6B4C"/>
    <w:p w14:paraId="63DD8CA9" w14:textId="77777777" w:rsidR="00FB6B4C" w:rsidRDefault="00FB6B4C">
      <w:pPr>
        <w:rPr>
          <w:sz w:val="2"/>
          <w:szCs w:val="2"/>
        </w:rPr>
      </w:pPr>
    </w:p>
    <w:p w14:paraId="456A2854" w14:textId="77777777" w:rsidR="00FB6B4C" w:rsidRDefault="00FB6B4C"/>
    <w:p w14:paraId="1499FECD" w14:textId="77777777" w:rsidR="00FB6B4C" w:rsidRDefault="00FB6B4C">
      <w:pPr>
        <w:spacing w:after="0" w:line="240" w:lineRule="auto"/>
      </w:pPr>
    </w:p>
  </w:footnote>
  <w:footnote w:type="continuationSeparator" w:id="0">
    <w:p w14:paraId="3032169F" w14:textId="77777777" w:rsidR="00FB6B4C" w:rsidRDefault="00FB6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4C"/>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4966</TotalTime>
  <Pages>2</Pages>
  <Words>324</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627</cp:revision>
  <cp:lastPrinted>2009-02-06T05:36:00Z</cp:lastPrinted>
  <dcterms:created xsi:type="dcterms:W3CDTF">2024-04-09T10:20:00Z</dcterms:created>
  <dcterms:modified xsi:type="dcterms:W3CDTF">2024-04-15T09:34:00Z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