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5F0E9" w14:textId="2AE87573" w:rsidR="00A737D5" w:rsidRDefault="007F230D" w:rsidP="007F230D">
      <w:pPr>
        <w:rPr>
          <w:lang w:val="ru-RU"/>
        </w:rPr>
      </w:pPr>
      <w:r w:rsidRPr="007F230D">
        <w:rPr>
          <w:rFonts w:hint="eastAsia"/>
          <w:lang w:val="ru-RU"/>
        </w:rPr>
        <w:t>Комплексная</w:t>
      </w:r>
      <w:r w:rsidRPr="007F230D">
        <w:rPr>
          <w:lang w:val="ru-RU"/>
        </w:rPr>
        <w:t xml:space="preserve"> </w:t>
      </w:r>
      <w:r w:rsidRPr="007F230D">
        <w:rPr>
          <w:rFonts w:hint="eastAsia"/>
          <w:lang w:val="ru-RU"/>
        </w:rPr>
        <w:t>социально</w:t>
      </w:r>
      <w:r w:rsidRPr="007F230D">
        <w:rPr>
          <w:lang w:val="ru-RU"/>
        </w:rPr>
        <w:t>-</w:t>
      </w:r>
      <w:r w:rsidRPr="007F230D">
        <w:rPr>
          <w:rFonts w:hint="eastAsia"/>
          <w:lang w:val="ru-RU"/>
        </w:rPr>
        <w:t>гигиеническая</w:t>
      </w:r>
      <w:r w:rsidRPr="007F230D">
        <w:rPr>
          <w:lang w:val="ru-RU"/>
        </w:rPr>
        <w:t xml:space="preserve"> </w:t>
      </w:r>
      <w:r w:rsidRPr="007F230D">
        <w:rPr>
          <w:rFonts w:hint="eastAsia"/>
          <w:lang w:val="ru-RU"/>
        </w:rPr>
        <w:t>оценка</w:t>
      </w:r>
      <w:r w:rsidRPr="007F230D">
        <w:rPr>
          <w:lang w:val="ru-RU"/>
        </w:rPr>
        <w:t xml:space="preserve"> </w:t>
      </w:r>
      <w:r w:rsidRPr="007F230D">
        <w:rPr>
          <w:rFonts w:hint="eastAsia"/>
          <w:lang w:val="ru-RU"/>
        </w:rPr>
        <w:t>медико</w:t>
      </w:r>
      <w:r w:rsidRPr="007F230D">
        <w:rPr>
          <w:lang w:val="ru-RU"/>
        </w:rPr>
        <w:t>-</w:t>
      </w:r>
      <w:r w:rsidRPr="007F230D">
        <w:rPr>
          <w:rFonts w:hint="eastAsia"/>
          <w:lang w:val="ru-RU"/>
        </w:rPr>
        <w:t>биографических</w:t>
      </w:r>
      <w:r w:rsidRPr="007F230D">
        <w:rPr>
          <w:lang w:val="ru-RU"/>
        </w:rPr>
        <w:t xml:space="preserve"> </w:t>
      </w:r>
      <w:r w:rsidRPr="007F230D">
        <w:rPr>
          <w:rFonts w:hint="eastAsia"/>
          <w:lang w:val="ru-RU"/>
        </w:rPr>
        <w:t>показателей</w:t>
      </w:r>
      <w:r w:rsidRPr="007F230D">
        <w:rPr>
          <w:lang w:val="ru-RU"/>
        </w:rPr>
        <w:t xml:space="preserve"> </w:t>
      </w:r>
      <w:r w:rsidRPr="007F230D">
        <w:rPr>
          <w:rFonts w:hint="eastAsia"/>
          <w:lang w:val="ru-RU"/>
        </w:rPr>
        <w:t>здоровья</w:t>
      </w:r>
      <w:r w:rsidRPr="007F230D">
        <w:rPr>
          <w:lang w:val="ru-RU"/>
        </w:rPr>
        <w:t xml:space="preserve"> </w:t>
      </w:r>
      <w:r w:rsidRPr="007F230D">
        <w:rPr>
          <w:rFonts w:hint="eastAsia"/>
          <w:lang w:val="ru-RU"/>
        </w:rPr>
        <w:t>населения</w:t>
      </w:r>
      <w:r w:rsidRPr="007F230D">
        <w:rPr>
          <w:lang w:val="ru-RU"/>
        </w:rPr>
        <w:t xml:space="preserve"> </w:t>
      </w:r>
      <w:r w:rsidRPr="007F230D">
        <w:rPr>
          <w:rFonts w:hint="eastAsia"/>
          <w:lang w:val="ru-RU"/>
        </w:rPr>
        <w:t>в</w:t>
      </w:r>
      <w:r w:rsidRPr="007F230D">
        <w:rPr>
          <w:lang w:val="ru-RU"/>
        </w:rPr>
        <w:t xml:space="preserve"> </w:t>
      </w:r>
      <w:r w:rsidRPr="007F230D">
        <w:rPr>
          <w:rFonts w:hint="eastAsia"/>
          <w:lang w:val="ru-RU"/>
        </w:rPr>
        <w:t>условиях</w:t>
      </w:r>
      <w:r w:rsidRPr="007F230D">
        <w:rPr>
          <w:lang w:val="ru-RU"/>
        </w:rPr>
        <w:t xml:space="preserve"> </w:t>
      </w:r>
      <w:r w:rsidRPr="007F230D">
        <w:rPr>
          <w:rFonts w:hint="eastAsia"/>
          <w:lang w:val="ru-RU"/>
        </w:rPr>
        <w:t>крупного</w:t>
      </w:r>
      <w:r w:rsidRPr="007F230D">
        <w:rPr>
          <w:lang w:val="ru-RU"/>
        </w:rPr>
        <w:t xml:space="preserve"> </w:t>
      </w:r>
      <w:r w:rsidRPr="007F230D">
        <w:rPr>
          <w:rFonts w:hint="eastAsia"/>
          <w:lang w:val="ru-RU"/>
        </w:rPr>
        <w:t>города</w:t>
      </w:r>
      <w:r>
        <w:rPr>
          <w:lang w:val="ru-RU"/>
        </w:rPr>
        <w:t xml:space="preserve"> </w:t>
      </w:r>
      <w:r w:rsidRPr="007F230D">
        <w:rPr>
          <w:rFonts w:hint="eastAsia"/>
          <w:lang w:val="ru-RU"/>
        </w:rPr>
        <w:t>Шарафутдинова</w:t>
      </w:r>
      <w:r w:rsidRPr="007F230D">
        <w:rPr>
          <w:lang w:val="ru-RU"/>
        </w:rPr>
        <w:t xml:space="preserve">, </w:t>
      </w:r>
      <w:r w:rsidRPr="007F230D">
        <w:rPr>
          <w:rFonts w:hint="eastAsia"/>
          <w:lang w:val="ru-RU"/>
        </w:rPr>
        <w:t>Маргарита</w:t>
      </w:r>
      <w:r w:rsidRPr="007F230D">
        <w:rPr>
          <w:lang w:val="ru-RU"/>
        </w:rPr>
        <w:t xml:space="preserve"> </w:t>
      </w:r>
      <w:r w:rsidRPr="007F230D">
        <w:rPr>
          <w:rFonts w:hint="eastAsia"/>
          <w:lang w:val="ru-RU"/>
        </w:rPr>
        <w:t>Юрьевна</w:t>
      </w:r>
    </w:p>
    <w:p w14:paraId="1C4D9FAC" w14:textId="77777777" w:rsidR="007F230D" w:rsidRDefault="007F230D" w:rsidP="007F230D">
      <w:r>
        <w:rPr>
          <w:rFonts w:hint="eastAsia"/>
        </w:rPr>
        <w:t>ОГЛАВЛЕНИЕ</w:t>
      </w:r>
      <w:r>
        <w:t xml:space="preserve"> </w:t>
      </w:r>
      <w:r>
        <w:rPr>
          <w:rFonts w:hint="eastAsia"/>
        </w:rPr>
        <w:t>ДИССЕРТАЦИИ</w:t>
      </w:r>
    </w:p>
    <w:p w14:paraId="68F352B0" w14:textId="77777777" w:rsidR="007F230D" w:rsidRDefault="007F230D" w:rsidP="007F230D">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Шарафутдинова</w:t>
      </w:r>
      <w:r>
        <w:t xml:space="preserve">, </w:t>
      </w:r>
      <w:r>
        <w:rPr>
          <w:rFonts w:hint="eastAsia"/>
        </w:rPr>
        <w:t>Маргарита</w:t>
      </w:r>
      <w:r>
        <w:t xml:space="preserve"> </w:t>
      </w:r>
      <w:r>
        <w:rPr>
          <w:rFonts w:hint="eastAsia"/>
        </w:rPr>
        <w:t>Юрьевна</w:t>
      </w:r>
    </w:p>
    <w:p w14:paraId="59B81589" w14:textId="77777777" w:rsidR="007F230D" w:rsidRDefault="007F230D" w:rsidP="007F230D">
      <w:r>
        <w:rPr>
          <w:rFonts w:hint="eastAsia"/>
        </w:rPr>
        <w:t>СОДЕРЖАНИЕ</w:t>
      </w:r>
    </w:p>
    <w:p w14:paraId="061EFC52" w14:textId="77777777" w:rsidR="007F230D" w:rsidRDefault="007F230D" w:rsidP="007F230D"/>
    <w:p w14:paraId="6DC27734" w14:textId="77777777" w:rsidR="007F230D" w:rsidRDefault="007F230D" w:rsidP="007F230D">
      <w:r>
        <w:rPr>
          <w:rFonts w:hint="eastAsia"/>
        </w:rPr>
        <w:t>ВВЕДЕНИЕ</w:t>
      </w:r>
    </w:p>
    <w:p w14:paraId="5864068B" w14:textId="77777777" w:rsidR="007F230D" w:rsidRDefault="007F230D" w:rsidP="007F230D"/>
    <w:p w14:paraId="105BD7B1" w14:textId="77777777" w:rsidR="007F230D" w:rsidRDefault="007F230D" w:rsidP="007F230D">
      <w:r>
        <w:rPr>
          <w:rFonts w:hint="eastAsia"/>
        </w:rPr>
        <w:t>ГЛАВА</w:t>
      </w:r>
      <w:r>
        <w:t xml:space="preserve"> 1. </w:t>
      </w:r>
      <w:r>
        <w:rPr>
          <w:rFonts w:hint="eastAsia"/>
        </w:rPr>
        <w:t>Медико</w:t>
      </w:r>
      <w:r>
        <w:t>-</w:t>
      </w:r>
      <w:r>
        <w:rPr>
          <w:rFonts w:hint="eastAsia"/>
        </w:rPr>
        <w:t>демографические</w:t>
      </w:r>
      <w:r>
        <w:t xml:space="preserve"> </w:t>
      </w:r>
      <w:r>
        <w:rPr>
          <w:rFonts w:hint="eastAsia"/>
        </w:rPr>
        <w:t>показатели</w:t>
      </w:r>
      <w:r>
        <w:t xml:space="preserve"> </w:t>
      </w:r>
      <w:r>
        <w:rPr>
          <w:rFonts w:hint="eastAsia"/>
        </w:rPr>
        <w:t>здоровья</w:t>
      </w:r>
      <w:r>
        <w:t xml:space="preserve"> </w:t>
      </w:r>
      <w:r>
        <w:rPr>
          <w:rFonts w:hint="eastAsia"/>
        </w:rPr>
        <w:t>населения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2E6E68EF" w14:textId="77777777" w:rsidR="007F230D" w:rsidRDefault="007F230D" w:rsidP="007F230D"/>
    <w:p w14:paraId="5CBC652D" w14:textId="77777777" w:rsidR="007F230D" w:rsidRDefault="007F230D" w:rsidP="007F230D">
      <w:r>
        <w:t>1.1 .</w:t>
      </w:r>
      <w:r>
        <w:rPr>
          <w:rFonts w:hint="eastAsia"/>
        </w:rPr>
        <w:t>Медико</w:t>
      </w:r>
      <w:r>
        <w:t>-</w:t>
      </w:r>
      <w:r>
        <w:rPr>
          <w:rFonts w:hint="eastAsia"/>
        </w:rPr>
        <w:t>демографическая</w:t>
      </w:r>
      <w:r>
        <w:t xml:space="preserve"> </w:t>
      </w:r>
      <w:r>
        <w:rPr>
          <w:rFonts w:hint="eastAsia"/>
        </w:rPr>
        <w:t>ситуация</w:t>
      </w:r>
      <w:r>
        <w:t xml:space="preserve"> </w:t>
      </w:r>
      <w:r>
        <w:rPr>
          <w:rFonts w:hint="eastAsia"/>
        </w:rPr>
        <w:t>в</w:t>
      </w:r>
      <w:r>
        <w:t xml:space="preserve"> </w:t>
      </w:r>
      <w:r>
        <w:rPr>
          <w:rFonts w:hint="eastAsia"/>
        </w:rPr>
        <w:t>регионах</w:t>
      </w:r>
      <w:r>
        <w:t xml:space="preserve"> </w:t>
      </w:r>
      <w:r>
        <w:rPr>
          <w:rFonts w:hint="eastAsia"/>
        </w:rPr>
        <w:t>Российской</w:t>
      </w:r>
      <w:r>
        <w:t xml:space="preserve"> </w:t>
      </w:r>
      <w:r>
        <w:rPr>
          <w:rFonts w:hint="eastAsia"/>
        </w:rPr>
        <w:t>Федерации</w:t>
      </w:r>
    </w:p>
    <w:p w14:paraId="42824CB5" w14:textId="77777777" w:rsidR="007F230D" w:rsidRDefault="007F230D" w:rsidP="007F230D"/>
    <w:p w14:paraId="1BC5A209" w14:textId="77777777" w:rsidR="007F230D" w:rsidRDefault="007F230D" w:rsidP="007F230D">
      <w:r>
        <w:t>1.2.</w:t>
      </w:r>
      <w:r>
        <w:rPr>
          <w:rFonts w:hint="eastAsia"/>
        </w:rPr>
        <w:t>Социально</w:t>
      </w:r>
      <w:r>
        <w:t>-</w:t>
      </w:r>
      <w:r>
        <w:rPr>
          <w:rFonts w:hint="eastAsia"/>
        </w:rPr>
        <w:t>гигиенические</w:t>
      </w:r>
      <w:r>
        <w:t xml:space="preserve"> </w:t>
      </w:r>
      <w:r>
        <w:rPr>
          <w:rFonts w:hint="eastAsia"/>
        </w:rPr>
        <w:t>аспекты</w:t>
      </w:r>
      <w:r>
        <w:t xml:space="preserve"> </w:t>
      </w:r>
      <w:r>
        <w:rPr>
          <w:rFonts w:hint="eastAsia"/>
        </w:rPr>
        <w:t>смертности</w:t>
      </w:r>
      <w:r>
        <w:t xml:space="preserve"> </w:t>
      </w:r>
      <w:r>
        <w:rPr>
          <w:rFonts w:hint="eastAsia"/>
        </w:rPr>
        <w:t>в</w:t>
      </w:r>
      <w:r>
        <w:t xml:space="preserve"> </w:t>
      </w:r>
      <w:r>
        <w:rPr>
          <w:rFonts w:hint="eastAsia"/>
        </w:rPr>
        <w:t>Российской</w:t>
      </w:r>
      <w:r>
        <w:t xml:space="preserve"> </w:t>
      </w:r>
      <w:r>
        <w:rPr>
          <w:rFonts w:hint="eastAsia"/>
        </w:rPr>
        <w:t>Федерации</w:t>
      </w:r>
    </w:p>
    <w:p w14:paraId="07E5E46D" w14:textId="77777777" w:rsidR="007F230D" w:rsidRDefault="007F230D" w:rsidP="007F230D"/>
    <w:p w14:paraId="1978E312" w14:textId="77777777" w:rsidR="007F230D" w:rsidRDefault="007F230D" w:rsidP="007F230D">
      <w:r>
        <w:t xml:space="preserve">1.3. </w:t>
      </w:r>
      <w:r>
        <w:rPr>
          <w:rFonts w:hint="eastAsia"/>
        </w:rPr>
        <w:t>Пути</w:t>
      </w:r>
      <w:r>
        <w:t xml:space="preserve"> </w:t>
      </w:r>
      <w:r>
        <w:rPr>
          <w:rFonts w:hint="eastAsia"/>
        </w:rPr>
        <w:t>улучшения</w:t>
      </w:r>
      <w:r>
        <w:t xml:space="preserve"> </w:t>
      </w:r>
      <w:r>
        <w:rPr>
          <w:rFonts w:hint="eastAsia"/>
        </w:rPr>
        <w:t>медико</w:t>
      </w:r>
      <w:r>
        <w:t>-</w:t>
      </w:r>
      <w:r>
        <w:rPr>
          <w:rFonts w:hint="eastAsia"/>
        </w:rPr>
        <w:t>демографических</w:t>
      </w:r>
      <w:r>
        <w:t xml:space="preserve"> </w:t>
      </w:r>
      <w:r>
        <w:rPr>
          <w:rFonts w:hint="eastAsia"/>
        </w:rPr>
        <w:t>показателей</w:t>
      </w:r>
    </w:p>
    <w:p w14:paraId="4DABE93A" w14:textId="77777777" w:rsidR="007F230D" w:rsidRDefault="007F230D" w:rsidP="007F230D"/>
    <w:p w14:paraId="571F3F0B" w14:textId="77777777" w:rsidR="007F230D" w:rsidRDefault="007F230D" w:rsidP="007F230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4C27531" w14:textId="77777777" w:rsidR="007F230D" w:rsidRDefault="007F230D" w:rsidP="007F230D"/>
    <w:p w14:paraId="1316BDBB" w14:textId="77777777" w:rsidR="007F230D" w:rsidRDefault="007F230D" w:rsidP="007F230D">
      <w:r>
        <w:rPr>
          <w:rFonts w:hint="eastAsia"/>
        </w:rPr>
        <w:t>ГЛАВА</w:t>
      </w:r>
      <w:r>
        <w:t xml:space="preserve"> 3. </w:t>
      </w:r>
      <w:r>
        <w:rPr>
          <w:rFonts w:hint="eastAsia"/>
        </w:rPr>
        <w:t>Медико</w:t>
      </w:r>
      <w:r>
        <w:t>-</w:t>
      </w:r>
      <w:r>
        <w:rPr>
          <w:rFonts w:hint="eastAsia"/>
        </w:rPr>
        <w:t>демографические</w:t>
      </w:r>
      <w:r>
        <w:t xml:space="preserve"> </w:t>
      </w:r>
      <w:r>
        <w:rPr>
          <w:rFonts w:hint="eastAsia"/>
        </w:rPr>
        <w:t>показатели</w:t>
      </w:r>
      <w:r>
        <w:t xml:space="preserve"> </w:t>
      </w:r>
      <w:r>
        <w:rPr>
          <w:rFonts w:hint="eastAsia"/>
        </w:rPr>
        <w:t>состояния</w:t>
      </w:r>
      <w:r>
        <w:t xml:space="preserve"> </w:t>
      </w:r>
      <w:r>
        <w:rPr>
          <w:rFonts w:hint="eastAsia"/>
        </w:rPr>
        <w:t>здоровья</w:t>
      </w:r>
      <w:r>
        <w:t xml:space="preserve"> </w:t>
      </w:r>
      <w:r>
        <w:rPr>
          <w:rFonts w:hint="eastAsia"/>
        </w:rPr>
        <w:t>населения</w:t>
      </w:r>
      <w:r>
        <w:t xml:space="preserve"> </w:t>
      </w:r>
      <w:r>
        <w:rPr>
          <w:rFonts w:hint="eastAsia"/>
        </w:rPr>
        <w:t>г</w:t>
      </w:r>
      <w:r>
        <w:t xml:space="preserve">. </w:t>
      </w:r>
      <w:r>
        <w:rPr>
          <w:rFonts w:hint="eastAsia"/>
        </w:rPr>
        <w:t>Уфы</w:t>
      </w:r>
      <w:r>
        <w:t xml:space="preserve">: </w:t>
      </w:r>
      <w:r>
        <w:rPr>
          <w:rFonts w:hint="eastAsia"/>
        </w:rPr>
        <w:t>уровень</w:t>
      </w:r>
      <w:r>
        <w:t xml:space="preserve"> </w:t>
      </w:r>
      <w:r>
        <w:rPr>
          <w:rFonts w:hint="eastAsia"/>
        </w:rPr>
        <w:t>и</w:t>
      </w:r>
      <w:r>
        <w:t xml:space="preserve"> </w:t>
      </w:r>
      <w:r>
        <w:rPr>
          <w:rFonts w:hint="eastAsia"/>
        </w:rPr>
        <w:t>динамика</w:t>
      </w:r>
    </w:p>
    <w:p w14:paraId="6A797C1C" w14:textId="77777777" w:rsidR="007F230D" w:rsidRDefault="007F230D" w:rsidP="007F230D"/>
    <w:p w14:paraId="519B1B75" w14:textId="77777777" w:rsidR="007F230D" w:rsidRDefault="007F230D" w:rsidP="007F230D">
      <w:r>
        <w:t xml:space="preserve">3.1. </w:t>
      </w:r>
      <w:r>
        <w:rPr>
          <w:rFonts w:hint="eastAsia"/>
        </w:rPr>
        <w:t>Численность</w:t>
      </w:r>
      <w:r>
        <w:t xml:space="preserve"> </w:t>
      </w:r>
      <w:r>
        <w:rPr>
          <w:rFonts w:hint="eastAsia"/>
        </w:rPr>
        <w:t>населения</w:t>
      </w:r>
      <w:r>
        <w:t xml:space="preserve"> </w:t>
      </w:r>
      <w:r>
        <w:rPr>
          <w:rFonts w:hint="eastAsia"/>
        </w:rPr>
        <w:t>г</w:t>
      </w:r>
      <w:r>
        <w:t xml:space="preserve">. </w:t>
      </w:r>
      <w:r>
        <w:rPr>
          <w:rFonts w:hint="eastAsia"/>
        </w:rPr>
        <w:t>Уфы</w:t>
      </w:r>
      <w:r>
        <w:t xml:space="preserve">, </w:t>
      </w:r>
      <w:r>
        <w:rPr>
          <w:rFonts w:hint="eastAsia"/>
        </w:rPr>
        <w:t>ее</w:t>
      </w:r>
      <w:r>
        <w:t xml:space="preserve"> </w:t>
      </w:r>
      <w:r>
        <w:rPr>
          <w:rFonts w:hint="eastAsia"/>
        </w:rPr>
        <w:t>структура</w:t>
      </w:r>
      <w:r>
        <w:t xml:space="preserve"> </w:t>
      </w:r>
      <w:r>
        <w:rPr>
          <w:rFonts w:hint="eastAsia"/>
        </w:rPr>
        <w:t>и</w:t>
      </w:r>
      <w:r>
        <w:t xml:space="preserve"> </w:t>
      </w:r>
      <w:r>
        <w:rPr>
          <w:rFonts w:hint="eastAsia"/>
        </w:rPr>
        <w:t>динамика</w:t>
      </w:r>
      <w:r>
        <w:t xml:space="preserve"> </w:t>
      </w:r>
      <w:r>
        <w:rPr>
          <w:rFonts w:hint="eastAsia"/>
        </w:rPr>
        <w:t>за</w:t>
      </w:r>
      <w:r>
        <w:t xml:space="preserve"> </w:t>
      </w:r>
      <w:r>
        <w:rPr>
          <w:rFonts w:hint="eastAsia"/>
        </w:rPr>
        <w:t>межпереписной</w:t>
      </w:r>
      <w:r>
        <w:t xml:space="preserve"> </w:t>
      </w:r>
      <w:r>
        <w:rPr>
          <w:rFonts w:hint="eastAsia"/>
        </w:rPr>
        <w:t>период</w:t>
      </w:r>
    </w:p>
    <w:p w14:paraId="467936D0" w14:textId="77777777" w:rsidR="007F230D" w:rsidRDefault="007F230D" w:rsidP="007F230D"/>
    <w:p w14:paraId="3338A533" w14:textId="77777777" w:rsidR="007F230D" w:rsidRDefault="007F230D" w:rsidP="007F230D">
      <w:r>
        <w:t xml:space="preserve">3.2. </w:t>
      </w:r>
      <w:r>
        <w:rPr>
          <w:rFonts w:hint="eastAsia"/>
        </w:rPr>
        <w:t>Динамика</w:t>
      </w:r>
      <w:r>
        <w:t xml:space="preserve"> </w:t>
      </w:r>
      <w:r>
        <w:rPr>
          <w:rFonts w:hint="eastAsia"/>
        </w:rPr>
        <w:t>показателей</w:t>
      </w:r>
      <w:r>
        <w:t xml:space="preserve"> </w:t>
      </w:r>
      <w:r>
        <w:rPr>
          <w:rFonts w:hint="eastAsia"/>
        </w:rPr>
        <w:t>рождаемости</w:t>
      </w:r>
      <w:r>
        <w:t xml:space="preserve"> </w:t>
      </w:r>
      <w:r>
        <w:rPr>
          <w:rFonts w:hint="eastAsia"/>
        </w:rPr>
        <w:t>в</w:t>
      </w:r>
      <w:r>
        <w:t xml:space="preserve"> </w:t>
      </w:r>
      <w:r>
        <w:rPr>
          <w:rFonts w:hint="eastAsia"/>
        </w:rPr>
        <w:t>условиях</w:t>
      </w:r>
      <w:r>
        <w:t xml:space="preserve"> </w:t>
      </w:r>
      <w:r>
        <w:rPr>
          <w:rFonts w:hint="eastAsia"/>
        </w:rPr>
        <w:t>крупного</w:t>
      </w:r>
      <w:r>
        <w:t xml:space="preserve"> </w:t>
      </w:r>
      <w:r>
        <w:rPr>
          <w:rFonts w:hint="eastAsia"/>
        </w:rPr>
        <w:t>города</w:t>
      </w:r>
    </w:p>
    <w:p w14:paraId="1F2674FD" w14:textId="77777777" w:rsidR="007F230D" w:rsidRDefault="007F230D" w:rsidP="007F230D"/>
    <w:p w14:paraId="2162D11F" w14:textId="77777777" w:rsidR="007F230D" w:rsidRDefault="007F230D" w:rsidP="007F230D">
      <w:r>
        <w:rPr>
          <w:rFonts w:hint="eastAsia"/>
        </w:rPr>
        <w:t>ГЛАВА</w:t>
      </w:r>
      <w:r>
        <w:t xml:space="preserve"> 4. </w:t>
      </w:r>
      <w:r>
        <w:rPr>
          <w:rFonts w:hint="eastAsia"/>
        </w:rPr>
        <w:t>Показатели</w:t>
      </w:r>
      <w:r>
        <w:t xml:space="preserve"> </w:t>
      </w:r>
      <w:r>
        <w:rPr>
          <w:rFonts w:hint="eastAsia"/>
        </w:rPr>
        <w:t>смертности</w:t>
      </w:r>
      <w:r>
        <w:t xml:space="preserve"> </w:t>
      </w:r>
      <w:r>
        <w:rPr>
          <w:rFonts w:hint="eastAsia"/>
        </w:rPr>
        <w:t>в</w:t>
      </w:r>
      <w:r>
        <w:t xml:space="preserve"> </w:t>
      </w:r>
      <w:r>
        <w:rPr>
          <w:rFonts w:hint="eastAsia"/>
        </w:rPr>
        <w:t>г</w:t>
      </w:r>
      <w:r>
        <w:t xml:space="preserve">. </w:t>
      </w:r>
      <w:r>
        <w:rPr>
          <w:rFonts w:hint="eastAsia"/>
        </w:rPr>
        <w:t>Уфы</w:t>
      </w:r>
      <w:r>
        <w:t xml:space="preserve">, </w:t>
      </w:r>
      <w:r>
        <w:rPr>
          <w:rFonts w:hint="eastAsia"/>
        </w:rPr>
        <w:t>особенност</w:t>
      </w:r>
      <w:r>
        <w:rPr>
          <w:rFonts w:hint="eastAsia"/>
        </w:rPr>
        <w:lastRenderedPageBreak/>
        <w:t>и</w:t>
      </w:r>
      <w:r>
        <w:t xml:space="preserve"> </w:t>
      </w:r>
      <w:r>
        <w:rPr>
          <w:rFonts w:hint="eastAsia"/>
        </w:rPr>
        <w:t>динамики</w:t>
      </w:r>
      <w:r>
        <w:t xml:space="preserve"> </w:t>
      </w:r>
      <w:r>
        <w:rPr>
          <w:rFonts w:hint="eastAsia"/>
        </w:rPr>
        <w:t>и</w:t>
      </w:r>
      <w:r>
        <w:t xml:space="preserve"> </w:t>
      </w:r>
      <w:r>
        <w:rPr>
          <w:rFonts w:hint="eastAsia"/>
        </w:rPr>
        <w:t>структуры</w:t>
      </w:r>
    </w:p>
    <w:p w14:paraId="66FD697A" w14:textId="77777777" w:rsidR="007F230D" w:rsidRDefault="007F230D" w:rsidP="007F230D"/>
    <w:p w14:paraId="22C457A5" w14:textId="77777777" w:rsidR="007F230D" w:rsidRDefault="007F230D" w:rsidP="007F230D">
      <w:r>
        <w:t xml:space="preserve">4.1. </w:t>
      </w:r>
      <w:r>
        <w:rPr>
          <w:rFonts w:hint="eastAsia"/>
        </w:rPr>
        <w:t>Общие</w:t>
      </w:r>
      <w:r>
        <w:t xml:space="preserve"> </w:t>
      </w:r>
      <w:r>
        <w:rPr>
          <w:rFonts w:hint="eastAsia"/>
        </w:rPr>
        <w:t>и</w:t>
      </w:r>
      <w:r>
        <w:t xml:space="preserve"> </w:t>
      </w:r>
      <w:r>
        <w:rPr>
          <w:rFonts w:hint="eastAsia"/>
        </w:rPr>
        <w:t>специальные</w:t>
      </w:r>
      <w:r>
        <w:t xml:space="preserve"> </w:t>
      </w:r>
      <w:r>
        <w:rPr>
          <w:rFonts w:hint="eastAsia"/>
        </w:rPr>
        <w:t>показатели</w:t>
      </w:r>
      <w:r>
        <w:t xml:space="preserve"> </w:t>
      </w:r>
      <w:r>
        <w:rPr>
          <w:rFonts w:hint="eastAsia"/>
        </w:rPr>
        <w:t>смертности</w:t>
      </w:r>
      <w:r>
        <w:t xml:space="preserve"> </w:t>
      </w:r>
      <w:r>
        <w:rPr>
          <w:rFonts w:hint="eastAsia"/>
        </w:rPr>
        <w:t>населения</w:t>
      </w:r>
      <w:r>
        <w:t xml:space="preserve"> </w:t>
      </w:r>
      <w:r>
        <w:rPr>
          <w:rFonts w:hint="eastAsia"/>
        </w:rPr>
        <w:t>г</w:t>
      </w:r>
      <w:r>
        <w:t xml:space="preserve">. </w:t>
      </w:r>
      <w:r>
        <w:rPr>
          <w:rFonts w:hint="eastAsia"/>
        </w:rPr>
        <w:t>Уфы</w:t>
      </w:r>
      <w:r>
        <w:t xml:space="preserve"> </w:t>
      </w:r>
      <w:r>
        <w:rPr>
          <w:rFonts w:hint="eastAsia"/>
        </w:rPr>
        <w:t>за</w:t>
      </w:r>
      <w:r>
        <w:t xml:space="preserve"> 2002-2010</w:t>
      </w:r>
      <w:r>
        <w:rPr>
          <w:rFonts w:hint="eastAsia"/>
        </w:rPr>
        <w:t>гг</w:t>
      </w:r>
    </w:p>
    <w:p w14:paraId="6163251D" w14:textId="77777777" w:rsidR="007F230D" w:rsidRDefault="007F230D" w:rsidP="007F230D"/>
    <w:p w14:paraId="3393B103" w14:textId="77777777" w:rsidR="007F230D" w:rsidRDefault="007F230D" w:rsidP="007F230D">
      <w:r>
        <w:t xml:space="preserve">4.2. </w:t>
      </w:r>
      <w:r>
        <w:rPr>
          <w:rFonts w:hint="eastAsia"/>
        </w:rPr>
        <w:t>Особенности</w:t>
      </w:r>
      <w:r>
        <w:t xml:space="preserve"> </w:t>
      </w:r>
      <w:r>
        <w:rPr>
          <w:rFonts w:hint="eastAsia"/>
        </w:rPr>
        <w:t>динамики</w:t>
      </w:r>
      <w:r>
        <w:t xml:space="preserve"> </w:t>
      </w:r>
      <w:r>
        <w:rPr>
          <w:rFonts w:hint="eastAsia"/>
        </w:rPr>
        <w:t>смертности</w:t>
      </w:r>
      <w:r>
        <w:t xml:space="preserve"> </w:t>
      </w:r>
      <w:r>
        <w:rPr>
          <w:rFonts w:hint="eastAsia"/>
        </w:rPr>
        <w:t>населения</w:t>
      </w:r>
      <w:r>
        <w:t xml:space="preserve"> </w:t>
      </w:r>
      <w:r>
        <w:rPr>
          <w:rFonts w:hint="eastAsia"/>
        </w:rPr>
        <w:t>г</w:t>
      </w:r>
      <w:r>
        <w:t xml:space="preserve">. </w:t>
      </w:r>
      <w:r>
        <w:rPr>
          <w:rFonts w:hint="eastAsia"/>
        </w:rPr>
        <w:t>Уфы</w:t>
      </w:r>
      <w:r>
        <w:t xml:space="preserve"> </w:t>
      </w:r>
      <w:r>
        <w:rPr>
          <w:rFonts w:hint="eastAsia"/>
        </w:rPr>
        <w:t>по</w:t>
      </w:r>
      <w:r>
        <w:t xml:space="preserve"> </w:t>
      </w:r>
      <w:r>
        <w:rPr>
          <w:rFonts w:hint="eastAsia"/>
        </w:rPr>
        <w:t>месяцам</w:t>
      </w:r>
      <w:r>
        <w:t xml:space="preserve"> </w:t>
      </w:r>
      <w:r>
        <w:rPr>
          <w:rFonts w:hint="eastAsia"/>
        </w:rPr>
        <w:t>и</w:t>
      </w:r>
      <w:r>
        <w:t xml:space="preserve"> </w:t>
      </w:r>
      <w:r>
        <w:rPr>
          <w:rFonts w:hint="eastAsia"/>
        </w:rPr>
        <w:t>дням</w:t>
      </w:r>
      <w:r>
        <w:t xml:space="preserve"> </w:t>
      </w:r>
      <w:r>
        <w:rPr>
          <w:rFonts w:hint="eastAsia"/>
        </w:rPr>
        <w:t>недели</w:t>
      </w:r>
    </w:p>
    <w:p w14:paraId="43FA9402" w14:textId="77777777" w:rsidR="007F230D" w:rsidRDefault="007F230D" w:rsidP="007F230D"/>
    <w:p w14:paraId="7F0CFB59" w14:textId="77777777" w:rsidR="007F230D" w:rsidRDefault="007F230D" w:rsidP="007F230D">
      <w:r>
        <w:t xml:space="preserve">4.3. </w:t>
      </w:r>
      <w:r>
        <w:rPr>
          <w:rFonts w:hint="eastAsia"/>
        </w:rPr>
        <w:t>Сравнительная</w:t>
      </w:r>
      <w:r>
        <w:t xml:space="preserve"> </w:t>
      </w:r>
      <w:r>
        <w:rPr>
          <w:rFonts w:hint="eastAsia"/>
        </w:rPr>
        <w:t>оценка</w:t>
      </w:r>
      <w:r>
        <w:t xml:space="preserve"> </w:t>
      </w:r>
      <w:r>
        <w:rPr>
          <w:rFonts w:hint="eastAsia"/>
        </w:rPr>
        <w:t>смертности</w:t>
      </w:r>
      <w:r>
        <w:t xml:space="preserve"> </w:t>
      </w:r>
      <w:r>
        <w:rPr>
          <w:rFonts w:hint="eastAsia"/>
        </w:rPr>
        <w:t>населения</w:t>
      </w:r>
      <w:r>
        <w:t xml:space="preserve"> </w:t>
      </w:r>
      <w:r>
        <w:rPr>
          <w:rFonts w:hint="eastAsia"/>
        </w:rPr>
        <w:t>Республики</w:t>
      </w:r>
      <w:r>
        <w:t xml:space="preserve"> </w:t>
      </w:r>
      <w:r>
        <w:rPr>
          <w:rFonts w:hint="eastAsia"/>
        </w:rPr>
        <w:t>Башкортостан</w:t>
      </w:r>
      <w:r>
        <w:t xml:space="preserve"> </w:t>
      </w:r>
      <w:r>
        <w:rPr>
          <w:rFonts w:hint="eastAsia"/>
        </w:rPr>
        <w:t>и</w:t>
      </w:r>
      <w:r>
        <w:t xml:space="preserve"> </w:t>
      </w:r>
      <w:r>
        <w:rPr>
          <w:rFonts w:hint="eastAsia"/>
        </w:rPr>
        <w:t>г</w:t>
      </w:r>
      <w:r>
        <w:t xml:space="preserve">. </w:t>
      </w:r>
      <w:r>
        <w:rPr>
          <w:rFonts w:hint="eastAsia"/>
        </w:rPr>
        <w:t>Уфы</w:t>
      </w:r>
    </w:p>
    <w:p w14:paraId="30137161" w14:textId="77777777" w:rsidR="007F230D" w:rsidRDefault="007F230D" w:rsidP="007F230D"/>
    <w:p w14:paraId="74F16D61" w14:textId="77777777" w:rsidR="007F230D" w:rsidRDefault="007F230D" w:rsidP="007F230D">
      <w:r>
        <w:t xml:space="preserve">4.4.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умерших</w:t>
      </w:r>
      <w:r>
        <w:t xml:space="preserve"> </w:t>
      </w:r>
      <w:r>
        <w:rPr>
          <w:rFonts w:hint="eastAsia"/>
        </w:rPr>
        <w:t>по</w:t>
      </w:r>
      <w:r>
        <w:t xml:space="preserve"> </w:t>
      </w:r>
      <w:r>
        <w:rPr>
          <w:rFonts w:hint="eastAsia"/>
        </w:rPr>
        <w:t>месту</w:t>
      </w:r>
      <w:r>
        <w:t xml:space="preserve"> </w:t>
      </w:r>
      <w:r>
        <w:rPr>
          <w:rFonts w:hint="eastAsia"/>
        </w:rPr>
        <w:t>смерти</w:t>
      </w:r>
    </w:p>
    <w:p w14:paraId="6CFE0597" w14:textId="77777777" w:rsidR="007F230D" w:rsidRDefault="007F230D" w:rsidP="007F230D"/>
    <w:p w14:paraId="68296CA9" w14:textId="77777777" w:rsidR="007F230D" w:rsidRDefault="007F230D" w:rsidP="007F230D">
      <w:r>
        <w:rPr>
          <w:rFonts w:hint="eastAsia"/>
        </w:rPr>
        <w:t>ГЛАВА</w:t>
      </w:r>
      <w:r>
        <w:t xml:space="preserve"> 5.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летальности</w:t>
      </w:r>
      <w:r>
        <w:t xml:space="preserve"> </w:t>
      </w:r>
      <w:r>
        <w:rPr>
          <w:rFonts w:hint="eastAsia"/>
        </w:rPr>
        <w:t>и</w:t>
      </w:r>
      <w:r>
        <w:t xml:space="preserve"> </w:t>
      </w:r>
      <w:r>
        <w:rPr>
          <w:rFonts w:hint="eastAsia"/>
        </w:rPr>
        <w:t>социальная</w:t>
      </w:r>
      <w:r>
        <w:t xml:space="preserve"> </w:t>
      </w:r>
      <w:r>
        <w:rPr>
          <w:rFonts w:hint="eastAsia"/>
        </w:rPr>
        <w:t>удовлетворенность</w:t>
      </w:r>
      <w:r>
        <w:t xml:space="preserve"> </w:t>
      </w:r>
      <w:r>
        <w:rPr>
          <w:rFonts w:hint="eastAsia"/>
        </w:rPr>
        <w:t>населения</w:t>
      </w:r>
      <w:r>
        <w:t xml:space="preserve"> </w:t>
      </w:r>
      <w:r>
        <w:rPr>
          <w:rFonts w:hint="eastAsia"/>
        </w:rPr>
        <w:t>г</w:t>
      </w:r>
      <w:r>
        <w:t xml:space="preserve">. </w:t>
      </w:r>
      <w:r>
        <w:rPr>
          <w:rFonts w:hint="eastAsia"/>
        </w:rPr>
        <w:t>Уфы</w:t>
      </w:r>
    </w:p>
    <w:p w14:paraId="183A8483" w14:textId="77777777" w:rsidR="007F230D" w:rsidRDefault="007F230D" w:rsidP="007F230D"/>
    <w:p w14:paraId="17FA4566" w14:textId="77777777" w:rsidR="007F230D" w:rsidRDefault="007F230D" w:rsidP="007F230D">
      <w:r>
        <w:t xml:space="preserve">5.1. </w:t>
      </w:r>
      <w:r>
        <w:rPr>
          <w:rFonts w:hint="eastAsia"/>
        </w:rPr>
        <w:t>Показатели</w:t>
      </w:r>
      <w:r>
        <w:t xml:space="preserve"> </w:t>
      </w:r>
      <w:r>
        <w:rPr>
          <w:rFonts w:hint="eastAsia"/>
        </w:rPr>
        <w:t>летальности</w:t>
      </w:r>
      <w:r>
        <w:t xml:space="preserve"> </w:t>
      </w:r>
      <w:r>
        <w:rPr>
          <w:rFonts w:hint="eastAsia"/>
        </w:rPr>
        <w:t>по</w:t>
      </w:r>
      <w:r>
        <w:t xml:space="preserve"> </w:t>
      </w:r>
      <w:r>
        <w:rPr>
          <w:rFonts w:hint="eastAsia"/>
        </w:rPr>
        <w:t>данным</w:t>
      </w:r>
      <w:r>
        <w:t xml:space="preserve"> </w:t>
      </w:r>
      <w:r>
        <w:rPr>
          <w:rFonts w:hint="eastAsia"/>
        </w:rPr>
        <w:t>медицинских</w:t>
      </w:r>
      <w:r>
        <w:t xml:space="preserve"> </w:t>
      </w:r>
      <w:r>
        <w:rPr>
          <w:rFonts w:hint="eastAsia"/>
        </w:rPr>
        <w:t>организаций</w:t>
      </w:r>
      <w:r>
        <w:t xml:space="preserve"> </w:t>
      </w:r>
      <w:r>
        <w:rPr>
          <w:rFonts w:hint="eastAsia"/>
        </w:rPr>
        <w:t>г</w:t>
      </w:r>
      <w:r>
        <w:t xml:space="preserve">. </w:t>
      </w:r>
      <w:r>
        <w:rPr>
          <w:rFonts w:hint="eastAsia"/>
        </w:rPr>
        <w:t>Уфы</w:t>
      </w:r>
      <w:r>
        <w:t xml:space="preserve"> </w:t>
      </w:r>
      <w:r>
        <w:rPr>
          <w:rFonts w:hint="eastAsia"/>
        </w:rPr>
        <w:t>за</w:t>
      </w:r>
      <w:r>
        <w:t xml:space="preserve"> 2009-2011 </w:t>
      </w:r>
      <w:r>
        <w:rPr>
          <w:rFonts w:hint="eastAsia"/>
        </w:rPr>
        <w:t>гг</w:t>
      </w:r>
    </w:p>
    <w:p w14:paraId="7745092E" w14:textId="77777777" w:rsidR="007F230D" w:rsidRDefault="007F230D" w:rsidP="007F230D"/>
    <w:p w14:paraId="2E7E3395" w14:textId="77777777" w:rsidR="007F230D" w:rsidRDefault="007F230D" w:rsidP="007F230D">
      <w:r>
        <w:t xml:space="preserve">5.2. </w:t>
      </w:r>
      <w:r>
        <w:rPr>
          <w:rFonts w:hint="eastAsia"/>
        </w:rPr>
        <w:t>Клинико</w:t>
      </w:r>
      <w:r>
        <w:t>-</w:t>
      </w:r>
      <w:r>
        <w:rPr>
          <w:rFonts w:hint="eastAsia"/>
        </w:rPr>
        <w:t>статистическая</w:t>
      </w:r>
      <w:r>
        <w:t xml:space="preserve"> </w:t>
      </w:r>
      <w:r>
        <w:rPr>
          <w:rFonts w:hint="eastAsia"/>
        </w:rPr>
        <w:t>характеристика</w:t>
      </w:r>
      <w:r>
        <w:t xml:space="preserve"> </w:t>
      </w:r>
      <w:r>
        <w:rPr>
          <w:rFonts w:hint="eastAsia"/>
        </w:rPr>
        <w:t>умерших</w:t>
      </w:r>
      <w:r>
        <w:t xml:space="preserve"> </w:t>
      </w:r>
      <w:r>
        <w:rPr>
          <w:rFonts w:hint="eastAsia"/>
        </w:rPr>
        <w:t>больных</w:t>
      </w:r>
      <w:r>
        <w:t xml:space="preserve"> </w:t>
      </w:r>
      <w:r>
        <w:rPr>
          <w:rFonts w:hint="eastAsia"/>
        </w:rPr>
        <w:t>терапевтического</w:t>
      </w:r>
      <w:r>
        <w:t xml:space="preserve"> </w:t>
      </w:r>
      <w:r>
        <w:rPr>
          <w:rFonts w:hint="eastAsia"/>
        </w:rPr>
        <w:t>профиля</w:t>
      </w:r>
      <w:r>
        <w:t xml:space="preserve"> </w:t>
      </w:r>
      <w:r>
        <w:rPr>
          <w:rFonts w:hint="eastAsia"/>
        </w:rPr>
        <w:t>многопрофильного</w:t>
      </w:r>
      <w:r>
        <w:t xml:space="preserve"> </w:t>
      </w:r>
      <w:r>
        <w:rPr>
          <w:rFonts w:hint="eastAsia"/>
        </w:rPr>
        <w:t>стационара</w:t>
      </w:r>
    </w:p>
    <w:p w14:paraId="3A8D96FF" w14:textId="77777777" w:rsidR="007F230D" w:rsidRDefault="007F230D" w:rsidP="007F230D"/>
    <w:p w14:paraId="64E6937E" w14:textId="77777777" w:rsidR="007F230D" w:rsidRDefault="007F230D" w:rsidP="007F230D">
      <w:r>
        <w:t xml:space="preserve">5.3. </w:t>
      </w:r>
      <w:r>
        <w:rPr>
          <w:rFonts w:hint="eastAsia"/>
        </w:rPr>
        <w:t>Клинико</w:t>
      </w:r>
      <w:r>
        <w:t>-</w:t>
      </w:r>
      <w:r>
        <w:rPr>
          <w:rFonts w:hint="eastAsia"/>
        </w:rPr>
        <w:t>статистическая</w:t>
      </w:r>
      <w:r>
        <w:t xml:space="preserve"> </w:t>
      </w:r>
      <w:r>
        <w:rPr>
          <w:rFonts w:hint="eastAsia"/>
        </w:rPr>
        <w:t>характеристика</w:t>
      </w:r>
      <w:r>
        <w:t xml:space="preserve"> </w:t>
      </w:r>
      <w:r>
        <w:rPr>
          <w:rFonts w:hint="eastAsia"/>
        </w:rPr>
        <w:t>умерших</w:t>
      </w:r>
      <w:r>
        <w:t xml:space="preserve"> </w:t>
      </w:r>
      <w:r>
        <w:rPr>
          <w:rFonts w:hint="eastAsia"/>
        </w:rPr>
        <w:t>больных</w:t>
      </w:r>
      <w:r>
        <w:t xml:space="preserve"> </w:t>
      </w:r>
      <w:r>
        <w:rPr>
          <w:rFonts w:hint="eastAsia"/>
        </w:rPr>
        <w:t>хирургического</w:t>
      </w:r>
      <w:r>
        <w:t xml:space="preserve"> </w:t>
      </w:r>
      <w:r>
        <w:rPr>
          <w:rFonts w:hint="eastAsia"/>
        </w:rPr>
        <w:t>профиля</w:t>
      </w:r>
    </w:p>
    <w:p w14:paraId="7CB54753" w14:textId="77777777" w:rsidR="007F230D" w:rsidRDefault="007F230D" w:rsidP="007F230D"/>
    <w:p w14:paraId="517E3356" w14:textId="77777777" w:rsidR="007F230D" w:rsidRDefault="007F230D" w:rsidP="007F230D">
      <w:r>
        <w:t xml:space="preserve">5.4. </w:t>
      </w:r>
      <w:r>
        <w:rPr>
          <w:rFonts w:hint="eastAsia"/>
        </w:rPr>
        <w:t>Медико</w:t>
      </w:r>
      <w:r>
        <w:t>-</w:t>
      </w:r>
      <w:r>
        <w:rPr>
          <w:rFonts w:hint="eastAsia"/>
        </w:rPr>
        <w:t>социальная</w:t>
      </w:r>
      <w:r>
        <w:t xml:space="preserve"> </w:t>
      </w:r>
      <w:r>
        <w:rPr>
          <w:rFonts w:hint="eastAsia"/>
        </w:rPr>
        <w:t>удовлетворенность</w:t>
      </w:r>
      <w:r>
        <w:t xml:space="preserve"> </w:t>
      </w:r>
      <w:r>
        <w:rPr>
          <w:rFonts w:hint="eastAsia"/>
        </w:rPr>
        <w:t>населения</w:t>
      </w:r>
      <w:r>
        <w:t xml:space="preserve"> </w:t>
      </w:r>
      <w:r>
        <w:rPr>
          <w:rFonts w:hint="eastAsia"/>
        </w:rPr>
        <w:t>города</w:t>
      </w:r>
      <w:r>
        <w:t xml:space="preserve"> </w:t>
      </w:r>
      <w:r>
        <w:rPr>
          <w:rFonts w:hint="eastAsia"/>
        </w:rPr>
        <w:t>Уфы</w:t>
      </w:r>
    </w:p>
    <w:p w14:paraId="71845191" w14:textId="77777777" w:rsidR="007F230D" w:rsidRDefault="007F230D" w:rsidP="007F230D"/>
    <w:p w14:paraId="7C3A1405" w14:textId="77777777" w:rsidR="007F230D" w:rsidRDefault="007F230D" w:rsidP="007F230D">
      <w:r>
        <w:rPr>
          <w:rFonts w:hint="eastAsia"/>
        </w:rPr>
        <w:t>ЗАКЛЮЧЕНИЕ</w:t>
      </w:r>
    </w:p>
    <w:p w14:paraId="5B1EF6D4" w14:textId="77777777" w:rsidR="007F230D" w:rsidRDefault="007F230D" w:rsidP="007F230D"/>
    <w:p w14:paraId="4DF01C53" w14:textId="77777777" w:rsidR="007F230D" w:rsidRDefault="007F230D" w:rsidP="007F230D">
      <w:r>
        <w:rPr>
          <w:rFonts w:hint="eastAsia"/>
        </w:rPr>
        <w:t>ВЫВОДЫ</w:t>
      </w:r>
    </w:p>
    <w:p w14:paraId="0F7B78EB" w14:textId="77777777" w:rsidR="007F230D" w:rsidRDefault="007F230D" w:rsidP="007F230D"/>
    <w:p w14:paraId="0EDA7DE8" w14:textId="77777777" w:rsidR="007F230D" w:rsidRDefault="007F230D" w:rsidP="007F230D">
      <w:r>
        <w:rPr>
          <w:rFonts w:hint="eastAsia"/>
        </w:rPr>
        <w:lastRenderedPageBreak/>
        <w:t>ПРАКТИЧЕСКИЕ</w:t>
      </w:r>
      <w:r>
        <w:t xml:space="preserve"> </w:t>
      </w:r>
      <w:r>
        <w:rPr>
          <w:rFonts w:hint="eastAsia"/>
        </w:rPr>
        <w:t>РЕКОМЕНДАЦИИ</w:t>
      </w:r>
    </w:p>
    <w:p w14:paraId="6F1CD909" w14:textId="77777777" w:rsidR="007F230D" w:rsidRDefault="007F230D" w:rsidP="007F230D"/>
    <w:p w14:paraId="40BF3178" w14:textId="77777777" w:rsidR="007F230D" w:rsidRDefault="007F230D" w:rsidP="007F230D">
      <w:r>
        <w:rPr>
          <w:rFonts w:hint="eastAsia"/>
        </w:rPr>
        <w:t>СПИСОК</w:t>
      </w:r>
      <w:r>
        <w:t xml:space="preserve"> </w:t>
      </w:r>
      <w:r>
        <w:rPr>
          <w:rFonts w:hint="eastAsia"/>
        </w:rPr>
        <w:t>ИСПОЛЬЗОВАННОИ</w:t>
      </w:r>
      <w:r>
        <w:t xml:space="preserve"> </w:t>
      </w:r>
      <w:r>
        <w:rPr>
          <w:rFonts w:hint="eastAsia"/>
        </w:rPr>
        <w:t>ЛИТЕРАТУРЫ</w:t>
      </w:r>
    </w:p>
    <w:p w14:paraId="01D9A489" w14:textId="77777777" w:rsidR="007F230D" w:rsidRDefault="007F230D" w:rsidP="007F230D"/>
    <w:p w14:paraId="03A25944" w14:textId="1589CA61" w:rsidR="007F230D" w:rsidRPr="007F230D" w:rsidRDefault="007F230D" w:rsidP="007F230D">
      <w:r>
        <w:rPr>
          <w:rFonts w:hint="eastAsia"/>
        </w:rPr>
        <w:t>ПРИЛОЖЕНИЯ</w:t>
      </w:r>
    </w:p>
    <w:sectPr w:rsidR="007F230D" w:rsidRPr="007F230D" w:rsidSect="005B30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5A186" w14:textId="77777777" w:rsidR="005B3089" w:rsidRPr="00C66E52" w:rsidRDefault="005B3089">
      <w:pPr>
        <w:spacing w:after="0" w:line="240" w:lineRule="auto"/>
      </w:pPr>
      <w:r w:rsidRPr="00C66E52">
        <w:separator/>
      </w:r>
    </w:p>
  </w:endnote>
  <w:endnote w:type="continuationSeparator" w:id="0">
    <w:p w14:paraId="3BAA8D67" w14:textId="77777777" w:rsidR="005B3089" w:rsidRPr="00C66E52" w:rsidRDefault="005B3089">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8D4FF" w14:textId="77777777" w:rsidR="005B3089" w:rsidRPr="00C66E52" w:rsidRDefault="005B3089"/>
    <w:p w14:paraId="25802DF4" w14:textId="77777777" w:rsidR="005B3089" w:rsidRPr="00C66E52" w:rsidRDefault="005B3089"/>
    <w:p w14:paraId="416FB206" w14:textId="77777777" w:rsidR="005B3089" w:rsidRPr="00C66E52" w:rsidRDefault="005B3089"/>
    <w:p w14:paraId="750D557C" w14:textId="77777777" w:rsidR="005B3089" w:rsidRPr="00C66E52" w:rsidRDefault="005B3089"/>
    <w:p w14:paraId="1B9576ED" w14:textId="77777777" w:rsidR="005B3089" w:rsidRPr="00C66E52" w:rsidRDefault="005B3089"/>
    <w:p w14:paraId="500025C2" w14:textId="77777777" w:rsidR="005B3089" w:rsidRPr="00C66E52" w:rsidRDefault="005B3089"/>
    <w:p w14:paraId="30B55E24" w14:textId="77777777" w:rsidR="005B3089" w:rsidRPr="00C66E52" w:rsidRDefault="005B3089">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99E8382" wp14:editId="012809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F35A4" w14:textId="77777777" w:rsidR="005B3089" w:rsidRPr="00C66E52" w:rsidRDefault="005B308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9E83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5F35A4" w14:textId="77777777" w:rsidR="005B3089" w:rsidRPr="00C66E52" w:rsidRDefault="005B308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8E95CAD" w14:textId="77777777" w:rsidR="005B3089" w:rsidRPr="00C66E52" w:rsidRDefault="005B3089"/>
    <w:p w14:paraId="6B952B44" w14:textId="77777777" w:rsidR="005B3089" w:rsidRPr="00C66E52" w:rsidRDefault="005B3089"/>
    <w:p w14:paraId="54A9C869" w14:textId="77777777" w:rsidR="005B3089" w:rsidRPr="00C66E52" w:rsidRDefault="005B3089">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7FC0747" wp14:editId="1AB02E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3FCD4" w14:textId="77777777" w:rsidR="005B3089" w:rsidRPr="00C66E52" w:rsidRDefault="005B3089"/>
                          <w:p w14:paraId="44F73246" w14:textId="77777777" w:rsidR="005B3089" w:rsidRPr="00C66E52" w:rsidRDefault="005B308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FC07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B3FCD4" w14:textId="77777777" w:rsidR="005B3089" w:rsidRPr="00C66E52" w:rsidRDefault="005B3089"/>
                    <w:p w14:paraId="44F73246" w14:textId="77777777" w:rsidR="005B3089" w:rsidRPr="00C66E52" w:rsidRDefault="005B308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07A55F7" w14:textId="77777777" w:rsidR="005B3089" w:rsidRPr="00C66E52" w:rsidRDefault="005B3089"/>
    <w:p w14:paraId="404094D6" w14:textId="77777777" w:rsidR="005B3089" w:rsidRPr="00C66E52" w:rsidRDefault="005B3089">
      <w:pPr>
        <w:rPr>
          <w:sz w:val="2"/>
          <w:szCs w:val="2"/>
        </w:rPr>
      </w:pPr>
    </w:p>
    <w:p w14:paraId="089AA0C0" w14:textId="77777777" w:rsidR="005B3089" w:rsidRPr="00C66E52" w:rsidRDefault="005B3089"/>
    <w:p w14:paraId="2F159269" w14:textId="77777777" w:rsidR="005B3089" w:rsidRPr="00C66E52" w:rsidRDefault="005B3089">
      <w:pPr>
        <w:spacing w:after="0" w:line="240" w:lineRule="auto"/>
      </w:pPr>
    </w:p>
  </w:footnote>
  <w:footnote w:type="continuationSeparator" w:id="0">
    <w:p w14:paraId="65EA7CF0" w14:textId="77777777" w:rsidR="005B3089" w:rsidRPr="00C66E52" w:rsidRDefault="005B3089">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089"/>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26624</TotalTime>
  <Pages>3</Pages>
  <Words>260</Words>
  <Characters>1487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3923</cp:revision>
  <cp:lastPrinted>2009-02-06T05:36:00Z</cp:lastPrinted>
  <dcterms:created xsi:type="dcterms:W3CDTF">2024-04-09T10:20:00Z</dcterms:created>
  <dcterms:modified xsi:type="dcterms:W3CDTF">2024-05-09T17:32:00Z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