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КИРИЧОК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АНДРІЙ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ПЕТРОВИЧ</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Назва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дисертаційної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роботи</w:t>
      </w:r>
      <w:r w:rsidRPr="00D17DBA">
        <w:rPr>
          <w:rFonts w:ascii="Verdana" w:hAnsi="Verdana"/>
          <w:color w:val="000000"/>
          <w:shd w:val="clear" w:color="auto" w:fill="FFFFFF"/>
        </w:rPr>
        <w:t>: "</w:t>
      </w:r>
      <w:r w:rsidRPr="00D17DBA">
        <w:rPr>
          <w:rFonts w:ascii="Verdana" w:hAnsi="Verdana" w:hint="eastAsia"/>
          <w:color w:val="000000"/>
          <w:shd w:val="clear" w:color="auto" w:fill="FFFFFF"/>
        </w:rPr>
        <w:t>УДОСКОНАЛЕННЯ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p>
    <w:p w:rsidR="00D17DBA" w:rsidRPr="00D17DBA" w:rsidRDefault="00D17DBA" w:rsidP="00D17DBA">
      <w:pPr>
        <w:rPr>
          <w:rFonts w:ascii="Verdana" w:hAnsi="Verdana"/>
          <w:color w:val="000000"/>
          <w:shd w:val="clear" w:color="auto" w:fill="FFFFFF"/>
        </w:rPr>
      </w:pPr>
    </w:p>
    <w:p w:rsidR="00D17DBA" w:rsidRPr="00D17DBA" w:rsidRDefault="00D17DBA" w:rsidP="00D17DBA">
      <w:pPr>
        <w:rPr>
          <w:rFonts w:ascii="Verdana" w:hAnsi="Verdana"/>
          <w:color w:val="000000"/>
          <w:shd w:val="clear" w:color="auto" w:fill="FFFFFF"/>
        </w:rPr>
      </w:pP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МІНІСТЕРСТВО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НАЦІОНАЛЬНИЙ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ТЕХНІЧНИЙ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УНІВЕРСИТЕТ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КИЇВСЬКИЙ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ПОЛІТЕХНІЧНИЙ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ІНСТИТУТ</w:t>
      </w:r>
      <w:r w:rsidRPr="00D17DBA">
        <w:rPr>
          <w:rFonts w:ascii="Verdana" w:hAnsi="Verdana" w:hint="eastAsi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правах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рукопису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КИРИЧОК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АНДРІЙ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ПЕТРОВИЧ</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УДК</w:t>
      </w:r>
      <w:r w:rsidRPr="00D17DBA">
        <w:rPr>
          <w:rFonts w:ascii="Verdana" w:hAnsi="Verdana"/>
          <w:color w:val="000000"/>
          <w:shd w:val="clear" w:color="auto" w:fill="FFFFFF"/>
        </w:rPr>
        <w:t xml:space="preserve"> 007.659.4.007:378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УДОСКОНАЛЕННЯ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27.00.06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прикладні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соціально</w:t>
      </w:r>
      <w:r w:rsidRPr="00D17DBA">
        <w:rPr>
          <w:rFonts w:ascii="Verdana" w:hAnsi="Verdana"/>
          <w:color w:val="000000"/>
          <w:shd w:val="clear" w:color="auto" w:fill="FFFFFF"/>
        </w:rPr>
        <w:t>-</w:t>
      </w:r>
      <w:r w:rsidRPr="00D17DBA">
        <w:rPr>
          <w:rFonts w:ascii="Verdana" w:hAnsi="Verdana" w:hint="eastAsia"/>
          <w:color w:val="000000"/>
          <w:shd w:val="clear" w:color="auto" w:fill="FFFFFF"/>
        </w:rPr>
        <w:t>комунікаційні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технології</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Дисертація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здобуття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ступеня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кандидата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Науковий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керівник</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Мельниченко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Анатолій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Анатолійович</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кандидат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філософських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доцент</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КИЇВ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2016</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2</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ЗМІСТ</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ВСТУП</w:t>
      </w:r>
      <w:r w:rsidRPr="00D17DBA">
        <w:rPr>
          <w:rFonts w:ascii="Verdana" w:hAnsi="Verdana"/>
          <w:color w:val="000000"/>
          <w:shd w:val="clear" w:color="auto" w:fill="FFFFFF"/>
        </w:rPr>
        <w:t>.............................................................................................................................. 5</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РОЗДІЛ</w:t>
      </w:r>
      <w:r w:rsidRPr="00D17DBA">
        <w:rPr>
          <w:rFonts w:ascii="Verdana" w:hAnsi="Verdana"/>
          <w:color w:val="000000"/>
          <w:shd w:val="clear" w:color="auto" w:fill="FFFFFF"/>
        </w:rPr>
        <w:t xml:space="preserve"> 1. </w:t>
      </w:r>
      <w:r w:rsidRPr="00D17DBA">
        <w:rPr>
          <w:rFonts w:ascii="Verdana" w:hAnsi="Verdana" w:hint="eastAsia"/>
          <w:color w:val="000000"/>
          <w:shd w:val="clear" w:color="auto" w:fill="FFFFFF"/>
        </w:rPr>
        <w:t>ТЕОРЕТИКО</w:t>
      </w:r>
      <w:r w:rsidRPr="00D17DBA">
        <w:rPr>
          <w:rFonts w:ascii="Verdana" w:hAnsi="Verdana"/>
          <w:color w:val="000000"/>
          <w:shd w:val="clear" w:color="auto" w:fill="FFFFFF"/>
        </w:rPr>
        <w:t>-</w:t>
      </w:r>
      <w:r w:rsidRPr="00D17DBA">
        <w:rPr>
          <w:rFonts w:ascii="Verdana" w:hAnsi="Verdana" w:hint="eastAsia"/>
          <w:color w:val="000000"/>
          <w:shd w:val="clear" w:color="auto" w:fill="FFFFFF"/>
        </w:rPr>
        <w:t>МЕТОДОЛОГІЧНІ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ВИМІРИ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ФУНКЦІОНУВАННЯ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 11</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1.1. </w:t>
      </w:r>
      <w:r w:rsidRPr="00D17DBA">
        <w:rPr>
          <w:rFonts w:ascii="Verdana" w:hAnsi="Verdana" w:hint="eastAsia"/>
          <w:color w:val="000000"/>
          <w:shd w:val="clear" w:color="auto" w:fill="FFFFFF"/>
        </w:rPr>
        <w:t>ТЕОРЕТИЧНІ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ПРАКТИЧНІ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ПРОБЛЕМИ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PR ................................................................................................................. 11</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1.2. </w:t>
      </w:r>
      <w:r w:rsidRPr="00D17DBA">
        <w:rPr>
          <w:rFonts w:ascii="Verdana" w:hAnsi="Verdana" w:hint="eastAsia"/>
          <w:color w:val="000000"/>
          <w:shd w:val="clear" w:color="auto" w:fill="FFFFFF"/>
        </w:rPr>
        <w:t>ЗАГАЛЬНА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ХАРАКТЕРИСТИКА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25</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1.3. </w:t>
      </w:r>
      <w:r w:rsidRPr="00D17DBA">
        <w:rPr>
          <w:rFonts w:ascii="Verdana" w:hAnsi="Verdana" w:hint="eastAsia"/>
          <w:color w:val="000000"/>
          <w:shd w:val="clear" w:color="auto" w:fill="FFFFFF"/>
        </w:rPr>
        <w:t>ПРОБЛЕМИ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НЕДОЛІКИ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37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РОЗДІЛ</w:t>
      </w:r>
      <w:r w:rsidRPr="00D17DBA">
        <w:rPr>
          <w:rFonts w:ascii="Verdana" w:hAnsi="Verdana"/>
          <w:color w:val="000000"/>
          <w:shd w:val="clear" w:color="auto" w:fill="FFFFFF"/>
        </w:rPr>
        <w:t xml:space="preserve"> 2. </w:t>
      </w:r>
      <w:r w:rsidRPr="00D17DBA">
        <w:rPr>
          <w:rFonts w:ascii="Verdana" w:hAnsi="Verdana" w:hint="eastAsia"/>
          <w:color w:val="000000"/>
          <w:shd w:val="clear" w:color="auto" w:fill="FFFFFF"/>
        </w:rPr>
        <w:t>ОСНОВНІ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ДЕТЕРМІНАНТИ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УДОСКОНАЛЕННЯ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ОСВІТНЬОЇ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 54</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2.1.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РОЗВИТКУ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СЕГМЕНТА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КРІЗЬ</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ПРИЗМУ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ЕКСПЕРТНОГО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ЗНАННЯ</w:t>
      </w:r>
      <w:r w:rsidRPr="00D17DBA">
        <w:rPr>
          <w:rFonts w:ascii="Verdana" w:hAnsi="Verdana"/>
          <w:color w:val="000000"/>
          <w:shd w:val="clear" w:color="auto" w:fill="FFFFFF"/>
        </w:rPr>
        <w:t xml:space="preserve"> ....................................................................................... 54</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2.2. </w:t>
      </w:r>
      <w:r w:rsidRPr="00D17DBA">
        <w:rPr>
          <w:rFonts w:ascii="Verdana" w:hAnsi="Verdana" w:hint="eastAsia"/>
          <w:color w:val="000000"/>
          <w:shd w:val="clear" w:color="auto" w:fill="FFFFFF"/>
        </w:rPr>
        <w:t>АНАЛІЗ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ЗАКОРДОННОГО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ДОСВІДУ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СКЛАДАННЯ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ВСІМА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ОСВІТНІМИ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РІВНЯМИ</w:t>
      </w:r>
      <w:r w:rsidRPr="00D17DBA">
        <w:rPr>
          <w:rFonts w:ascii="Verdana" w:hAnsi="Verdana"/>
          <w:color w:val="000000"/>
          <w:shd w:val="clear" w:color="auto" w:fill="FFFFFF"/>
        </w:rPr>
        <w:t>........................................................................................................................... 71</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2.3. </w:t>
      </w:r>
      <w:r w:rsidRPr="00D17DBA">
        <w:rPr>
          <w:rFonts w:ascii="Verdana" w:hAnsi="Verdana" w:hint="eastAsia"/>
          <w:color w:val="000000"/>
          <w:shd w:val="clear" w:color="auto" w:fill="FFFFFF"/>
        </w:rPr>
        <w:t>ПРАКТИЧНІ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ВИМІРИ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ФОРМУВАННЯ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КОМПЕТЕНТНІСНОГО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НАБОРУ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ПРОФЕСІОНАЛА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СОЦІОЛОГІЧНИЙ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ПІДХІД</w:t>
      </w:r>
      <w:r w:rsidRPr="00D17DBA">
        <w:rPr>
          <w:rFonts w:ascii="Verdana" w:hAnsi="Verdana"/>
          <w:color w:val="000000"/>
          <w:shd w:val="clear" w:color="auto" w:fill="FFFFFF"/>
        </w:rPr>
        <w:t>................................................................................. 88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РОЗДІЛ</w:t>
      </w:r>
      <w:r w:rsidRPr="00D17DBA">
        <w:rPr>
          <w:rFonts w:ascii="Verdana" w:hAnsi="Verdana"/>
          <w:color w:val="000000"/>
          <w:shd w:val="clear" w:color="auto" w:fill="FFFFFF"/>
        </w:rPr>
        <w:t xml:space="preserve"> 3. </w:t>
      </w:r>
      <w:r w:rsidRPr="00D17DBA">
        <w:rPr>
          <w:rFonts w:ascii="Verdana" w:hAnsi="Verdana" w:hint="eastAsia"/>
          <w:color w:val="000000"/>
          <w:shd w:val="clear" w:color="auto" w:fill="FFFFFF"/>
        </w:rPr>
        <w:t>ІНТЕГРАТИВНИЙ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ПІДХІД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ВДОСКОНАЛЕННЯ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104</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3.1. </w:t>
      </w:r>
      <w:r w:rsidRPr="00D17DBA">
        <w:rPr>
          <w:rFonts w:ascii="Verdana" w:hAnsi="Verdana" w:hint="eastAsia"/>
          <w:color w:val="000000"/>
          <w:shd w:val="clear" w:color="auto" w:fill="FFFFFF"/>
        </w:rPr>
        <w:t>ВИКОРИСТАННЯ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МЕНТОРСЬКОГО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ПІДГОТОВЦІ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104</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3.2. </w:t>
      </w:r>
      <w:r w:rsidRPr="00D17DBA">
        <w:rPr>
          <w:rFonts w:ascii="Verdana" w:hAnsi="Verdana" w:hint="eastAsia"/>
          <w:color w:val="000000"/>
          <w:shd w:val="clear" w:color="auto" w:fill="FFFFFF"/>
        </w:rPr>
        <w:t>ВПРОВАДЖЕННЯ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ІННОВАЦІЙНИХ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118</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3.3. </w:t>
      </w:r>
      <w:r w:rsidRPr="00D17DBA">
        <w:rPr>
          <w:rFonts w:ascii="Verdana" w:hAnsi="Verdana" w:hint="eastAsia"/>
          <w:color w:val="000000"/>
          <w:shd w:val="clear" w:color="auto" w:fill="FFFFFF"/>
        </w:rPr>
        <w:t>РОЗРОБЛЕННЯ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PHD</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КОМПЕТЕНТНІСНОГО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ПІДХОДУ</w:t>
      </w:r>
      <w:r w:rsidRPr="00D17DBA">
        <w:rPr>
          <w:rFonts w:ascii="Verdana" w:hAnsi="Verdana"/>
          <w:color w:val="000000"/>
          <w:shd w:val="clear" w:color="auto" w:fill="FFFFFF"/>
        </w:rPr>
        <w:t>......................................................................................................................... 137</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3</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СПИСОК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ДЖЕРЕЛ</w:t>
      </w:r>
      <w:r w:rsidRPr="00D17DBA">
        <w:rPr>
          <w:rFonts w:ascii="Verdana" w:hAnsi="Verdana"/>
          <w:color w:val="000000"/>
          <w:shd w:val="clear" w:color="auto" w:fill="FFFFFF"/>
        </w:rPr>
        <w:t>................................................................... 158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ДОДАТКИ</w:t>
      </w:r>
      <w:r w:rsidRPr="00D17DBA">
        <w:rPr>
          <w:rFonts w:ascii="Verdana" w:hAnsi="Verdana"/>
          <w:color w:val="000000"/>
          <w:shd w:val="clear" w:color="auto" w:fill="FFFFFF"/>
        </w:rPr>
        <w:t>.................................................................................................................... 196</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w:t>
      </w:r>
      <w:r w:rsidRPr="00D17DBA">
        <w:rPr>
          <w:rFonts w:ascii="Verdana" w:hAnsi="Verdana"/>
          <w:color w:val="000000"/>
          <w:shd w:val="clear" w:color="auto" w:fill="FFFFFF"/>
        </w:rPr>
        <w:t>................................................................................................................ 197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СТАНДАРТИ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НТУУ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КПІ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 197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w:t>
      </w:r>
      <w:r w:rsidRPr="00D17DBA">
        <w:rPr>
          <w:rFonts w:ascii="Verdana" w:hAnsi="Verdana"/>
          <w:color w:val="000000"/>
          <w:shd w:val="clear" w:color="auto" w:fill="FFFFFF"/>
        </w:rPr>
        <w:t xml:space="preserve"> .................................................................................................................... 205</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ДОВІДКА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ВПРОВАДЖЕННЯ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НАВЧАЛЬНИЙ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ПРОЦЕС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205</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206</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ЗРАЗОК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АНКЕТИ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ОПИТУВАННЯ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ЕКСПЕРТІВ</w:t>
      </w:r>
      <w:r w:rsidRPr="00D17DBA">
        <w:rPr>
          <w:rFonts w:ascii="Verdana" w:hAnsi="Verdana"/>
          <w:color w:val="000000"/>
          <w:shd w:val="clear" w:color="auto" w:fill="FFFFFF"/>
        </w:rPr>
        <w:t xml:space="preserve"> ............................................................... 206</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w:t>
      </w:r>
      <w:r w:rsidRPr="00D17DBA">
        <w:rPr>
          <w:rFonts w:ascii="Verdana" w:hAnsi="Verdana"/>
          <w:color w:val="000000"/>
          <w:shd w:val="clear" w:color="auto" w:fill="FFFFFF"/>
        </w:rPr>
        <w:t>.................................................................................................................... 207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ПРОГРАМИ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207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Ж</w:t>
      </w:r>
      <w:r w:rsidRPr="00D17DBA">
        <w:rPr>
          <w:rFonts w:ascii="Verdana" w:hAnsi="Verdana"/>
          <w:color w:val="000000"/>
          <w:shd w:val="clear" w:color="auto" w:fill="FFFFFF"/>
        </w:rPr>
        <w:t>................................................................................................................... 267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ВИХІДНІ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ДИСЦИПЛІНАРНОГО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НАПОВНЕННЯ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 267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269</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КЛАСИФІКАЦІЯ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269</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И</w:t>
      </w:r>
      <w:r w:rsidRPr="00D17DBA">
        <w:rPr>
          <w:rFonts w:ascii="Verdana" w:hAnsi="Verdana"/>
          <w:color w:val="000000"/>
          <w:shd w:val="clear" w:color="auto" w:fill="FFFFFF"/>
        </w:rPr>
        <w:t>.................................................................................................................... 272</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СТАТИСТИСТИЧНИЙ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АНАЛІЗ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ДИСЦИПЛІНАРНОГО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НАПОВНЕННЯ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272</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w:t>
      </w:r>
      <w:r w:rsidRPr="00D17DBA">
        <w:rPr>
          <w:rFonts w:ascii="Verdana" w:hAnsi="Verdana"/>
          <w:color w:val="000000"/>
          <w:shd w:val="clear" w:color="auto" w:fill="FFFFFF"/>
        </w:rPr>
        <w:t>.................................................................................................................... 277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ПРОГРАМИ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МАГІСТЕР</w:t>
      </w:r>
      <w:r w:rsidRPr="00D17DBA">
        <w:rPr>
          <w:rFonts w:ascii="Verdana" w:hAnsi="Verdana" w:hint="eastAsia"/>
          <w:color w:val="000000"/>
          <w:shd w:val="clear" w:color="auto" w:fill="FFFFFF"/>
        </w:rPr>
        <w:t>»</w:t>
      </w:r>
      <w:r w:rsidRPr="00D17DBA">
        <w:rPr>
          <w:rFonts w:ascii="Verdana" w:hAnsi="Verdana"/>
          <w:color w:val="000000"/>
          <w:shd w:val="clear" w:color="auto" w:fill="FFFFFF"/>
        </w:rPr>
        <w:t>............................................. 277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w:t>
      </w:r>
      <w:r w:rsidRPr="00D17DBA">
        <w:rPr>
          <w:rFonts w:ascii="Verdana" w:hAnsi="Verdana"/>
          <w:color w:val="000000"/>
          <w:shd w:val="clear" w:color="auto" w:fill="FFFFFF"/>
        </w:rPr>
        <w:t>.................................................................................................................... 302</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ПОРІВНЯЛЬНА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ТАБЛИЦЯ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 302</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w:t>
      </w:r>
      <w:r w:rsidRPr="00D17DBA">
        <w:rPr>
          <w:rFonts w:ascii="Verdana" w:hAnsi="Verdana"/>
          <w:color w:val="000000"/>
          <w:shd w:val="clear" w:color="auto" w:fill="FFFFFF"/>
        </w:rPr>
        <w:t>................................................................................................................... 318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ВИХІДНІ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ДИСЦИПЛІНАРНОГО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НАПОВНЕННЯ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ОСВІТНЬОГО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 318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w:t>
      </w:r>
      <w:r w:rsidRPr="00D17DBA">
        <w:rPr>
          <w:rFonts w:ascii="Verdana" w:hAnsi="Verdana"/>
          <w:color w:val="000000"/>
          <w:shd w:val="clear" w:color="auto" w:fill="FFFFFF"/>
        </w:rPr>
        <w:t>.................................................................................................................... 320</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КЛАСИФІКАЦІЯ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 320</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w:t>
      </w:r>
      <w:r w:rsidRPr="00D17DBA">
        <w:rPr>
          <w:rFonts w:ascii="Verdana" w:hAnsi="Verdana"/>
          <w:color w:val="000000"/>
          <w:shd w:val="clear" w:color="auto" w:fill="FFFFFF"/>
        </w:rPr>
        <w:t>.................................................................................................................... 322</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4</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СТАТИСТИСТИЧНИЙ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АНАЛІЗ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ДИСЦИПЛІНАРНОГО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НАПОВНЕННЯ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МАГІСТР</w:t>
      </w:r>
      <w:r w:rsidRPr="00D17DBA">
        <w:rPr>
          <w:rFonts w:ascii="Verdana" w:hAnsi="Verdana"/>
          <w:color w:val="000000"/>
          <w:shd w:val="clear" w:color="auto" w:fill="FFFFFF"/>
        </w:rPr>
        <w:t>........................................................................................... 322</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w:t>
      </w:r>
      <w:r w:rsidRPr="00D17DBA">
        <w:rPr>
          <w:rFonts w:ascii="Verdana" w:hAnsi="Verdana"/>
          <w:color w:val="000000"/>
          <w:shd w:val="clear" w:color="auto" w:fill="FFFFFF"/>
        </w:rPr>
        <w:t>. ................................................................................................................... 328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АНКЕТА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ОНЛАЙН</w:t>
      </w:r>
      <w:r w:rsidRPr="00D17DBA">
        <w:rPr>
          <w:rFonts w:ascii="Verdana" w:hAnsi="Verdana"/>
          <w:color w:val="000000"/>
          <w:shd w:val="clear" w:color="auto" w:fill="FFFFFF"/>
        </w:rPr>
        <w:t>-</w:t>
      </w:r>
      <w:r w:rsidRPr="00D17DBA">
        <w:rPr>
          <w:rFonts w:ascii="Verdana" w:hAnsi="Verdana" w:hint="eastAsia"/>
          <w:color w:val="000000"/>
          <w:shd w:val="clear" w:color="auto" w:fill="FFFFFF"/>
        </w:rPr>
        <w:t>ОПИТУВАННЯ………………………………………………………</w:t>
      </w:r>
      <w:r w:rsidRPr="00D17DBA">
        <w:rPr>
          <w:rFonts w:ascii="Verdana" w:hAnsi="Verdana"/>
          <w:color w:val="000000"/>
          <w:shd w:val="clear" w:color="auto" w:fill="FFFFFF"/>
        </w:rPr>
        <w:t xml:space="preserve"> 328</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w:t>
      </w:r>
      <w:r w:rsidRPr="00D17DBA">
        <w:rPr>
          <w:rFonts w:ascii="Verdana" w:hAnsi="Verdana"/>
          <w:color w:val="000000"/>
          <w:shd w:val="clear" w:color="auto" w:fill="FFFFFF"/>
        </w:rPr>
        <w:t>................................................................................................................... 337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ОПИТУВАННЯ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ЕКСПЕРТІВ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ФАХОВО</w:t>
      </w:r>
      <w:r w:rsidRPr="00D17DBA">
        <w:rPr>
          <w:rFonts w:ascii="Verdana" w:hAnsi="Verdana"/>
          <w:color w:val="000000"/>
          <w:shd w:val="clear" w:color="auto" w:fill="FFFFFF"/>
        </w:rPr>
        <w:t>-</w:t>
      </w:r>
      <w:r w:rsidRPr="00D17DBA">
        <w:rPr>
          <w:rFonts w:ascii="Verdana" w:hAnsi="Verdana" w:hint="eastAsia"/>
          <w:color w:val="000000"/>
          <w:shd w:val="clear" w:color="auto" w:fill="FFFFFF"/>
        </w:rPr>
        <w:t>ОРІЄНТОВАНИХ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ПРЕДМЕТІВ</w:t>
      </w:r>
      <w:r w:rsidRPr="00D17DBA">
        <w:rPr>
          <w:rFonts w:ascii="Verdana" w:hAnsi="Verdana"/>
          <w:color w:val="000000"/>
          <w:shd w:val="clear" w:color="auto" w:fill="FFFFFF"/>
        </w:rPr>
        <w:t>.... 337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w:t>
      </w:r>
      <w:r w:rsidRPr="00D17DBA">
        <w:rPr>
          <w:rFonts w:ascii="Verdana" w:hAnsi="Verdana"/>
          <w:color w:val="000000"/>
          <w:shd w:val="clear" w:color="auto" w:fill="FFFFFF"/>
        </w:rPr>
        <w:t>. ................................................................................................................... 341</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ПРОФЕСІЙНІ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341</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ДОДАТОК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347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ПЕРЕЛІК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ДИСЦИПЛІН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347</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5</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ВСТУП</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Актуальність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метою</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забезпечення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її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конкурентоздатності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потребує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суттєвого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переосмислення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зміни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підходів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кадрів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тим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наразі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зазнає</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кардинальних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змін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економічній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соціально</w:t>
      </w:r>
      <w:r w:rsidRPr="00D17DBA">
        <w:rPr>
          <w:rFonts w:ascii="Verdana" w:hAnsi="Verdana"/>
          <w:color w:val="000000"/>
          <w:shd w:val="clear" w:color="auto" w:fill="FFFFFF"/>
        </w:rPr>
        <w:t>-</w:t>
      </w:r>
      <w:r w:rsidRPr="00D17DBA">
        <w:rPr>
          <w:rFonts w:ascii="Verdana" w:hAnsi="Verdana" w:hint="eastAsia"/>
          <w:color w:val="000000"/>
          <w:shd w:val="clear" w:color="auto" w:fill="FFFFFF"/>
        </w:rPr>
        <w:t>політичній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сферах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державою</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постають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виклики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Одним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вирішення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складних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суперечностей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суспільного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розвитку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гуманістично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орієнтоване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формування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думки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створення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суспільстві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атмосфери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порозуміння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злагоди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завдання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може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сьогодні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покладатися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зокрема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оскільки</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сприяє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формуванню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гідного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іміджу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думки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загалом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рахунок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досягнення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взаєморозуміння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заснованого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достатній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інформованості</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сучасному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світі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органічним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складником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усіх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сфер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життя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суспільства</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виконує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управлінську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функцію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також</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важливим</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елементом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протидії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активній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інформаційній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агресії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зазнає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останнім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часом</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Україна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Адже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наша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держава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перебуває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неоголошеної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війни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Російською</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Федерацією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окрім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прямих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військових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веде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потужну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інформаційну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війну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протидіяти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менш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важливим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завданням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ніж</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давати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відсіч</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безпосередньо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західних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країнах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вже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давно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існують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інструменти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кадрове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забезпечення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протидії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інформаційній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агресії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ж</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напрацювання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цьому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перебувають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лише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початковому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етапі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Наявна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вітчизняна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практика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діяльності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свідчить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серйозні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недоліки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їхній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підготовці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підсумку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виливається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інформаційних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війнах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підвищення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напруги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тощо</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Важливим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чинником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подолання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недоліків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прийняття</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2014 </w:t>
      </w:r>
      <w:r w:rsidRPr="00D17DBA">
        <w:rPr>
          <w:rFonts w:ascii="Verdana" w:hAnsi="Verdana" w:hint="eastAsia"/>
          <w:color w:val="000000"/>
          <w:shd w:val="clear" w:color="auto" w:fill="FFFFFF"/>
        </w:rPr>
        <w:t>року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нового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Закону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Про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освіту</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передбачає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перехід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w:t>
      </w:r>
      <w:r w:rsidRPr="00D17DBA">
        <w:rPr>
          <w:rFonts w:ascii="Verdana" w:hAnsi="Verdana"/>
          <w:color w:val="000000"/>
          <w:shd w:val="clear" w:color="auto" w:fill="FFFFFF"/>
        </w:rPr>
        <w:t>-</w:t>
      </w:r>
      <w:r w:rsidRPr="00D17DBA">
        <w:rPr>
          <w:rFonts w:ascii="Verdana" w:hAnsi="Verdana" w:hint="eastAsia"/>
          <w:color w:val="000000"/>
          <w:shd w:val="clear" w:color="auto" w:fill="FFFFFF"/>
        </w:rPr>
        <w:t>кваліфікаційних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спеціаліст</w:t>
      </w:r>
      <w:r w:rsidRPr="00D17DBA">
        <w:rPr>
          <w:rFonts w:ascii="Verdana" w:hAnsi="Verdana" w:hint="eastAsia"/>
          <w:color w:val="000000"/>
          <w:shd w:val="clear" w:color="auto" w:fill="FFFFFF"/>
        </w:rPr>
        <w:t>»</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кандидат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сучасної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загальноєвропейської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Така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формується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циклу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6</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магістр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доктор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філософії</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покликана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підвищити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якість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української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Напрацювання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зміни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парадигми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перебувають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тільки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початковій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стадії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окремих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питань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моделлю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стандартів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визначенням</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компетенцій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нашій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державі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бракує</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Проаналізувавши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праці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закордонних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стосуються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проблеми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можна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виокремити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методологічні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напрацювання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закордонних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дослідників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Бернейса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Грюніга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Бівінса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Ешенфелдера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Катліпа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Крістіанса</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Ламберта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Маклені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Харісона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Перімо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Сандерса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Хатчінсона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Шмуде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розвитку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складників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цієї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професії</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Вітчизняні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дослідники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Почепцов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Різун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Іванов</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Грицюта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Хавкіна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Королько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Олтаржевський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Курбан</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Некрасова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Тихомирова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зробили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вагомий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внесок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методологічні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цілому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зокрема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особливу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увагу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приділяючи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етичній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компоненті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фаху</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Загальні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проблеми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підвищення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ефективності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досліджували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науковці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педагогічного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Амонашвіли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Байденко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Бондаревська</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Виготський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Зимня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Полат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Шашкевич</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Аллен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Армстронг</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Данскі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Філд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Годшалк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Хегстаг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Салліван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Зей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Важливою</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передумовою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стало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дотепер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пострадянському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просторі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питання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перебували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практично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увагою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соціальні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якщо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західні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вчені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Дюбуа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Росс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Джонсон</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Сірамеш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Летанг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Джанг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Тейлор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Тос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Тодд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Хіс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провели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низку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ґрунтовних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особливостей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її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змісту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то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пострадянському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просторі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стосовно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цієї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тематики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можна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виокремити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лише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праці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Азарової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Ємельянова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Королька</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Отже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бракує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теоретико</w:t>
      </w:r>
      <w:r w:rsidRPr="00D17DBA">
        <w:rPr>
          <w:rFonts w:ascii="Verdana" w:hAnsi="Verdana"/>
          <w:color w:val="000000"/>
          <w:shd w:val="clear" w:color="auto" w:fill="FFFFFF"/>
        </w:rPr>
        <w:t>-</w:t>
      </w:r>
      <w:r w:rsidRPr="00D17DBA">
        <w:rPr>
          <w:rFonts w:ascii="Verdana" w:hAnsi="Verdana" w:hint="eastAsia"/>
          <w:color w:val="000000"/>
          <w:shd w:val="clear" w:color="auto" w:fill="FFFFFF"/>
        </w:rPr>
        <w:t>методологічного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підґрунтя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майбутніх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їх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застосування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7</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формування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залучення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загальноєвропейського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світового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освітнього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контексту</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Враховуючи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зазначене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спрямовані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розроблення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комплексу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заходів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організації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впровадження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інтеграції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найбільш</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ефективних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реалізації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компетентнісного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вкрай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актуальними</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Зв’язок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науковими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планами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темами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Дисертаційна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робота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виконувалася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кафедрі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видавничої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справи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редагування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Видавничополіграфічного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інституту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Національного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технічного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університету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Київський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політехнічний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інститут</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НТУУ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КПІ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відповідно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тематичного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плану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науково</w:t>
      </w:r>
      <w:r w:rsidRPr="00D17DBA">
        <w:rPr>
          <w:rFonts w:ascii="Verdana" w:hAnsi="Verdana"/>
          <w:color w:val="000000"/>
          <w:shd w:val="clear" w:color="auto" w:fill="FFFFFF"/>
        </w:rPr>
        <w:t>-</w:t>
      </w:r>
      <w:r w:rsidRPr="00D17DBA">
        <w:rPr>
          <w:rFonts w:ascii="Verdana" w:hAnsi="Verdana" w:hint="eastAsia"/>
          <w:color w:val="000000"/>
          <w:shd w:val="clear" w:color="auto" w:fill="FFFFFF"/>
        </w:rPr>
        <w:t>дослідних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робіт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Міністерства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складовою</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частиною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темою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Політичне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консультування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соціальний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феномен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підвищення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ефективності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масових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політичних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комунікацій</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номер</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державної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реєстрації</w:t>
      </w:r>
      <w:r w:rsidRPr="00D17DBA">
        <w:rPr>
          <w:rFonts w:ascii="Verdana" w:hAnsi="Verdana"/>
          <w:color w:val="000000"/>
          <w:shd w:val="clear" w:color="auto" w:fill="FFFFFF"/>
        </w:rPr>
        <w:t xml:space="preserve"> 0114U000732), </w:t>
      </w:r>
      <w:r w:rsidRPr="00D17DBA">
        <w:rPr>
          <w:rFonts w:ascii="Verdana" w:hAnsi="Verdana" w:hint="eastAsia"/>
          <w:color w:val="000000"/>
          <w:shd w:val="clear" w:color="auto" w:fill="FFFFFF"/>
        </w:rPr>
        <w:t>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також</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пов’язана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комплексною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науковотехнічною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НТУУ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КПІ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Розвиток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інформаційного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суспільства</w:t>
      </w:r>
      <w:r w:rsidRPr="00D17DBA">
        <w:rPr>
          <w:rFonts w:ascii="Verdana" w:hAnsi="Verdana" w:hint="eastAsi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протокол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Вченої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ради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НТУУ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КПІ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4 </w:t>
      </w:r>
      <w:r w:rsidRPr="00D17DBA">
        <w:rPr>
          <w:rFonts w:ascii="Verdana" w:hAnsi="Verdana" w:hint="eastAsia"/>
          <w:color w:val="000000"/>
          <w:shd w:val="clear" w:color="auto" w:fill="FFFFFF"/>
        </w:rPr>
        <w:t>від</w:t>
      </w:r>
      <w:r w:rsidRPr="00D17DBA">
        <w:rPr>
          <w:rFonts w:ascii="Verdana" w:hAnsi="Verdana"/>
          <w:color w:val="000000"/>
          <w:shd w:val="clear" w:color="auto" w:fill="FFFFFF"/>
        </w:rPr>
        <w:t xml:space="preserve"> 06. 04. 2009 </w:t>
      </w:r>
      <w:r w:rsidRPr="00D17DBA">
        <w:rPr>
          <w:rFonts w:ascii="Verdana" w:hAnsi="Verdana" w:hint="eastAsia"/>
          <w:color w:val="000000"/>
          <w:shd w:val="clear" w:color="auto" w:fill="FFFFFF"/>
        </w:rPr>
        <w:t>р</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Мета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обґрунтувати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концептуалізувати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практичні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засади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вдосконалення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Завдання</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проблеми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функціонування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експертного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знання</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аналізу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зарубіжних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також</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вимог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ринку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праці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обґрунтувати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необхідний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набір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професійних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сучасних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технології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визначити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найбільш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ефективні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шляхи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їх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інтеграції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впровадження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загальну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8</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розробити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найбільш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релевантну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обґрунтувати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ефективність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інтегративного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створення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нової</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моделі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відповідно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вимог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ринку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праці</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Об’єкт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Предмет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особливості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розроблення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впровадження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Методи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завдання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обумовили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теоретикометодологічні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засади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цієї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ґрунтуються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основних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положеннях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соціальних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реклами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теорії</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журналістики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комунікаційних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медіатехнологій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дисертаційній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використано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підхід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опертям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компетентнісний</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підхід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Із</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загальнонаукових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було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системний</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компаративний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контент</w:t>
      </w:r>
      <w:r w:rsidRPr="00D17DBA">
        <w:rPr>
          <w:rFonts w:ascii="Verdana" w:hAnsi="Verdana"/>
          <w:color w:val="000000"/>
          <w:shd w:val="clear" w:color="auto" w:fill="FFFFFF"/>
        </w:rPr>
        <w:t>-</w:t>
      </w:r>
      <w:r w:rsidRPr="00D17DBA">
        <w:rPr>
          <w:rFonts w:ascii="Verdana" w:hAnsi="Verdana" w:hint="eastAsia"/>
          <w:color w:val="000000"/>
          <w:shd w:val="clear" w:color="auto" w:fill="FFFFFF"/>
        </w:rPr>
        <w:t>аналіз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встановлення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особливостей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побудови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освітніх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отримання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емпіричних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лягли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було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специфічні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соціологічні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експертне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опитування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проблем</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наявних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PR-</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онлайн</w:t>
      </w:r>
      <w:r w:rsidRPr="00D17DBA">
        <w:rPr>
          <w:rFonts w:ascii="Verdana" w:hAnsi="Verdana"/>
          <w:color w:val="000000"/>
          <w:shd w:val="clear" w:color="auto" w:fill="FFFFFF"/>
        </w:rPr>
        <w:t>-</w:t>
      </w:r>
      <w:r w:rsidRPr="00D17DBA">
        <w:rPr>
          <w:rFonts w:ascii="Verdana" w:hAnsi="Verdana" w:hint="eastAsia"/>
          <w:color w:val="000000"/>
          <w:shd w:val="clear" w:color="auto" w:fill="FFFFFF"/>
        </w:rPr>
        <w:t>опитування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визначення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дисциплінарного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наповнення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найефективніше</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формували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необхідні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компетенції</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Інтегральний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аналіз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пріоритетних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дисциплінарному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наповненні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бальною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шкалою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Достовірність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наукових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результатів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досягнута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завдяки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використанню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статистично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обґрунтованих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вибірок</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застосуванням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комп’ютерної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обробки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час</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компаративного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аналізу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організації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обробки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онлайн</w:t>
      </w:r>
      <w:r w:rsidRPr="00D17DBA">
        <w:rPr>
          <w:rFonts w:ascii="Verdana" w:hAnsi="Verdana"/>
          <w:color w:val="000000"/>
          <w:shd w:val="clear" w:color="auto" w:fill="FFFFFF"/>
        </w:rPr>
        <w:t>-</w:t>
      </w:r>
      <w:r w:rsidRPr="00D17DBA">
        <w:rPr>
          <w:rFonts w:ascii="Verdana" w:hAnsi="Verdana" w:hint="eastAsia"/>
          <w:color w:val="000000"/>
          <w:shd w:val="clear" w:color="auto" w:fill="FFFFFF"/>
        </w:rPr>
        <w:t>опитування</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Наукова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новизна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отриманих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полягає</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концептуалізації</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9</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Наукову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новизну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конкретизовано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таких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положеннях</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уперше</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допомогою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експертного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знання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виявлено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переваги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недоліки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шляхи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модернізації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цим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напрямом</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аналізу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w:t>
      </w:r>
      <w:r w:rsidRPr="00D17DBA">
        <w:rPr>
          <w:rFonts w:ascii="Verdana" w:hAnsi="Verdana"/>
          <w:color w:val="000000"/>
          <w:shd w:val="clear" w:color="auto" w:fill="FFFFFF"/>
        </w:rPr>
        <w:t>-</w:t>
      </w:r>
      <w:r w:rsidRPr="00D17DBA">
        <w:rPr>
          <w:rFonts w:ascii="Verdana" w:hAnsi="Verdana" w:hint="eastAsia"/>
          <w:color w:val="000000"/>
          <w:shd w:val="clear" w:color="auto" w:fill="FFFFFF"/>
        </w:rPr>
        <w:t>професійних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ОПП</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вищих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навчальних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закладів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України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Росії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країн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Західної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Європи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Австралії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США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виявлено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особливості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змісту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різних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національних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системах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обґрунтовано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можливості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імплементації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цього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досвіду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систему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обґрунтовано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концептуальні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засади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формування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трирівневої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компетентнісного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підходу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розроблено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оптимізовані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програми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зазначених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відповідних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урахуванням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принципів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побудови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трирівневої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моделі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відповідності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сучасних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вимог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ринку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праці</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уточнено</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набір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необхідних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для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він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повинен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здобувати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кожному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рівні</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основні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найбільш</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дієві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інноваційні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процесі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сучасну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інтерпретацію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змісту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менторського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особливості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його</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застосування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системі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вищезазначеної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Практичне</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значення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одержаних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теоретичні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положення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методи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практичного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можна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використати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навчанні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студентів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Одержані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визначають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компетенцій</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методи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підходи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фахівців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w:t>
      </w:r>
      <w:r w:rsidRPr="00D17DBA">
        <w:rPr>
          <w:rFonts w:ascii="Verdana" w:hAnsi="Verdana"/>
          <w:color w:val="000000"/>
          <w:shd w:val="clear" w:color="auto" w:fill="FFFFFF"/>
        </w:rPr>
        <w:t>'</w:t>
      </w:r>
      <w:r w:rsidRPr="00D17DBA">
        <w:rPr>
          <w:rFonts w:ascii="Verdana" w:hAnsi="Verdana" w:hint="eastAsia"/>
          <w:color w:val="000000"/>
          <w:shd w:val="clear" w:color="auto" w:fill="FFFFFF"/>
        </w:rPr>
        <w:t>язків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зможуть</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покращити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якість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спеціалістів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із</w:t>
      </w:r>
      <w:r w:rsidRPr="00D17DBA">
        <w:rPr>
          <w:rFonts w:ascii="Verdana" w:hAnsi="Verdana"/>
          <w:color w:val="000000"/>
          <w:shd w:val="clear" w:color="auto" w:fill="FFFFFF"/>
        </w:rPr>
        <w:t xml:space="preserve"> PR.</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10</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теоретичних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емпіричних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було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час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розроблення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стандартів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НТУУ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КПІ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першого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бакалаврського</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другого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магістерського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третього</w:t>
      </w:r>
      <w:r w:rsidRPr="00D17DBA">
        <w:rPr>
          <w:rFonts w:ascii="Verdana" w:hAnsi="Verdana"/>
          <w:color w:val="000000"/>
          <w:shd w:val="clear" w:color="auto" w:fill="FFFFFF"/>
        </w:rPr>
        <w:t xml:space="preserve"> (PhD) </w:t>
      </w:r>
      <w:r w:rsidRPr="00D17DBA">
        <w:rPr>
          <w:rFonts w:ascii="Verdana" w:hAnsi="Verdana" w:hint="eastAsia"/>
          <w:color w:val="000000"/>
          <w:shd w:val="clear" w:color="auto" w:fill="FFFFFF"/>
        </w:rPr>
        <w:t>рівнів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знань</w:t>
      </w:r>
      <w:r w:rsidRPr="00D17DBA">
        <w:rPr>
          <w:rFonts w:ascii="Verdana" w:hAnsi="Verdana"/>
          <w:color w:val="000000"/>
          <w:shd w:val="clear" w:color="auto" w:fill="FFFFFF"/>
        </w:rPr>
        <w:t xml:space="preserve"> 06</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Журналістика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спеціальності</w:t>
      </w:r>
      <w:r w:rsidRPr="00D17DBA">
        <w:rPr>
          <w:rFonts w:ascii="Verdana" w:hAnsi="Verdana"/>
          <w:color w:val="000000"/>
          <w:shd w:val="clear" w:color="auto" w:fill="FFFFFF"/>
        </w:rPr>
        <w:t xml:space="preserve"> 061 </w:t>
      </w:r>
      <w:r w:rsidRPr="00D17DBA">
        <w:rPr>
          <w:rFonts w:ascii="Verdana" w:hAnsi="Verdana" w:hint="eastAsia"/>
          <w:color w:val="000000"/>
          <w:shd w:val="clear" w:color="auto" w:fill="FFFFFF"/>
        </w:rPr>
        <w:t>Журналістика</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теоретичних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емпіричних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упроваджено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навчальний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процес</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студентів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освітньо</w:t>
      </w:r>
      <w:r w:rsidRPr="00D17DBA">
        <w:rPr>
          <w:rFonts w:ascii="Verdana" w:hAnsi="Verdana"/>
          <w:color w:val="000000"/>
          <w:shd w:val="clear" w:color="auto" w:fill="FFFFFF"/>
        </w:rPr>
        <w:t>-</w:t>
      </w:r>
      <w:r w:rsidRPr="00D17DBA">
        <w:rPr>
          <w:rFonts w:ascii="Verdana" w:hAnsi="Verdana" w:hint="eastAsia"/>
          <w:color w:val="000000"/>
          <w:shd w:val="clear" w:color="auto" w:fill="FFFFFF"/>
        </w:rPr>
        <w:t>кваліфікаційного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рівня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бакалавр</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напряму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підготовки</w:t>
      </w:r>
      <w:r w:rsidRPr="00D17DBA">
        <w:rPr>
          <w:rFonts w:ascii="Verdana" w:hAnsi="Verdana"/>
          <w:color w:val="000000"/>
          <w:shd w:val="clear" w:color="auto" w:fill="FFFFFF"/>
        </w:rPr>
        <w:t xml:space="preserve"> 6.030302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Реклама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зв’язки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громадськістю</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кафедрі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видавничої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справи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редагування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Видавничо</w:t>
      </w:r>
      <w:r w:rsidRPr="00D17DBA">
        <w:rPr>
          <w:rFonts w:ascii="Verdana" w:hAnsi="Verdana"/>
          <w:color w:val="000000"/>
          <w:shd w:val="clear" w:color="auto" w:fill="FFFFFF"/>
        </w:rPr>
        <w:t>-</w:t>
      </w:r>
      <w:r w:rsidRPr="00D17DBA">
        <w:rPr>
          <w:rFonts w:ascii="Verdana" w:hAnsi="Verdana" w:hint="eastAsia"/>
          <w:color w:val="000000"/>
          <w:shd w:val="clear" w:color="auto" w:fill="FFFFFF"/>
        </w:rPr>
        <w:t>поліграфічного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інституту</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НТУУ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КПІ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лекційному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семінарському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курсах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практичних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заняттях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дисциплін</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Практика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рекламної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PR-</w:t>
      </w:r>
      <w:r w:rsidRPr="00D17DBA">
        <w:rPr>
          <w:rFonts w:ascii="Verdana" w:hAnsi="Verdana" w:hint="eastAsia"/>
          <w:color w:val="000000"/>
          <w:shd w:val="clear" w:color="auto" w:fill="FFFFFF"/>
        </w:rPr>
        <w:t>діяльності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Медіапланування</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Історія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реклами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PR</w:t>
      </w:r>
      <w:r w:rsidRPr="00D17DBA">
        <w:rPr>
          <w:rFonts w:ascii="Verdana" w:hAnsi="Verdana" w:hint="eastAsia"/>
          <w:color w:val="000000"/>
          <w:shd w:val="clear" w:color="auto" w:fill="FFFFFF"/>
        </w:rPr>
        <w:t>»</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Особистий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внесок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здобувача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Усі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викладені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дисертаційному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отримані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автором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особисто</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Апробація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положення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результати</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дисертаційного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було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обговорено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представлено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всеукраїнських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міжнародних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конференціях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семінарах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Друкарство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молоде</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Київ</w:t>
      </w:r>
      <w:r w:rsidRPr="00D17DBA">
        <w:rPr>
          <w:rFonts w:ascii="Verdana" w:hAnsi="Verdana"/>
          <w:color w:val="000000"/>
          <w:shd w:val="clear" w:color="auto" w:fill="FFFFFF"/>
        </w:rPr>
        <w:t xml:space="preserve">, 2014 </w:t>
      </w:r>
      <w:r w:rsidRPr="00D17DBA">
        <w:rPr>
          <w:rFonts w:ascii="Verdana" w:hAnsi="Verdana" w:hint="eastAsia"/>
          <w:color w:val="000000"/>
          <w:shd w:val="clear" w:color="auto" w:fill="FFFFFF"/>
        </w:rPr>
        <w:t>р</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2016 </w:t>
      </w:r>
      <w:r w:rsidRPr="00D17DBA">
        <w:rPr>
          <w:rFonts w:ascii="Verdana" w:hAnsi="Verdana" w:hint="eastAsia"/>
          <w:color w:val="000000"/>
          <w:shd w:val="clear" w:color="auto" w:fill="FFFFFF"/>
        </w:rPr>
        <w:t>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Вплив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ринку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праці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розвиток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галузей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економіки</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Київ</w:t>
      </w:r>
      <w:r w:rsidRPr="00D17DBA">
        <w:rPr>
          <w:rFonts w:ascii="Verdana" w:hAnsi="Verdana"/>
          <w:color w:val="000000"/>
          <w:shd w:val="clear" w:color="auto" w:fill="FFFFFF"/>
        </w:rPr>
        <w:t xml:space="preserve">, 2014 </w:t>
      </w:r>
      <w:r w:rsidRPr="00D17DBA">
        <w:rPr>
          <w:rFonts w:ascii="Verdana" w:hAnsi="Verdana" w:hint="eastAsia"/>
          <w:color w:val="000000"/>
          <w:shd w:val="clear" w:color="auto" w:fill="FFFFFF"/>
        </w:rPr>
        <w:t>р</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Гуманізм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антигуманізм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подоланні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конфліктів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сучасності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Київ</w:t>
      </w:r>
      <w:r w:rsidRPr="00D17DBA">
        <w:rPr>
          <w:rFonts w:ascii="Verdana" w:hAnsi="Verdana"/>
          <w:color w:val="000000"/>
          <w:shd w:val="clear" w:color="auto" w:fill="FFFFFF"/>
        </w:rPr>
        <w:t xml:space="preserve">, 2015 </w:t>
      </w:r>
      <w:r w:rsidRPr="00D17DBA">
        <w:rPr>
          <w:rFonts w:ascii="Verdana" w:hAnsi="Verdana" w:hint="eastAsia"/>
          <w:color w:val="000000"/>
          <w:shd w:val="clear" w:color="auto" w:fill="FFFFFF"/>
        </w:rPr>
        <w:t>р</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Деструктивна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пропаганда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шляхи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протидії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проблеми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відповідальності</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Київ</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2015 </w:t>
      </w:r>
      <w:r w:rsidRPr="00D17DBA">
        <w:rPr>
          <w:rFonts w:ascii="Verdana" w:hAnsi="Verdana" w:hint="eastAsia"/>
          <w:color w:val="000000"/>
          <w:shd w:val="clear" w:color="auto" w:fill="FFFFFF"/>
        </w:rPr>
        <w:t>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Наукова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школа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Романа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Іванченка</w:t>
      </w:r>
      <w:r w:rsidRPr="00D17DBA">
        <w:rPr>
          <w:rFonts w:ascii="Verdana" w:hAnsi="Verdana" w:hint="eastAsia"/>
          <w:color w:val="000000"/>
          <w:shd w:val="clear" w:color="auto" w:fill="FFFFFF"/>
        </w:rPr>
        <w:t>»</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Київ</w:t>
      </w:r>
      <w:r w:rsidRPr="00D17DBA">
        <w:rPr>
          <w:rFonts w:ascii="Verdana" w:hAnsi="Verdana"/>
          <w:color w:val="000000"/>
          <w:shd w:val="clear" w:color="auto" w:fill="FFFFFF"/>
        </w:rPr>
        <w:t xml:space="preserve">, 2015 </w:t>
      </w:r>
      <w:r w:rsidRPr="00D17DBA">
        <w:rPr>
          <w:rFonts w:ascii="Verdana" w:hAnsi="Verdana" w:hint="eastAsia"/>
          <w:color w:val="000000"/>
          <w:shd w:val="clear" w:color="auto" w:fill="FFFFFF"/>
        </w:rPr>
        <w:t>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w:t>
      </w:r>
      <w:r w:rsidRPr="00D17DBA">
        <w:rPr>
          <w:rFonts w:ascii="Verdana" w:hAnsi="Verdana" w:hint="eastAsia"/>
          <w:color w:val="000000"/>
          <w:shd w:val="clear" w:color="auto" w:fill="FFFFFF"/>
        </w:rPr>
        <w:t>Міжнародна</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діяльність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університетів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фактор</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інноваційного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розвитку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вищої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школи</w:t>
      </w:r>
      <w:r w:rsidRPr="00D17DBA">
        <w:rPr>
          <w:rFonts w:ascii="Verdana" w:hAnsi="Verdana" w:hint="eastAsi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w:t>
      </w:r>
      <w:r w:rsidRPr="00D17DBA">
        <w:rPr>
          <w:rFonts w:ascii="Verdana" w:hAnsi="Verdana" w:hint="eastAsia"/>
          <w:color w:val="000000"/>
          <w:shd w:val="clear" w:color="auto" w:fill="FFFFFF"/>
        </w:rPr>
        <w:t>Маріуполь</w:t>
      </w:r>
      <w:r w:rsidRPr="00D17DBA">
        <w:rPr>
          <w:rFonts w:ascii="Verdana" w:hAnsi="Verdana"/>
          <w:color w:val="000000"/>
          <w:shd w:val="clear" w:color="auto" w:fill="FFFFFF"/>
        </w:rPr>
        <w:t xml:space="preserve">, 2015 </w:t>
      </w:r>
      <w:r w:rsidRPr="00D17DBA">
        <w:rPr>
          <w:rFonts w:ascii="Verdana" w:hAnsi="Verdana" w:hint="eastAsia"/>
          <w:color w:val="000000"/>
          <w:shd w:val="clear" w:color="auto" w:fill="FFFFFF"/>
        </w:rPr>
        <w:t>р</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Публікації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Основні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положення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результати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дисертаційного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дослідження</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викладено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w:t>
      </w:r>
      <w:r w:rsidRPr="00D17DBA">
        <w:rPr>
          <w:rFonts w:ascii="Verdana" w:hAnsi="Verdana"/>
          <w:color w:val="000000"/>
          <w:shd w:val="clear" w:color="auto" w:fill="FFFFFF"/>
        </w:rPr>
        <w:t xml:space="preserve"> 14 </w:t>
      </w:r>
      <w:r w:rsidRPr="00D17DBA">
        <w:rPr>
          <w:rFonts w:ascii="Verdana" w:hAnsi="Verdana" w:hint="eastAsia"/>
          <w:color w:val="000000"/>
          <w:shd w:val="clear" w:color="auto" w:fill="FFFFFF"/>
        </w:rPr>
        <w:t>публікаціях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яких</w:t>
      </w:r>
      <w:r w:rsidRPr="00D17DBA">
        <w:rPr>
          <w:rFonts w:ascii="Verdana" w:hAnsi="Verdana"/>
          <w:color w:val="000000"/>
          <w:shd w:val="clear" w:color="auto" w:fill="FFFFFF"/>
        </w:rPr>
        <w:t xml:space="preserve"> 5 </w:t>
      </w:r>
      <w:r w:rsidRPr="00D17DBA">
        <w:rPr>
          <w:rFonts w:ascii="Verdana" w:hAnsi="Verdana" w:hint="eastAsia"/>
          <w:color w:val="000000"/>
          <w:shd w:val="clear" w:color="auto" w:fill="FFFFFF"/>
        </w:rPr>
        <w:t>статей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опубліковано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вітчизняних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наукових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фахових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виданнях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і</w:t>
      </w:r>
      <w:r w:rsidRPr="00D17DBA">
        <w:rPr>
          <w:rFonts w:ascii="Verdana" w:hAnsi="Verdana"/>
          <w:color w:val="000000"/>
          <w:shd w:val="clear" w:color="auto" w:fill="FFFFFF"/>
        </w:rPr>
        <w:t xml:space="preserve"> 2 </w:t>
      </w:r>
      <w:r w:rsidRPr="00D17DBA">
        <w:rPr>
          <w:rFonts w:ascii="Verdana" w:hAnsi="Verdana" w:hint="eastAsia"/>
          <w:color w:val="000000"/>
          <w:shd w:val="clear" w:color="auto" w:fill="FFFFFF"/>
        </w:rPr>
        <w:t>статті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закордонних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фахових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наукових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виданнях</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Структура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дисертаційної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складається</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зі</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вступу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трьох</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розділів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що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містять</w:t>
      </w:r>
      <w:r w:rsidRPr="00D17DBA">
        <w:rPr>
          <w:rFonts w:ascii="Verdana" w:hAnsi="Verdana"/>
          <w:color w:val="000000"/>
          <w:shd w:val="clear" w:color="auto" w:fill="FFFFFF"/>
        </w:rPr>
        <w:t xml:space="preserve"> 9 </w:t>
      </w:r>
      <w:r w:rsidRPr="00D17DBA">
        <w:rPr>
          <w:rFonts w:ascii="Verdana" w:hAnsi="Verdana" w:hint="eastAsia"/>
          <w:color w:val="000000"/>
          <w:shd w:val="clear" w:color="auto" w:fill="FFFFFF"/>
        </w:rPr>
        <w:t>підрозділів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висновків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розділів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загальних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висновків</w:t>
      </w:r>
      <w:r w:rsidRPr="00D17DBA">
        <w:rPr>
          <w:rFonts w:ascii="Verdana" w:hAnsi="Verdana"/>
          <w:color w:val="000000"/>
          <w:shd w:val="clear" w:color="auto" w:fill="FFFFFF"/>
        </w:rPr>
        <w:t>,</w:t>
      </w:r>
    </w:p>
    <w:p w:rsidR="00D17DBA" w:rsidRPr="00D17DBA" w:rsidRDefault="00D17DBA" w:rsidP="00D17DBA">
      <w:pPr>
        <w:rPr>
          <w:rFonts w:ascii="Verdana" w:hAnsi="Verdana"/>
          <w:color w:val="000000"/>
          <w:shd w:val="clear" w:color="auto" w:fill="FFFFFF"/>
        </w:rPr>
      </w:pPr>
      <w:r w:rsidRPr="00D17DBA">
        <w:rPr>
          <w:rFonts w:ascii="Verdana" w:hAnsi="Verdana" w:hint="eastAsia"/>
          <w:color w:val="000000"/>
          <w:shd w:val="clear" w:color="auto" w:fill="FFFFFF"/>
        </w:rPr>
        <w:t>списку</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джерел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та</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додатків</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Основний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текст</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дисертації</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викладено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p>
    <w:p w:rsidR="00D17DBA" w:rsidRPr="00D17DBA"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157 </w:t>
      </w:r>
      <w:r w:rsidRPr="00D17DBA">
        <w:rPr>
          <w:rFonts w:ascii="Verdana" w:hAnsi="Verdana" w:hint="eastAsia"/>
          <w:color w:val="000000"/>
          <w:shd w:val="clear" w:color="auto" w:fill="FFFFFF"/>
        </w:rPr>
        <w:t>сторінках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список</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використаних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джерел</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335 </w:t>
      </w:r>
      <w:r w:rsidRPr="00D17DBA">
        <w:rPr>
          <w:rFonts w:ascii="Verdana" w:hAnsi="Verdana" w:hint="eastAsia"/>
          <w:color w:val="000000"/>
          <w:shd w:val="clear" w:color="auto" w:fill="FFFFFF"/>
        </w:rPr>
        <w:t>найменувань</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подано</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на</w:t>
      </w:r>
    </w:p>
    <w:p w:rsidR="00AD3164" w:rsidRDefault="00D17DBA" w:rsidP="00D17DBA">
      <w:pPr>
        <w:rPr>
          <w:rFonts w:ascii="Verdana" w:hAnsi="Verdana"/>
          <w:color w:val="000000"/>
          <w:shd w:val="clear" w:color="auto" w:fill="FFFFFF"/>
        </w:rPr>
      </w:pPr>
      <w:r w:rsidRPr="00D17DBA">
        <w:rPr>
          <w:rFonts w:ascii="Verdana" w:hAnsi="Verdana"/>
          <w:color w:val="000000"/>
          <w:shd w:val="clear" w:color="auto" w:fill="FFFFFF"/>
        </w:rPr>
        <w:t xml:space="preserve">38 </w:t>
      </w:r>
      <w:r w:rsidRPr="00D17DBA">
        <w:rPr>
          <w:rFonts w:ascii="Verdana" w:hAnsi="Verdana" w:hint="eastAsia"/>
          <w:color w:val="000000"/>
          <w:shd w:val="clear" w:color="auto" w:fill="FFFFFF"/>
        </w:rPr>
        <w:t>сторінках</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загальний</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обсяг</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роботи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разом</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з</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додатками</w:t>
      </w:r>
      <w:r w:rsidRPr="00D17DBA">
        <w:rPr>
          <w:rFonts w:ascii="Verdana" w:hAnsi="Verdana"/>
          <w:color w:val="000000"/>
          <w:shd w:val="clear" w:color="auto" w:fill="FFFFFF"/>
        </w:rPr>
        <w:t xml:space="preserve"> </w:t>
      </w:r>
      <w:r w:rsidRPr="00D17DBA">
        <w:rPr>
          <w:rFonts w:ascii="Verdana" w:hAnsi="Verdana" w:hint="eastAsia"/>
          <w:color w:val="000000"/>
          <w:shd w:val="clear" w:color="auto" w:fill="FFFFFF"/>
        </w:rPr>
        <w:t>становить</w:t>
      </w:r>
      <w:r w:rsidRPr="00D17DBA">
        <w:rPr>
          <w:rFonts w:ascii="Verdana" w:hAnsi="Verdana"/>
          <w:color w:val="000000"/>
          <w:shd w:val="clear" w:color="auto" w:fill="FFFFFF"/>
        </w:rPr>
        <w:t xml:space="preserve"> 355 </w:t>
      </w:r>
      <w:r w:rsidRPr="00D17DBA">
        <w:rPr>
          <w:rFonts w:ascii="Verdana" w:hAnsi="Verdana" w:hint="eastAsia"/>
          <w:color w:val="000000"/>
          <w:shd w:val="clear" w:color="auto" w:fill="FFFFFF"/>
        </w:rPr>
        <w:t>сторінок</w:t>
      </w:r>
    </w:p>
    <w:p w:rsidR="00D17DBA" w:rsidRDefault="00D17DBA" w:rsidP="00D17DBA">
      <w:pPr>
        <w:rPr>
          <w:rFonts w:ascii="Verdana" w:hAnsi="Verdana"/>
          <w:color w:val="000000"/>
          <w:shd w:val="clear" w:color="auto" w:fill="FFFFFF"/>
        </w:rPr>
      </w:pPr>
    </w:p>
    <w:p w:rsidR="00D17DBA" w:rsidRDefault="00D17DBA" w:rsidP="00D17DBA">
      <w:pPr>
        <w:rPr>
          <w:rFonts w:ascii="Verdana" w:hAnsi="Verdana"/>
          <w:color w:val="000000"/>
          <w:shd w:val="clear" w:color="auto" w:fill="FFFFFF"/>
        </w:rPr>
      </w:pPr>
    </w:p>
    <w:p w:rsidR="00D17DBA" w:rsidRDefault="00D17DBA" w:rsidP="00D17DBA">
      <w:pPr>
        <w:rPr>
          <w:rFonts w:ascii="Verdana" w:hAnsi="Verdana"/>
          <w:color w:val="000000"/>
          <w:shd w:val="clear" w:color="auto" w:fill="FFFFFF"/>
        </w:rPr>
      </w:pPr>
    </w:p>
    <w:p w:rsidR="00D17DBA" w:rsidRDefault="00D17DBA" w:rsidP="00D17DBA">
      <w:r>
        <w:rPr>
          <w:rFonts w:hint="eastAsia"/>
        </w:rPr>
        <w:t>ЗАГАЛЬНІ</w:t>
      </w:r>
      <w:r>
        <w:t></w:t>
      </w:r>
      <w:r>
        <w:rPr>
          <w:rFonts w:hint="eastAsia"/>
        </w:rPr>
        <w:t>ВИСНОВКИ</w:t>
      </w:r>
    </w:p>
    <w:p w:rsidR="00D17DBA" w:rsidRDefault="00D17DBA" w:rsidP="00D17DBA">
      <w:r>
        <w:t></w:t>
      </w:r>
      <w:r>
        <w:t></w:t>
      </w:r>
      <w:r>
        <w:t></w:t>
      </w:r>
      <w:r>
        <w:rPr>
          <w:rFonts w:hint="eastAsia"/>
        </w:rPr>
        <w:t>У</w:t>
      </w:r>
      <w:r>
        <w:t></w:t>
      </w:r>
      <w:r>
        <w:rPr>
          <w:rFonts w:hint="eastAsia"/>
        </w:rPr>
        <w:t>науковому</w:t>
      </w:r>
      <w:r>
        <w:t></w:t>
      </w:r>
      <w:r>
        <w:rPr>
          <w:rFonts w:hint="eastAsia"/>
        </w:rPr>
        <w:t>дослідженні</w:t>
      </w:r>
      <w:r>
        <w:t></w:t>
      </w:r>
      <w:r>
        <w:rPr>
          <w:rFonts w:hint="eastAsia"/>
        </w:rPr>
        <w:t>визначено</w:t>
      </w:r>
      <w:r>
        <w:t></w:t>
      </w:r>
      <w:r>
        <w:rPr>
          <w:rFonts w:hint="eastAsia"/>
        </w:rPr>
        <w:t>основні</w:t>
      </w:r>
      <w:r>
        <w:t></w:t>
      </w:r>
      <w:r>
        <w:rPr>
          <w:rFonts w:hint="eastAsia"/>
        </w:rPr>
        <w:t>проблеми</w:t>
      </w:r>
      <w:r>
        <w:t></w:t>
      </w:r>
      <w:r>
        <w:rPr>
          <w:rFonts w:hint="eastAsia"/>
        </w:rPr>
        <w:t>функціонування</w:t>
      </w:r>
    </w:p>
    <w:p w:rsidR="00D17DBA" w:rsidRDefault="00D17DBA" w:rsidP="00D17DBA">
      <w:r>
        <w:rPr>
          <w:rFonts w:hint="eastAsia"/>
        </w:rPr>
        <w:t>інституту</w:t>
      </w:r>
      <w:r>
        <w:t></w:t>
      </w:r>
      <w:r>
        <w:t></w:t>
      </w:r>
      <w:r>
        <w:t></w:t>
      </w:r>
      <w:r>
        <w:t></w:t>
      </w:r>
      <w:r>
        <w:rPr>
          <w:rFonts w:hint="eastAsia"/>
        </w:rPr>
        <w:t>та</w:t>
      </w:r>
      <w:r>
        <w:t></w:t>
      </w:r>
      <w:r>
        <w:rPr>
          <w:rFonts w:hint="eastAsia"/>
        </w:rPr>
        <w:t>системи</w:t>
      </w:r>
      <w:r>
        <w:t></w:t>
      </w:r>
      <w:r>
        <w:rPr>
          <w:rFonts w:hint="eastAsia"/>
        </w:rPr>
        <w:t>освіти</w:t>
      </w:r>
      <w:r>
        <w:t></w:t>
      </w:r>
      <w:r>
        <w:rPr>
          <w:rFonts w:hint="eastAsia"/>
        </w:rPr>
        <w:t>в</w:t>
      </w:r>
      <w:r>
        <w:t></w:t>
      </w:r>
      <w:r>
        <w:rPr>
          <w:rFonts w:hint="eastAsia"/>
        </w:rPr>
        <w:t>цій</w:t>
      </w:r>
      <w:r>
        <w:t></w:t>
      </w:r>
      <w:r>
        <w:rPr>
          <w:rFonts w:hint="eastAsia"/>
        </w:rPr>
        <w:t>галузі</w:t>
      </w:r>
      <w:r>
        <w:t></w:t>
      </w:r>
      <w:r>
        <w:t></w:t>
      </w:r>
      <w:r>
        <w:rPr>
          <w:rFonts w:hint="eastAsia"/>
        </w:rPr>
        <w:t>Їх</w:t>
      </w:r>
      <w:r>
        <w:t></w:t>
      </w:r>
      <w:r>
        <w:rPr>
          <w:rFonts w:hint="eastAsia"/>
        </w:rPr>
        <w:t>розділено</w:t>
      </w:r>
      <w:r>
        <w:t></w:t>
      </w:r>
      <w:r>
        <w:rPr>
          <w:rFonts w:hint="eastAsia"/>
        </w:rPr>
        <w:t>на</w:t>
      </w:r>
      <w:r>
        <w:t></w:t>
      </w:r>
      <w:r>
        <w:rPr>
          <w:rFonts w:hint="eastAsia"/>
        </w:rPr>
        <w:t>дві</w:t>
      </w:r>
      <w:r>
        <w:t></w:t>
      </w:r>
      <w:r>
        <w:rPr>
          <w:rFonts w:hint="eastAsia"/>
        </w:rPr>
        <w:t>групи</w:t>
      </w:r>
      <w:r>
        <w:t></w:t>
      </w:r>
      <w:r>
        <w:t></w:t>
      </w:r>
      <w:r>
        <w:rPr>
          <w:rFonts w:hint="eastAsia"/>
        </w:rPr>
        <w:t>Перша</w:t>
      </w:r>
    </w:p>
    <w:p w:rsidR="00D17DBA" w:rsidRDefault="00D17DBA" w:rsidP="00D17DBA">
      <w:r>
        <w:rPr>
          <w:rFonts w:hint="eastAsia"/>
        </w:rPr>
        <w:t>група</w:t>
      </w:r>
      <w:r>
        <w:t></w:t>
      </w:r>
      <w:r>
        <w:rPr>
          <w:rFonts w:hint="eastAsia"/>
        </w:rPr>
        <w:t>–</w:t>
      </w:r>
      <w:r>
        <w:t></w:t>
      </w:r>
      <w:r>
        <w:rPr>
          <w:rFonts w:hint="eastAsia"/>
        </w:rPr>
        <w:t>це</w:t>
      </w:r>
      <w:r>
        <w:t></w:t>
      </w:r>
      <w:r>
        <w:rPr>
          <w:rFonts w:hint="eastAsia"/>
        </w:rPr>
        <w:t>проблеми</w:t>
      </w:r>
      <w:r>
        <w:t></w:t>
      </w:r>
      <w:r>
        <w:rPr>
          <w:rFonts w:hint="eastAsia"/>
        </w:rPr>
        <w:t>загальносвітові</w:t>
      </w:r>
      <w:r>
        <w:t></w:t>
      </w:r>
      <w:r>
        <w:t></w:t>
      </w:r>
      <w:r>
        <w:rPr>
          <w:rFonts w:hint="eastAsia"/>
        </w:rPr>
        <w:t>притаманні</w:t>
      </w:r>
      <w:r>
        <w:t></w:t>
      </w:r>
      <w:r>
        <w:rPr>
          <w:rFonts w:hint="eastAsia"/>
        </w:rPr>
        <w:t>усім</w:t>
      </w:r>
      <w:r>
        <w:t></w:t>
      </w:r>
      <w:r>
        <w:rPr>
          <w:rFonts w:hint="eastAsia"/>
        </w:rPr>
        <w:t>країнам</w:t>
      </w:r>
      <w:r>
        <w:t></w:t>
      </w:r>
      <w:r>
        <w:t></w:t>
      </w:r>
      <w:r>
        <w:rPr>
          <w:rFonts w:hint="eastAsia"/>
        </w:rPr>
        <w:t>де</w:t>
      </w:r>
      <w:r>
        <w:t></w:t>
      </w:r>
      <w:r>
        <w:rPr>
          <w:rFonts w:hint="eastAsia"/>
        </w:rPr>
        <w:t>здійснюється</w:t>
      </w:r>
    </w:p>
    <w:p w:rsidR="00D17DBA" w:rsidRDefault="00D17DBA" w:rsidP="00D17DBA">
      <w:r>
        <w:rPr>
          <w:rFonts w:hint="eastAsia"/>
        </w:rPr>
        <w:t>підготовка</w:t>
      </w:r>
      <w:r>
        <w:t></w:t>
      </w:r>
      <w:r>
        <w:t></w:t>
      </w:r>
      <w:r>
        <w:t></w:t>
      </w:r>
      <w:r>
        <w:t></w:t>
      </w:r>
      <w:r>
        <w:rPr>
          <w:rFonts w:hint="eastAsia"/>
        </w:rPr>
        <w:t>фахівців</w:t>
      </w:r>
      <w:r>
        <w:t></w:t>
      </w:r>
      <w:r>
        <w:t></w:t>
      </w:r>
      <w:r>
        <w:rPr>
          <w:rFonts w:hint="eastAsia"/>
        </w:rPr>
        <w:t>До</w:t>
      </w:r>
      <w:r>
        <w:t></w:t>
      </w:r>
      <w:r>
        <w:rPr>
          <w:rFonts w:hint="eastAsia"/>
        </w:rPr>
        <w:t>цієї</w:t>
      </w:r>
      <w:r>
        <w:t></w:t>
      </w:r>
      <w:r>
        <w:rPr>
          <w:rFonts w:hint="eastAsia"/>
        </w:rPr>
        <w:t>групи</w:t>
      </w:r>
      <w:r>
        <w:t></w:t>
      </w:r>
      <w:r>
        <w:rPr>
          <w:rFonts w:hint="eastAsia"/>
        </w:rPr>
        <w:t>проблем</w:t>
      </w:r>
      <w:r>
        <w:t></w:t>
      </w:r>
      <w:r>
        <w:rPr>
          <w:rFonts w:hint="eastAsia"/>
        </w:rPr>
        <w:t>віднесено</w:t>
      </w:r>
      <w:r>
        <w:t></w:t>
      </w:r>
      <w:r>
        <w:t></w:t>
      </w:r>
      <w:r>
        <w:rPr>
          <w:rFonts w:hint="eastAsia"/>
        </w:rPr>
        <w:t>а</w:t>
      </w:r>
      <w:r>
        <w:t></w:t>
      </w:r>
      <w:r>
        <w:t></w:t>
      </w:r>
      <w:r>
        <w:rPr>
          <w:rFonts w:hint="eastAsia"/>
        </w:rPr>
        <w:t>кризу</w:t>
      </w:r>
    </w:p>
    <w:p w:rsidR="00D17DBA" w:rsidRDefault="00D17DBA" w:rsidP="00D17DBA">
      <w:r>
        <w:rPr>
          <w:rFonts w:hint="eastAsia"/>
        </w:rPr>
        <w:t>самовизначення</w:t>
      </w:r>
      <w:r>
        <w:t></w:t>
      </w:r>
      <w:r>
        <w:t></w:t>
      </w:r>
      <w:r>
        <w:rPr>
          <w:rFonts w:hint="eastAsia"/>
        </w:rPr>
        <w:t>що</w:t>
      </w:r>
      <w:r>
        <w:t></w:t>
      </w:r>
      <w:r>
        <w:rPr>
          <w:rFonts w:hint="eastAsia"/>
        </w:rPr>
        <w:t>полягає</w:t>
      </w:r>
      <w:r>
        <w:t></w:t>
      </w:r>
      <w:r>
        <w:rPr>
          <w:rFonts w:hint="eastAsia"/>
        </w:rPr>
        <w:t>в</w:t>
      </w:r>
      <w:r>
        <w:t></w:t>
      </w:r>
      <w:r>
        <w:rPr>
          <w:rFonts w:hint="eastAsia"/>
        </w:rPr>
        <w:t>постійній</w:t>
      </w:r>
      <w:r>
        <w:t></w:t>
      </w:r>
      <w:r>
        <w:rPr>
          <w:rFonts w:hint="eastAsia"/>
        </w:rPr>
        <w:t>дискусії</w:t>
      </w:r>
      <w:r>
        <w:t></w:t>
      </w:r>
      <w:r>
        <w:rPr>
          <w:rFonts w:hint="eastAsia"/>
        </w:rPr>
        <w:t>–</w:t>
      </w:r>
      <w:r>
        <w:t></w:t>
      </w:r>
      <w:r>
        <w:rPr>
          <w:rFonts w:hint="eastAsia"/>
        </w:rPr>
        <w:t>до</w:t>
      </w:r>
      <w:r>
        <w:t></w:t>
      </w:r>
      <w:r>
        <w:rPr>
          <w:rFonts w:hint="eastAsia"/>
        </w:rPr>
        <w:t>якої</w:t>
      </w:r>
      <w:r>
        <w:t></w:t>
      </w:r>
      <w:r>
        <w:rPr>
          <w:rFonts w:hint="eastAsia"/>
        </w:rPr>
        <w:t>галузі</w:t>
      </w:r>
      <w:r>
        <w:t></w:t>
      </w:r>
      <w:r>
        <w:rPr>
          <w:rFonts w:hint="eastAsia"/>
        </w:rPr>
        <w:t>знань</w:t>
      </w:r>
      <w:r>
        <w:t></w:t>
      </w:r>
      <w:r>
        <w:rPr>
          <w:rFonts w:hint="eastAsia"/>
        </w:rPr>
        <w:t>відносити</w:t>
      </w:r>
    </w:p>
    <w:p w:rsidR="00D17DBA" w:rsidRDefault="00D17DBA" w:rsidP="00D17DBA">
      <w:r>
        <w:t></w:t>
      </w:r>
      <w:r>
        <w:t></w:t>
      </w:r>
      <w:r>
        <w:t></w:t>
      </w:r>
      <w:r>
        <w:t></w:t>
      </w:r>
      <w:r>
        <w:rPr>
          <w:rFonts w:hint="eastAsia"/>
        </w:rPr>
        <w:t>до</w:t>
      </w:r>
      <w:r>
        <w:t></w:t>
      </w:r>
      <w:r>
        <w:rPr>
          <w:rFonts w:hint="eastAsia"/>
        </w:rPr>
        <w:t>галузі</w:t>
      </w:r>
      <w:r>
        <w:t></w:t>
      </w:r>
      <w:r>
        <w:rPr>
          <w:rFonts w:hint="eastAsia"/>
        </w:rPr>
        <w:t>комунікації</w:t>
      </w:r>
      <w:r>
        <w:t></w:t>
      </w:r>
      <w:r>
        <w:rPr>
          <w:rFonts w:hint="eastAsia"/>
        </w:rPr>
        <w:t>чи</w:t>
      </w:r>
      <w:r>
        <w:t></w:t>
      </w:r>
      <w:r>
        <w:rPr>
          <w:rFonts w:hint="eastAsia"/>
        </w:rPr>
        <w:t>до</w:t>
      </w:r>
      <w:r>
        <w:t></w:t>
      </w:r>
      <w:r>
        <w:rPr>
          <w:rFonts w:hint="eastAsia"/>
        </w:rPr>
        <w:t>галузі</w:t>
      </w:r>
      <w:r>
        <w:t></w:t>
      </w:r>
      <w:r>
        <w:rPr>
          <w:rFonts w:hint="eastAsia"/>
        </w:rPr>
        <w:t>управління</w:t>
      </w:r>
      <w:r>
        <w:t></w:t>
      </w:r>
      <w:r>
        <w:t></w:t>
      </w:r>
      <w:r>
        <w:rPr>
          <w:rFonts w:hint="eastAsia"/>
        </w:rPr>
        <w:t>б</w:t>
      </w:r>
      <w:r>
        <w:t></w:t>
      </w:r>
      <w:r>
        <w:t></w:t>
      </w:r>
      <w:r>
        <w:rPr>
          <w:rFonts w:hint="eastAsia"/>
        </w:rPr>
        <w:t>проблему</w:t>
      </w:r>
      <w:r>
        <w:t></w:t>
      </w:r>
      <w:r>
        <w:rPr>
          <w:rFonts w:hint="eastAsia"/>
        </w:rPr>
        <w:t>перевищеного</w:t>
      </w:r>
    </w:p>
    <w:p w:rsidR="00D17DBA" w:rsidRDefault="00D17DBA" w:rsidP="00D17DBA">
      <w:r>
        <w:rPr>
          <w:rFonts w:hint="eastAsia"/>
        </w:rPr>
        <w:t>попиту</w:t>
      </w:r>
      <w:r>
        <w:t></w:t>
      </w:r>
      <w:r>
        <w:rPr>
          <w:rFonts w:hint="eastAsia"/>
        </w:rPr>
        <w:t>на</w:t>
      </w:r>
      <w:r>
        <w:t></w:t>
      </w:r>
      <w:r>
        <w:rPr>
          <w:rFonts w:hint="eastAsia"/>
        </w:rPr>
        <w:t>освіту</w:t>
      </w:r>
      <w:r>
        <w:t></w:t>
      </w:r>
      <w:r>
        <w:rPr>
          <w:rFonts w:hint="eastAsia"/>
        </w:rPr>
        <w:t>в</w:t>
      </w:r>
      <w:r>
        <w:t></w:t>
      </w:r>
      <w:r>
        <w:rPr>
          <w:rFonts w:hint="eastAsia"/>
        </w:rPr>
        <w:t>галузі</w:t>
      </w:r>
      <w:r>
        <w:t></w:t>
      </w:r>
      <w:r>
        <w:rPr>
          <w:rFonts w:hint="eastAsia"/>
        </w:rPr>
        <w:t>зв’язків</w:t>
      </w:r>
      <w:r>
        <w:t></w:t>
      </w:r>
      <w:r>
        <w:rPr>
          <w:rFonts w:hint="eastAsia"/>
        </w:rPr>
        <w:t>з</w:t>
      </w:r>
      <w:r>
        <w:t></w:t>
      </w:r>
      <w:r>
        <w:rPr>
          <w:rFonts w:hint="eastAsia"/>
        </w:rPr>
        <w:t>громадськістю</w:t>
      </w:r>
      <w:r>
        <w:t></w:t>
      </w:r>
      <w:r>
        <w:rPr>
          <w:rFonts w:hint="eastAsia"/>
        </w:rPr>
        <w:t>–</w:t>
      </w:r>
      <w:r>
        <w:t></w:t>
      </w:r>
      <w:r>
        <w:rPr>
          <w:rFonts w:hint="eastAsia"/>
        </w:rPr>
        <w:t>у</w:t>
      </w:r>
      <w:r>
        <w:t></w:t>
      </w:r>
      <w:r>
        <w:rPr>
          <w:rFonts w:hint="eastAsia"/>
        </w:rPr>
        <w:t>більшості</w:t>
      </w:r>
      <w:r>
        <w:t></w:t>
      </w:r>
      <w:r>
        <w:rPr>
          <w:rFonts w:hint="eastAsia"/>
        </w:rPr>
        <w:t>країн</w:t>
      </w:r>
      <w:r>
        <w:t></w:t>
      </w:r>
      <w:r>
        <w:t></w:t>
      </w:r>
      <w:r>
        <w:rPr>
          <w:rFonts w:hint="eastAsia"/>
        </w:rPr>
        <w:t>де</w:t>
      </w:r>
    </w:p>
    <w:p w:rsidR="00D17DBA" w:rsidRDefault="00D17DBA" w:rsidP="00D17DBA">
      <w:r>
        <w:rPr>
          <w:rFonts w:hint="eastAsia"/>
        </w:rPr>
        <w:t>здійснюється</w:t>
      </w:r>
      <w:r>
        <w:t></w:t>
      </w:r>
      <w:r>
        <w:rPr>
          <w:rFonts w:hint="eastAsia"/>
        </w:rPr>
        <w:t>підготовка</w:t>
      </w:r>
      <w:r>
        <w:t></w:t>
      </w:r>
      <w:r>
        <w:t></w:t>
      </w:r>
      <w:r>
        <w:t></w:t>
      </w:r>
      <w:r>
        <w:t></w:t>
      </w:r>
      <w:r>
        <w:rPr>
          <w:rFonts w:hint="eastAsia"/>
        </w:rPr>
        <w:t>фахівців</w:t>
      </w:r>
      <w:r>
        <w:t></w:t>
      </w:r>
      <w:r>
        <w:t></w:t>
      </w:r>
      <w:r>
        <w:rPr>
          <w:rFonts w:hint="eastAsia"/>
        </w:rPr>
        <w:t>є</w:t>
      </w:r>
      <w:r>
        <w:t></w:t>
      </w:r>
      <w:r>
        <w:rPr>
          <w:rFonts w:hint="eastAsia"/>
        </w:rPr>
        <w:t>дисбаланс</w:t>
      </w:r>
      <w:r>
        <w:t></w:t>
      </w:r>
      <w:r>
        <w:rPr>
          <w:rFonts w:hint="eastAsia"/>
        </w:rPr>
        <w:t>між</w:t>
      </w:r>
      <w:r>
        <w:t></w:t>
      </w:r>
      <w:r>
        <w:rPr>
          <w:rFonts w:hint="eastAsia"/>
        </w:rPr>
        <w:t>кількістю</w:t>
      </w:r>
      <w:r>
        <w:t></w:t>
      </w:r>
      <w:r>
        <w:rPr>
          <w:rFonts w:hint="eastAsia"/>
        </w:rPr>
        <w:t>затребуваних</w:t>
      </w:r>
    </w:p>
    <w:p w:rsidR="00D17DBA" w:rsidRDefault="00D17DBA" w:rsidP="00D17DBA">
      <w:r>
        <w:rPr>
          <w:rFonts w:hint="eastAsia"/>
        </w:rPr>
        <w:t>ринком</w:t>
      </w:r>
      <w:r>
        <w:t></w:t>
      </w:r>
      <w:r>
        <w:rPr>
          <w:rFonts w:hint="eastAsia"/>
        </w:rPr>
        <w:t>праці</w:t>
      </w:r>
      <w:r>
        <w:t></w:t>
      </w:r>
      <w:r>
        <w:rPr>
          <w:rFonts w:hint="eastAsia"/>
        </w:rPr>
        <w:t>професіоналів</w:t>
      </w:r>
      <w:r>
        <w:t></w:t>
      </w:r>
      <w:r>
        <w:rPr>
          <w:rFonts w:hint="eastAsia"/>
        </w:rPr>
        <w:t>галузі</w:t>
      </w:r>
      <w:r>
        <w:t></w:t>
      </w:r>
      <w:r>
        <w:rPr>
          <w:rFonts w:hint="eastAsia"/>
        </w:rPr>
        <w:t>і</w:t>
      </w:r>
      <w:r>
        <w:t></w:t>
      </w:r>
      <w:r>
        <w:rPr>
          <w:rFonts w:hint="eastAsia"/>
        </w:rPr>
        <w:t>кількістю</w:t>
      </w:r>
      <w:r>
        <w:t></w:t>
      </w:r>
      <w:r>
        <w:rPr>
          <w:rFonts w:hint="eastAsia"/>
        </w:rPr>
        <w:t>людей</w:t>
      </w:r>
      <w:r>
        <w:t></w:t>
      </w:r>
      <w:r>
        <w:t></w:t>
      </w:r>
      <w:r>
        <w:rPr>
          <w:rFonts w:hint="eastAsia"/>
        </w:rPr>
        <w:t>що</w:t>
      </w:r>
      <w:r>
        <w:t></w:t>
      </w:r>
      <w:r>
        <w:rPr>
          <w:rFonts w:hint="eastAsia"/>
        </w:rPr>
        <w:t>навчаються</w:t>
      </w:r>
      <w:r>
        <w:t></w:t>
      </w:r>
      <w:r>
        <w:rPr>
          <w:rFonts w:hint="eastAsia"/>
        </w:rPr>
        <w:t>за</w:t>
      </w:r>
      <w:r>
        <w:t></w:t>
      </w:r>
      <w:r>
        <w:rPr>
          <w:rFonts w:hint="eastAsia"/>
        </w:rPr>
        <w:t>цим</w:t>
      </w:r>
    </w:p>
    <w:p w:rsidR="00D17DBA" w:rsidRDefault="00D17DBA" w:rsidP="00D17DBA">
      <w:r>
        <w:rPr>
          <w:rFonts w:hint="eastAsia"/>
        </w:rPr>
        <w:t>фахом</w:t>
      </w:r>
      <w:r>
        <w:t></w:t>
      </w:r>
      <w:r>
        <w:t></w:t>
      </w:r>
      <w:r>
        <w:rPr>
          <w:rFonts w:hint="eastAsia"/>
        </w:rPr>
        <w:t>в</w:t>
      </w:r>
      <w:r>
        <w:t></w:t>
      </w:r>
      <w:r>
        <w:t></w:t>
      </w:r>
      <w:r>
        <w:rPr>
          <w:rFonts w:hint="eastAsia"/>
        </w:rPr>
        <w:t>брак</w:t>
      </w:r>
      <w:r>
        <w:t></w:t>
      </w:r>
      <w:r>
        <w:rPr>
          <w:rFonts w:hint="eastAsia"/>
        </w:rPr>
        <w:t>серед</w:t>
      </w:r>
      <w:r>
        <w:t></w:t>
      </w:r>
      <w:r>
        <w:rPr>
          <w:rFonts w:hint="eastAsia"/>
        </w:rPr>
        <w:t>викладацького</w:t>
      </w:r>
      <w:r>
        <w:t></w:t>
      </w:r>
      <w:r>
        <w:rPr>
          <w:rFonts w:hint="eastAsia"/>
        </w:rPr>
        <w:t>складу</w:t>
      </w:r>
      <w:r>
        <w:t></w:t>
      </w:r>
      <w:r>
        <w:rPr>
          <w:rFonts w:hint="eastAsia"/>
        </w:rPr>
        <w:t>фахівців</w:t>
      </w:r>
      <w:r>
        <w:t></w:t>
      </w:r>
      <w:r>
        <w:rPr>
          <w:rFonts w:hint="eastAsia"/>
        </w:rPr>
        <w:t>саме</w:t>
      </w:r>
      <w:r>
        <w:t></w:t>
      </w:r>
      <w:r>
        <w:rPr>
          <w:rFonts w:hint="eastAsia"/>
        </w:rPr>
        <w:t>у</w:t>
      </w:r>
      <w:r>
        <w:t></w:t>
      </w:r>
      <w:r>
        <w:rPr>
          <w:rFonts w:hint="eastAsia"/>
        </w:rPr>
        <w:t>галузі</w:t>
      </w:r>
      <w:r>
        <w:t></w:t>
      </w:r>
      <w:r>
        <w:rPr>
          <w:rFonts w:hint="eastAsia"/>
        </w:rPr>
        <w:t>зв’язків</w:t>
      </w:r>
      <w:r>
        <w:t></w:t>
      </w:r>
      <w:r>
        <w:rPr>
          <w:rFonts w:hint="eastAsia"/>
        </w:rPr>
        <w:t>з</w:t>
      </w:r>
    </w:p>
    <w:p w:rsidR="00D17DBA" w:rsidRDefault="00D17DBA" w:rsidP="00D17DBA">
      <w:r>
        <w:rPr>
          <w:rFonts w:hint="eastAsia"/>
        </w:rPr>
        <w:t>громадськістю</w:t>
      </w:r>
      <w:r>
        <w:t></w:t>
      </w:r>
      <w:r>
        <w:rPr>
          <w:rFonts w:hint="eastAsia"/>
        </w:rPr>
        <w:t>та</w:t>
      </w:r>
      <w:r>
        <w:t></w:t>
      </w:r>
      <w:r>
        <w:rPr>
          <w:rFonts w:hint="eastAsia"/>
        </w:rPr>
        <w:t>соціальних</w:t>
      </w:r>
      <w:r>
        <w:t></w:t>
      </w:r>
      <w:r>
        <w:rPr>
          <w:rFonts w:hint="eastAsia"/>
        </w:rPr>
        <w:t>комунікацій</w:t>
      </w:r>
      <w:r>
        <w:t></w:t>
      </w:r>
      <w:r>
        <w:t></w:t>
      </w:r>
      <w:r>
        <w:rPr>
          <w:rFonts w:hint="eastAsia"/>
        </w:rPr>
        <w:t>оскільки</w:t>
      </w:r>
      <w:r>
        <w:t></w:t>
      </w:r>
      <w:r>
        <w:t></w:t>
      </w:r>
      <w:r>
        <w:rPr>
          <w:rFonts w:hint="eastAsia"/>
        </w:rPr>
        <w:t>як</w:t>
      </w:r>
      <w:r>
        <w:t></w:t>
      </w:r>
      <w:r>
        <w:rPr>
          <w:rFonts w:hint="eastAsia"/>
        </w:rPr>
        <w:t>правило</w:t>
      </w:r>
      <w:r>
        <w:t></w:t>
      </w:r>
      <w:r>
        <w:t></w:t>
      </w:r>
      <w:r>
        <w:rPr>
          <w:rFonts w:hint="eastAsia"/>
        </w:rPr>
        <w:t>дисципліни</w:t>
      </w:r>
    </w:p>
    <w:p w:rsidR="00D17DBA" w:rsidRDefault="00D17DBA" w:rsidP="00D17DBA">
      <w:r>
        <w:rPr>
          <w:rFonts w:hint="eastAsia"/>
        </w:rPr>
        <w:t>викладають</w:t>
      </w:r>
      <w:r>
        <w:t></w:t>
      </w:r>
      <w:r>
        <w:rPr>
          <w:rFonts w:hint="eastAsia"/>
        </w:rPr>
        <w:t>фахівці</w:t>
      </w:r>
      <w:r>
        <w:t></w:t>
      </w:r>
      <w:r>
        <w:rPr>
          <w:rFonts w:hint="eastAsia"/>
        </w:rPr>
        <w:t>із</w:t>
      </w:r>
      <w:r>
        <w:t></w:t>
      </w:r>
      <w:r>
        <w:rPr>
          <w:rFonts w:hint="eastAsia"/>
        </w:rPr>
        <w:t>багатьох</w:t>
      </w:r>
      <w:r>
        <w:t></w:t>
      </w:r>
      <w:r>
        <w:rPr>
          <w:rFonts w:hint="eastAsia"/>
        </w:rPr>
        <w:t>суміжних</w:t>
      </w:r>
      <w:r>
        <w:t></w:t>
      </w:r>
      <w:r>
        <w:rPr>
          <w:rFonts w:hint="eastAsia"/>
        </w:rPr>
        <w:t>галузей</w:t>
      </w:r>
      <w:r>
        <w:t></w:t>
      </w:r>
      <w:r>
        <w:rPr>
          <w:rFonts w:hint="eastAsia"/>
        </w:rPr>
        <w:t>–</w:t>
      </w:r>
      <w:r>
        <w:t></w:t>
      </w:r>
      <w:r>
        <w:rPr>
          <w:rFonts w:hint="eastAsia"/>
        </w:rPr>
        <w:t>маркетингу</w:t>
      </w:r>
      <w:r>
        <w:t></w:t>
      </w:r>
      <w:r>
        <w:t></w:t>
      </w:r>
      <w:r>
        <w:rPr>
          <w:rFonts w:hint="eastAsia"/>
        </w:rPr>
        <w:t>журналістики</w:t>
      </w:r>
      <w:r>
        <w:t></w:t>
      </w:r>
    </w:p>
    <w:p w:rsidR="00D17DBA" w:rsidRDefault="00D17DBA" w:rsidP="00D17DBA">
      <w:r>
        <w:rPr>
          <w:rFonts w:hint="eastAsia"/>
        </w:rPr>
        <w:t>історії</w:t>
      </w:r>
      <w:r>
        <w:t></w:t>
      </w:r>
      <w:r>
        <w:rPr>
          <w:rFonts w:hint="eastAsia"/>
        </w:rPr>
        <w:t>та</w:t>
      </w:r>
      <w:r>
        <w:t></w:t>
      </w:r>
      <w:r>
        <w:rPr>
          <w:rFonts w:hint="eastAsia"/>
        </w:rPr>
        <w:t>багатьох</w:t>
      </w:r>
      <w:r>
        <w:t></w:t>
      </w:r>
      <w:r>
        <w:rPr>
          <w:rFonts w:hint="eastAsia"/>
        </w:rPr>
        <w:t>інших</w:t>
      </w:r>
      <w:r>
        <w:t></w:t>
      </w:r>
      <w:r>
        <w:t></w:t>
      </w:r>
      <w:r>
        <w:rPr>
          <w:rFonts w:hint="eastAsia"/>
        </w:rPr>
        <w:t>г</w:t>
      </w:r>
      <w:r>
        <w:t></w:t>
      </w:r>
      <w:r>
        <w:t></w:t>
      </w:r>
      <w:r>
        <w:rPr>
          <w:rFonts w:hint="eastAsia"/>
        </w:rPr>
        <w:t>проблема</w:t>
      </w:r>
      <w:r>
        <w:t></w:t>
      </w:r>
      <w:r>
        <w:rPr>
          <w:rFonts w:hint="eastAsia"/>
        </w:rPr>
        <w:t>етичних</w:t>
      </w:r>
      <w:r>
        <w:t></w:t>
      </w:r>
      <w:r>
        <w:rPr>
          <w:rFonts w:hint="eastAsia"/>
        </w:rPr>
        <w:t>стандартів</w:t>
      </w:r>
      <w:r>
        <w:t></w:t>
      </w:r>
      <w:r>
        <w:rPr>
          <w:rFonts w:hint="eastAsia"/>
        </w:rPr>
        <w:t>у</w:t>
      </w:r>
      <w:r>
        <w:t></w:t>
      </w:r>
      <w:r>
        <w:rPr>
          <w:rFonts w:hint="eastAsia"/>
        </w:rPr>
        <w:t>зв’язках</w:t>
      </w:r>
      <w:r>
        <w:t></w:t>
      </w:r>
      <w:r>
        <w:rPr>
          <w:rFonts w:hint="eastAsia"/>
        </w:rPr>
        <w:t>з</w:t>
      </w:r>
    </w:p>
    <w:p w:rsidR="00D17DBA" w:rsidRDefault="00D17DBA" w:rsidP="00D17DBA">
      <w:r>
        <w:rPr>
          <w:rFonts w:hint="eastAsia"/>
        </w:rPr>
        <w:t>громадськістю</w:t>
      </w:r>
      <w:r>
        <w:t></w:t>
      </w:r>
      <w:r>
        <w:t></w:t>
      </w:r>
      <w:r>
        <w:rPr>
          <w:rFonts w:hint="eastAsia"/>
        </w:rPr>
        <w:t>Етична</w:t>
      </w:r>
      <w:r>
        <w:t></w:t>
      </w:r>
      <w:r>
        <w:rPr>
          <w:rFonts w:hint="eastAsia"/>
        </w:rPr>
        <w:t>освіта</w:t>
      </w:r>
      <w:r>
        <w:t></w:t>
      </w:r>
      <w:r>
        <w:rPr>
          <w:rFonts w:hint="eastAsia"/>
        </w:rPr>
        <w:t>та</w:t>
      </w:r>
      <w:r>
        <w:t></w:t>
      </w:r>
      <w:r>
        <w:rPr>
          <w:rFonts w:hint="eastAsia"/>
        </w:rPr>
        <w:t>дотримання</w:t>
      </w:r>
      <w:r>
        <w:t></w:t>
      </w:r>
      <w:r>
        <w:rPr>
          <w:rFonts w:hint="eastAsia"/>
        </w:rPr>
        <w:t>правових</w:t>
      </w:r>
      <w:r>
        <w:t></w:t>
      </w:r>
      <w:r>
        <w:rPr>
          <w:rFonts w:hint="eastAsia"/>
        </w:rPr>
        <w:t>норм</w:t>
      </w:r>
      <w:r>
        <w:t></w:t>
      </w:r>
      <w:r>
        <w:rPr>
          <w:rFonts w:hint="eastAsia"/>
        </w:rPr>
        <w:t>та</w:t>
      </w:r>
      <w:r>
        <w:t></w:t>
      </w:r>
      <w:r>
        <w:rPr>
          <w:rFonts w:hint="eastAsia"/>
        </w:rPr>
        <w:t>стандартів</w:t>
      </w:r>
      <w:r>
        <w:t></w:t>
      </w:r>
      <w:r>
        <w:rPr>
          <w:rFonts w:hint="eastAsia"/>
        </w:rPr>
        <w:t>є</w:t>
      </w:r>
    </w:p>
    <w:p w:rsidR="00D17DBA" w:rsidRDefault="00D17DBA" w:rsidP="00D17DBA">
      <w:r>
        <w:rPr>
          <w:rFonts w:hint="eastAsia"/>
        </w:rPr>
        <w:t>одними</w:t>
      </w:r>
      <w:r>
        <w:t></w:t>
      </w:r>
      <w:r>
        <w:rPr>
          <w:rFonts w:hint="eastAsia"/>
        </w:rPr>
        <w:t>із</w:t>
      </w:r>
      <w:r>
        <w:t></w:t>
      </w:r>
      <w:r>
        <w:rPr>
          <w:rFonts w:hint="eastAsia"/>
        </w:rPr>
        <w:t>головних</w:t>
      </w:r>
      <w:r>
        <w:t></w:t>
      </w:r>
      <w:r>
        <w:rPr>
          <w:rFonts w:hint="eastAsia"/>
        </w:rPr>
        <w:t>завдань</w:t>
      </w:r>
      <w:r>
        <w:t></w:t>
      </w:r>
      <w:r>
        <w:t></w:t>
      </w:r>
      <w:r>
        <w:t></w:t>
      </w:r>
      <w:r>
        <w:t></w:t>
      </w:r>
      <w:r>
        <w:rPr>
          <w:rFonts w:hint="eastAsia"/>
        </w:rPr>
        <w:t>освіти</w:t>
      </w:r>
      <w:r>
        <w:t></w:t>
      </w:r>
    </w:p>
    <w:p w:rsidR="00D17DBA" w:rsidRDefault="00D17DBA" w:rsidP="00D17DBA">
      <w:r>
        <w:rPr>
          <w:rFonts w:hint="eastAsia"/>
        </w:rPr>
        <w:t>Друга</w:t>
      </w:r>
      <w:r>
        <w:t></w:t>
      </w:r>
      <w:r>
        <w:rPr>
          <w:rFonts w:hint="eastAsia"/>
        </w:rPr>
        <w:t>група</w:t>
      </w:r>
      <w:r>
        <w:t></w:t>
      </w:r>
      <w:r>
        <w:rPr>
          <w:rFonts w:hint="eastAsia"/>
        </w:rPr>
        <w:t>–</w:t>
      </w:r>
      <w:r>
        <w:t></w:t>
      </w:r>
      <w:r>
        <w:rPr>
          <w:rFonts w:hint="eastAsia"/>
        </w:rPr>
        <w:t>це</w:t>
      </w:r>
      <w:r>
        <w:t></w:t>
      </w:r>
      <w:r>
        <w:rPr>
          <w:rFonts w:hint="eastAsia"/>
        </w:rPr>
        <w:t>локальні</w:t>
      </w:r>
      <w:r>
        <w:t></w:t>
      </w:r>
      <w:r>
        <w:rPr>
          <w:rFonts w:hint="eastAsia"/>
        </w:rPr>
        <w:t>проблеми</w:t>
      </w:r>
      <w:r>
        <w:t></w:t>
      </w:r>
      <w:r>
        <w:t></w:t>
      </w:r>
      <w:r>
        <w:rPr>
          <w:rFonts w:hint="eastAsia"/>
        </w:rPr>
        <w:t>до</w:t>
      </w:r>
      <w:r>
        <w:t></w:t>
      </w:r>
      <w:r>
        <w:rPr>
          <w:rFonts w:hint="eastAsia"/>
        </w:rPr>
        <w:t>яких</w:t>
      </w:r>
      <w:r>
        <w:t></w:t>
      </w:r>
      <w:r>
        <w:rPr>
          <w:rFonts w:hint="eastAsia"/>
        </w:rPr>
        <w:t>належать</w:t>
      </w:r>
      <w:r>
        <w:t></w:t>
      </w:r>
      <w:r>
        <w:rPr>
          <w:rFonts w:hint="eastAsia"/>
        </w:rPr>
        <w:t>і</w:t>
      </w:r>
      <w:r>
        <w:t></w:t>
      </w:r>
      <w:r>
        <w:rPr>
          <w:rFonts w:hint="eastAsia"/>
        </w:rPr>
        <w:t>проблеми</w:t>
      </w:r>
    </w:p>
    <w:p w:rsidR="00D17DBA" w:rsidRDefault="00D17DBA" w:rsidP="00D17DBA">
      <w:r>
        <w:rPr>
          <w:rFonts w:hint="eastAsia"/>
        </w:rPr>
        <w:t>вітчизняної</w:t>
      </w:r>
      <w:r>
        <w:t></w:t>
      </w:r>
      <w:r>
        <w:t></w:t>
      </w:r>
      <w:r>
        <w:t></w:t>
      </w:r>
      <w:r>
        <w:t></w:t>
      </w:r>
      <w:r>
        <w:rPr>
          <w:rFonts w:hint="eastAsia"/>
        </w:rPr>
        <w:t>освіти</w:t>
      </w:r>
      <w:r>
        <w:t></w:t>
      </w:r>
      <w:r>
        <w:t></w:t>
      </w:r>
      <w:r>
        <w:rPr>
          <w:rFonts w:hint="eastAsia"/>
        </w:rPr>
        <w:t>Серед</w:t>
      </w:r>
      <w:r>
        <w:t></w:t>
      </w:r>
      <w:r>
        <w:rPr>
          <w:rFonts w:hint="eastAsia"/>
        </w:rPr>
        <w:t>них</w:t>
      </w:r>
      <w:r>
        <w:t></w:t>
      </w:r>
      <w:r>
        <w:rPr>
          <w:rFonts w:hint="eastAsia"/>
        </w:rPr>
        <w:t>виділяємо</w:t>
      </w:r>
      <w:r>
        <w:t></w:t>
      </w:r>
      <w:r>
        <w:rPr>
          <w:rFonts w:hint="eastAsia"/>
        </w:rPr>
        <w:t>застарілу</w:t>
      </w:r>
      <w:r>
        <w:t></w:t>
      </w:r>
      <w:r>
        <w:rPr>
          <w:rFonts w:hint="eastAsia"/>
        </w:rPr>
        <w:t>та</w:t>
      </w:r>
      <w:r>
        <w:t></w:t>
      </w:r>
      <w:r>
        <w:rPr>
          <w:rFonts w:hint="eastAsia"/>
        </w:rPr>
        <w:t>неефективну</w:t>
      </w:r>
      <w:r>
        <w:t></w:t>
      </w:r>
      <w:r>
        <w:rPr>
          <w:rFonts w:hint="eastAsia"/>
        </w:rPr>
        <w:t>освітню</w:t>
      </w:r>
    </w:p>
    <w:p w:rsidR="00D17DBA" w:rsidRDefault="00D17DBA" w:rsidP="00D17DBA">
      <w:r>
        <w:rPr>
          <w:rFonts w:hint="eastAsia"/>
        </w:rPr>
        <w:t>систему</w:t>
      </w:r>
      <w:r>
        <w:t></w:t>
      </w:r>
      <w:r>
        <w:t></w:t>
      </w:r>
      <w:r>
        <w:rPr>
          <w:rFonts w:hint="eastAsia"/>
        </w:rPr>
        <w:t>Ті</w:t>
      </w:r>
      <w:r>
        <w:t></w:t>
      </w:r>
      <w:r>
        <w:rPr>
          <w:rFonts w:hint="eastAsia"/>
        </w:rPr>
        <w:t>теоретичні</w:t>
      </w:r>
      <w:r>
        <w:t></w:t>
      </w:r>
      <w:r>
        <w:rPr>
          <w:rFonts w:hint="eastAsia"/>
        </w:rPr>
        <w:t>та</w:t>
      </w:r>
      <w:r>
        <w:t></w:t>
      </w:r>
      <w:r>
        <w:rPr>
          <w:rFonts w:hint="eastAsia"/>
        </w:rPr>
        <w:t>методологічні</w:t>
      </w:r>
      <w:r>
        <w:t></w:t>
      </w:r>
      <w:r>
        <w:rPr>
          <w:rFonts w:hint="eastAsia"/>
        </w:rPr>
        <w:t>напрацювання</w:t>
      </w:r>
      <w:r>
        <w:t></w:t>
      </w:r>
      <w:r>
        <w:t></w:t>
      </w:r>
      <w:r>
        <w:rPr>
          <w:rFonts w:hint="eastAsia"/>
        </w:rPr>
        <w:t>які</w:t>
      </w:r>
      <w:r>
        <w:t></w:t>
      </w:r>
      <w:r>
        <w:rPr>
          <w:rFonts w:hint="eastAsia"/>
        </w:rPr>
        <w:t>застосовуються</w:t>
      </w:r>
      <w:r>
        <w:t></w:t>
      </w:r>
      <w:r>
        <w:rPr>
          <w:rFonts w:hint="eastAsia"/>
        </w:rPr>
        <w:t>у</w:t>
      </w:r>
    </w:p>
    <w:p w:rsidR="00D17DBA" w:rsidRDefault="00D17DBA" w:rsidP="00D17DBA">
      <w:r>
        <w:rPr>
          <w:rFonts w:hint="eastAsia"/>
        </w:rPr>
        <w:t>вітчизняній</w:t>
      </w:r>
      <w:r>
        <w:t></w:t>
      </w:r>
      <w:r>
        <w:rPr>
          <w:rFonts w:hint="eastAsia"/>
        </w:rPr>
        <w:t>освіті</w:t>
      </w:r>
      <w:r>
        <w:t></w:t>
      </w:r>
      <w:r>
        <w:t></w:t>
      </w:r>
      <w:r>
        <w:rPr>
          <w:rFonts w:hint="eastAsia"/>
        </w:rPr>
        <w:t>багато</w:t>
      </w:r>
      <w:r>
        <w:t></w:t>
      </w:r>
      <w:r>
        <w:rPr>
          <w:rFonts w:hint="eastAsia"/>
        </w:rPr>
        <w:t>в</w:t>
      </w:r>
      <w:r>
        <w:t></w:t>
      </w:r>
      <w:r>
        <w:rPr>
          <w:rFonts w:hint="eastAsia"/>
        </w:rPr>
        <w:t>чому</w:t>
      </w:r>
      <w:r>
        <w:t></w:t>
      </w:r>
      <w:r>
        <w:rPr>
          <w:rFonts w:hint="eastAsia"/>
        </w:rPr>
        <w:t>поступаються</w:t>
      </w:r>
      <w:r>
        <w:t></w:t>
      </w:r>
      <w:r>
        <w:rPr>
          <w:rFonts w:hint="eastAsia"/>
        </w:rPr>
        <w:t>західним</w:t>
      </w:r>
      <w:r>
        <w:t></w:t>
      </w:r>
      <w:r>
        <w:rPr>
          <w:rFonts w:hint="eastAsia"/>
        </w:rPr>
        <w:t>практикам</w:t>
      </w:r>
      <w:r>
        <w:t></w:t>
      </w:r>
      <w:r>
        <w:t></w:t>
      </w:r>
      <w:r>
        <w:rPr>
          <w:rFonts w:hint="eastAsia"/>
        </w:rPr>
        <w:t>а</w:t>
      </w:r>
      <w:r>
        <w:t></w:t>
      </w:r>
      <w:r>
        <w:t></w:t>
      </w:r>
      <w:r>
        <w:rPr>
          <w:rFonts w:hint="eastAsia"/>
        </w:rPr>
        <w:t>набір</w:t>
      </w:r>
    </w:p>
    <w:p w:rsidR="00D17DBA" w:rsidRDefault="00D17DBA" w:rsidP="00D17DBA">
      <w:r>
        <w:rPr>
          <w:rFonts w:hint="eastAsia"/>
        </w:rPr>
        <w:t>компетенцій</w:t>
      </w:r>
      <w:r>
        <w:t></w:t>
      </w:r>
      <w:r>
        <w:t></w:t>
      </w:r>
      <w:r>
        <w:rPr>
          <w:rFonts w:hint="eastAsia"/>
        </w:rPr>
        <w:t>яких</w:t>
      </w:r>
      <w:r>
        <w:t></w:t>
      </w:r>
      <w:r>
        <w:rPr>
          <w:rFonts w:hint="eastAsia"/>
        </w:rPr>
        <w:t>набувають</w:t>
      </w:r>
      <w:r>
        <w:t></w:t>
      </w:r>
      <w:r>
        <w:rPr>
          <w:rFonts w:hint="eastAsia"/>
        </w:rPr>
        <w:t>майбутні</w:t>
      </w:r>
      <w:r>
        <w:t></w:t>
      </w:r>
      <w:r>
        <w:rPr>
          <w:rFonts w:hint="eastAsia"/>
        </w:rPr>
        <w:t>фахівці</w:t>
      </w:r>
      <w:r>
        <w:t></w:t>
      </w:r>
      <w:r>
        <w:t></w:t>
      </w:r>
      <w:r>
        <w:rPr>
          <w:rFonts w:hint="eastAsia"/>
        </w:rPr>
        <w:t>не</w:t>
      </w:r>
      <w:r>
        <w:t></w:t>
      </w:r>
      <w:r>
        <w:rPr>
          <w:rFonts w:hint="eastAsia"/>
        </w:rPr>
        <w:t>повною</w:t>
      </w:r>
      <w:r>
        <w:t></w:t>
      </w:r>
      <w:r>
        <w:rPr>
          <w:rFonts w:hint="eastAsia"/>
        </w:rPr>
        <w:t>мірою</w:t>
      </w:r>
      <w:r>
        <w:t></w:t>
      </w:r>
      <w:r>
        <w:rPr>
          <w:rFonts w:hint="eastAsia"/>
        </w:rPr>
        <w:t>відповідає</w:t>
      </w:r>
    </w:p>
    <w:p w:rsidR="00D17DBA" w:rsidRDefault="00D17DBA" w:rsidP="00D17DBA">
      <w:r>
        <w:rPr>
          <w:rFonts w:hint="eastAsia"/>
        </w:rPr>
        <w:t>сучасному</w:t>
      </w:r>
      <w:r>
        <w:t></w:t>
      </w:r>
      <w:r>
        <w:rPr>
          <w:rFonts w:hint="eastAsia"/>
        </w:rPr>
        <w:t>стану</w:t>
      </w:r>
      <w:r>
        <w:t></w:t>
      </w:r>
      <w:r>
        <w:rPr>
          <w:rFonts w:hint="eastAsia"/>
        </w:rPr>
        <w:t>галузі</w:t>
      </w:r>
      <w:r>
        <w:t></w:t>
      </w:r>
      <w:r>
        <w:rPr>
          <w:rFonts w:hint="eastAsia"/>
        </w:rPr>
        <w:t>і</w:t>
      </w:r>
      <w:r>
        <w:t></w:t>
      </w:r>
      <w:r>
        <w:rPr>
          <w:rFonts w:hint="eastAsia"/>
        </w:rPr>
        <w:t>вимогам</w:t>
      </w:r>
      <w:r>
        <w:t></w:t>
      </w:r>
      <w:r>
        <w:rPr>
          <w:rFonts w:hint="eastAsia"/>
        </w:rPr>
        <w:t>ринку</w:t>
      </w:r>
      <w:r>
        <w:t></w:t>
      </w:r>
      <w:r>
        <w:rPr>
          <w:rFonts w:hint="eastAsia"/>
        </w:rPr>
        <w:t>праці</w:t>
      </w:r>
      <w:r>
        <w:t></w:t>
      </w:r>
      <w:r>
        <w:t></w:t>
      </w:r>
      <w:r>
        <w:rPr>
          <w:rFonts w:hint="eastAsia"/>
        </w:rPr>
        <w:t>б</w:t>
      </w:r>
      <w:r>
        <w:t></w:t>
      </w:r>
      <w:r>
        <w:t></w:t>
      </w:r>
      <w:r>
        <w:rPr>
          <w:rFonts w:hint="eastAsia"/>
        </w:rPr>
        <w:t>спостерігається</w:t>
      </w:r>
      <w:r>
        <w:t></w:t>
      </w:r>
      <w:r>
        <w:rPr>
          <w:rFonts w:hint="eastAsia"/>
        </w:rPr>
        <w:t>брак</w:t>
      </w:r>
    </w:p>
    <w:p w:rsidR="00D17DBA" w:rsidRDefault="00D17DBA" w:rsidP="00D17DBA">
      <w:r>
        <w:rPr>
          <w:rFonts w:hint="eastAsia"/>
        </w:rPr>
        <w:t>матеріально</w:t>
      </w:r>
      <w:r>
        <w:t></w:t>
      </w:r>
      <w:r>
        <w:rPr>
          <w:rFonts w:hint="eastAsia"/>
        </w:rPr>
        <w:t>технічного</w:t>
      </w:r>
      <w:r>
        <w:t></w:t>
      </w:r>
      <w:r>
        <w:rPr>
          <w:rFonts w:hint="eastAsia"/>
        </w:rPr>
        <w:t>забезпечення</w:t>
      </w:r>
      <w:r>
        <w:t></w:t>
      </w:r>
      <w:r>
        <w:t></w:t>
      </w:r>
      <w:r>
        <w:rPr>
          <w:rFonts w:hint="eastAsia"/>
        </w:rPr>
        <w:t>яке</w:t>
      </w:r>
      <w:r>
        <w:t></w:t>
      </w:r>
      <w:r>
        <w:rPr>
          <w:rFonts w:hint="eastAsia"/>
        </w:rPr>
        <w:t>є</w:t>
      </w:r>
      <w:r>
        <w:t></w:t>
      </w:r>
      <w:r>
        <w:rPr>
          <w:rFonts w:hint="eastAsia"/>
        </w:rPr>
        <w:t>необхідним</w:t>
      </w:r>
      <w:r>
        <w:t></w:t>
      </w:r>
      <w:r>
        <w:rPr>
          <w:rFonts w:hint="eastAsia"/>
        </w:rPr>
        <w:t>елементом</w:t>
      </w:r>
      <w:r>
        <w:t></w:t>
      </w:r>
      <w:r>
        <w:t></w:t>
      </w:r>
      <w:r>
        <w:t></w:t>
      </w:r>
      <w:r>
        <w:t></w:t>
      </w:r>
      <w:r>
        <w:rPr>
          <w:rFonts w:hint="eastAsia"/>
        </w:rPr>
        <w:t>освіти</w:t>
      </w:r>
      <w:r>
        <w:t></w:t>
      </w:r>
      <w:r>
        <w:rPr>
          <w:rFonts w:hint="eastAsia"/>
        </w:rPr>
        <w:t>як</w:t>
      </w:r>
    </w:p>
    <w:p w:rsidR="00D17DBA" w:rsidRDefault="00D17DBA" w:rsidP="00D17DBA">
      <w:r>
        <w:rPr>
          <w:rFonts w:hint="eastAsia"/>
        </w:rPr>
        <w:t>одного</w:t>
      </w:r>
      <w:r>
        <w:t></w:t>
      </w:r>
      <w:r>
        <w:rPr>
          <w:rFonts w:hint="eastAsia"/>
        </w:rPr>
        <w:t>із</w:t>
      </w:r>
      <w:r>
        <w:t></w:t>
      </w:r>
      <w:r>
        <w:rPr>
          <w:rFonts w:hint="eastAsia"/>
        </w:rPr>
        <w:t>складників</w:t>
      </w:r>
      <w:r>
        <w:t></w:t>
      </w:r>
      <w:r>
        <w:rPr>
          <w:rFonts w:hint="eastAsia"/>
        </w:rPr>
        <w:t>медіакомунікації</w:t>
      </w:r>
      <w:r>
        <w:t></w:t>
      </w:r>
      <w:r>
        <w:t></w:t>
      </w:r>
      <w:r>
        <w:rPr>
          <w:rFonts w:hint="eastAsia"/>
        </w:rPr>
        <w:t>в</w:t>
      </w:r>
      <w:r>
        <w:t></w:t>
      </w:r>
      <w:r>
        <w:t></w:t>
      </w:r>
      <w:r>
        <w:rPr>
          <w:rFonts w:hint="eastAsia"/>
        </w:rPr>
        <w:t>недостатній</w:t>
      </w:r>
      <w:r>
        <w:t></w:t>
      </w:r>
      <w:r>
        <w:rPr>
          <w:rFonts w:hint="eastAsia"/>
        </w:rPr>
        <w:t>рівень</w:t>
      </w:r>
      <w:r>
        <w:t></w:t>
      </w:r>
      <w:r>
        <w:rPr>
          <w:rFonts w:hint="eastAsia"/>
        </w:rPr>
        <w:t>викладання</w:t>
      </w:r>
    </w:p>
    <w:p w:rsidR="00D17DBA" w:rsidRDefault="00D17DBA" w:rsidP="00D17DBA">
      <w:r>
        <w:rPr>
          <w:rFonts w:hint="eastAsia"/>
        </w:rPr>
        <w:t>іноземних</w:t>
      </w:r>
      <w:r>
        <w:t></w:t>
      </w:r>
      <w:r>
        <w:rPr>
          <w:rFonts w:hint="eastAsia"/>
        </w:rPr>
        <w:t>мов</w:t>
      </w:r>
      <w:r>
        <w:t></w:t>
      </w:r>
      <w:r>
        <w:t></w:t>
      </w:r>
      <w:r>
        <w:rPr>
          <w:rFonts w:hint="eastAsia"/>
        </w:rPr>
        <w:t>що</w:t>
      </w:r>
      <w:r>
        <w:t></w:t>
      </w:r>
      <w:r>
        <w:rPr>
          <w:rFonts w:hint="eastAsia"/>
        </w:rPr>
        <w:t>перешкоджає</w:t>
      </w:r>
      <w:r>
        <w:t></w:t>
      </w:r>
      <w:r>
        <w:rPr>
          <w:rFonts w:hint="eastAsia"/>
        </w:rPr>
        <w:t>включенню</w:t>
      </w:r>
      <w:r>
        <w:t></w:t>
      </w:r>
      <w:r>
        <w:rPr>
          <w:rFonts w:hint="eastAsia"/>
        </w:rPr>
        <w:t>вітчизняної</w:t>
      </w:r>
      <w:r>
        <w:t></w:t>
      </w:r>
      <w:r>
        <w:t></w:t>
      </w:r>
      <w:r>
        <w:t></w:t>
      </w:r>
      <w:r>
        <w:t></w:t>
      </w:r>
      <w:r>
        <w:rPr>
          <w:rFonts w:hint="eastAsia"/>
        </w:rPr>
        <w:t>освіти</w:t>
      </w:r>
      <w:r>
        <w:t></w:t>
      </w:r>
      <w:r>
        <w:rPr>
          <w:rFonts w:hint="eastAsia"/>
        </w:rPr>
        <w:t>у</w:t>
      </w:r>
    </w:p>
    <w:p w:rsidR="00D17DBA" w:rsidRDefault="00D17DBA" w:rsidP="00D17DBA">
      <w:r>
        <w:rPr>
          <w:rFonts w:hint="eastAsia"/>
        </w:rPr>
        <w:t>загальносвітовий</w:t>
      </w:r>
      <w:r>
        <w:t></w:t>
      </w:r>
      <w:r>
        <w:rPr>
          <w:rFonts w:hint="eastAsia"/>
        </w:rPr>
        <w:t>контекст</w:t>
      </w:r>
      <w:r>
        <w:t></w:t>
      </w:r>
      <w:r>
        <w:rPr>
          <w:rFonts w:hint="eastAsia"/>
        </w:rPr>
        <w:t>та</w:t>
      </w:r>
      <w:r>
        <w:t></w:t>
      </w:r>
      <w:r>
        <w:rPr>
          <w:rFonts w:hint="eastAsia"/>
        </w:rPr>
        <w:t>конкурентноздатності</w:t>
      </w:r>
      <w:r>
        <w:t></w:t>
      </w:r>
      <w:r>
        <w:rPr>
          <w:rFonts w:hint="eastAsia"/>
        </w:rPr>
        <w:t>майбутніх</w:t>
      </w:r>
      <w:r>
        <w:t></w:t>
      </w:r>
      <w:r>
        <w:rPr>
          <w:rFonts w:hint="eastAsia"/>
        </w:rPr>
        <w:t>фахівців</w:t>
      </w:r>
      <w:r>
        <w:t></w:t>
      </w:r>
      <w:r>
        <w:rPr>
          <w:rFonts w:hint="eastAsia"/>
        </w:rPr>
        <w:t>на</w:t>
      </w:r>
    </w:p>
    <w:p w:rsidR="00D17DBA" w:rsidRDefault="00D17DBA" w:rsidP="00D17DBA">
      <w:r>
        <w:rPr>
          <w:rFonts w:hint="eastAsia"/>
        </w:rPr>
        <w:t>міжнародному</w:t>
      </w:r>
      <w:r>
        <w:t></w:t>
      </w:r>
      <w:r>
        <w:rPr>
          <w:rFonts w:hint="eastAsia"/>
        </w:rPr>
        <w:t>ринку</w:t>
      </w:r>
      <w:r>
        <w:t></w:t>
      </w:r>
      <w:r>
        <w:rPr>
          <w:rFonts w:hint="eastAsia"/>
        </w:rPr>
        <w:t>праці</w:t>
      </w:r>
      <w:r>
        <w:t></w:t>
      </w:r>
      <w:r>
        <w:rPr>
          <w:rFonts w:hint="eastAsia"/>
        </w:rPr>
        <w:t>та</w:t>
      </w:r>
      <w:r>
        <w:t></w:t>
      </w:r>
      <w:r>
        <w:rPr>
          <w:rFonts w:hint="eastAsia"/>
        </w:rPr>
        <w:t>в</w:t>
      </w:r>
      <w:r>
        <w:t></w:t>
      </w:r>
      <w:r>
        <w:rPr>
          <w:rFonts w:hint="eastAsia"/>
        </w:rPr>
        <w:t>роботі</w:t>
      </w:r>
      <w:r>
        <w:t></w:t>
      </w:r>
      <w:r>
        <w:rPr>
          <w:rFonts w:hint="eastAsia"/>
        </w:rPr>
        <w:t>з</w:t>
      </w:r>
      <w:r>
        <w:t></w:t>
      </w:r>
      <w:r>
        <w:rPr>
          <w:rFonts w:hint="eastAsia"/>
        </w:rPr>
        <w:t>міжнародними</w:t>
      </w:r>
      <w:r>
        <w:t></w:t>
      </w:r>
      <w:r>
        <w:rPr>
          <w:rFonts w:hint="eastAsia"/>
        </w:rPr>
        <w:t>клієнтами</w:t>
      </w:r>
      <w:r>
        <w:t></w:t>
      </w:r>
    </w:p>
    <w:p w:rsidR="00D17DBA" w:rsidRDefault="00D17DBA" w:rsidP="00D17DBA">
      <w:r>
        <w:rPr>
          <w:rFonts w:hint="eastAsia"/>
        </w:rPr>
        <w:t>Удосконалення</w:t>
      </w:r>
      <w:r>
        <w:t></w:t>
      </w:r>
      <w:r>
        <w:rPr>
          <w:rFonts w:hint="eastAsia"/>
        </w:rPr>
        <w:t>системи</w:t>
      </w:r>
      <w:r>
        <w:t></w:t>
      </w:r>
      <w:r>
        <w:rPr>
          <w:rFonts w:hint="eastAsia"/>
        </w:rPr>
        <w:t>освіти</w:t>
      </w:r>
      <w:r>
        <w:t></w:t>
      </w:r>
      <w:r>
        <w:rPr>
          <w:rFonts w:hint="eastAsia"/>
        </w:rPr>
        <w:t>у</w:t>
      </w:r>
      <w:r>
        <w:t></w:t>
      </w:r>
      <w:r>
        <w:rPr>
          <w:rFonts w:hint="eastAsia"/>
        </w:rPr>
        <w:t>галузі</w:t>
      </w:r>
      <w:r>
        <w:t></w:t>
      </w:r>
      <w:r>
        <w:rPr>
          <w:rFonts w:hint="eastAsia"/>
        </w:rPr>
        <w:t>зв’язків</w:t>
      </w:r>
      <w:r>
        <w:t></w:t>
      </w:r>
      <w:r>
        <w:rPr>
          <w:rFonts w:hint="eastAsia"/>
        </w:rPr>
        <w:t>з</w:t>
      </w:r>
      <w:r>
        <w:t></w:t>
      </w:r>
      <w:r>
        <w:rPr>
          <w:rFonts w:hint="eastAsia"/>
        </w:rPr>
        <w:t>громадськістю</w:t>
      </w:r>
      <w:r>
        <w:t></w:t>
      </w:r>
      <w:r>
        <w:rPr>
          <w:rFonts w:hint="eastAsia"/>
        </w:rPr>
        <w:t>має</w:t>
      </w:r>
    </w:p>
    <w:p w:rsidR="00D17DBA" w:rsidRPr="00D17DBA" w:rsidRDefault="00D17DBA" w:rsidP="00D17DBA">
      <w:r>
        <w:rPr>
          <w:rFonts w:hint="eastAsia"/>
        </w:rPr>
        <w:t>відбуватися</w:t>
      </w:r>
      <w:r>
        <w:t></w:t>
      </w:r>
      <w:r>
        <w:rPr>
          <w:rFonts w:hint="eastAsia"/>
        </w:rPr>
        <w:t>з</w:t>
      </w:r>
      <w:r>
        <w:t></w:t>
      </w:r>
      <w:r>
        <w:rPr>
          <w:rFonts w:hint="eastAsia"/>
        </w:rPr>
        <w:t>урахуванням</w:t>
      </w:r>
      <w:r>
        <w:t></w:t>
      </w:r>
      <w:r>
        <w:rPr>
          <w:rFonts w:hint="eastAsia"/>
        </w:rPr>
        <w:t>названих</w:t>
      </w:r>
      <w:r>
        <w:t></w:t>
      </w:r>
      <w:r>
        <w:rPr>
          <w:rFonts w:hint="eastAsia"/>
        </w:rPr>
        <w:t>проблем</w:t>
      </w:r>
      <w:r>
        <w:t></w:t>
      </w:r>
    </w:p>
    <w:sectPr w:rsidR="00D17DBA" w:rsidRPr="00D17DB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D17DBA" w:rsidRPr="00D17DB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3C71-360B-4C6D-B898-342985E4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2210</TotalTime>
  <Pages>16</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2022-04-17T14:57:00Z</dcterms:created>
  <dcterms:modified xsi:type="dcterms:W3CDTF">2022-04-20T08:07:00Z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