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7125" w14:textId="6FDC6C4D" w:rsidR="00A53961" w:rsidRDefault="001766B2" w:rsidP="001766B2">
      <w:r w:rsidRPr="001766B2">
        <w:rPr>
          <w:rFonts w:hint="eastAsia"/>
        </w:rPr>
        <w:t>Лоза</w:t>
      </w:r>
      <w:r w:rsidRPr="001766B2">
        <w:t xml:space="preserve"> </w:t>
      </w:r>
      <w:r w:rsidRPr="001766B2">
        <w:rPr>
          <w:rFonts w:hint="eastAsia"/>
        </w:rPr>
        <w:t>Александр</w:t>
      </w:r>
      <w:r w:rsidRPr="001766B2">
        <w:t xml:space="preserve"> </w:t>
      </w:r>
      <w:r w:rsidRPr="001766B2">
        <w:rPr>
          <w:rFonts w:hint="eastAsia"/>
        </w:rPr>
        <w:t>Александрович</w:t>
      </w:r>
      <w:r>
        <w:rPr>
          <w:rFonts w:hint="cs"/>
        </w:rPr>
        <w:t xml:space="preserve"> </w:t>
      </w:r>
      <w:r w:rsidRPr="001766B2">
        <w:rPr>
          <w:rFonts w:hint="eastAsia"/>
        </w:rPr>
        <w:t>Интенсификация</w:t>
      </w:r>
      <w:r w:rsidRPr="001766B2">
        <w:t xml:space="preserve"> </w:t>
      </w:r>
      <w:r w:rsidRPr="001766B2">
        <w:rPr>
          <w:rFonts w:hint="eastAsia"/>
        </w:rPr>
        <w:t>процесса</w:t>
      </w:r>
      <w:r w:rsidRPr="001766B2">
        <w:t xml:space="preserve"> </w:t>
      </w:r>
      <w:r w:rsidRPr="001766B2">
        <w:rPr>
          <w:rFonts w:hint="eastAsia"/>
        </w:rPr>
        <w:t>диспергирования</w:t>
      </w:r>
      <w:r w:rsidRPr="001766B2">
        <w:t xml:space="preserve"> </w:t>
      </w:r>
      <w:r w:rsidRPr="001766B2">
        <w:rPr>
          <w:rFonts w:hint="eastAsia"/>
        </w:rPr>
        <w:t>цельного</w:t>
      </w:r>
      <w:r w:rsidRPr="001766B2">
        <w:t xml:space="preserve"> </w:t>
      </w:r>
      <w:r w:rsidRPr="001766B2">
        <w:rPr>
          <w:rFonts w:hint="eastAsia"/>
        </w:rPr>
        <w:t>зерна</w:t>
      </w:r>
      <w:r w:rsidRPr="001766B2">
        <w:t xml:space="preserve"> </w:t>
      </w:r>
      <w:r w:rsidRPr="001766B2">
        <w:rPr>
          <w:rFonts w:hint="eastAsia"/>
        </w:rPr>
        <w:t>с</w:t>
      </w:r>
      <w:r w:rsidRPr="001766B2">
        <w:t xml:space="preserve"> </w:t>
      </w:r>
      <w:r w:rsidRPr="001766B2">
        <w:rPr>
          <w:rFonts w:hint="eastAsia"/>
        </w:rPr>
        <w:t>применением</w:t>
      </w:r>
      <w:r w:rsidRPr="001766B2">
        <w:t xml:space="preserve"> </w:t>
      </w:r>
      <w:r w:rsidRPr="001766B2">
        <w:rPr>
          <w:rFonts w:hint="eastAsia"/>
        </w:rPr>
        <w:t>электрогидродинамического</w:t>
      </w:r>
      <w:r w:rsidRPr="001766B2">
        <w:t xml:space="preserve"> </w:t>
      </w:r>
      <w:r w:rsidRPr="001766B2">
        <w:rPr>
          <w:rFonts w:hint="eastAsia"/>
        </w:rPr>
        <w:t>воздействия</w:t>
      </w:r>
    </w:p>
    <w:p w14:paraId="7A368110" w14:textId="77777777" w:rsidR="001766B2" w:rsidRDefault="001766B2" w:rsidP="001766B2">
      <w:r>
        <w:rPr>
          <w:rFonts w:hint="eastAsia"/>
        </w:rPr>
        <w:t>ОГЛАВЛЕНИЕ</w:t>
      </w:r>
      <w:r>
        <w:t xml:space="preserve"> </w:t>
      </w:r>
      <w:r>
        <w:rPr>
          <w:rFonts w:hint="eastAsia"/>
        </w:rPr>
        <w:t>ДИССЕРТАЦИИ</w:t>
      </w:r>
    </w:p>
    <w:p w14:paraId="18023741" w14:textId="77777777" w:rsidR="001766B2" w:rsidRDefault="001766B2" w:rsidP="001766B2">
      <w:r>
        <w:rPr>
          <w:rFonts w:hint="eastAsia"/>
        </w:rPr>
        <w:t>кандидат</w:t>
      </w:r>
      <w:r>
        <w:t xml:space="preserve"> </w:t>
      </w:r>
      <w:r>
        <w:rPr>
          <w:rFonts w:hint="eastAsia"/>
        </w:rPr>
        <w:t>наук</w:t>
      </w:r>
      <w:r>
        <w:t xml:space="preserve"> </w:t>
      </w:r>
      <w:r>
        <w:rPr>
          <w:rFonts w:hint="eastAsia"/>
        </w:rPr>
        <w:t>Лоза</w:t>
      </w:r>
      <w:r>
        <w:t xml:space="preserve"> </w:t>
      </w:r>
      <w:r>
        <w:rPr>
          <w:rFonts w:hint="eastAsia"/>
        </w:rPr>
        <w:t>Александр</w:t>
      </w:r>
      <w:r>
        <w:t xml:space="preserve"> </w:t>
      </w:r>
      <w:r>
        <w:rPr>
          <w:rFonts w:hint="eastAsia"/>
        </w:rPr>
        <w:t>Александрович</w:t>
      </w:r>
    </w:p>
    <w:p w14:paraId="280E7695" w14:textId="77777777" w:rsidR="001766B2" w:rsidRDefault="001766B2" w:rsidP="001766B2">
      <w:r>
        <w:rPr>
          <w:rFonts w:hint="eastAsia"/>
        </w:rPr>
        <w:t>ВВЕДЕНИЕ</w:t>
      </w:r>
    </w:p>
    <w:p w14:paraId="4DE7EDEC" w14:textId="77777777" w:rsidR="001766B2" w:rsidRDefault="001766B2" w:rsidP="001766B2"/>
    <w:p w14:paraId="559F4EA0" w14:textId="77777777" w:rsidR="001766B2" w:rsidRDefault="001766B2" w:rsidP="001766B2">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ТЕХНИЧЕСКИХ</w:t>
      </w:r>
      <w:r>
        <w:t xml:space="preserve"> </w:t>
      </w:r>
      <w:r>
        <w:rPr>
          <w:rFonts w:hint="eastAsia"/>
        </w:rPr>
        <w:t>СРЕДСТВ</w:t>
      </w:r>
      <w:r>
        <w:t xml:space="preserve"> </w:t>
      </w:r>
      <w:r>
        <w:rPr>
          <w:rFonts w:hint="eastAsia"/>
        </w:rPr>
        <w:t>ДЛЯ</w:t>
      </w:r>
      <w:r>
        <w:t xml:space="preserve"> </w:t>
      </w:r>
      <w:r>
        <w:rPr>
          <w:rFonts w:hint="eastAsia"/>
        </w:rPr>
        <w:t>ПЕРЕРАБОТКИ</w:t>
      </w:r>
      <w:r>
        <w:t xml:space="preserve"> </w:t>
      </w:r>
      <w:r>
        <w:rPr>
          <w:rFonts w:hint="eastAsia"/>
        </w:rPr>
        <w:t>ЗЕРНОВЫХ</w:t>
      </w:r>
      <w:r>
        <w:t xml:space="preserve"> </w:t>
      </w:r>
      <w:r>
        <w:rPr>
          <w:rFonts w:hint="eastAsia"/>
        </w:rPr>
        <w:t>КУЛЬТУР</w:t>
      </w:r>
      <w:r>
        <w:t xml:space="preserve"> </w:t>
      </w:r>
      <w:r>
        <w:rPr>
          <w:rFonts w:hint="eastAsia"/>
        </w:rPr>
        <w:t>В</w:t>
      </w:r>
      <w:r>
        <w:t xml:space="preserve"> </w:t>
      </w:r>
      <w:r>
        <w:rPr>
          <w:rFonts w:hint="eastAsia"/>
        </w:rPr>
        <w:t>ПРОДУКТЫ</w:t>
      </w:r>
      <w:r>
        <w:t xml:space="preserve"> </w:t>
      </w:r>
      <w:r>
        <w:rPr>
          <w:rFonts w:hint="eastAsia"/>
        </w:rPr>
        <w:t>ПИТАНИЯ</w:t>
      </w:r>
    </w:p>
    <w:p w14:paraId="5B982C6F" w14:textId="77777777" w:rsidR="001766B2" w:rsidRDefault="001766B2" w:rsidP="001766B2"/>
    <w:p w14:paraId="77ED9622" w14:textId="77777777" w:rsidR="001766B2" w:rsidRDefault="001766B2" w:rsidP="001766B2">
      <w:r>
        <w:t xml:space="preserve">1.1 </w:t>
      </w:r>
      <w:r>
        <w:rPr>
          <w:rFonts w:hint="eastAsia"/>
        </w:rPr>
        <w:t>Основные</w:t>
      </w:r>
      <w:r>
        <w:t xml:space="preserve"> </w:t>
      </w:r>
      <w:r>
        <w:rPr>
          <w:rFonts w:hint="eastAsia"/>
        </w:rPr>
        <w:t>достоинства</w:t>
      </w:r>
      <w:r>
        <w:t xml:space="preserve"> </w:t>
      </w:r>
      <w:r>
        <w:rPr>
          <w:rFonts w:hint="eastAsia"/>
        </w:rPr>
        <w:t>зерновых</w:t>
      </w:r>
      <w:r>
        <w:t xml:space="preserve"> </w:t>
      </w:r>
      <w:r>
        <w:rPr>
          <w:rFonts w:hint="eastAsia"/>
        </w:rPr>
        <w:t>культур</w:t>
      </w:r>
      <w:r>
        <w:t xml:space="preserve"> </w:t>
      </w:r>
      <w:r>
        <w:rPr>
          <w:rFonts w:hint="eastAsia"/>
        </w:rPr>
        <w:t>как</w:t>
      </w:r>
      <w:r>
        <w:t xml:space="preserve"> </w:t>
      </w:r>
      <w:r>
        <w:rPr>
          <w:rFonts w:hint="eastAsia"/>
        </w:rPr>
        <w:t>основы</w:t>
      </w:r>
      <w:r>
        <w:t xml:space="preserve"> </w:t>
      </w:r>
      <w:r>
        <w:rPr>
          <w:rFonts w:hint="eastAsia"/>
        </w:rPr>
        <w:t>продуктов</w:t>
      </w:r>
      <w:r>
        <w:t xml:space="preserve"> </w:t>
      </w:r>
      <w:r>
        <w:rPr>
          <w:rFonts w:hint="eastAsia"/>
        </w:rPr>
        <w:t>питания</w:t>
      </w:r>
    </w:p>
    <w:p w14:paraId="70A58132" w14:textId="77777777" w:rsidR="001766B2" w:rsidRDefault="001766B2" w:rsidP="001766B2"/>
    <w:p w14:paraId="185A5C45" w14:textId="77777777" w:rsidR="001766B2" w:rsidRDefault="001766B2" w:rsidP="001766B2">
      <w:r>
        <w:t xml:space="preserve">1.2. </w:t>
      </w:r>
      <w:r>
        <w:rPr>
          <w:rFonts w:hint="eastAsia"/>
        </w:rPr>
        <w:t>Современные</w:t>
      </w:r>
      <w:r>
        <w:t xml:space="preserve"> </w:t>
      </w:r>
      <w:r>
        <w:rPr>
          <w:rFonts w:hint="eastAsia"/>
        </w:rPr>
        <w:t>способы</w:t>
      </w:r>
      <w:r>
        <w:t xml:space="preserve"> </w:t>
      </w:r>
      <w:r>
        <w:rPr>
          <w:rFonts w:hint="eastAsia"/>
        </w:rPr>
        <w:t>и</w:t>
      </w:r>
      <w:r>
        <w:t xml:space="preserve"> </w:t>
      </w:r>
      <w:r>
        <w:rPr>
          <w:rFonts w:hint="eastAsia"/>
        </w:rPr>
        <w:t>аппаратурные</w:t>
      </w:r>
      <w:r>
        <w:t xml:space="preserve"> </w:t>
      </w:r>
      <w:r>
        <w:rPr>
          <w:rFonts w:hint="eastAsia"/>
        </w:rPr>
        <w:t>средства</w:t>
      </w:r>
      <w:r>
        <w:t xml:space="preserve"> </w:t>
      </w:r>
      <w:r>
        <w:rPr>
          <w:rFonts w:hint="eastAsia"/>
        </w:rPr>
        <w:t>переработки</w:t>
      </w:r>
      <w:r>
        <w:t xml:space="preserve"> </w:t>
      </w:r>
      <w:r>
        <w:rPr>
          <w:rFonts w:hint="eastAsia"/>
        </w:rPr>
        <w:t>зерновых</w:t>
      </w:r>
      <w:r>
        <w:t xml:space="preserve"> </w:t>
      </w:r>
      <w:r>
        <w:rPr>
          <w:rFonts w:hint="eastAsia"/>
        </w:rPr>
        <w:t>культур</w:t>
      </w:r>
    </w:p>
    <w:p w14:paraId="5D927558" w14:textId="77777777" w:rsidR="001766B2" w:rsidRDefault="001766B2" w:rsidP="001766B2"/>
    <w:p w14:paraId="56AC863C" w14:textId="77777777" w:rsidR="001766B2" w:rsidRDefault="001766B2" w:rsidP="001766B2">
      <w:r>
        <w:t xml:space="preserve">1.3. </w:t>
      </w:r>
      <w:r>
        <w:rPr>
          <w:rFonts w:hint="eastAsia"/>
        </w:rPr>
        <w:t>Особенности</w:t>
      </w:r>
      <w:r>
        <w:t xml:space="preserve"> </w:t>
      </w:r>
      <w:r>
        <w:rPr>
          <w:rFonts w:hint="eastAsia"/>
        </w:rPr>
        <w:t>динамического</w:t>
      </w:r>
      <w:r>
        <w:t xml:space="preserve"> </w:t>
      </w:r>
      <w:r>
        <w:rPr>
          <w:rFonts w:hint="eastAsia"/>
        </w:rPr>
        <w:t>воздействия</w:t>
      </w:r>
      <w:r>
        <w:t xml:space="preserve"> </w:t>
      </w:r>
      <w:r>
        <w:rPr>
          <w:rFonts w:hint="eastAsia"/>
        </w:rPr>
        <w:t>на</w:t>
      </w:r>
      <w:r>
        <w:t xml:space="preserve"> </w:t>
      </w:r>
      <w:r>
        <w:rPr>
          <w:rFonts w:hint="eastAsia"/>
        </w:rPr>
        <w:t>зерновые</w:t>
      </w:r>
      <w:r>
        <w:t xml:space="preserve"> </w:t>
      </w:r>
      <w:r>
        <w:rPr>
          <w:rFonts w:hint="eastAsia"/>
        </w:rPr>
        <w:t>культуры</w:t>
      </w:r>
    </w:p>
    <w:p w14:paraId="33A6A0C3" w14:textId="77777777" w:rsidR="001766B2" w:rsidRDefault="001766B2" w:rsidP="001766B2"/>
    <w:p w14:paraId="1A722113" w14:textId="77777777" w:rsidR="001766B2" w:rsidRDefault="001766B2" w:rsidP="001766B2">
      <w:r>
        <w:rPr>
          <w:rFonts w:hint="eastAsia"/>
        </w:rPr>
        <w:t>Глава</w:t>
      </w:r>
      <w:r>
        <w:t xml:space="preserve"> 2. </w:t>
      </w:r>
      <w:r>
        <w:rPr>
          <w:rFonts w:hint="eastAsia"/>
        </w:rPr>
        <w:t>МОДЕЛИРОВАНИЕ</w:t>
      </w:r>
      <w:r>
        <w:t xml:space="preserve"> </w:t>
      </w:r>
      <w:r>
        <w:rPr>
          <w:rFonts w:hint="eastAsia"/>
        </w:rPr>
        <w:t>ПРОЦЕССА</w:t>
      </w:r>
      <w:r>
        <w:t xml:space="preserve"> </w:t>
      </w:r>
      <w:r>
        <w:rPr>
          <w:rFonts w:hint="eastAsia"/>
        </w:rPr>
        <w:t>ИЗМЕЛЬЧЕНИЯ</w:t>
      </w:r>
      <w:r>
        <w:t xml:space="preserve"> </w:t>
      </w:r>
      <w:r>
        <w:rPr>
          <w:rFonts w:hint="eastAsia"/>
        </w:rPr>
        <w:t>ЗЕРНОВЫХ</w:t>
      </w:r>
      <w:r>
        <w:t xml:space="preserve"> </w:t>
      </w:r>
      <w:r>
        <w:rPr>
          <w:rFonts w:hint="eastAsia"/>
        </w:rPr>
        <w:t>КУЛЬТУР</w:t>
      </w:r>
      <w:r>
        <w:t xml:space="preserve"> </w:t>
      </w:r>
      <w:r>
        <w:rPr>
          <w:rFonts w:hint="eastAsia"/>
        </w:rPr>
        <w:t>С</w:t>
      </w:r>
      <w:r>
        <w:t xml:space="preserve"> </w:t>
      </w:r>
      <w:r>
        <w:rPr>
          <w:rFonts w:hint="eastAsia"/>
        </w:rPr>
        <w:t>ПОМОЩЬЮ</w:t>
      </w:r>
      <w:r>
        <w:t xml:space="preserve"> </w:t>
      </w:r>
      <w:r>
        <w:rPr>
          <w:rFonts w:hint="eastAsia"/>
        </w:rPr>
        <w:t>ЭЛЕКТРОГИДРОДИНАМИЧЕСКОГО</w:t>
      </w:r>
      <w:r>
        <w:t xml:space="preserve"> </w:t>
      </w:r>
      <w:r>
        <w:rPr>
          <w:rFonts w:hint="eastAsia"/>
        </w:rPr>
        <w:t>ВОЗДЕЙСТВИЯ</w:t>
      </w:r>
    </w:p>
    <w:p w14:paraId="276B8D47" w14:textId="77777777" w:rsidR="001766B2" w:rsidRDefault="001766B2" w:rsidP="001766B2"/>
    <w:p w14:paraId="6417992F" w14:textId="77777777" w:rsidR="001766B2" w:rsidRDefault="001766B2" w:rsidP="001766B2">
      <w:r>
        <w:t xml:space="preserve">2.1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экспериментальных</w:t>
      </w:r>
      <w:r>
        <w:t xml:space="preserve"> </w:t>
      </w:r>
      <w:r>
        <w:rPr>
          <w:rFonts w:hint="eastAsia"/>
        </w:rPr>
        <w:t>исследований</w:t>
      </w:r>
    </w:p>
    <w:p w14:paraId="785C8958" w14:textId="77777777" w:rsidR="001766B2" w:rsidRDefault="001766B2" w:rsidP="001766B2"/>
    <w:p w14:paraId="110DFD0B" w14:textId="77777777" w:rsidR="001766B2" w:rsidRDefault="001766B2" w:rsidP="001766B2">
      <w:r>
        <w:t xml:space="preserve">2.1.1 </w:t>
      </w:r>
      <w:r>
        <w:rPr>
          <w:rFonts w:hint="eastAsia"/>
        </w:rPr>
        <w:t>Объекты</w:t>
      </w:r>
      <w:r>
        <w:t xml:space="preserve"> </w:t>
      </w:r>
      <w:r>
        <w:rPr>
          <w:rFonts w:hint="eastAsia"/>
        </w:rPr>
        <w:t>исследования</w:t>
      </w:r>
    </w:p>
    <w:p w14:paraId="60B13D13" w14:textId="77777777" w:rsidR="001766B2" w:rsidRDefault="001766B2" w:rsidP="001766B2"/>
    <w:p w14:paraId="0A80F6F2" w14:textId="77777777" w:rsidR="001766B2" w:rsidRDefault="001766B2" w:rsidP="001766B2">
      <w:r>
        <w:t xml:space="preserve">2.1.2 </w:t>
      </w:r>
      <w:r>
        <w:rPr>
          <w:rFonts w:hint="eastAsia"/>
        </w:rPr>
        <w:t>Методы</w:t>
      </w:r>
      <w:r>
        <w:t xml:space="preserve"> </w:t>
      </w:r>
      <w:r>
        <w:rPr>
          <w:rFonts w:hint="eastAsia"/>
        </w:rPr>
        <w:t>экспериментальных</w:t>
      </w:r>
      <w:r>
        <w:t xml:space="preserve"> </w:t>
      </w:r>
      <w:r>
        <w:rPr>
          <w:rFonts w:hint="eastAsia"/>
        </w:rPr>
        <w:t>исследований</w:t>
      </w:r>
    </w:p>
    <w:p w14:paraId="108E4AC1" w14:textId="77777777" w:rsidR="001766B2" w:rsidRDefault="001766B2" w:rsidP="001766B2"/>
    <w:p w14:paraId="3DD6815D" w14:textId="77777777" w:rsidR="001766B2" w:rsidRDefault="001766B2" w:rsidP="001766B2">
      <w:r>
        <w:t xml:space="preserve">2.2 </w:t>
      </w:r>
      <w:r>
        <w:rPr>
          <w:rFonts w:hint="eastAsia"/>
        </w:rPr>
        <w:t>Исследование</w:t>
      </w:r>
      <w:r>
        <w:t xml:space="preserve"> </w:t>
      </w:r>
      <w:r>
        <w:rPr>
          <w:rFonts w:hint="eastAsia"/>
        </w:rPr>
        <w:t>влияния</w:t>
      </w:r>
      <w:r>
        <w:t xml:space="preserve"> </w:t>
      </w:r>
      <w:r>
        <w:rPr>
          <w:rFonts w:hint="eastAsia"/>
        </w:rPr>
        <w:t>режимов</w:t>
      </w:r>
      <w:r>
        <w:t xml:space="preserve"> </w:t>
      </w:r>
      <w:r>
        <w:rPr>
          <w:rFonts w:hint="eastAsia"/>
        </w:rPr>
        <w:t>электрогидродинамического</w:t>
      </w:r>
      <w:r>
        <w:t xml:space="preserve"> </w:t>
      </w:r>
      <w:r>
        <w:rPr>
          <w:rFonts w:hint="eastAsia"/>
        </w:rPr>
        <w:t>воздействия</w:t>
      </w:r>
      <w:r>
        <w:t xml:space="preserve"> </w:t>
      </w:r>
      <w:r>
        <w:rPr>
          <w:rFonts w:hint="eastAsia"/>
        </w:rPr>
        <w:t>на</w:t>
      </w:r>
      <w:r>
        <w:t xml:space="preserve"> </w:t>
      </w:r>
      <w:r>
        <w:rPr>
          <w:rFonts w:hint="eastAsia"/>
        </w:rPr>
        <w:t>качество</w:t>
      </w:r>
      <w:r>
        <w:t xml:space="preserve"> </w:t>
      </w:r>
      <w:r>
        <w:rPr>
          <w:rFonts w:hint="eastAsia"/>
        </w:rPr>
        <w:t>измельчения</w:t>
      </w:r>
      <w:r>
        <w:t xml:space="preserve"> </w:t>
      </w:r>
      <w:r>
        <w:rPr>
          <w:rFonts w:hint="eastAsia"/>
        </w:rPr>
        <w:t>зерна</w:t>
      </w:r>
    </w:p>
    <w:p w14:paraId="692DAFEA" w14:textId="77777777" w:rsidR="001766B2" w:rsidRDefault="001766B2" w:rsidP="001766B2"/>
    <w:p w14:paraId="18C289C3" w14:textId="77777777" w:rsidR="001766B2" w:rsidRDefault="001766B2" w:rsidP="001766B2">
      <w:r>
        <w:lastRenderedPageBreak/>
        <w:t xml:space="preserve">2.3. </w:t>
      </w:r>
      <w:r>
        <w:rPr>
          <w:rFonts w:hint="eastAsia"/>
        </w:rPr>
        <w:t>Исследование</w:t>
      </w:r>
      <w:r>
        <w:t xml:space="preserve"> </w:t>
      </w:r>
      <w:r>
        <w:rPr>
          <w:rFonts w:hint="eastAsia"/>
        </w:rPr>
        <w:t>влияния</w:t>
      </w:r>
      <w:r>
        <w:t xml:space="preserve"> </w:t>
      </w:r>
      <w:r>
        <w:rPr>
          <w:rFonts w:hint="eastAsia"/>
        </w:rPr>
        <w:t>конструктивных</w:t>
      </w:r>
      <w:r>
        <w:t xml:space="preserve"> </w:t>
      </w:r>
      <w:r>
        <w:rPr>
          <w:rFonts w:hint="eastAsia"/>
        </w:rPr>
        <w:t>особенностей</w:t>
      </w:r>
      <w:r>
        <w:t xml:space="preserve"> </w:t>
      </w:r>
      <w:r>
        <w:rPr>
          <w:rFonts w:hint="eastAsia"/>
        </w:rPr>
        <w:t>установки</w:t>
      </w:r>
      <w:r>
        <w:t xml:space="preserve"> </w:t>
      </w:r>
      <w:r>
        <w:rPr>
          <w:rFonts w:hint="eastAsia"/>
        </w:rPr>
        <w:t>на</w:t>
      </w:r>
      <w:r>
        <w:t xml:space="preserve"> </w:t>
      </w:r>
      <w:r>
        <w:rPr>
          <w:rFonts w:hint="eastAsia"/>
        </w:rPr>
        <w:t>качество</w:t>
      </w:r>
      <w:r>
        <w:t xml:space="preserve"> </w:t>
      </w:r>
      <w:r>
        <w:rPr>
          <w:rFonts w:hint="eastAsia"/>
        </w:rPr>
        <w:t>измельчения</w:t>
      </w:r>
      <w:r>
        <w:t xml:space="preserve"> </w:t>
      </w:r>
      <w:r>
        <w:rPr>
          <w:rFonts w:hint="eastAsia"/>
        </w:rPr>
        <w:t>зерна</w:t>
      </w:r>
    </w:p>
    <w:p w14:paraId="7A2BCAF0" w14:textId="77777777" w:rsidR="001766B2" w:rsidRDefault="001766B2" w:rsidP="001766B2"/>
    <w:p w14:paraId="7D1555DD" w14:textId="77777777" w:rsidR="001766B2" w:rsidRDefault="001766B2" w:rsidP="001766B2">
      <w:r>
        <w:t xml:space="preserve">2.4. </w:t>
      </w:r>
      <w:r>
        <w:rPr>
          <w:rFonts w:hint="eastAsia"/>
        </w:rPr>
        <w:t>Анализ</w:t>
      </w:r>
      <w:r>
        <w:t xml:space="preserve"> </w:t>
      </w:r>
      <w:r>
        <w:rPr>
          <w:rFonts w:hint="eastAsia"/>
        </w:rPr>
        <w:t>обобщенных</w:t>
      </w:r>
      <w:r>
        <w:t xml:space="preserve"> </w:t>
      </w:r>
      <w:r>
        <w:rPr>
          <w:rFonts w:hint="eastAsia"/>
        </w:rPr>
        <w:t>эмпирических</w:t>
      </w:r>
      <w:r>
        <w:t xml:space="preserve"> </w:t>
      </w:r>
      <w:r>
        <w:rPr>
          <w:rFonts w:hint="eastAsia"/>
        </w:rPr>
        <w:t>соотношений</w:t>
      </w:r>
    </w:p>
    <w:p w14:paraId="368C0914" w14:textId="77777777" w:rsidR="001766B2" w:rsidRDefault="001766B2" w:rsidP="001766B2"/>
    <w:p w14:paraId="35451F9B" w14:textId="77777777" w:rsidR="001766B2" w:rsidRDefault="001766B2" w:rsidP="001766B2">
      <w:r>
        <w:t xml:space="preserve">2.5. </w:t>
      </w:r>
      <w:r>
        <w:rPr>
          <w:rFonts w:hint="eastAsia"/>
        </w:rPr>
        <w:t>Численные</w:t>
      </w:r>
      <w:r>
        <w:t xml:space="preserve"> </w:t>
      </w:r>
      <w:r>
        <w:rPr>
          <w:rFonts w:hint="eastAsia"/>
        </w:rPr>
        <w:t>оценки</w:t>
      </w:r>
      <w:r>
        <w:t xml:space="preserve"> </w:t>
      </w:r>
      <w:r>
        <w:rPr>
          <w:rFonts w:hint="eastAsia"/>
        </w:rPr>
        <w:t>эффективности</w:t>
      </w:r>
      <w:r>
        <w:t xml:space="preserve"> </w:t>
      </w:r>
      <w:r>
        <w:rPr>
          <w:rFonts w:hint="eastAsia"/>
        </w:rPr>
        <w:t>условий</w:t>
      </w:r>
      <w:r>
        <w:t xml:space="preserve"> </w:t>
      </w:r>
      <w:r>
        <w:rPr>
          <w:rFonts w:hint="eastAsia"/>
        </w:rPr>
        <w:t>разрушения</w:t>
      </w:r>
      <w:r>
        <w:t xml:space="preserve"> </w:t>
      </w:r>
      <w:r>
        <w:rPr>
          <w:rFonts w:hint="eastAsia"/>
        </w:rPr>
        <w:t>цельного</w:t>
      </w:r>
    </w:p>
    <w:p w14:paraId="37DA40E5" w14:textId="77777777" w:rsidR="001766B2" w:rsidRDefault="001766B2" w:rsidP="001766B2"/>
    <w:p w14:paraId="4AF864E3" w14:textId="77777777" w:rsidR="001766B2" w:rsidRDefault="001766B2" w:rsidP="001766B2">
      <w:r>
        <w:rPr>
          <w:rFonts w:hint="eastAsia"/>
        </w:rPr>
        <w:t>зерна</w:t>
      </w:r>
    </w:p>
    <w:p w14:paraId="36432E2F" w14:textId="77777777" w:rsidR="001766B2" w:rsidRDefault="001766B2" w:rsidP="001766B2"/>
    <w:p w14:paraId="4A4F931F" w14:textId="77777777" w:rsidR="001766B2" w:rsidRDefault="001766B2" w:rsidP="001766B2">
      <w:r>
        <w:rPr>
          <w:rFonts w:hint="eastAsia"/>
        </w:rPr>
        <w:t>Глава</w:t>
      </w:r>
      <w:r>
        <w:t xml:space="preserve"> 3. </w:t>
      </w:r>
      <w:r>
        <w:rPr>
          <w:rFonts w:hint="eastAsia"/>
        </w:rPr>
        <w:t>РАЦИОНАЛЬНАЯ</w:t>
      </w:r>
      <w:r>
        <w:t xml:space="preserve"> </w:t>
      </w:r>
      <w:r>
        <w:rPr>
          <w:rFonts w:hint="eastAsia"/>
        </w:rPr>
        <w:t>КОНСТРУКЦИЯ</w:t>
      </w:r>
      <w:r>
        <w:t xml:space="preserve"> </w:t>
      </w:r>
      <w:r>
        <w:rPr>
          <w:rFonts w:hint="eastAsia"/>
        </w:rPr>
        <w:t>АППАРАТА</w:t>
      </w:r>
      <w:r>
        <w:t xml:space="preserve"> </w:t>
      </w:r>
      <w:r>
        <w:rPr>
          <w:rFonts w:hint="eastAsia"/>
        </w:rPr>
        <w:t>ДЛЯ</w:t>
      </w:r>
      <w:r>
        <w:t xml:space="preserve"> </w:t>
      </w:r>
      <w:r>
        <w:rPr>
          <w:rFonts w:hint="eastAsia"/>
        </w:rPr>
        <w:t>РАЗРУШЕНИЯ</w:t>
      </w:r>
      <w:r>
        <w:t xml:space="preserve"> </w:t>
      </w:r>
      <w:r>
        <w:rPr>
          <w:rFonts w:hint="eastAsia"/>
        </w:rPr>
        <w:t>ЗЕРНА</w:t>
      </w:r>
    </w:p>
    <w:p w14:paraId="69CBE221" w14:textId="77777777" w:rsidR="001766B2" w:rsidRDefault="001766B2" w:rsidP="001766B2"/>
    <w:p w14:paraId="4DAEEBF9" w14:textId="77777777" w:rsidR="001766B2" w:rsidRDefault="001766B2" w:rsidP="001766B2">
      <w:r>
        <w:t xml:space="preserve">3.1. </w:t>
      </w:r>
      <w:r>
        <w:rPr>
          <w:rFonts w:hint="eastAsia"/>
        </w:rPr>
        <w:t>Электромагнитный</w:t>
      </w:r>
      <w:r>
        <w:t xml:space="preserve"> </w:t>
      </w:r>
      <w:r>
        <w:rPr>
          <w:rFonts w:hint="eastAsia"/>
        </w:rPr>
        <w:t>анализ</w:t>
      </w:r>
      <w:r>
        <w:t xml:space="preserve"> </w:t>
      </w:r>
      <w:r>
        <w:rPr>
          <w:rFonts w:hint="eastAsia"/>
        </w:rPr>
        <w:t>возможных</w:t>
      </w:r>
      <w:r>
        <w:t xml:space="preserve"> </w:t>
      </w:r>
      <w:r>
        <w:rPr>
          <w:rFonts w:hint="eastAsia"/>
        </w:rPr>
        <w:t>схем</w:t>
      </w:r>
      <w:r>
        <w:t xml:space="preserve"> </w:t>
      </w:r>
      <w:r>
        <w:rPr>
          <w:rFonts w:hint="eastAsia"/>
        </w:rPr>
        <w:t>ЭГД</w:t>
      </w:r>
      <w:r>
        <w:t xml:space="preserve"> </w:t>
      </w:r>
      <w:r>
        <w:rPr>
          <w:rFonts w:hint="eastAsia"/>
        </w:rPr>
        <w:t>установки</w:t>
      </w:r>
    </w:p>
    <w:p w14:paraId="4A9F7D15" w14:textId="77777777" w:rsidR="001766B2" w:rsidRDefault="001766B2" w:rsidP="001766B2"/>
    <w:p w14:paraId="638E6F5C" w14:textId="77777777" w:rsidR="001766B2" w:rsidRDefault="001766B2" w:rsidP="001766B2">
      <w:r>
        <w:t xml:space="preserve">3.1.1. </w:t>
      </w:r>
      <w:r>
        <w:rPr>
          <w:rFonts w:hint="eastAsia"/>
        </w:rPr>
        <w:t>Переходные</w:t>
      </w:r>
      <w:r>
        <w:t xml:space="preserve"> </w:t>
      </w:r>
      <w:r>
        <w:rPr>
          <w:rFonts w:hint="eastAsia"/>
        </w:rPr>
        <w:t>процессы</w:t>
      </w:r>
      <w:r>
        <w:t xml:space="preserve"> </w:t>
      </w:r>
      <w:r>
        <w:rPr>
          <w:rFonts w:hint="eastAsia"/>
        </w:rPr>
        <w:t>в</w:t>
      </w:r>
      <w:r>
        <w:t xml:space="preserve"> </w:t>
      </w:r>
      <w:r>
        <w:rPr>
          <w:rFonts w:hint="eastAsia"/>
        </w:rPr>
        <w:t>цепи</w:t>
      </w:r>
      <w:r>
        <w:t xml:space="preserve"> </w:t>
      </w:r>
      <w:r>
        <w:rPr>
          <w:rFonts w:hint="eastAsia"/>
        </w:rPr>
        <w:t>технологического</w:t>
      </w:r>
      <w:r>
        <w:t xml:space="preserve"> </w:t>
      </w:r>
      <w:r>
        <w:rPr>
          <w:rFonts w:hint="eastAsia"/>
        </w:rPr>
        <w:t>устройства</w:t>
      </w:r>
    </w:p>
    <w:p w14:paraId="6A53095E" w14:textId="77777777" w:rsidR="001766B2" w:rsidRDefault="001766B2" w:rsidP="001766B2"/>
    <w:p w14:paraId="0E9B3909" w14:textId="77777777" w:rsidR="001766B2" w:rsidRDefault="001766B2" w:rsidP="001766B2">
      <w:r>
        <w:t xml:space="preserve">3.1.2. </w:t>
      </w:r>
      <w:r>
        <w:rPr>
          <w:rFonts w:hint="eastAsia"/>
        </w:rPr>
        <w:t>Численный</w:t>
      </w:r>
      <w:r>
        <w:t xml:space="preserve"> </w:t>
      </w:r>
      <w:r>
        <w:rPr>
          <w:rFonts w:hint="eastAsia"/>
        </w:rPr>
        <w:t>анализ</w:t>
      </w:r>
      <w:r>
        <w:t xml:space="preserve"> </w:t>
      </w:r>
      <w:r>
        <w:rPr>
          <w:rFonts w:hint="eastAsia"/>
        </w:rPr>
        <w:t>эффективности</w:t>
      </w:r>
      <w:r>
        <w:t xml:space="preserve"> </w:t>
      </w:r>
      <w:r>
        <w:rPr>
          <w:rFonts w:hint="eastAsia"/>
        </w:rPr>
        <w:t>воздействия</w:t>
      </w:r>
      <w:r>
        <w:t xml:space="preserve"> </w:t>
      </w:r>
      <w:r>
        <w:rPr>
          <w:rFonts w:hint="eastAsia"/>
        </w:rPr>
        <w:t>электрогидродинамического</w:t>
      </w:r>
      <w:r>
        <w:t xml:space="preserve"> </w:t>
      </w:r>
      <w:r>
        <w:rPr>
          <w:rFonts w:hint="eastAsia"/>
        </w:rPr>
        <w:t>характера</w:t>
      </w:r>
    </w:p>
    <w:p w14:paraId="73E7D898" w14:textId="77777777" w:rsidR="001766B2" w:rsidRDefault="001766B2" w:rsidP="001766B2"/>
    <w:p w14:paraId="206D469E" w14:textId="77777777" w:rsidR="001766B2" w:rsidRDefault="001766B2" w:rsidP="001766B2">
      <w:r>
        <w:t xml:space="preserve">3.2. </w:t>
      </w:r>
      <w:r>
        <w:rPr>
          <w:rFonts w:hint="eastAsia"/>
        </w:rPr>
        <w:t>Возможная</w:t>
      </w:r>
      <w:r>
        <w:t xml:space="preserve"> </w:t>
      </w:r>
      <w:r>
        <w:rPr>
          <w:rFonts w:hint="eastAsia"/>
        </w:rPr>
        <w:t>конструкция</w:t>
      </w:r>
      <w:r>
        <w:t xml:space="preserve"> </w:t>
      </w:r>
      <w:r>
        <w:rPr>
          <w:rFonts w:hint="eastAsia"/>
        </w:rPr>
        <w:t>универсального</w:t>
      </w:r>
      <w:r>
        <w:t xml:space="preserve"> </w:t>
      </w:r>
      <w:r>
        <w:rPr>
          <w:rFonts w:hint="eastAsia"/>
        </w:rPr>
        <w:t>измельчительного</w:t>
      </w:r>
      <w:r>
        <w:t xml:space="preserve"> </w:t>
      </w:r>
      <w:r>
        <w:rPr>
          <w:rFonts w:hint="eastAsia"/>
        </w:rPr>
        <w:t>устройства</w:t>
      </w:r>
    </w:p>
    <w:p w14:paraId="1B3AD792" w14:textId="77777777" w:rsidR="001766B2" w:rsidRDefault="001766B2" w:rsidP="001766B2"/>
    <w:p w14:paraId="3B6CAA0C" w14:textId="77777777" w:rsidR="001766B2" w:rsidRDefault="001766B2" w:rsidP="001766B2">
      <w:r>
        <w:rPr>
          <w:rFonts w:hint="eastAsia"/>
        </w:rPr>
        <w:t>Глава</w:t>
      </w:r>
      <w:r>
        <w:t xml:space="preserve"> 4. </w:t>
      </w:r>
      <w:r>
        <w:rPr>
          <w:rFonts w:hint="eastAsia"/>
        </w:rPr>
        <w:t>ОПЫТ</w:t>
      </w:r>
      <w:r>
        <w:t xml:space="preserve"> </w:t>
      </w:r>
      <w:r>
        <w:rPr>
          <w:rFonts w:hint="eastAsia"/>
        </w:rPr>
        <w:t>ИСПОЛЬЗОВАНИЯ</w:t>
      </w:r>
      <w:r>
        <w:t xml:space="preserve"> </w:t>
      </w:r>
      <w:r>
        <w:rPr>
          <w:rFonts w:hint="eastAsia"/>
        </w:rPr>
        <w:t>И</w:t>
      </w:r>
      <w:r>
        <w:t xml:space="preserve"> </w:t>
      </w:r>
      <w:r>
        <w:rPr>
          <w:rFonts w:hint="eastAsia"/>
        </w:rPr>
        <w:t>ПЕРСПЕКТИВЫ</w:t>
      </w:r>
      <w:r>
        <w:t xml:space="preserve"> </w:t>
      </w:r>
      <w:r>
        <w:rPr>
          <w:rFonts w:hint="eastAsia"/>
        </w:rPr>
        <w:t>ПРИМЕНЕНИЯ</w:t>
      </w:r>
      <w:r>
        <w:t xml:space="preserve"> </w:t>
      </w:r>
      <w:r>
        <w:rPr>
          <w:rFonts w:hint="eastAsia"/>
        </w:rPr>
        <w:t>РАЗРАБОТАННЫХ</w:t>
      </w:r>
      <w:r>
        <w:t xml:space="preserve"> </w:t>
      </w:r>
      <w:r>
        <w:rPr>
          <w:rFonts w:hint="eastAsia"/>
        </w:rPr>
        <w:t>ТЕХНИЧЕСКИХ</w:t>
      </w:r>
      <w:r>
        <w:t xml:space="preserve"> </w:t>
      </w:r>
      <w:r>
        <w:rPr>
          <w:rFonts w:hint="eastAsia"/>
        </w:rPr>
        <w:t>РЕШЕНИЙ</w:t>
      </w:r>
    </w:p>
    <w:p w14:paraId="52C45611" w14:textId="77777777" w:rsidR="001766B2" w:rsidRDefault="001766B2" w:rsidP="001766B2"/>
    <w:p w14:paraId="51269D7F" w14:textId="77777777" w:rsidR="001766B2" w:rsidRDefault="001766B2" w:rsidP="001766B2">
      <w:r>
        <w:t xml:space="preserve">4.1. </w:t>
      </w:r>
      <w:r>
        <w:rPr>
          <w:rFonts w:hint="eastAsia"/>
        </w:rPr>
        <w:t>Комплектация</w:t>
      </w:r>
      <w:r>
        <w:t xml:space="preserve"> </w:t>
      </w:r>
      <w:r>
        <w:rPr>
          <w:rFonts w:hint="eastAsia"/>
        </w:rPr>
        <w:t>установки</w:t>
      </w:r>
      <w:r>
        <w:t xml:space="preserve"> </w:t>
      </w:r>
      <w:r>
        <w:rPr>
          <w:rFonts w:hint="eastAsia"/>
        </w:rPr>
        <w:t>для</w:t>
      </w:r>
      <w:r>
        <w:t xml:space="preserve"> </w:t>
      </w:r>
      <w:r>
        <w:rPr>
          <w:rFonts w:hint="eastAsia"/>
        </w:rPr>
        <w:t>производства</w:t>
      </w:r>
      <w:r>
        <w:t xml:space="preserve"> </w:t>
      </w:r>
      <w:r>
        <w:rPr>
          <w:rFonts w:hint="eastAsia"/>
        </w:rPr>
        <w:t>зерновой</w:t>
      </w:r>
      <w:r>
        <w:t xml:space="preserve"> </w:t>
      </w:r>
      <w:r>
        <w:rPr>
          <w:rFonts w:hint="eastAsia"/>
        </w:rPr>
        <w:t>муки</w:t>
      </w:r>
      <w:r>
        <w:t xml:space="preserve"> </w:t>
      </w:r>
      <w:r>
        <w:rPr>
          <w:rFonts w:hint="eastAsia"/>
        </w:rPr>
        <w:t>в</w:t>
      </w:r>
      <w:r>
        <w:t xml:space="preserve"> </w:t>
      </w:r>
      <w:r>
        <w:rPr>
          <w:rFonts w:hint="eastAsia"/>
        </w:rPr>
        <w:t>автономных</w:t>
      </w:r>
      <w:r>
        <w:t xml:space="preserve"> </w:t>
      </w:r>
      <w:r>
        <w:rPr>
          <w:rFonts w:hint="eastAsia"/>
        </w:rPr>
        <w:t>условиях</w:t>
      </w:r>
    </w:p>
    <w:p w14:paraId="5174EA60" w14:textId="77777777" w:rsidR="001766B2" w:rsidRDefault="001766B2" w:rsidP="001766B2"/>
    <w:p w14:paraId="0D504B88" w14:textId="77777777" w:rsidR="001766B2" w:rsidRDefault="001766B2" w:rsidP="001766B2">
      <w:r>
        <w:t xml:space="preserve">4.2. </w:t>
      </w:r>
      <w:r>
        <w:rPr>
          <w:rFonts w:hint="eastAsia"/>
        </w:rPr>
        <w:t>Оценивание</w:t>
      </w:r>
      <w:r>
        <w:t xml:space="preserve"> </w:t>
      </w:r>
      <w:r>
        <w:rPr>
          <w:rFonts w:hint="eastAsia"/>
        </w:rPr>
        <w:t>эффективности</w:t>
      </w:r>
      <w:r>
        <w:t xml:space="preserve"> </w:t>
      </w:r>
      <w:r>
        <w:rPr>
          <w:rFonts w:hint="eastAsia"/>
        </w:rPr>
        <w:t>разработанного</w:t>
      </w:r>
      <w:r>
        <w:t xml:space="preserve"> </w:t>
      </w:r>
      <w:r>
        <w:rPr>
          <w:rFonts w:hint="eastAsia"/>
        </w:rPr>
        <w:t>технического</w:t>
      </w:r>
      <w:r>
        <w:t xml:space="preserve"> </w:t>
      </w:r>
      <w:r>
        <w:rPr>
          <w:rFonts w:hint="eastAsia"/>
        </w:rPr>
        <w:t>решения</w:t>
      </w:r>
    </w:p>
    <w:p w14:paraId="5C6E4E09" w14:textId="77777777" w:rsidR="001766B2" w:rsidRDefault="001766B2" w:rsidP="001766B2"/>
    <w:p w14:paraId="0EB4A0DD" w14:textId="77777777" w:rsidR="001766B2" w:rsidRDefault="001766B2" w:rsidP="001766B2">
      <w:r>
        <w:rPr>
          <w:rFonts w:hint="eastAsia"/>
        </w:rPr>
        <w:lastRenderedPageBreak/>
        <w:t>ЗАКЛЮЧЕНИЕ</w:t>
      </w:r>
    </w:p>
    <w:p w14:paraId="428BFFD9" w14:textId="77777777" w:rsidR="001766B2" w:rsidRDefault="001766B2" w:rsidP="001766B2"/>
    <w:p w14:paraId="0FE2FF34" w14:textId="77777777" w:rsidR="001766B2" w:rsidRDefault="001766B2" w:rsidP="001766B2">
      <w:r>
        <w:rPr>
          <w:rFonts w:hint="eastAsia"/>
        </w:rPr>
        <w:t>СПИСОК</w:t>
      </w:r>
      <w:r>
        <w:t xml:space="preserve"> </w:t>
      </w:r>
      <w:r>
        <w:rPr>
          <w:rFonts w:hint="eastAsia"/>
        </w:rPr>
        <w:t>ИСПОЛЬЗОВАННЫХ</w:t>
      </w:r>
      <w:r>
        <w:t xml:space="preserve"> </w:t>
      </w:r>
      <w:r>
        <w:rPr>
          <w:rFonts w:hint="eastAsia"/>
        </w:rPr>
        <w:t>ИСТОЧНИКОВ</w:t>
      </w:r>
    </w:p>
    <w:p w14:paraId="1265196D" w14:textId="77777777" w:rsidR="001766B2" w:rsidRDefault="001766B2" w:rsidP="001766B2"/>
    <w:p w14:paraId="4B8D3287" w14:textId="77777777" w:rsidR="001766B2" w:rsidRDefault="001766B2" w:rsidP="001766B2">
      <w:r>
        <w:rPr>
          <w:rFonts w:hint="eastAsia"/>
        </w:rPr>
        <w:t>ПРИЛОЖЕНИЯ</w:t>
      </w:r>
    </w:p>
    <w:p w14:paraId="02D84D46" w14:textId="77777777" w:rsidR="001766B2" w:rsidRDefault="001766B2" w:rsidP="001766B2"/>
    <w:p w14:paraId="3F191CF1" w14:textId="77777777" w:rsidR="001766B2" w:rsidRDefault="001766B2" w:rsidP="001766B2">
      <w:r>
        <w:rPr>
          <w:rFonts w:hint="eastAsia"/>
        </w:rPr>
        <w:t>Приложение</w:t>
      </w:r>
    </w:p>
    <w:p w14:paraId="41783154" w14:textId="77777777" w:rsidR="001766B2" w:rsidRDefault="001766B2" w:rsidP="001766B2"/>
    <w:p w14:paraId="3B0943F3" w14:textId="77777777" w:rsidR="001766B2" w:rsidRDefault="001766B2" w:rsidP="001766B2">
      <w:r>
        <w:rPr>
          <w:rFonts w:hint="eastAsia"/>
        </w:rPr>
        <w:t>Приложение</w:t>
      </w:r>
    </w:p>
    <w:p w14:paraId="6D809259" w14:textId="77777777" w:rsidR="001766B2" w:rsidRDefault="001766B2" w:rsidP="001766B2"/>
    <w:p w14:paraId="38AE7BE5" w14:textId="787B4EB3" w:rsidR="001766B2" w:rsidRPr="001766B2" w:rsidRDefault="001766B2" w:rsidP="001766B2">
      <w:r>
        <w:rPr>
          <w:rFonts w:hint="eastAsia"/>
        </w:rPr>
        <w:t>Приложение</w:t>
      </w:r>
    </w:p>
    <w:sectPr w:rsidR="001766B2" w:rsidRPr="001766B2" w:rsidSect="00A03F1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96BD2" w14:textId="77777777" w:rsidR="00A03F1D" w:rsidRDefault="00A03F1D">
      <w:pPr>
        <w:spacing w:after="0" w:line="240" w:lineRule="auto"/>
      </w:pPr>
      <w:r>
        <w:separator/>
      </w:r>
    </w:p>
  </w:endnote>
  <w:endnote w:type="continuationSeparator" w:id="0">
    <w:p w14:paraId="567D4803" w14:textId="77777777" w:rsidR="00A03F1D" w:rsidRDefault="00A03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6C135" w14:textId="77777777" w:rsidR="00A03F1D" w:rsidRDefault="00A03F1D"/>
    <w:p w14:paraId="7AAEB9A2" w14:textId="77777777" w:rsidR="00A03F1D" w:rsidRDefault="00A03F1D"/>
    <w:p w14:paraId="1C148293" w14:textId="77777777" w:rsidR="00A03F1D" w:rsidRDefault="00A03F1D"/>
    <w:p w14:paraId="59E20BA8" w14:textId="77777777" w:rsidR="00A03F1D" w:rsidRDefault="00A03F1D"/>
    <w:p w14:paraId="4FE60618" w14:textId="77777777" w:rsidR="00A03F1D" w:rsidRDefault="00A03F1D"/>
    <w:p w14:paraId="4684AD4C" w14:textId="77777777" w:rsidR="00A03F1D" w:rsidRDefault="00A03F1D"/>
    <w:p w14:paraId="6AF909A2" w14:textId="77777777" w:rsidR="00A03F1D" w:rsidRDefault="00A03F1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51D846" wp14:editId="0CE2BA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DCB44" w14:textId="77777777" w:rsidR="00A03F1D" w:rsidRDefault="00A03F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51D8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1DCB44" w14:textId="77777777" w:rsidR="00A03F1D" w:rsidRDefault="00A03F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F38190" w14:textId="77777777" w:rsidR="00A03F1D" w:rsidRDefault="00A03F1D"/>
    <w:p w14:paraId="0EBE58F1" w14:textId="77777777" w:rsidR="00A03F1D" w:rsidRDefault="00A03F1D"/>
    <w:p w14:paraId="3766D11F" w14:textId="77777777" w:rsidR="00A03F1D" w:rsidRDefault="00A03F1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259F0B" wp14:editId="4B534E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1E94D" w14:textId="77777777" w:rsidR="00A03F1D" w:rsidRDefault="00A03F1D"/>
                          <w:p w14:paraId="3280097D" w14:textId="77777777" w:rsidR="00A03F1D" w:rsidRDefault="00A03F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259F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A1E94D" w14:textId="77777777" w:rsidR="00A03F1D" w:rsidRDefault="00A03F1D"/>
                    <w:p w14:paraId="3280097D" w14:textId="77777777" w:rsidR="00A03F1D" w:rsidRDefault="00A03F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71553E" w14:textId="77777777" w:rsidR="00A03F1D" w:rsidRDefault="00A03F1D"/>
    <w:p w14:paraId="5CE03A8F" w14:textId="77777777" w:rsidR="00A03F1D" w:rsidRDefault="00A03F1D">
      <w:pPr>
        <w:rPr>
          <w:sz w:val="2"/>
          <w:szCs w:val="2"/>
        </w:rPr>
      </w:pPr>
    </w:p>
    <w:p w14:paraId="213376B6" w14:textId="77777777" w:rsidR="00A03F1D" w:rsidRDefault="00A03F1D"/>
    <w:p w14:paraId="4E5DFA22" w14:textId="77777777" w:rsidR="00A03F1D" w:rsidRDefault="00A03F1D">
      <w:pPr>
        <w:spacing w:after="0" w:line="240" w:lineRule="auto"/>
      </w:pPr>
    </w:p>
  </w:footnote>
  <w:footnote w:type="continuationSeparator" w:id="0">
    <w:p w14:paraId="587E9D4B" w14:textId="77777777" w:rsidR="00A03F1D" w:rsidRDefault="00A03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1D"/>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27127</TotalTime>
  <Pages>3</Pages>
  <Words>262</Words>
  <Characters>1499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3521</cp:revision>
  <cp:lastPrinted>2009-02-06T05:36:00Z</cp:lastPrinted>
  <dcterms:created xsi:type="dcterms:W3CDTF">2024-01-07T13:43:00Z</dcterms:created>
  <dcterms:modified xsi:type="dcterms:W3CDTF">2024-02-20T09:11:00Z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