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КАРНАУХОВА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НАДІЯ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ЛЕОНІДІВНА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Назва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дисертаційної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роботи</w:t>
      </w:r>
      <w:r w:rsidRPr="00624402">
        <w:rPr>
          <w:rFonts w:ascii="Verdana" w:hAnsi="Verdana"/>
          <w:color w:val="000000"/>
          <w:shd w:val="clear" w:color="auto" w:fill="FFFFFF"/>
        </w:rPr>
        <w:t>: "</w:t>
      </w:r>
      <w:r w:rsidRPr="00624402">
        <w:rPr>
          <w:rFonts w:ascii="Verdana" w:hAnsi="Verdana" w:hint="eastAsia"/>
          <w:color w:val="000000"/>
          <w:shd w:val="clear" w:color="auto" w:fill="FFFFFF"/>
        </w:rPr>
        <w:t>ФЕНОМЕНОЛОГІЧНА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p>
    <w:p w:rsidR="00624402" w:rsidRPr="00624402" w:rsidRDefault="00624402" w:rsidP="00624402">
      <w:pPr>
        <w:rPr>
          <w:rFonts w:ascii="Verdana" w:hAnsi="Verdana"/>
          <w:color w:val="000000"/>
          <w:shd w:val="clear" w:color="auto" w:fill="FFFFFF"/>
        </w:rPr>
      </w:pPr>
    </w:p>
    <w:p w:rsidR="00624402" w:rsidRPr="00624402" w:rsidRDefault="00624402" w:rsidP="00624402">
      <w:pPr>
        <w:rPr>
          <w:rFonts w:ascii="Verdana" w:hAnsi="Verdana"/>
          <w:color w:val="000000"/>
          <w:shd w:val="clear" w:color="auto" w:fill="FFFFFF"/>
        </w:rPr>
      </w:pP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Міністерство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освіти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України</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Київський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національний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університет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імені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Тараса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Шевченка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правах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рукопису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Карнаухова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Надія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Леонідівна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УДК</w:t>
      </w:r>
      <w:r w:rsidRPr="00624402">
        <w:rPr>
          <w:rFonts w:ascii="Verdana" w:hAnsi="Verdana"/>
          <w:color w:val="000000"/>
          <w:shd w:val="clear" w:color="auto" w:fill="FFFFFF"/>
        </w:rPr>
        <w:t xml:space="preserve"> 130.121</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ФЕНОМЕНОЛОГІЧНА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p>
    <w:p w:rsidR="00624402" w:rsidRPr="00624402" w:rsidRDefault="00624402" w:rsidP="00624402">
      <w:pPr>
        <w:rPr>
          <w:rFonts w:ascii="Verdana" w:hAnsi="Verdana"/>
          <w:color w:val="000000"/>
          <w:shd w:val="clear" w:color="auto" w:fill="FFFFFF"/>
        </w:rPr>
      </w:pP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Спеціальність</w:t>
      </w:r>
      <w:r w:rsidRPr="00624402">
        <w:rPr>
          <w:rFonts w:ascii="Verdana" w:hAnsi="Verdana"/>
          <w:color w:val="000000"/>
          <w:shd w:val="clear" w:color="auto" w:fill="FFFFFF"/>
        </w:rPr>
        <w:t xml:space="preserve"> 09.00.11 </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релігієзнавство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Дисертація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здобуття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ступеню</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кандидата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філософських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Науковий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керівник</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Лубський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w:t>
      </w:r>
      <w:r w:rsidRPr="00624402">
        <w:rPr>
          <w:rFonts w:ascii="Verdana" w:hAnsi="Verdana" w:hint="eastAsia"/>
          <w:color w:val="000000"/>
          <w:shd w:val="clear" w:color="auto" w:fill="FFFFFF"/>
        </w:rPr>
        <w:t>І</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доктор</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філософських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професор</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Київ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2014</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2</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ЗМІСТ</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ВСТУП</w:t>
      </w:r>
      <w:r w:rsidRPr="00624402">
        <w:rPr>
          <w:rFonts w:ascii="Verdana" w:hAnsi="Verdana"/>
          <w:color w:val="000000"/>
          <w:shd w:val="clear" w:color="auto" w:fill="FFFFFF"/>
        </w:rPr>
        <w:t xml:space="preserve"> 4</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Розділ</w:t>
      </w:r>
      <w:r w:rsidRPr="00624402">
        <w:rPr>
          <w:rFonts w:ascii="Verdana" w:hAnsi="Verdana"/>
          <w:color w:val="000000"/>
          <w:shd w:val="clear" w:color="auto" w:fill="FFFFFF"/>
        </w:rPr>
        <w:t xml:space="preserve"> 1. </w:t>
      </w:r>
      <w:r w:rsidRPr="00624402">
        <w:rPr>
          <w:rFonts w:ascii="Verdana" w:hAnsi="Verdana" w:hint="eastAsia"/>
          <w:color w:val="000000"/>
          <w:shd w:val="clear" w:color="auto" w:fill="FFFFFF"/>
        </w:rPr>
        <w:t>Методологічні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засновки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джерельна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база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11</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1.1. </w:t>
      </w:r>
      <w:r w:rsidRPr="00624402">
        <w:rPr>
          <w:rFonts w:ascii="Verdana" w:hAnsi="Verdana" w:hint="eastAsia"/>
          <w:color w:val="000000"/>
          <w:shd w:val="clear" w:color="auto" w:fill="FFFFFF"/>
        </w:rPr>
        <w:t>Методологічні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засади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11</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1.2. </w:t>
      </w:r>
      <w:r w:rsidRPr="00624402">
        <w:rPr>
          <w:rFonts w:ascii="Verdana" w:hAnsi="Verdana" w:hint="eastAsia"/>
          <w:color w:val="000000"/>
          <w:shd w:val="clear" w:color="auto" w:fill="FFFFFF"/>
        </w:rPr>
        <w:t>Джерельна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база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роботи</w:t>
      </w:r>
      <w:r w:rsidRPr="00624402">
        <w:rPr>
          <w:rFonts w:ascii="Verdana" w:hAnsi="Verdana"/>
          <w:color w:val="000000"/>
          <w:shd w:val="clear" w:color="auto" w:fill="FFFFFF"/>
        </w:rPr>
        <w:t xml:space="preserve"> 20</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Висновки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розділу</w:t>
      </w:r>
      <w:r w:rsidRPr="00624402">
        <w:rPr>
          <w:rFonts w:ascii="Verdana" w:hAnsi="Verdana"/>
          <w:color w:val="000000"/>
          <w:shd w:val="clear" w:color="auto" w:fill="FFFFFF"/>
        </w:rPr>
        <w:t xml:space="preserve"> 1 27</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Розділ</w:t>
      </w:r>
      <w:r w:rsidRPr="00624402">
        <w:rPr>
          <w:rFonts w:ascii="Verdana" w:hAnsi="Verdana"/>
          <w:color w:val="000000"/>
          <w:shd w:val="clear" w:color="auto" w:fill="FFFFFF"/>
        </w:rPr>
        <w:t xml:space="preserve"> 2. </w:t>
      </w:r>
      <w:r w:rsidRPr="00624402">
        <w:rPr>
          <w:rFonts w:ascii="Verdana" w:hAnsi="Verdana" w:hint="eastAsia"/>
          <w:color w:val="000000"/>
          <w:shd w:val="clear" w:color="auto" w:fill="FFFFFF"/>
        </w:rPr>
        <w:t>Контекстуальні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особливості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30</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2.1. </w:t>
      </w:r>
      <w:r w:rsidRPr="00624402">
        <w:rPr>
          <w:rFonts w:ascii="Verdana" w:hAnsi="Verdana" w:hint="eastAsia"/>
          <w:color w:val="000000"/>
          <w:shd w:val="clear" w:color="auto" w:fill="FFFFFF"/>
        </w:rPr>
        <w:t>Форми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розвитку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наративний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контекст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досліджень</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31</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2.2. </w:t>
      </w:r>
      <w:r w:rsidRPr="00624402">
        <w:rPr>
          <w:rFonts w:ascii="Verdana" w:hAnsi="Verdana" w:hint="eastAsia"/>
          <w:color w:val="000000"/>
          <w:shd w:val="clear" w:color="auto" w:fill="FFFFFF"/>
        </w:rPr>
        <w:t>Місце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загальній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традиції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вивчення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феноменів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агностицизм</w:t>
      </w:r>
      <w:r w:rsidRPr="00624402">
        <w:rPr>
          <w:rFonts w:ascii="Verdana" w:hAnsi="Verdana"/>
          <w:color w:val="000000"/>
          <w:shd w:val="clear" w:color="auto" w:fill="FFFFFF"/>
        </w:rPr>
        <w:t xml:space="preserve"> 47</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Висновки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розділу</w:t>
      </w:r>
      <w:r w:rsidRPr="00624402">
        <w:rPr>
          <w:rFonts w:ascii="Verdana" w:hAnsi="Verdana"/>
          <w:color w:val="000000"/>
          <w:shd w:val="clear" w:color="auto" w:fill="FFFFFF"/>
        </w:rPr>
        <w:t xml:space="preserve"> 2. 69</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Розділ</w:t>
      </w:r>
      <w:r w:rsidRPr="00624402">
        <w:rPr>
          <w:rFonts w:ascii="Verdana" w:hAnsi="Verdana"/>
          <w:color w:val="000000"/>
          <w:shd w:val="clear" w:color="auto" w:fill="FFFFFF"/>
        </w:rPr>
        <w:t xml:space="preserve"> 3. </w:t>
      </w:r>
      <w:r w:rsidRPr="00624402">
        <w:rPr>
          <w:rFonts w:ascii="Verdana" w:hAnsi="Verdana" w:hint="eastAsia"/>
          <w:color w:val="000000"/>
          <w:shd w:val="clear" w:color="auto" w:fill="FFFFFF"/>
        </w:rPr>
        <w:t>Специфіка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підходу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основні</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концепти</w:t>
      </w:r>
      <w:r w:rsidRPr="00624402">
        <w:rPr>
          <w:rFonts w:ascii="Verdana" w:hAnsi="Verdana"/>
          <w:color w:val="000000"/>
          <w:shd w:val="clear" w:color="auto" w:fill="FFFFFF"/>
        </w:rPr>
        <w:t xml:space="preserve"> 73</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3.1. </w:t>
      </w:r>
      <w:r w:rsidRPr="00624402">
        <w:rPr>
          <w:rFonts w:ascii="Verdana" w:hAnsi="Verdana" w:hint="eastAsia"/>
          <w:color w:val="000000"/>
          <w:shd w:val="clear" w:color="auto" w:fill="FFFFFF"/>
        </w:rPr>
        <w:t>Структурована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емпатія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типологічна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основоположні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принципи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73</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3.2. </w:t>
      </w:r>
      <w:r w:rsidRPr="00624402">
        <w:rPr>
          <w:rFonts w:ascii="Verdana" w:hAnsi="Verdana" w:hint="eastAsia"/>
          <w:color w:val="000000"/>
          <w:shd w:val="clear" w:color="auto" w:fill="FFFFFF"/>
        </w:rPr>
        <w:t>Аналіз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типів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досвіду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концептуалізація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поняття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w:t>
      </w:r>
      <w:r w:rsidRPr="00624402">
        <w:rPr>
          <w:rFonts w:ascii="Verdana" w:hAnsi="Verdana"/>
          <w:color w:val="000000"/>
          <w:shd w:val="clear" w:color="auto" w:fill="FFFFFF"/>
        </w:rPr>
        <w:t>experiencing as</w:t>
      </w:r>
      <w:r w:rsidRPr="00624402">
        <w:rPr>
          <w:rFonts w:ascii="Verdana" w:hAnsi="Verdana" w:hint="eastAsia"/>
          <w:color w:val="000000"/>
          <w:shd w:val="clear" w:color="auto" w:fill="FFFFFF"/>
        </w:rPr>
        <w:t>»</w:t>
      </w:r>
      <w:r w:rsidRPr="00624402">
        <w:rPr>
          <w:rFonts w:ascii="Verdana" w:hAnsi="Verdana"/>
          <w:color w:val="000000"/>
          <w:shd w:val="clear" w:color="auto" w:fill="FFFFFF"/>
        </w:rPr>
        <w:t>. 90</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3.3. </w:t>
      </w:r>
      <w:r w:rsidRPr="00624402">
        <w:rPr>
          <w:rFonts w:ascii="Verdana" w:hAnsi="Verdana" w:hint="eastAsia"/>
          <w:color w:val="000000"/>
          <w:shd w:val="clear" w:color="auto" w:fill="FFFFFF"/>
        </w:rPr>
        <w:t>Теорія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суперімпозиції</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107</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3.4. </w:t>
      </w:r>
      <w:r w:rsidRPr="00624402">
        <w:rPr>
          <w:rFonts w:ascii="Verdana" w:hAnsi="Verdana" w:hint="eastAsia"/>
          <w:color w:val="000000"/>
          <w:shd w:val="clear" w:color="auto" w:fill="FFFFFF"/>
        </w:rPr>
        <w:t>Ідея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розгалуженої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інтерпретації</w:t>
      </w:r>
      <w:r w:rsidRPr="00624402">
        <w:rPr>
          <w:rFonts w:ascii="Verdana" w:hAnsi="Verdana" w:hint="eastAsia"/>
          <w:color w:val="000000"/>
          <w:shd w:val="clear" w:color="auto" w:fill="FFFFFF"/>
        </w:rPr>
        <w:t>»</w:t>
      </w:r>
      <w:r w:rsidRPr="00624402">
        <w:rPr>
          <w:rFonts w:ascii="Verdana" w:hAnsi="Verdana"/>
          <w:color w:val="000000"/>
          <w:shd w:val="clear" w:color="auto" w:fill="FFFFFF"/>
        </w:rPr>
        <w:t>. 110</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Висновки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розділу</w:t>
      </w:r>
      <w:r w:rsidRPr="00624402">
        <w:rPr>
          <w:rFonts w:ascii="Verdana" w:hAnsi="Verdana"/>
          <w:color w:val="000000"/>
          <w:shd w:val="clear" w:color="auto" w:fill="FFFFFF"/>
        </w:rPr>
        <w:t xml:space="preserve"> 3. 119</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Розділ</w:t>
      </w:r>
      <w:r w:rsidRPr="00624402">
        <w:rPr>
          <w:rFonts w:ascii="Verdana" w:hAnsi="Verdana"/>
          <w:color w:val="000000"/>
          <w:shd w:val="clear" w:color="auto" w:fill="FFFFFF"/>
        </w:rPr>
        <w:t xml:space="preserve"> 4. </w:t>
      </w:r>
      <w:r w:rsidRPr="00624402">
        <w:rPr>
          <w:rFonts w:ascii="Verdana" w:hAnsi="Verdana" w:hint="eastAsia"/>
          <w:color w:val="000000"/>
          <w:shd w:val="clear" w:color="auto" w:fill="FFFFFF"/>
        </w:rPr>
        <w:t>Типологізація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формі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124</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3</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4.1. </w:t>
      </w:r>
      <w:r w:rsidRPr="00624402">
        <w:rPr>
          <w:rFonts w:ascii="Verdana" w:hAnsi="Verdana" w:hint="eastAsia"/>
          <w:color w:val="000000"/>
          <w:shd w:val="clear" w:color="auto" w:fill="FFFFFF"/>
        </w:rPr>
        <w:t>Еволюція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поглядів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світоглядів</w:t>
      </w:r>
      <w:r w:rsidRPr="00624402">
        <w:rPr>
          <w:rFonts w:ascii="Verdana" w:hAnsi="Verdana"/>
          <w:color w:val="000000"/>
          <w:shd w:val="clear" w:color="auto" w:fill="FFFFFF"/>
        </w:rPr>
        <w:t>. 124</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4.2.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Історичні</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параісторичні</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151</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4.3 </w:t>
      </w:r>
      <w:r w:rsidRPr="00624402">
        <w:rPr>
          <w:rFonts w:ascii="Verdana" w:hAnsi="Verdana" w:hint="eastAsia"/>
          <w:color w:val="000000"/>
          <w:shd w:val="clear" w:color="auto" w:fill="FFFFFF"/>
        </w:rPr>
        <w:t>Методологічне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поняття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фокусу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трансцендує</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виміри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155</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Висновки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розділу</w:t>
      </w:r>
      <w:r w:rsidRPr="00624402">
        <w:rPr>
          <w:rFonts w:ascii="Verdana" w:hAnsi="Verdana"/>
          <w:color w:val="000000"/>
          <w:shd w:val="clear" w:color="auto" w:fill="FFFFFF"/>
        </w:rPr>
        <w:t xml:space="preserve"> 4. 165</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ВИСНОВКИ</w:t>
      </w:r>
      <w:r w:rsidRPr="00624402">
        <w:rPr>
          <w:rFonts w:ascii="Verdana" w:hAnsi="Verdana"/>
          <w:color w:val="000000"/>
          <w:shd w:val="clear" w:color="auto" w:fill="FFFFFF"/>
        </w:rPr>
        <w:t xml:space="preserve"> 168</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Список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використаних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джерел</w:t>
      </w:r>
      <w:r w:rsidRPr="00624402">
        <w:rPr>
          <w:rFonts w:ascii="Verdana" w:hAnsi="Verdana"/>
          <w:color w:val="000000"/>
          <w:shd w:val="clear" w:color="auto" w:fill="FFFFFF"/>
        </w:rPr>
        <w:t xml:space="preserve"> 175</w:t>
      </w:r>
    </w:p>
    <w:p w:rsidR="00624402" w:rsidRPr="00624402" w:rsidRDefault="00624402" w:rsidP="00624402">
      <w:pPr>
        <w:rPr>
          <w:rFonts w:ascii="Verdana" w:hAnsi="Verdana"/>
          <w:color w:val="000000"/>
          <w:shd w:val="clear" w:color="auto" w:fill="FFFFFF"/>
        </w:rPr>
      </w:pP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4</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ВСТУП</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Актуальність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зумовлена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внутрішньою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динамікою</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розвитку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самої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умовах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формування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релігієзнавчої</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парадигми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особливого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набувають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пошуки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універсального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наукового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підходу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різних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проявів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свідомості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теоретичного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символів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загалом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цьому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зв’язку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евристичне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творчі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імпульси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сьогодні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викликають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сумнівів</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водночас</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її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межі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залишаються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розмитими</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плеяди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найвидатніших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релігізнавців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минулого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століття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беззаперчно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входить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шотландський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релігієзнавець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Родерік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w:t>
      </w:r>
      <w:r w:rsidRPr="00624402">
        <w:rPr>
          <w:rFonts w:ascii="Verdana" w:hAnsi="Verdana"/>
          <w:color w:val="000000"/>
          <w:shd w:val="clear" w:color="auto" w:fill="FFFFFF"/>
        </w:rPr>
        <w:t xml:space="preserve"> (1927</w:t>
      </w:r>
      <w:r w:rsidRPr="00624402">
        <w:rPr>
          <w:rFonts w:ascii="Verdana" w:hAnsi="Verdana" w:hint="eastAsia"/>
          <w:color w:val="000000"/>
          <w:shd w:val="clear" w:color="auto" w:fill="FFFFFF"/>
        </w:rPr>
        <w:t>–</w:t>
      </w:r>
      <w:r w:rsidRPr="00624402">
        <w:rPr>
          <w:rFonts w:ascii="Verdana" w:hAnsi="Verdana"/>
          <w:color w:val="000000"/>
          <w:shd w:val="clear" w:color="auto" w:fill="FFFFFF"/>
        </w:rPr>
        <w:t>2001),</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який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зробив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вагомий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внесок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развиток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порівняльного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релігієзнавства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залишивши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змістовну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ґрунтовну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спадщину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декілька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десятків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книг</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присвячену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історії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компаративістиці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сучасним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процесам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Тема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багатовимірної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являла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собою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наскрізний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лейтмотив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всіх</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його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рефлексій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виникла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противагу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спробам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віднайти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який</w:t>
      </w:r>
      <w:r w:rsidRPr="00624402">
        <w:rPr>
          <w:rFonts w:ascii="Verdana" w:hAnsi="Verdana"/>
          <w:color w:val="000000"/>
          <w:shd w:val="clear" w:color="auto" w:fill="FFFFFF"/>
        </w:rPr>
        <w:t>-</w:t>
      </w:r>
      <w:r w:rsidRPr="00624402">
        <w:rPr>
          <w:rFonts w:ascii="Verdana" w:hAnsi="Verdana" w:hint="eastAsia"/>
          <w:color w:val="000000"/>
          <w:shd w:val="clear" w:color="auto" w:fill="FFFFFF"/>
        </w:rPr>
        <w:t>небудь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один</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sui generis </w:t>
      </w:r>
      <w:r w:rsidRPr="00624402">
        <w:rPr>
          <w:rFonts w:ascii="Verdana" w:hAnsi="Verdana" w:hint="eastAsia"/>
          <w:color w:val="000000"/>
          <w:shd w:val="clear" w:color="auto" w:fill="FFFFFF"/>
        </w:rPr>
        <w:t>пункт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став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маркером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справжньої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Формальна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структура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виокремлених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загальні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концептуальні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контури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Смартової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своїй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сукупності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окреслюють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рамки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яких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презентує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себе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перед</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її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дослідниками</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Невтомний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інтерес</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різних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конфесій</w:t>
      </w:r>
      <w:r w:rsidRPr="00624402">
        <w:rPr>
          <w:rFonts w:ascii="Verdana" w:hAnsi="Verdana"/>
          <w:color w:val="000000"/>
          <w:shd w:val="clear" w:color="auto" w:fill="FFFFFF"/>
        </w:rPr>
        <w:t xml:space="preserve"> i </w:t>
      </w:r>
      <w:r w:rsidRPr="00624402">
        <w:rPr>
          <w:rFonts w:ascii="Verdana" w:hAnsi="Verdana" w:hint="eastAsia"/>
          <w:color w:val="000000"/>
          <w:shd w:val="clear" w:color="auto" w:fill="FFFFFF"/>
        </w:rPr>
        <w:t>традицій</w:t>
      </w:r>
      <w:r w:rsidRPr="00624402">
        <w:rPr>
          <w:rFonts w:ascii="Verdana" w:hAnsi="Verdana"/>
          <w:color w:val="000000"/>
          <w:shd w:val="clear" w:color="auto" w:fill="FFFFFF"/>
        </w:rPr>
        <w:t xml:space="preserve"> -</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особливо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індуїзму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буддизму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найбільше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приваблювали</w:t>
      </w:r>
      <w:r w:rsidRPr="00624402">
        <w:rPr>
          <w:rFonts w:ascii="Verdana" w:hAnsi="Verdana"/>
          <w:color w:val="000000"/>
          <w:shd w:val="clear" w:color="auto" w:fill="FFFFFF"/>
        </w:rPr>
        <w:t xml:space="preserve"> - </w:t>
      </w:r>
      <w:r w:rsidRPr="00624402">
        <w:rPr>
          <w:rFonts w:ascii="Verdana" w:hAnsi="Verdana" w:hint="eastAsia"/>
          <w:color w:val="000000"/>
          <w:shd w:val="clear" w:color="auto" w:fill="FFFFFF"/>
        </w:rPr>
        <w:t>вочевидь</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зумовив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послідовно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виступав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перебудову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її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традиційному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розумінні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західних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академічних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колах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аби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вона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передбачала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екзистенційне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пояснювальне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зрозуміння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повного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спектру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релігій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лише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християнства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ж</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відміну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від</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ідеалу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єднання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висловленого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зокрема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тезі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Дж</w:t>
      </w:r>
      <w:r w:rsidRPr="00624402">
        <w:rPr>
          <w:rFonts w:ascii="Verdana" w:hAnsi="Verdana"/>
          <w:color w:val="000000"/>
          <w:shd w:val="clear" w:color="auto" w:fill="FFFFFF"/>
        </w:rPr>
        <w:t>.</w:t>
      </w:r>
      <w:r w:rsidRPr="00624402">
        <w:rPr>
          <w:rFonts w:ascii="Verdana" w:hAnsi="Verdana" w:hint="eastAsia"/>
          <w:color w:val="000000"/>
          <w:shd w:val="clear" w:color="auto" w:fill="FFFFFF"/>
        </w:rPr>
        <w:t>Хіка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прихильника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ноуменального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реалізму</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пропонує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ноуменальний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індетермінізм</w:t>
      </w:r>
      <w:r w:rsidRPr="00624402">
        <w:rPr>
          <w:rFonts w:ascii="Verdana" w:hAnsi="Verdana" w:hint="eastAsi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5</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теорію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взаємодоповнювальності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майбутньої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діалогічної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конвергенції</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релігій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противагу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жорсткій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епістемології</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порівняльного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релігієзнавства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висновками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несумісність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доктрин</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різних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традицій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він</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доводить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правильність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регулятивного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плюралізму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м’якого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нерелятивізму</w:t>
      </w:r>
      <w:r w:rsidRPr="00624402">
        <w:rPr>
          <w:rFonts w:ascii="Verdana" w:hAnsi="Verdana" w:hint="eastAsia"/>
          <w:color w:val="000000"/>
          <w:shd w:val="clear" w:color="auto" w:fill="FFFFFF"/>
        </w:rPr>
        <w:t>»</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називаючи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свою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позицію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неотрансценденталізмом</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Смарт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зосереджувався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деталізації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антропологічних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досліджень</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окремих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почуттів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міфічного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чи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архаїчного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Особливість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підходу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фокусі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органічний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розвиток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людському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суспільстві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характеризується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певними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традиціями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інститутами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одного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боку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вимірами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сакрального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іншого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органічним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розвитком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він</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увазі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взаємодію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ортодоксального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неортодоксального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історичному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розвитку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традицій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природу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намагається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усвідомити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точки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зору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детерміновану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майбутніми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подіями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Зрештою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він</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розширює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предмет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світоглядів</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залучаючи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нього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мають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подібні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характеристики</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Творчість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відрізняється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багатоаспектним</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міждисциплінарним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підходом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вивчення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актуальним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для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формування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програмних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дослідницьких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настанов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сучасній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Україні</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сприяючи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більш</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адекватному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толерантному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пошуку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ідентичності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наданню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дискусії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цю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форми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конструктивного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діалогу</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Обрана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для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тема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актуальною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феноменологічна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стала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Заході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своєрідною</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парадигмою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академічного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вивчення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Проте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жаль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стала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предметом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спеціального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українських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російських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дослідників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навіть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хто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достатньо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високо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оцінив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творчість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Красніков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w:t>
      </w:r>
      <w:r w:rsidRPr="00624402">
        <w:rPr>
          <w:rFonts w:ascii="Verdana" w:hAnsi="Verdana"/>
          <w:color w:val="000000"/>
          <w:shd w:val="clear" w:color="auto" w:fill="FFFFFF"/>
        </w:rPr>
        <w:t>.</w:t>
      </w:r>
      <w:r w:rsidRPr="00624402">
        <w:rPr>
          <w:rFonts w:ascii="Verdana" w:hAnsi="Verdana" w:hint="eastAsia"/>
          <w:color w:val="000000"/>
          <w:shd w:val="clear" w:color="auto" w:fill="FFFFFF"/>
        </w:rPr>
        <w:t>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Ю</w:t>
      </w:r>
      <w:r w:rsidRPr="00624402">
        <w:rPr>
          <w:rFonts w:ascii="Verdana" w:hAnsi="Verdana"/>
          <w:color w:val="000000"/>
          <w:shd w:val="clear" w:color="auto" w:fill="FFFFFF"/>
        </w:rPr>
        <w:t>.</w:t>
      </w:r>
      <w:r w:rsidRPr="00624402">
        <w:rPr>
          <w:rFonts w:ascii="Verdana" w:hAnsi="Verdana" w:hint="eastAsia"/>
          <w:color w:val="000000"/>
          <w:shd w:val="clear" w:color="auto" w:fill="FFFFFF"/>
        </w:rPr>
        <w:t>А</w:t>
      </w:r>
      <w:r w:rsidRPr="00624402">
        <w:rPr>
          <w:rFonts w:ascii="Verdana" w:hAnsi="Verdana"/>
          <w:color w:val="000000"/>
          <w:shd w:val="clear" w:color="auto" w:fill="FFFFFF"/>
        </w:rPr>
        <w:t>.</w:t>
      </w:r>
      <w:r w:rsidRPr="00624402">
        <w:rPr>
          <w:rFonts w:ascii="Verdana" w:hAnsi="Verdana" w:hint="eastAsia"/>
          <w:color w:val="000000"/>
          <w:shd w:val="clear" w:color="auto" w:fill="FFFFFF"/>
        </w:rPr>
        <w:t>Кімельов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w:t>
      </w:r>
      <w:r w:rsidRPr="00624402">
        <w:rPr>
          <w:rFonts w:ascii="Verdana" w:hAnsi="Verdana"/>
          <w:color w:val="000000"/>
          <w:shd w:val="clear" w:color="auto" w:fill="FFFFFF"/>
        </w:rPr>
        <w:t>.</w:t>
      </w:r>
      <w:r w:rsidRPr="00624402">
        <w:rPr>
          <w:rFonts w:ascii="Verdana" w:hAnsi="Verdana" w:hint="eastAsia"/>
          <w:color w:val="000000"/>
          <w:shd w:val="clear" w:color="auto" w:fill="FFFFFF"/>
        </w:rPr>
        <w:t>О</w:t>
      </w:r>
      <w:r w:rsidRPr="00624402">
        <w:rPr>
          <w:rFonts w:ascii="Verdana" w:hAnsi="Verdana"/>
          <w:color w:val="000000"/>
          <w:shd w:val="clear" w:color="auto" w:fill="FFFFFF"/>
        </w:rPr>
        <w:t>.</w:t>
      </w:r>
      <w:r w:rsidRPr="00624402">
        <w:rPr>
          <w:rFonts w:ascii="Verdana" w:hAnsi="Verdana" w:hint="eastAsia"/>
          <w:color w:val="000000"/>
          <w:shd w:val="clear" w:color="auto" w:fill="FFFFFF"/>
        </w:rPr>
        <w:t>Колкунова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інші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Практично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відсутні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виключенням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декількох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статей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переклади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p>
    <w:p w:rsidR="00624402" w:rsidRPr="00624402" w:rsidRDefault="00624402" w:rsidP="00624402">
      <w:pPr>
        <w:rPr>
          <w:rFonts w:ascii="Verdana" w:hAnsi="Verdana"/>
          <w:color w:val="000000"/>
          <w:shd w:val="clear" w:color="auto" w:fill="FFFFFF"/>
          <w:lang w:val="en-US"/>
        </w:rPr>
      </w:pPr>
      <w:r w:rsidRPr="00624402">
        <w:rPr>
          <w:rFonts w:ascii="Verdana" w:hAnsi="Verdana" w:hint="eastAsia"/>
          <w:color w:val="000000"/>
          <w:shd w:val="clear" w:color="auto" w:fill="FFFFFF"/>
        </w:rPr>
        <w:t>робіт</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rPr>
        <w:t>Водночас</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rPr>
        <w:t>фундаментальне</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rPr>
        <w:t>видання</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lang w:val="en-US"/>
        </w:rPr>
        <w:t>«</w:t>
      </w:r>
      <w:r w:rsidRPr="00624402">
        <w:rPr>
          <w:rFonts w:ascii="Verdana" w:hAnsi="Verdana"/>
          <w:color w:val="000000"/>
          <w:shd w:val="clear" w:color="auto" w:fill="FFFFFF"/>
          <w:lang w:val="en-US"/>
        </w:rPr>
        <w:t>The Routledge Companion to the</w:t>
      </w:r>
    </w:p>
    <w:p w:rsidR="00624402" w:rsidRPr="00624402" w:rsidRDefault="00624402" w:rsidP="00624402">
      <w:pPr>
        <w:rPr>
          <w:rFonts w:ascii="Verdana" w:hAnsi="Verdana"/>
          <w:color w:val="000000"/>
          <w:shd w:val="clear" w:color="auto" w:fill="FFFFFF"/>
          <w:lang w:val="en-US"/>
        </w:rPr>
      </w:pPr>
      <w:r w:rsidRPr="00624402">
        <w:rPr>
          <w:rFonts w:ascii="Verdana" w:hAnsi="Verdana"/>
          <w:color w:val="000000"/>
          <w:shd w:val="clear" w:color="auto" w:fill="FFFFFF"/>
          <w:lang w:val="en-US"/>
        </w:rPr>
        <w:t>6</w:t>
      </w:r>
    </w:p>
    <w:p w:rsidR="00624402" w:rsidRPr="00624402" w:rsidRDefault="00624402" w:rsidP="00624402">
      <w:pPr>
        <w:rPr>
          <w:rFonts w:ascii="Verdana" w:hAnsi="Verdana"/>
          <w:color w:val="000000"/>
          <w:shd w:val="clear" w:color="auto" w:fill="FFFFFF"/>
          <w:lang w:val="en-US"/>
        </w:rPr>
      </w:pPr>
      <w:r w:rsidRPr="00624402">
        <w:rPr>
          <w:rFonts w:ascii="Verdana" w:hAnsi="Verdana"/>
          <w:color w:val="000000"/>
          <w:shd w:val="clear" w:color="auto" w:fill="FFFFFF"/>
          <w:lang w:val="en-US"/>
        </w:rPr>
        <w:t>Study of Religion</w:t>
      </w:r>
      <w:r w:rsidRPr="00624402">
        <w:rPr>
          <w:rFonts w:ascii="Verdana" w:hAnsi="Verdana" w:hint="eastAsia"/>
          <w:color w:val="000000"/>
          <w:shd w:val="clear" w:color="auto" w:fill="FFFFFF"/>
          <w:lang w:val="en-US"/>
        </w:rPr>
        <w:t>»</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rPr>
        <w:t>називає</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rPr>
        <w:t>найкрупнішим</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rPr>
        <w:t>феноменологом</w:t>
      </w:r>
      <w:r w:rsidRPr="00624402">
        <w:rPr>
          <w:rFonts w:ascii="Verdana" w:hAnsi="Verdana"/>
          <w:color w:val="000000"/>
          <w:shd w:val="clear" w:color="auto" w:fill="FFFFFF"/>
          <w:lang w:val="en-US"/>
        </w:rPr>
        <w:t xml:space="preserve"> </w:t>
      </w:r>
      <w:r w:rsidRPr="00624402">
        <w:rPr>
          <w:rFonts w:ascii="Verdana" w:hAnsi="Verdana" w:hint="eastAsia"/>
          <w:color w:val="000000"/>
          <w:shd w:val="clear" w:color="auto" w:fill="FFFFFF"/>
        </w:rPr>
        <w:t>релігії</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наших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днів</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Отже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актуальність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зумовлена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іманентними</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чинниками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розвитку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самої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найважливішими</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тенденціями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сучасному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іноземному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вітчизняному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релігієзнавстві</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Зв’язок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роботи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науковими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програмами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Дисертація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виконана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межах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комплексної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програми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Київського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національного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університету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імені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Тараса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Шевченка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Наукові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проблеми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сталого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державного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розвитку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України</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w:t>
      </w:r>
      <w:r w:rsidRPr="00624402">
        <w:rPr>
          <w:rFonts w:ascii="Verdana" w:hAnsi="Verdana"/>
          <w:color w:val="000000"/>
          <w:shd w:val="clear" w:color="auto" w:fill="FFFFFF"/>
        </w:rPr>
        <w:t>-</w:t>
      </w:r>
      <w:r w:rsidRPr="00624402">
        <w:rPr>
          <w:rFonts w:ascii="Verdana" w:hAnsi="Verdana" w:hint="eastAsia"/>
          <w:color w:val="000000"/>
          <w:shd w:val="clear" w:color="auto" w:fill="FFFFFF"/>
        </w:rPr>
        <w:t>дослідної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роботи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філософського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факультету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06</w:t>
      </w:r>
      <w:r w:rsidRPr="00624402">
        <w:rPr>
          <w:rFonts w:ascii="Verdana" w:hAnsi="Verdana" w:hint="eastAsia"/>
          <w:color w:val="000000"/>
          <w:shd w:val="clear" w:color="auto" w:fill="FFFFFF"/>
        </w:rPr>
        <w:t>БФ</w:t>
      </w:r>
      <w:r w:rsidRPr="00624402">
        <w:rPr>
          <w:rFonts w:ascii="Verdana" w:hAnsi="Verdana"/>
          <w:color w:val="000000"/>
          <w:shd w:val="clear" w:color="auto" w:fill="FFFFFF"/>
        </w:rPr>
        <w:t xml:space="preserve">041 </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01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Філософія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політологія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структурі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сучасного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гуманітарного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знання</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w:t>
      </w:r>
      <w:r w:rsidRPr="00624402">
        <w:rPr>
          <w:rFonts w:ascii="Verdana" w:hAnsi="Verdana"/>
          <w:color w:val="000000"/>
          <w:shd w:val="clear" w:color="auto" w:fill="FFFFFF"/>
        </w:rPr>
        <w:t>-</w:t>
      </w:r>
      <w:r w:rsidRPr="00624402">
        <w:rPr>
          <w:rFonts w:ascii="Verdana" w:hAnsi="Verdana" w:hint="eastAsia"/>
          <w:color w:val="000000"/>
          <w:shd w:val="clear" w:color="auto" w:fill="FFFFFF"/>
        </w:rPr>
        <w:t>дослідницькою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тематикою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кафедри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релігієзнавства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філософського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факультету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Київського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національного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університету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імені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Тараса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Шевченка</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Мета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завдання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полягає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феноменологічної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визначенні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її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евристичних</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можливостей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критичному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осмисленні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релігієзнавчих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філософських</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концептів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вона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ґрунтується</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Поставлена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передбачає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реалізацію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наступних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взаємопов’язаних</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завдань</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окреслити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форми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певний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контекст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якому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виник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творчий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доробок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проаналізувати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специфіку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підходу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простежити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систематизувати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вектори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теоретизувань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особливості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агностицизму</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розглянути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принципів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структурованої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емпатії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типологічної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для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дослідити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перспективність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Смартового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типів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досвіду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концептуалізованих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понять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color w:val="000000"/>
          <w:shd w:val="clear" w:color="auto" w:fill="FFFFFF"/>
        </w:rPr>
        <w:t>experiencing as</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суперімпозиції</w:t>
      </w:r>
      <w:r w:rsidRPr="00624402">
        <w:rPr>
          <w:rFonts w:ascii="Verdana" w:hAnsi="Verdana" w:hint="eastAsia"/>
          <w:color w:val="000000"/>
          <w:shd w:val="clear" w:color="auto" w:fill="FFFFFF"/>
        </w:rPr>
        <w:t>»</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7</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схарактеризувати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розгалуженої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інтерпретації</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прояснити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трансформацію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вимірів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специфіку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виокремлення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історичних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параісторичних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вимірів</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з’ясувати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поняття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фокусу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цінність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для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Об’єктом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репрезентована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ідеями</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Нініана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їх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зв’язку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загальною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традицією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вивчення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феномена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Предметом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її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евристичні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можливості</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ґрунтується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принципах</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об’єктивності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історизму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комплексного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поставлених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проблем</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робота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спирається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покладено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аналітичного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джерел</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пояснює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їх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зміст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передбачає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герменевтичний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термінологічний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порівняльно</w:t>
      </w:r>
      <w:r w:rsidRPr="00624402">
        <w:rPr>
          <w:rFonts w:ascii="Verdana" w:hAnsi="Verdana"/>
          <w:color w:val="000000"/>
          <w:shd w:val="clear" w:color="auto" w:fill="FFFFFF"/>
        </w:rPr>
        <w:t>-</w:t>
      </w:r>
      <w:r w:rsidRPr="00624402">
        <w:rPr>
          <w:rFonts w:ascii="Verdana" w:hAnsi="Verdana" w:hint="eastAsia"/>
          <w:color w:val="000000"/>
          <w:shd w:val="clear" w:color="auto" w:fill="FFFFFF"/>
        </w:rPr>
        <w:t>типологічний</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аналіз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сприяє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реконструкції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настанов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релігієзнавства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їх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витоків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перспектив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застосування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подальшому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розвитку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релігієзнавчої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науки</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Наукова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новизна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полягає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ньому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вперше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українській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російськомовній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історіографії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здійснено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комплексне</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теоретичних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засновків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критичне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осмислення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запропонованої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рамках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проведеного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обґрунтовані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наступні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теоретичні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положення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відображають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новизну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виносяться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захист</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вперше</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 </w:t>
      </w:r>
      <w:r w:rsidRPr="00624402">
        <w:rPr>
          <w:rFonts w:ascii="Verdana" w:hAnsi="Verdana" w:hint="eastAsia"/>
          <w:color w:val="000000"/>
          <w:shd w:val="clear" w:color="auto" w:fill="FFFFFF"/>
        </w:rPr>
        <w:t>аргументовано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перспективність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феноменологізування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залучає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концепти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досвідчування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суперімпозиції</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для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характеристики</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переживання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досвіду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передбачає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інтерпретацію</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8</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акцентовано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дослідницьку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увагу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розгалуженої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інтерпретації</w:t>
      </w:r>
      <w:r w:rsidRPr="00624402">
        <w:rPr>
          <w:rFonts w:ascii="Verdana" w:hAnsi="Verdana" w:hint="eastAsi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релігійного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досвіду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валідності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рекомендацій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стосовно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запобігання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описових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понять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низького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рівня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раміфікації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формулюванні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суджень</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трансформацію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поглядів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основних</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вимірів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дедалі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більший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наголос</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діахронічній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синхронічній</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плинності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фактичності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патернах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мінливості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динаміці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взаємодоповнювальних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елементів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деталізовано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специфіку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їх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поділу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історичні</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філософський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міфічний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етичний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параісторичні</w:t>
      </w:r>
      <w:r w:rsidRPr="00624402">
        <w:rPr>
          <w:rFonts w:ascii="Verdana" w:hAnsi="Verdana" w:hint="eastAsi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w:t>
      </w:r>
      <w:r w:rsidRPr="00624402">
        <w:rPr>
          <w:rFonts w:ascii="Verdana" w:hAnsi="Verdana" w:hint="eastAsia"/>
          <w:color w:val="000000"/>
          <w:shd w:val="clear" w:color="auto" w:fill="FFFFFF"/>
        </w:rPr>
        <w:t>ритуальний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досвідний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соціальний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матеріальний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політичний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економічний</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виміри</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розкрито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експлікованого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поняття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релігійного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фокусу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розуміння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трансцендентально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фокусованої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оприявнює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ключові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для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неофеноменології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концепти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вираження</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прояву</w:t>
      </w:r>
      <w:r w:rsidRPr="00624402">
        <w:rPr>
          <w:rFonts w:ascii="Verdana" w:hAnsi="Verdana" w:hint="eastAsi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людських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інтенцій</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уточнено</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 </w:t>
      </w:r>
      <w:r w:rsidRPr="00624402">
        <w:rPr>
          <w:rFonts w:ascii="Verdana" w:hAnsi="Verdana" w:hint="eastAsia"/>
          <w:color w:val="000000"/>
          <w:shd w:val="clear" w:color="auto" w:fill="FFFFFF"/>
        </w:rPr>
        <w:t>розуміння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специфіки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запропонованого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підходу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ним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типів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досвіду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здебільшого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ґрунтується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агностицизмі</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набуло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подальшого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розвитку</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форм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вперше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вітчизняному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філософсько</w:t>
      </w:r>
      <w:r w:rsidRPr="00624402">
        <w:rPr>
          <w:rFonts w:ascii="Verdana" w:hAnsi="Verdana"/>
          <w:color w:val="000000"/>
          <w:shd w:val="clear" w:color="auto" w:fill="FFFFFF"/>
        </w:rPr>
        <w:t>-</w:t>
      </w:r>
      <w:r w:rsidRPr="00624402">
        <w:rPr>
          <w:rFonts w:ascii="Verdana" w:hAnsi="Verdana" w:hint="eastAsia"/>
          <w:color w:val="000000"/>
          <w:shd w:val="clear" w:color="auto" w:fill="FFFFFF"/>
        </w:rPr>
        <w:t>релігієзнавчому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дискурсі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розглянуті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наративне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підґрунтя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виникли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осмислення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структурованої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емпатії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типологічної</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найвагоміших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принципів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розуміння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евристичної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цінності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інструментального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багатовимірної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може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бути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застосована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світських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світоглядів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збагачує</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феноменологію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техніку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структурного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релігієзнавчих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явищ</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9</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Теоретичне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практичне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дисертаційного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визначається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новизною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структурністю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винесених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захист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положень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полягає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результати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дозволять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зробити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новий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крок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теоретичному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осмисленні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ідей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сенсі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доведення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переваг</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підходу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запропонованого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Нініаном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Смартом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праці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належить</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числа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найбільш</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теоретично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практично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значущих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робіт</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царині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вивчення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Фактологічний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матеріал</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може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бути</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залучений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для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подальших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релігієзнавчих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розвідок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педагогічній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практиці</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Йдеться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насамперед</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підготовку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лекційних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курсів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семінарських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занять</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навчальних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курсів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присвячених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історії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також</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розробку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підручників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методичних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рекомендацій</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Особистий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внесок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здобувача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Дисертаційне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є</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самостійною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аналітичною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роботою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воно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здійснено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здебільшого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першоджерел</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мовою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оригіналу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або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перекладів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першоджерел</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здійснила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сама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дисертантка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Висновки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положення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новизни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одержані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авторкою</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самостійно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результатів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Апробація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результатів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дисертація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отримані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результати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обговорювались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кафедрі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релігієзнавства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науково</w:t>
      </w:r>
      <w:r w:rsidRPr="00624402">
        <w:rPr>
          <w:rFonts w:ascii="Verdana" w:hAnsi="Verdana"/>
          <w:color w:val="000000"/>
          <w:shd w:val="clear" w:color="auto" w:fill="FFFFFF"/>
        </w:rPr>
        <w:t>-</w:t>
      </w:r>
      <w:r w:rsidRPr="00624402">
        <w:rPr>
          <w:rFonts w:ascii="Verdana" w:hAnsi="Verdana" w:hint="eastAsia"/>
          <w:color w:val="000000"/>
          <w:shd w:val="clear" w:color="auto" w:fill="FFFFFF"/>
        </w:rPr>
        <w:t>теоретичному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семінарі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аспірантів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Київського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національного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університету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імені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Тараса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Шевченка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теоретичні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положення</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дисертації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були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представлені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обговорені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ході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виступів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міжнародних</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наукових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конференціях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Актуальні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проблеми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соціально</w:t>
      </w:r>
      <w:r w:rsidRPr="00624402">
        <w:rPr>
          <w:rFonts w:ascii="Verdana" w:hAnsi="Verdana"/>
          <w:color w:val="000000"/>
          <w:shd w:val="clear" w:color="auto" w:fill="FFFFFF"/>
        </w:rPr>
        <w:t>-</w:t>
      </w:r>
      <w:r w:rsidRPr="00624402">
        <w:rPr>
          <w:rFonts w:ascii="Verdana" w:hAnsi="Verdana" w:hint="eastAsia"/>
          <w:color w:val="000000"/>
          <w:shd w:val="clear" w:color="auto" w:fill="FFFFFF"/>
        </w:rPr>
        <w:t>гуманітарних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w:t>
      </w:r>
      <w:r w:rsidRPr="00624402">
        <w:rPr>
          <w:rFonts w:ascii="Verdana" w:hAnsi="Verdana" w:hint="eastAsi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w:t>
      </w:r>
      <w:r w:rsidRPr="00624402">
        <w:rPr>
          <w:rFonts w:ascii="Verdana" w:hAnsi="Verdana" w:hint="eastAsia"/>
          <w:color w:val="000000"/>
          <w:shd w:val="clear" w:color="auto" w:fill="FFFFFF"/>
        </w:rPr>
        <w:t>Дніпропетровськ</w:t>
      </w:r>
      <w:r w:rsidRPr="00624402">
        <w:rPr>
          <w:rFonts w:ascii="Verdana" w:hAnsi="Verdana"/>
          <w:color w:val="000000"/>
          <w:shd w:val="clear" w:color="auto" w:fill="FFFFFF"/>
        </w:rPr>
        <w:t xml:space="preserve"> 17 </w:t>
      </w:r>
      <w:r w:rsidRPr="00624402">
        <w:rPr>
          <w:rFonts w:ascii="Verdana" w:hAnsi="Verdana" w:hint="eastAsia"/>
          <w:color w:val="000000"/>
          <w:shd w:val="clear" w:color="auto" w:fill="FFFFFF"/>
        </w:rPr>
        <w:t>грудня</w:t>
      </w:r>
      <w:r w:rsidRPr="00624402">
        <w:rPr>
          <w:rFonts w:ascii="Verdana" w:hAnsi="Verdana"/>
          <w:color w:val="000000"/>
          <w:shd w:val="clear" w:color="auto" w:fill="FFFFFF"/>
        </w:rPr>
        <w:t xml:space="preserve"> 2011),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Актуальні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проблеми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духовності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сучасні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реалії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перспективи</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Харків</w:t>
      </w:r>
      <w:r w:rsidRPr="00624402">
        <w:rPr>
          <w:rFonts w:ascii="Verdana" w:hAnsi="Verdana"/>
          <w:color w:val="000000"/>
          <w:shd w:val="clear" w:color="auto" w:fill="FFFFFF"/>
        </w:rPr>
        <w:t xml:space="preserve">, 18 </w:t>
      </w:r>
      <w:r w:rsidRPr="00624402">
        <w:rPr>
          <w:rFonts w:ascii="Verdana" w:hAnsi="Verdana" w:hint="eastAsia"/>
          <w:color w:val="000000"/>
          <w:shd w:val="clear" w:color="auto" w:fill="FFFFFF"/>
        </w:rPr>
        <w:t>квітня</w:t>
      </w:r>
      <w:r w:rsidRPr="00624402">
        <w:rPr>
          <w:rFonts w:ascii="Verdana" w:hAnsi="Verdana"/>
          <w:color w:val="000000"/>
          <w:shd w:val="clear" w:color="auto" w:fill="FFFFFF"/>
        </w:rPr>
        <w:t xml:space="preserve"> 2012),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Дні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філософського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факультету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Київського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національного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університету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імені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Тараса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Шевченка</w:t>
      </w:r>
      <w:r w:rsidRPr="00624402">
        <w:rPr>
          <w:rFonts w:ascii="Verdana" w:hAnsi="Verdana" w:hint="eastAsi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w:t>
      </w:r>
      <w:r w:rsidRPr="00624402">
        <w:rPr>
          <w:rFonts w:ascii="Verdana" w:hAnsi="Verdana" w:hint="eastAsia"/>
          <w:color w:val="000000"/>
          <w:shd w:val="clear" w:color="auto" w:fill="FFFFFF"/>
        </w:rPr>
        <w:t>Київ</w:t>
      </w:r>
      <w:r w:rsidRPr="00624402">
        <w:rPr>
          <w:rFonts w:ascii="Verdana" w:hAnsi="Verdana"/>
          <w:color w:val="000000"/>
          <w:shd w:val="clear" w:color="auto" w:fill="FFFFFF"/>
        </w:rPr>
        <w:t xml:space="preserve">, 18-19 </w:t>
      </w:r>
      <w:r w:rsidRPr="00624402">
        <w:rPr>
          <w:rFonts w:ascii="Verdana" w:hAnsi="Verdana" w:hint="eastAsia"/>
          <w:color w:val="000000"/>
          <w:shd w:val="clear" w:color="auto" w:fill="FFFFFF"/>
        </w:rPr>
        <w:t>квітня</w:t>
      </w:r>
      <w:r w:rsidRPr="00624402">
        <w:rPr>
          <w:rFonts w:ascii="Verdana" w:hAnsi="Verdana"/>
          <w:color w:val="000000"/>
          <w:shd w:val="clear" w:color="auto" w:fill="FFFFFF"/>
        </w:rPr>
        <w:t xml:space="preserve"> 2012)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(17-18 </w:t>
      </w:r>
      <w:r w:rsidRPr="00624402">
        <w:rPr>
          <w:rFonts w:ascii="Verdana" w:hAnsi="Verdana" w:hint="eastAsia"/>
          <w:color w:val="000000"/>
          <w:shd w:val="clear" w:color="auto" w:fill="FFFFFF"/>
        </w:rPr>
        <w:t>квітня</w:t>
      </w:r>
      <w:r w:rsidRPr="00624402">
        <w:rPr>
          <w:rFonts w:ascii="Verdana" w:hAnsi="Verdana"/>
          <w:color w:val="000000"/>
          <w:shd w:val="clear" w:color="auto" w:fill="FFFFFF"/>
        </w:rPr>
        <w:t xml:space="preserve"> 2013), </w:t>
      </w:r>
      <w:r w:rsidRPr="00624402">
        <w:rPr>
          <w:rFonts w:ascii="Verdana" w:hAnsi="Verdana" w:hint="eastAsia"/>
          <w:color w:val="000000"/>
          <w:shd w:val="clear" w:color="auto" w:fill="FFFFFF"/>
        </w:rPr>
        <w:t>Міжнародній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науковій</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конференції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студентів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аспірантів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молодих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вчених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Ломоносов</w:t>
      </w:r>
      <w:r w:rsidRPr="00624402">
        <w:rPr>
          <w:rFonts w:ascii="Verdana" w:hAnsi="Verdana"/>
          <w:color w:val="000000"/>
          <w:shd w:val="clear" w:color="auto" w:fill="FFFFFF"/>
        </w:rPr>
        <w:t>-2013</w:t>
      </w:r>
      <w:r w:rsidRPr="00624402">
        <w:rPr>
          <w:rFonts w:ascii="Verdana" w:hAnsi="Verdana" w:hint="eastAsi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w:t>
      </w:r>
      <w:r w:rsidRPr="00624402">
        <w:rPr>
          <w:rFonts w:ascii="Verdana" w:hAnsi="Verdana" w:hint="eastAsia"/>
          <w:color w:val="000000"/>
          <w:shd w:val="clear" w:color="auto" w:fill="FFFFFF"/>
        </w:rPr>
        <w:t>Москва</w:t>
      </w:r>
      <w:r w:rsidRPr="00624402">
        <w:rPr>
          <w:rFonts w:ascii="Verdana" w:hAnsi="Verdana"/>
          <w:color w:val="000000"/>
          <w:shd w:val="clear" w:color="auto" w:fill="FFFFFF"/>
        </w:rPr>
        <w:t xml:space="preserve">, 8-13 </w:t>
      </w:r>
      <w:r w:rsidRPr="00624402">
        <w:rPr>
          <w:rFonts w:ascii="Verdana" w:hAnsi="Verdana" w:hint="eastAsia"/>
          <w:color w:val="000000"/>
          <w:shd w:val="clear" w:color="auto" w:fill="FFFFFF"/>
        </w:rPr>
        <w:t>квітня</w:t>
      </w:r>
      <w:r w:rsidRPr="00624402">
        <w:rPr>
          <w:rFonts w:ascii="Verdana" w:hAnsi="Verdana"/>
          <w:color w:val="000000"/>
          <w:shd w:val="clear" w:color="auto" w:fill="FFFFFF"/>
        </w:rPr>
        <w:t xml:space="preserve"> 2013), </w:t>
      </w:r>
      <w:r w:rsidRPr="00624402">
        <w:rPr>
          <w:rFonts w:ascii="Verdana" w:hAnsi="Verdana" w:hint="eastAsia"/>
          <w:color w:val="000000"/>
          <w:shd w:val="clear" w:color="auto" w:fill="FFFFFF"/>
        </w:rPr>
        <w:t>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також</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час</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проведення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семінарських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занять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Київському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університеті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імені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Тараса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Шевченка</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color w:val="000000"/>
          <w:shd w:val="clear" w:color="auto" w:fill="FFFFFF"/>
        </w:rPr>
        <w:t>10</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Результати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висвітлені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п’ятьох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статтях</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авторки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чотири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яких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опубліковано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фахових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виданнях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зазначених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переліку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ДАК</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України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одна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закордонному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рецензованому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виданні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п’ятьох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тезах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опублікованих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збірниках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матеріалів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конференцій</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Структура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дисертації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підпорядкована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завданням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дослідження</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Дисертація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складається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вступу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чотирьох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висновків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списку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використаної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літератури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першому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окреслюються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методологічні</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засновки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робота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здійснюється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аналітичний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огляд</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літератури</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також</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даються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пояснення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обґрунтування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термінів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Другий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передбачає</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форм</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присвячений</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розгляду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контекстуальних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особливостей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феноменологічного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підходу</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ґрунтується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агностицизмі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загальній</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традиції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наукового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вивчення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Третій</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містить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аналіз</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основних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концептів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характеризують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специфіку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його</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феноменологізування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структурованої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емпатії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типологічної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феноменології</w:t>
      </w:r>
      <w:r w:rsidRPr="00624402">
        <w:rPr>
          <w:rFonts w:ascii="Verdana" w:hAnsi="Verdana"/>
          <w:color w:val="000000"/>
          <w:shd w:val="clear" w:color="auto" w:fill="FFFFFF"/>
        </w:rPr>
        <w:t>,</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типів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досвіду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досвідчування</w:t>
      </w:r>
      <w:r w:rsidRPr="00624402">
        <w:rPr>
          <w:rFonts w:ascii="Verdana" w:hAnsi="Verdana"/>
          <w:color w:val="000000"/>
          <w:shd w:val="clear" w:color="auto" w:fill="FFFFFF"/>
        </w:rPr>
        <w:t>-</w:t>
      </w:r>
      <w:r w:rsidRPr="00624402">
        <w:rPr>
          <w:rFonts w:ascii="Verdana" w:hAnsi="Verdana" w:hint="eastAsia"/>
          <w:color w:val="000000"/>
          <w:shd w:val="clear" w:color="auto" w:fill="FFFFFF"/>
        </w:rPr>
        <w:t>як</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суперімпозиції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розгалуженої</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інтерпретації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четвертому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розділі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розглядається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еволюція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поглядів</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Н</w:t>
      </w:r>
      <w:r w:rsidRPr="00624402">
        <w:rPr>
          <w:rFonts w:ascii="Verdana" w:hAnsi="Verdana"/>
          <w:color w:val="000000"/>
          <w:shd w:val="clear" w:color="auto" w:fill="FFFFFF"/>
        </w:rPr>
        <w:t>.</w:t>
      </w:r>
      <w:r w:rsidRPr="00624402">
        <w:rPr>
          <w:rFonts w:ascii="Verdana" w:hAnsi="Verdana" w:hint="eastAsia"/>
          <w:color w:val="000000"/>
          <w:shd w:val="clear" w:color="auto" w:fill="FFFFFF"/>
        </w:rPr>
        <w:t>Смарта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щодо</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основних</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суть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історичних</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p>
    <w:p w:rsidR="00624402" w:rsidRPr="00624402" w:rsidRDefault="00624402" w:rsidP="00624402">
      <w:pPr>
        <w:rPr>
          <w:rFonts w:ascii="Verdana" w:hAnsi="Verdana"/>
          <w:color w:val="000000"/>
          <w:shd w:val="clear" w:color="auto" w:fill="FFFFFF"/>
        </w:rPr>
      </w:pPr>
      <w:r w:rsidRPr="00624402">
        <w:rPr>
          <w:rFonts w:ascii="Verdana" w:hAnsi="Verdana" w:hint="eastAsia"/>
          <w:color w:val="000000"/>
          <w:shd w:val="clear" w:color="auto" w:fill="FFFFFF"/>
        </w:rPr>
        <w:t>«</w:t>
      </w:r>
      <w:r w:rsidRPr="00624402">
        <w:rPr>
          <w:rFonts w:ascii="Verdana" w:hAnsi="Verdana" w:hint="eastAsia"/>
          <w:color w:val="000000"/>
          <w:shd w:val="clear" w:color="auto" w:fill="FFFFFF"/>
        </w:rPr>
        <w:t>параісторичних</w:t>
      </w:r>
      <w:r w:rsidRPr="00624402">
        <w:rPr>
          <w:rFonts w:ascii="Verdana" w:hAnsi="Verdana" w:hint="eastAsia"/>
          <w:color w:val="000000"/>
          <w:shd w:val="clear" w:color="auto" w:fill="FFFFFF"/>
        </w:rPr>
        <w:t>»</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вимірів</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методологічне</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значення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поняття</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релігійного</w:t>
      </w:r>
    </w:p>
    <w:p w:rsidR="005C7143" w:rsidRDefault="00624402" w:rsidP="00624402">
      <w:pPr>
        <w:rPr>
          <w:rFonts w:ascii="Verdana" w:hAnsi="Verdana"/>
          <w:color w:val="000000"/>
          <w:shd w:val="clear" w:color="auto" w:fill="FFFFFF"/>
          <w:lang w:val="en-US"/>
        </w:rPr>
      </w:pPr>
      <w:r w:rsidRPr="00624402">
        <w:rPr>
          <w:rFonts w:ascii="Verdana" w:hAnsi="Verdana" w:hint="eastAsia"/>
          <w:color w:val="000000"/>
          <w:shd w:val="clear" w:color="auto" w:fill="FFFFFF"/>
        </w:rPr>
        <w:t>фокусу</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та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евристична</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цінність</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багатовимірної</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моделі</w:t>
      </w:r>
      <w:r w:rsidRPr="00624402">
        <w:rPr>
          <w:rFonts w:ascii="Verdana" w:hAnsi="Verdana"/>
          <w:color w:val="000000"/>
          <w:shd w:val="clear" w:color="auto" w:fill="FFFFFF"/>
        </w:rPr>
        <w:t xml:space="preserve"> </w:t>
      </w:r>
      <w:r w:rsidRPr="00624402">
        <w:rPr>
          <w:rFonts w:ascii="Verdana" w:hAnsi="Verdana" w:hint="eastAsia"/>
          <w:color w:val="000000"/>
          <w:shd w:val="clear" w:color="auto" w:fill="FFFFFF"/>
        </w:rPr>
        <w:t>релігії</w:t>
      </w:r>
      <w:r w:rsidRPr="00624402">
        <w:rPr>
          <w:rFonts w:ascii="Verdana" w:hAnsi="Verdana"/>
          <w:color w:val="000000"/>
          <w:shd w:val="clear" w:color="auto" w:fill="FFFFFF"/>
        </w:rPr>
        <w:t>.</w:t>
      </w:r>
    </w:p>
    <w:p w:rsidR="00624402" w:rsidRDefault="00624402" w:rsidP="00624402">
      <w:pPr>
        <w:rPr>
          <w:rFonts w:ascii="Verdana" w:hAnsi="Verdana"/>
          <w:color w:val="000000"/>
          <w:shd w:val="clear" w:color="auto" w:fill="FFFFFF"/>
          <w:lang w:val="en-US"/>
        </w:rPr>
      </w:pPr>
    </w:p>
    <w:p w:rsidR="00624402" w:rsidRDefault="00624402" w:rsidP="00624402">
      <w:pPr>
        <w:rPr>
          <w:rFonts w:ascii="Verdana" w:hAnsi="Verdana"/>
          <w:color w:val="000000"/>
          <w:shd w:val="clear" w:color="auto" w:fill="FFFFFF"/>
          <w:lang w:val="en-US"/>
        </w:rPr>
      </w:pPr>
    </w:p>
    <w:p w:rsidR="00624402" w:rsidRDefault="00624402" w:rsidP="00624402">
      <w:pPr>
        <w:rPr>
          <w:rFonts w:ascii="Verdana" w:hAnsi="Verdana"/>
          <w:color w:val="000000"/>
          <w:shd w:val="clear" w:color="auto" w:fill="FFFFFF"/>
          <w:lang w:val="en-US"/>
        </w:rPr>
      </w:pPr>
    </w:p>
    <w:p w:rsidR="00624402" w:rsidRPr="00624402" w:rsidRDefault="00624402" w:rsidP="00624402">
      <w:pPr>
        <w:rPr>
          <w:lang w:val="en-US"/>
        </w:rPr>
      </w:pPr>
      <w:r w:rsidRPr="00624402">
        <w:rPr>
          <w:rFonts w:hint="eastAsia"/>
          <w:lang w:val="en-US"/>
        </w:rPr>
        <w:t>ВИСНОВКИ</w:t>
      </w:r>
    </w:p>
    <w:p w:rsidR="00624402" w:rsidRPr="00624402" w:rsidRDefault="00624402" w:rsidP="00624402">
      <w:pPr>
        <w:rPr>
          <w:lang w:val="en-US"/>
        </w:rPr>
      </w:pPr>
      <w:r w:rsidRPr="00624402">
        <w:rPr>
          <w:rFonts w:hint="eastAsia"/>
          <w:lang w:val="en-US"/>
        </w:rPr>
        <w:t>Фундаментальний</w:t>
      </w:r>
      <w:r w:rsidRPr="00624402">
        <w:rPr>
          <w:lang w:val="en-US"/>
        </w:rPr>
        <w:t></w:t>
      </w:r>
      <w:r w:rsidRPr="00624402">
        <w:rPr>
          <w:rFonts w:hint="eastAsia"/>
          <w:lang w:val="en-US"/>
        </w:rPr>
        <w:t>факт</w:t>
      </w:r>
      <w:r w:rsidRPr="00624402">
        <w:rPr>
          <w:lang w:val="en-US"/>
        </w:rPr>
        <w:t></w:t>
      </w:r>
      <w:r w:rsidRPr="00624402">
        <w:rPr>
          <w:rFonts w:hint="eastAsia"/>
          <w:lang w:val="en-US"/>
        </w:rPr>
        <w:t>сутнісної</w:t>
      </w:r>
      <w:r w:rsidRPr="00624402">
        <w:rPr>
          <w:lang w:val="en-US"/>
        </w:rPr>
        <w:t></w:t>
      </w:r>
      <w:r w:rsidRPr="00624402">
        <w:rPr>
          <w:rFonts w:hint="eastAsia"/>
          <w:lang w:val="en-US"/>
        </w:rPr>
        <w:t>і</w:t>
      </w:r>
      <w:r w:rsidRPr="00624402">
        <w:rPr>
          <w:lang w:val="en-US"/>
        </w:rPr>
        <w:t></w:t>
      </w:r>
      <w:r w:rsidRPr="00624402">
        <w:rPr>
          <w:rFonts w:hint="eastAsia"/>
          <w:lang w:val="en-US"/>
        </w:rPr>
        <w:t>сюжетної</w:t>
      </w:r>
      <w:r w:rsidRPr="00624402">
        <w:rPr>
          <w:lang w:val="en-US"/>
        </w:rPr>
        <w:t></w:t>
      </w:r>
      <w:r w:rsidRPr="00624402">
        <w:rPr>
          <w:rFonts w:hint="eastAsia"/>
          <w:lang w:val="en-US"/>
        </w:rPr>
        <w:t>амбівалентності</w:t>
      </w:r>
      <w:r w:rsidRPr="00624402">
        <w:rPr>
          <w:lang w:val="en-US"/>
        </w:rPr>
        <w:t></w:t>
      </w:r>
      <w:r w:rsidRPr="00624402">
        <w:rPr>
          <w:rFonts w:hint="eastAsia"/>
          <w:lang w:val="en-US"/>
        </w:rPr>
        <w:t>різних</w:t>
      </w:r>
    </w:p>
    <w:p w:rsidR="00624402" w:rsidRPr="00624402" w:rsidRDefault="00624402" w:rsidP="00624402">
      <w:pPr>
        <w:rPr>
          <w:lang w:val="en-US"/>
        </w:rPr>
      </w:pPr>
      <w:r w:rsidRPr="00624402">
        <w:rPr>
          <w:rFonts w:hint="eastAsia"/>
          <w:lang w:val="en-US"/>
        </w:rPr>
        <w:t>форм</w:t>
      </w:r>
      <w:r w:rsidRPr="00624402">
        <w:rPr>
          <w:lang w:val="en-US"/>
        </w:rPr>
        <w:t></w:t>
      </w:r>
      <w:r w:rsidRPr="00624402">
        <w:rPr>
          <w:rFonts w:hint="eastAsia"/>
          <w:lang w:val="en-US"/>
        </w:rPr>
        <w:t>функціонування</w:t>
      </w:r>
      <w:r w:rsidRPr="00624402">
        <w:rPr>
          <w:lang w:val="en-US"/>
        </w:rPr>
        <w:t></w:t>
      </w:r>
      <w:r w:rsidRPr="00624402">
        <w:rPr>
          <w:rFonts w:hint="eastAsia"/>
          <w:lang w:val="en-US"/>
        </w:rPr>
        <w:t>феноменології</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її</w:t>
      </w:r>
      <w:r w:rsidRPr="00624402">
        <w:rPr>
          <w:lang w:val="en-US"/>
        </w:rPr>
        <w:t></w:t>
      </w:r>
      <w:r w:rsidRPr="00624402">
        <w:rPr>
          <w:rFonts w:hint="eastAsia"/>
          <w:lang w:val="en-US"/>
        </w:rPr>
        <w:t>описової</w:t>
      </w:r>
      <w:r w:rsidRPr="00624402">
        <w:rPr>
          <w:lang w:val="en-US"/>
        </w:rPr>
        <w:t></w:t>
      </w:r>
      <w:r w:rsidRPr="00624402">
        <w:rPr>
          <w:lang w:val="en-US"/>
        </w:rPr>
        <w:t></w:t>
      </w:r>
      <w:r w:rsidRPr="00624402">
        <w:rPr>
          <w:rFonts w:hint="eastAsia"/>
          <w:lang w:val="en-US"/>
        </w:rPr>
        <w:t>класичної</w:t>
      </w:r>
      <w:r w:rsidRPr="00624402">
        <w:rPr>
          <w:lang w:val="en-US"/>
        </w:rPr>
        <w:t></w:t>
      </w:r>
    </w:p>
    <w:p w:rsidR="00624402" w:rsidRPr="00624402" w:rsidRDefault="00624402" w:rsidP="00624402">
      <w:pPr>
        <w:rPr>
          <w:lang w:val="en-US"/>
        </w:rPr>
      </w:pPr>
      <w:r w:rsidRPr="00624402">
        <w:rPr>
          <w:rFonts w:hint="eastAsia"/>
          <w:lang w:val="en-US"/>
        </w:rPr>
        <w:t>герменевтичної</w:t>
      </w:r>
      <w:r w:rsidRPr="00624402">
        <w:rPr>
          <w:lang w:val="en-US"/>
        </w:rPr>
        <w:t></w:t>
      </w:r>
      <w:r w:rsidRPr="00624402">
        <w:rPr>
          <w:rFonts w:hint="eastAsia"/>
          <w:lang w:val="en-US"/>
        </w:rPr>
        <w:t>і</w:t>
      </w:r>
      <w:r w:rsidRPr="00624402">
        <w:rPr>
          <w:lang w:val="en-US"/>
        </w:rPr>
        <w:t></w:t>
      </w:r>
      <w:r w:rsidRPr="00624402">
        <w:rPr>
          <w:rFonts w:hint="eastAsia"/>
          <w:lang w:val="en-US"/>
        </w:rPr>
        <w:t>неофеноменологічної</w:t>
      </w:r>
      <w:r w:rsidRPr="00624402">
        <w:rPr>
          <w:lang w:val="en-US"/>
        </w:rPr>
        <w:t></w:t>
      </w:r>
      <w:r w:rsidRPr="00624402">
        <w:rPr>
          <w:rFonts w:hint="eastAsia"/>
          <w:lang w:val="en-US"/>
        </w:rPr>
        <w:t>версій</w:t>
      </w:r>
      <w:r w:rsidRPr="00624402">
        <w:rPr>
          <w:lang w:val="en-US"/>
        </w:rPr>
        <w:t></w:t>
      </w:r>
      <w:r w:rsidRPr="00624402">
        <w:rPr>
          <w:lang w:val="en-US"/>
        </w:rPr>
        <w:t></w:t>
      </w:r>
      <w:r w:rsidRPr="00624402">
        <w:rPr>
          <w:rFonts w:hint="eastAsia"/>
          <w:lang w:val="en-US"/>
        </w:rPr>
        <w:t>не</w:t>
      </w:r>
      <w:r w:rsidRPr="00624402">
        <w:rPr>
          <w:lang w:val="en-US"/>
        </w:rPr>
        <w:t></w:t>
      </w:r>
      <w:r w:rsidRPr="00624402">
        <w:rPr>
          <w:rFonts w:hint="eastAsia"/>
          <w:lang w:val="en-US"/>
        </w:rPr>
        <w:t>дозволяє</w:t>
      </w:r>
      <w:r w:rsidRPr="00624402">
        <w:rPr>
          <w:lang w:val="en-US"/>
        </w:rPr>
        <w:t></w:t>
      </w:r>
      <w:r w:rsidRPr="00624402">
        <w:rPr>
          <w:rFonts w:hint="eastAsia"/>
          <w:lang w:val="en-US"/>
        </w:rPr>
        <w:t>говорити</w:t>
      </w:r>
      <w:r w:rsidRPr="00624402">
        <w:rPr>
          <w:lang w:val="en-US"/>
        </w:rPr>
        <w:t></w:t>
      </w:r>
      <w:r w:rsidRPr="00624402">
        <w:rPr>
          <w:rFonts w:hint="eastAsia"/>
          <w:lang w:val="en-US"/>
        </w:rPr>
        <w:t>про</w:t>
      </w:r>
    </w:p>
    <w:p w:rsidR="00624402" w:rsidRPr="00624402" w:rsidRDefault="00624402" w:rsidP="00624402">
      <w:pPr>
        <w:rPr>
          <w:lang w:val="en-US"/>
        </w:rPr>
      </w:pPr>
      <w:r w:rsidRPr="00624402">
        <w:rPr>
          <w:rFonts w:hint="eastAsia"/>
          <w:lang w:val="en-US"/>
        </w:rPr>
        <w:t>феноменологію</w:t>
      </w:r>
      <w:r w:rsidRPr="00624402">
        <w:rPr>
          <w:lang w:val="en-US"/>
        </w:rPr>
        <w:t></w:t>
      </w:r>
      <w:r w:rsidRPr="00624402">
        <w:rPr>
          <w:rFonts w:hint="eastAsia"/>
          <w:lang w:val="en-US"/>
        </w:rPr>
        <w:t>релігії</w:t>
      </w:r>
      <w:r w:rsidRPr="00624402">
        <w:rPr>
          <w:lang w:val="en-US"/>
        </w:rPr>
        <w:t></w:t>
      </w:r>
      <w:r w:rsidRPr="00624402">
        <w:rPr>
          <w:rFonts w:hint="eastAsia"/>
          <w:lang w:val="en-US"/>
        </w:rPr>
        <w:t>як</w:t>
      </w:r>
      <w:r w:rsidRPr="00624402">
        <w:rPr>
          <w:lang w:val="en-US"/>
        </w:rPr>
        <w:t></w:t>
      </w:r>
      <w:r w:rsidRPr="00624402">
        <w:rPr>
          <w:rFonts w:hint="eastAsia"/>
          <w:lang w:val="en-US"/>
        </w:rPr>
        <w:t>про</w:t>
      </w:r>
      <w:r w:rsidRPr="00624402">
        <w:rPr>
          <w:lang w:val="en-US"/>
        </w:rPr>
        <w:t></w:t>
      </w:r>
      <w:r w:rsidRPr="00624402">
        <w:rPr>
          <w:rFonts w:hint="eastAsia"/>
          <w:lang w:val="en-US"/>
        </w:rPr>
        <w:t>теоретичну</w:t>
      </w:r>
      <w:r w:rsidRPr="00624402">
        <w:rPr>
          <w:lang w:val="en-US"/>
        </w:rPr>
        <w:t></w:t>
      </w:r>
      <w:r w:rsidRPr="00624402">
        <w:rPr>
          <w:rFonts w:hint="eastAsia"/>
          <w:lang w:val="en-US"/>
        </w:rPr>
        <w:t>школу</w:t>
      </w:r>
      <w:r w:rsidRPr="00624402">
        <w:rPr>
          <w:lang w:val="en-US"/>
        </w:rPr>
        <w:t></w:t>
      </w:r>
      <w:r w:rsidRPr="00624402">
        <w:rPr>
          <w:rFonts w:hint="eastAsia"/>
          <w:lang w:val="en-US"/>
        </w:rPr>
        <w:t>в</w:t>
      </w:r>
      <w:r w:rsidRPr="00624402">
        <w:rPr>
          <w:lang w:val="en-US"/>
        </w:rPr>
        <w:t></w:t>
      </w:r>
      <w:r w:rsidRPr="00624402">
        <w:rPr>
          <w:rFonts w:hint="eastAsia"/>
          <w:lang w:val="en-US"/>
        </w:rPr>
        <w:t>строгому</w:t>
      </w:r>
      <w:r w:rsidRPr="00624402">
        <w:rPr>
          <w:lang w:val="en-US"/>
        </w:rPr>
        <w:t></w:t>
      </w:r>
      <w:r w:rsidRPr="00624402">
        <w:rPr>
          <w:rFonts w:hint="eastAsia"/>
          <w:lang w:val="en-US"/>
        </w:rPr>
        <w:t>сенсі</w:t>
      </w:r>
      <w:r w:rsidRPr="00624402">
        <w:rPr>
          <w:lang w:val="en-US"/>
        </w:rPr>
        <w:t></w:t>
      </w:r>
      <w:r w:rsidRPr="00624402">
        <w:rPr>
          <w:rFonts w:hint="eastAsia"/>
          <w:lang w:val="en-US"/>
        </w:rPr>
        <w:t>слова</w:t>
      </w:r>
      <w:r w:rsidRPr="00624402">
        <w:rPr>
          <w:lang w:val="en-US"/>
        </w:rPr>
        <w:t></w:t>
      </w:r>
      <w:r w:rsidRPr="00624402">
        <w:rPr>
          <w:lang w:val="en-US"/>
        </w:rPr>
        <w:t></w:t>
      </w:r>
      <w:r w:rsidRPr="00624402">
        <w:rPr>
          <w:rFonts w:hint="eastAsia"/>
          <w:lang w:val="en-US"/>
        </w:rPr>
        <w:t>а</w:t>
      </w:r>
      <w:r w:rsidRPr="00624402">
        <w:rPr>
          <w:lang w:val="en-US"/>
        </w:rPr>
        <w:t></w:t>
      </w:r>
    </w:p>
    <w:p w:rsidR="00624402" w:rsidRPr="00624402" w:rsidRDefault="00624402" w:rsidP="00624402">
      <w:pPr>
        <w:rPr>
          <w:lang w:val="en-US"/>
        </w:rPr>
      </w:pPr>
      <w:r w:rsidRPr="00624402">
        <w:rPr>
          <w:rFonts w:hint="eastAsia"/>
          <w:lang w:val="en-US"/>
        </w:rPr>
        <w:t>радше</w:t>
      </w:r>
      <w:r w:rsidRPr="00624402">
        <w:rPr>
          <w:lang w:val="en-US"/>
        </w:rPr>
        <w:t></w:t>
      </w:r>
      <w:r w:rsidRPr="00624402">
        <w:rPr>
          <w:lang w:val="en-US"/>
        </w:rPr>
        <w:t></w:t>
      </w:r>
      <w:r w:rsidRPr="00624402">
        <w:rPr>
          <w:rFonts w:hint="eastAsia"/>
          <w:lang w:val="en-US"/>
        </w:rPr>
        <w:t>як</w:t>
      </w:r>
      <w:r w:rsidRPr="00624402">
        <w:rPr>
          <w:lang w:val="en-US"/>
        </w:rPr>
        <w:t></w:t>
      </w:r>
      <w:r w:rsidRPr="00624402">
        <w:rPr>
          <w:rFonts w:hint="eastAsia"/>
          <w:lang w:val="en-US"/>
        </w:rPr>
        <w:t>про</w:t>
      </w:r>
      <w:r w:rsidRPr="00624402">
        <w:rPr>
          <w:lang w:val="en-US"/>
        </w:rPr>
        <w:t></w:t>
      </w:r>
      <w:r w:rsidRPr="00624402">
        <w:rPr>
          <w:rFonts w:hint="eastAsia"/>
          <w:lang w:val="en-US"/>
        </w:rPr>
        <w:t>певну</w:t>
      </w:r>
      <w:r w:rsidRPr="00624402">
        <w:rPr>
          <w:lang w:val="en-US"/>
        </w:rPr>
        <w:t></w:t>
      </w:r>
      <w:r w:rsidRPr="00624402">
        <w:rPr>
          <w:rFonts w:hint="eastAsia"/>
          <w:lang w:val="en-US"/>
        </w:rPr>
        <w:t>дослідницьку</w:t>
      </w:r>
      <w:r w:rsidRPr="00624402">
        <w:rPr>
          <w:lang w:val="en-US"/>
        </w:rPr>
        <w:t></w:t>
      </w:r>
      <w:r w:rsidRPr="00624402">
        <w:rPr>
          <w:rFonts w:hint="eastAsia"/>
          <w:lang w:val="en-US"/>
        </w:rPr>
        <w:t>методологію</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передбачає</w:t>
      </w:r>
    </w:p>
    <w:p w:rsidR="00624402" w:rsidRPr="00624402" w:rsidRDefault="00624402" w:rsidP="00624402">
      <w:pPr>
        <w:rPr>
          <w:lang w:val="en-US"/>
        </w:rPr>
      </w:pPr>
      <w:r w:rsidRPr="00624402">
        <w:rPr>
          <w:rFonts w:hint="eastAsia"/>
          <w:lang w:val="en-US"/>
        </w:rPr>
        <w:t>застосування</w:t>
      </w:r>
      <w:r w:rsidRPr="00624402">
        <w:rPr>
          <w:lang w:val="en-US"/>
        </w:rPr>
        <w:t></w:t>
      </w:r>
      <w:r w:rsidRPr="00624402">
        <w:rPr>
          <w:rFonts w:hint="eastAsia"/>
          <w:lang w:val="en-US"/>
        </w:rPr>
        <w:t>феноменологічних</w:t>
      </w:r>
      <w:r w:rsidRPr="00624402">
        <w:rPr>
          <w:lang w:val="en-US"/>
        </w:rPr>
        <w:t></w:t>
      </w:r>
      <w:r w:rsidRPr="00624402">
        <w:rPr>
          <w:rFonts w:hint="eastAsia"/>
          <w:lang w:val="en-US"/>
        </w:rPr>
        <w:t>принципів</w:t>
      </w:r>
      <w:r w:rsidRPr="00624402">
        <w:rPr>
          <w:lang w:val="en-US"/>
        </w:rPr>
        <w:t></w:t>
      </w:r>
      <w:r w:rsidRPr="00624402">
        <w:rPr>
          <w:lang w:val="en-US"/>
        </w:rPr>
        <w:t></w:t>
      </w:r>
      <w:r w:rsidRPr="00624402">
        <w:rPr>
          <w:rFonts w:hint="eastAsia"/>
          <w:lang w:val="en-US"/>
        </w:rPr>
        <w:t>феноменологічного</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p>
    <w:p w:rsidR="00624402" w:rsidRPr="00624402" w:rsidRDefault="00624402" w:rsidP="00624402">
      <w:pPr>
        <w:rPr>
          <w:lang w:val="en-US"/>
        </w:rPr>
      </w:pPr>
      <w:r w:rsidRPr="00624402">
        <w:rPr>
          <w:rFonts w:hint="eastAsia"/>
          <w:lang w:val="en-US"/>
        </w:rPr>
        <w:t>структурного</w:t>
      </w:r>
      <w:r w:rsidRPr="00624402">
        <w:rPr>
          <w:lang w:val="en-US"/>
        </w:rPr>
        <w:t></w:t>
      </w:r>
      <w:r w:rsidRPr="00624402">
        <w:rPr>
          <w:rFonts w:hint="eastAsia"/>
          <w:lang w:val="en-US"/>
        </w:rPr>
        <w:t>аналізу</w:t>
      </w:r>
      <w:r w:rsidRPr="00624402">
        <w:rPr>
          <w:lang w:val="en-US"/>
        </w:rPr>
        <w:t></w:t>
      </w:r>
      <w:r w:rsidRPr="00624402">
        <w:rPr>
          <w:rFonts w:hint="eastAsia"/>
          <w:lang w:val="en-US"/>
        </w:rPr>
        <w:t>релігійних</w:t>
      </w:r>
      <w:r w:rsidRPr="00624402">
        <w:rPr>
          <w:lang w:val="en-US"/>
        </w:rPr>
        <w:t></w:t>
      </w:r>
      <w:r w:rsidRPr="00624402">
        <w:rPr>
          <w:rFonts w:hint="eastAsia"/>
          <w:lang w:val="en-US"/>
        </w:rPr>
        <w:t>явищ</w:t>
      </w:r>
      <w:r w:rsidRPr="00624402">
        <w:rPr>
          <w:lang w:val="en-US"/>
        </w:rPr>
        <w:t></w:t>
      </w:r>
      <w:r w:rsidRPr="00624402">
        <w:rPr>
          <w:lang w:val="en-US"/>
        </w:rPr>
        <w:t></w:t>
      </w:r>
      <w:r w:rsidRPr="00624402">
        <w:rPr>
          <w:rFonts w:hint="eastAsia"/>
          <w:lang w:val="en-US"/>
        </w:rPr>
        <w:t>вбачання</w:t>
      </w:r>
      <w:r w:rsidRPr="00624402">
        <w:rPr>
          <w:lang w:val="en-US"/>
        </w:rPr>
        <w:t></w:t>
      </w:r>
      <w:r w:rsidRPr="00624402">
        <w:rPr>
          <w:rFonts w:hint="eastAsia"/>
          <w:lang w:val="en-US"/>
        </w:rPr>
        <w:t>сутностей</w:t>
      </w:r>
      <w:r w:rsidRPr="00624402">
        <w:rPr>
          <w:lang w:val="en-US"/>
        </w:rPr>
        <w:t></w:t>
      </w:r>
      <w:r w:rsidRPr="00624402">
        <w:rPr>
          <w:rFonts w:hint="eastAsia"/>
          <w:lang w:val="en-US"/>
        </w:rPr>
        <w:t>або</w:t>
      </w:r>
    </w:p>
    <w:p w:rsidR="00624402" w:rsidRPr="00624402" w:rsidRDefault="00624402" w:rsidP="00624402">
      <w:pPr>
        <w:rPr>
          <w:lang w:val="en-US"/>
        </w:rPr>
      </w:pPr>
      <w:r w:rsidRPr="00624402">
        <w:rPr>
          <w:rFonts w:hint="eastAsia"/>
          <w:lang w:val="en-US"/>
        </w:rPr>
        <w:t>типологізації</w:t>
      </w:r>
      <w:r w:rsidRPr="00624402">
        <w:rPr>
          <w:lang w:val="en-US"/>
        </w:rPr>
        <w:t></w:t>
      </w:r>
      <w:r w:rsidRPr="00624402">
        <w:rPr>
          <w:rFonts w:hint="eastAsia"/>
          <w:lang w:val="en-US"/>
        </w:rPr>
        <w:t>релігійних</w:t>
      </w:r>
      <w:r w:rsidRPr="00624402">
        <w:rPr>
          <w:lang w:val="en-US"/>
        </w:rPr>
        <w:t></w:t>
      </w:r>
      <w:r w:rsidRPr="00624402">
        <w:rPr>
          <w:rFonts w:hint="eastAsia"/>
          <w:lang w:val="en-US"/>
        </w:rPr>
        <w:t>повідомлень</w:t>
      </w:r>
      <w:r w:rsidRPr="00624402">
        <w:rPr>
          <w:lang w:val="en-US"/>
        </w:rPr>
        <w:t></w:t>
      </w:r>
      <w:r w:rsidRPr="00624402">
        <w:rPr>
          <w:lang w:val="en-US"/>
        </w:rPr>
        <w:t></w:t>
      </w:r>
      <w:r w:rsidRPr="00624402">
        <w:rPr>
          <w:rFonts w:hint="eastAsia"/>
          <w:lang w:val="en-US"/>
        </w:rPr>
        <w:t>морфології</w:t>
      </w:r>
      <w:r w:rsidRPr="00624402">
        <w:rPr>
          <w:lang w:val="en-US"/>
        </w:rPr>
        <w:t></w:t>
      </w:r>
      <w:r w:rsidRPr="00624402">
        <w:rPr>
          <w:rFonts w:hint="eastAsia"/>
          <w:lang w:val="en-US"/>
        </w:rPr>
        <w:t>або</w:t>
      </w:r>
      <w:r w:rsidRPr="00624402">
        <w:rPr>
          <w:lang w:val="en-US"/>
        </w:rPr>
        <w:t></w:t>
      </w:r>
      <w:r w:rsidRPr="00624402">
        <w:rPr>
          <w:rFonts w:hint="eastAsia"/>
          <w:lang w:val="en-US"/>
        </w:rPr>
        <w:t>каталогізації</w:t>
      </w:r>
      <w:r w:rsidRPr="00624402">
        <w:rPr>
          <w:lang w:val="en-US"/>
        </w:rPr>
        <w:t></w:t>
      </w:r>
      <w:r w:rsidRPr="00624402">
        <w:rPr>
          <w:rFonts w:hint="eastAsia"/>
          <w:lang w:val="en-US"/>
        </w:rPr>
        <w:t>форм</w:t>
      </w:r>
      <w:r w:rsidRPr="00624402">
        <w:rPr>
          <w:lang w:val="en-US"/>
        </w:rPr>
        <w:t></w:t>
      </w:r>
    </w:p>
    <w:p w:rsidR="00624402" w:rsidRPr="00624402" w:rsidRDefault="00624402" w:rsidP="00624402">
      <w:pPr>
        <w:rPr>
          <w:lang w:val="en-US"/>
        </w:rPr>
      </w:pPr>
      <w:r w:rsidRPr="00624402">
        <w:rPr>
          <w:rFonts w:hint="eastAsia"/>
          <w:lang w:val="en-US"/>
        </w:rPr>
        <w:t>інтерпретації</w:t>
      </w:r>
      <w:r w:rsidRPr="00624402">
        <w:rPr>
          <w:lang w:val="en-US"/>
        </w:rPr>
        <w:t></w:t>
      </w:r>
      <w:r w:rsidRPr="00624402">
        <w:rPr>
          <w:rFonts w:hint="eastAsia"/>
          <w:lang w:val="en-US"/>
        </w:rPr>
        <w:t>релігійної</w:t>
      </w:r>
      <w:r w:rsidRPr="00624402">
        <w:rPr>
          <w:lang w:val="en-US"/>
        </w:rPr>
        <w:t></w:t>
      </w:r>
      <w:r w:rsidRPr="00624402">
        <w:rPr>
          <w:rFonts w:hint="eastAsia"/>
          <w:lang w:val="en-US"/>
        </w:rPr>
        <w:t>свідомості</w:t>
      </w:r>
      <w:r w:rsidRPr="00624402">
        <w:rPr>
          <w:lang w:val="en-US"/>
        </w:rPr>
        <w:t></w:t>
      </w:r>
      <w:r w:rsidRPr="00624402">
        <w:rPr>
          <w:rFonts w:hint="eastAsia"/>
          <w:lang w:val="en-US"/>
        </w:rPr>
        <w:t>тощо</w:t>
      </w:r>
      <w:r w:rsidRPr="00624402">
        <w:rPr>
          <w:lang w:val="en-US"/>
        </w:rPr>
        <w:t></w:t>
      </w:r>
      <w:r w:rsidRPr="00624402">
        <w:rPr>
          <w:lang w:val="en-US"/>
        </w:rPr>
        <w:t></w:t>
      </w:r>
      <w:r w:rsidRPr="00624402">
        <w:rPr>
          <w:lang w:val="en-US"/>
        </w:rPr>
        <w:t></w:t>
      </w:r>
      <w:r w:rsidRPr="00624402">
        <w:rPr>
          <w:rFonts w:hint="eastAsia"/>
          <w:lang w:val="en-US"/>
        </w:rPr>
        <w:t>При</w:t>
      </w:r>
      <w:r w:rsidRPr="00624402">
        <w:rPr>
          <w:lang w:val="en-US"/>
        </w:rPr>
        <w:t></w:t>
      </w:r>
      <w:r w:rsidRPr="00624402">
        <w:rPr>
          <w:rFonts w:hint="eastAsia"/>
          <w:lang w:val="en-US"/>
        </w:rPr>
        <w:t>розробці</w:t>
      </w:r>
      <w:r w:rsidRPr="00624402">
        <w:rPr>
          <w:lang w:val="en-US"/>
        </w:rPr>
        <w:t></w:t>
      </w:r>
      <w:r w:rsidRPr="00624402">
        <w:rPr>
          <w:rFonts w:hint="eastAsia"/>
          <w:lang w:val="en-US"/>
        </w:rPr>
        <w:t>типології</w:t>
      </w:r>
      <w:r w:rsidRPr="00624402">
        <w:rPr>
          <w:lang w:val="en-US"/>
        </w:rPr>
        <w:t></w:t>
      </w:r>
      <w:r w:rsidRPr="00624402">
        <w:rPr>
          <w:rFonts w:hint="eastAsia"/>
          <w:lang w:val="en-US"/>
        </w:rPr>
        <w:t>релігійних</w:t>
      </w:r>
    </w:p>
    <w:p w:rsidR="00624402" w:rsidRPr="00624402" w:rsidRDefault="00624402" w:rsidP="00624402">
      <w:pPr>
        <w:rPr>
          <w:lang w:val="en-US"/>
        </w:rPr>
      </w:pPr>
      <w:r w:rsidRPr="00624402">
        <w:rPr>
          <w:rFonts w:hint="eastAsia"/>
          <w:lang w:val="en-US"/>
        </w:rPr>
        <w:t>явищ</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є</w:t>
      </w:r>
      <w:r w:rsidRPr="00624402">
        <w:rPr>
          <w:lang w:val="en-US"/>
        </w:rPr>
        <w:t></w:t>
      </w:r>
      <w:r w:rsidRPr="00624402">
        <w:rPr>
          <w:rFonts w:hint="eastAsia"/>
          <w:lang w:val="en-US"/>
        </w:rPr>
        <w:t>інструментом</w:t>
      </w:r>
      <w:r w:rsidRPr="00624402">
        <w:rPr>
          <w:lang w:val="en-US"/>
        </w:rPr>
        <w:t></w:t>
      </w:r>
      <w:r w:rsidRPr="00624402">
        <w:rPr>
          <w:rFonts w:hint="eastAsia"/>
          <w:lang w:val="en-US"/>
        </w:rPr>
        <w:t>нейтралізації</w:t>
      </w:r>
      <w:r w:rsidRPr="00624402">
        <w:rPr>
          <w:lang w:val="en-US"/>
        </w:rPr>
        <w:t></w:t>
      </w:r>
      <w:r w:rsidRPr="00624402">
        <w:rPr>
          <w:rFonts w:hint="eastAsia"/>
          <w:lang w:val="en-US"/>
        </w:rPr>
        <w:t>часу</w:t>
      </w:r>
      <w:r w:rsidRPr="00624402">
        <w:rPr>
          <w:lang w:val="en-US"/>
        </w:rPr>
        <w:t></w:t>
      </w:r>
      <w:r w:rsidRPr="00624402">
        <w:rPr>
          <w:lang w:val="en-US"/>
        </w:rPr>
        <w:t></w:t>
      </w:r>
      <w:r w:rsidRPr="00624402">
        <w:rPr>
          <w:rFonts w:hint="eastAsia"/>
          <w:lang w:val="en-US"/>
        </w:rPr>
        <w:t>феноменолог</w:t>
      </w:r>
      <w:r w:rsidRPr="00624402">
        <w:rPr>
          <w:lang w:val="en-US"/>
        </w:rPr>
        <w:t></w:t>
      </w:r>
      <w:r w:rsidRPr="00624402">
        <w:rPr>
          <w:rFonts w:hint="eastAsia"/>
          <w:lang w:val="en-US"/>
        </w:rPr>
        <w:t>піднімає</w:t>
      </w:r>
    </w:p>
    <w:p w:rsidR="00624402" w:rsidRPr="00624402" w:rsidRDefault="00624402" w:rsidP="00624402">
      <w:pPr>
        <w:rPr>
          <w:lang w:val="en-US"/>
        </w:rPr>
      </w:pPr>
      <w:r w:rsidRPr="00624402">
        <w:rPr>
          <w:rFonts w:hint="eastAsia"/>
          <w:lang w:val="en-US"/>
        </w:rPr>
        <w:t>розслідування</w:t>
      </w:r>
      <w:r w:rsidRPr="00624402">
        <w:rPr>
          <w:lang w:val="en-US"/>
        </w:rPr>
        <w:t></w:t>
      </w:r>
      <w:r w:rsidRPr="00624402">
        <w:rPr>
          <w:rFonts w:hint="eastAsia"/>
          <w:lang w:val="en-US"/>
        </w:rPr>
        <w:t>на</w:t>
      </w:r>
      <w:r w:rsidRPr="00624402">
        <w:rPr>
          <w:lang w:val="en-US"/>
        </w:rPr>
        <w:t></w:t>
      </w:r>
      <w:r w:rsidRPr="00624402">
        <w:rPr>
          <w:rFonts w:hint="eastAsia"/>
          <w:lang w:val="en-US"/>
        </w:rPr>
        <w:t>більш</w:t>
      </w:r>
      <w:r w:rsidRPr="00624402">
        <w:rPr>
          <w:lang w:val="en-US"/>
        </w:rPr>
        <w:t></w:t>
      </w:r>
      <w:r w:rsidRPr="00624402">
        <w:rPr>
          <w:rFonts w:hint="eastAsia"/>
          <w:lang w:val="en-US"/>
        </w:rPr>
        <w:t>високий</w:t>
      </w:r>
      <w:r w:rsidRPr="00624402">
        <w:rPr>
          <w:lang w:val="en-US"/>
        </w:rPr>
        <w:t></w:t>
      </w:r>
      <w:r w:rsidRPr="00624402">
        <w:rPr>
          <w:rFonts w:hint="eastAsia"/>
          <w:lang w:val="en-US"/>
        </w:rPr>
        <w:t>рівень</w:t>
      </w:r>
      <w:r w:rsidRPr="00624402">
        <w:rPr>
          <w:lang w:val="en-US"/>
        </w:rPr>
        <w:t></w:t>
      </w:r>
      <w:r w:rsidRPr="00624402">
        <w:rPr>
          <w:rFonts w:hint="eastAsia"/>
          <w:lang w:val="en-US"/>
        </w:rPr>
        <w:t>абстракції</w:t>
      </w:r>
      <w:r w:rsidRPr="00624402">
        <w:rPr>
          <w:lang w:val="en-US"/>
        </w:rPr>
        <w:t></w:t>
      </w:r>
      <w:r w:rsidRPr="00624402">
        <w:rPr>
          <w:lang w:val="en-US"/>
        </w:rPr>
        <w:t></w:t>
      </w:r>
      <w:r w:rsidRPr="00624402">
        <w:rPr>
          <w:lang w:val="en-US"/>
        </w:rPr>
        <w:t></w:t>
      </w:r>
      <w:r w:rsidRPr="00624402">
        <w:rPr>
          <w:rFonts w:hint="eastAsia"/>
          <w:lang w:val="en-US"/>
        </w:rPr>
        <w:t>ніж</w:t>
      </w:r>
      <w:r w:rsidRPr="00624402">
        <w:rPr>
          <w:lang w:val="en-US"/>
        </w:rPr>
        <w:t></w:t>
      </w:r>
      <w:r w:rsidRPr="00624402">
        <w:rPr>
          <w:rFonts w:hint="eastAsia"/>
          <w:lang w:val="en-US"/>
        </w:rPr>
        <w:t>той</w:t>
      </w:r>
      <w:r w:rsidRPr="00624402">
        <w:rPr>
          <w:lang w:val="en-US"/>
        </w:rPr>
        <w:t></w:t>
      </w:r>
      <w:r w:rsidRPr="00624402">
        <w:rPr>
          <w:lang w:val="en-US"/>
        </w:rPr>
        <w:t></w:t>
      </w:r>
      <w:r w:rsidRPr="00624402">
        <w:rPr>
          <w:rFonts w:hint="eastAsia"/>
          <w:lang w:val="en-US"/>
        </w:rPr>
        <w:t>який</w:t>
      </w:r>
      <w:r w:rsidRPr="00624402">
        <w:rPr>
          <w:lang w:val="en-US"/>
        </w:rPr>
        <w:t></w:t>
      </w:r>
      <w:r w:rsidRPr="00624402">
        <w:rPr>
          <w:rFonts w:hint="eastAsia"/>
          <w:lang w:val="en-US"/>
        </w:rPr>
        <w:t>діє</w:t>
      </w:r>
      <w:r w:rsidRPr="00624402">
        <w:rPr>
          <w:lang w:val="en-US"/>
        </w:rPr>
        <w:t></w:t>
      </w:r>
      <w:r w:rsidRPr="00624402">
        <w:rPr>
          <w:rFonts w:hint="eastAsia"/>
          <w:lang w:val="en-US"/>
        </w:rPr>
        <w:t>на</w:t>
      </w:r>
    </w:p>
    <w:p w:rsidR="00624402" w:rsidRPr="00624402" w:rsidRDefault="00624402" w:rsidP="00624402">
      <w:pPr>
        <w:rPr>
          <w:lang w:val="en-US"/>
        </w:rPr>
      </w:pPr>
      <w:r w:rsidRPr="00624402">
        <w:rPr>
          <w:rFonts w:hint="eastAsia"/>
          <w:lang w:val="en-US"/>
        </w:rPr>
        <w:t>етапі</w:t>
      </w:r>
      <w:r w:rsidRPr="00624402">
        <w:rPr>
          <w:lang w:val="en-US"/>
        </w:rPr>
        <w:t></w:t>
      </w:r>
      <w:r w:rsidRPr="00624402">
        <w:rPr>
          <w:rFonts w:hint="eastAsia"/>
          <w:lang w:val="en-US"/>
        </w:rPr>
        <w:t>емпатії</w:t>
      </w:r>
      <w:r w:rsidRPr="00624402">
        <w:rPr>
          <w:lang w:val="en-US"/>
        </w:rPr>
        <w:t></w:t>
      </w:r>
      <w:r w:rsidRPr="00624402">
        <w:rPr>
          <w:lang w:val="en-US"/>
        </w:rPr>
        <w:t></w:t>
      </w:r>
      <w:r w:rsidRPr="00624402">
        <w:rPr>
          <w:rFonts w:hint="eastAsia"/>
          <w:lang w:val="en-US"/>
        </w:rPr>
        <w:t>Є</w:t>
      </w:r>
      <w:r w:rsidRPr="00624402">
        <w:rPr>
          <w:lang w:val="en-US"/>
        </w:rPr>
        <w:t></w:t>
      </w:r>
      <w:r w:rsidRPr="00624402">
        <w:rPr>
          <w:rFonts w:hint="eastAsia"/>
          <w:lang w:val="en-US"/>
        </w:rPr>
        <w:t>підстави</w:t>
      </w:r>
      <w:r w:rsidRPr="00624402">
        <w:rPr>
          <w:lang w:val="en-US"/>
        </w:rPr>
        <w:t></w:t>
      </w:r>
      <w:r w:rsidRPr="00624402">
        <w:rPr>
          <w:rFonts w:hint="eastAsia"/>
          <w:lang w:val="en-US"/>
        </w:rPr>
        <w:t>вважати</w:t>
      </w:r>
      <w:r w:rsidRPr="00624402">
        <w:rPr>
          <w:lang w:val="en-US"/>
        </w:rPr>
        <w:t></w:t>
      </w:r>
      <w:r w:rsidRPr="00624402">
        <w:rPr>
          <w:rFonts w:hint="eastAsia"/>
          <w:lang w:val="en-US"/>
        </w:rPr>
        <w:t>феноменологію</w:t>
      </w:r>
      <w:r w:rsidRPr="00624402">
        <w:rPr>
          <w:lang w:val="en-US"/>
        </w:rPr>
        <w:t></w:t>
      </w:r>
      <w:r w:rsidRPr="00624402">
        <w:rPr>
          <w:rFonts w:hint="eastAsia"/>
          <w:lang w:val="en-US"/>
        </w:rPr>
        <w:t>релігії</w:t>
      </w:r>
      <w:r w:rsidRPr="00624402">
        <w:rPr>
          <w:lang w:val="en-US"/>
        </w:rPr>
        <w:t></w:t>
      </w:r>
      <w:r w:rsidRPr="00624402">
        <w:rPr>
          <w:rFonts w:hint="eastAsia"/>
          <w:lang w:val="en-US"/>
        </w:rPr>
        <w:t>системним</w:t>
      </w:r>
    </w:p>
    <w:p w:rsidR="00624402" w:rsidRPr="00624402" w:rsidRDefault="00624402" w:rsidP="00624402">
      <w:pPr>
        <w:rPr>
          <w:lang w:val="en-US"/>
        </w:rPr>
      </w:pPr>
      <w:r w:rsidRPr="00624402">
        <w:rPr>
          <w:rFonts w:hint="eastAsia"/>
          <w:lang w:val="en-US"/>
        </w:rPr>
        <w:t>описом</w:t>
      </w:r>
      <w:r w:rsidRPr="00624402">
        <w:rPr>
          <w:lang w:val="en-US"/>
        </w:rPr>
        <w:t></w:t>
      </w:r>
      <w:r w:rsidRPr="00624402">
        <w:rPr>
          <w:rFonts w:hint="eastAsia"/>
          <w:lang w:val="en-US"/>
        </w:rPr>
        <w:t>і</w:t>
      </w:r>
      <w:r w:rsidRPr="00624402">
        <w:rPr>
          <w:lang w:val="en-US"/>
        </w:rPr>
        <w:t></w:t>
      </w:r>
      <w:r w:rsidRPr="00624402">
        <w:rPr>
          <w:rFonts w:hint="eastAsia"/>
          <w:lang w:val="en-US"/>
        </w:rPr>
        <w:t>погодитись</w:t>
      </w:r>
      <w:r w:rsidRPr="00624402">
        <w:rPr>
          <w:lang w:val="en-US"/>
        </w:rPr>
        <w:t></w:t>
      </w:r>
      <w:r w:rsidRPr="00624402">
        <w:rPr>
          <w:rFonts w:hint="eastAsia"/>
          <w:lang w:val="en-US"/>
        </w:rPr>
        <w:t>з</w:t>
      </w:r>
      <w:r w:rsidRPr="00624402">
        <w:rPr>
          <w:lang w:val="en-US"/>
        </w:rPr>
        <w:t></w:t>
      </w:r>
      <w:r w:rsidRPr="00624402">
        <w:rPr>
          <w:rFonts w:hint="eastAsia"/>
          <w:lang w:val="en-US"/>
        </w:rPr>
        <w:t>Дж</w:t>
      </w:r>
      <w:r w:rsidRPr="00624402">
        <w:rPr>
          <w:lang w:val="en-US"/>
        </w:rPr>
        <w:t></w:t>
      </w:r>
      <w:r w:rsidRPr="00624402">
        <w:rPr>
          <w:rFonts w:hint="eastAsia"/>
          <w:lang w:val="en-US"/>
        </w:rPr>
        <w:t>Коксом</w:t>
      </w:r>
      <w:r w:rsidRPr="00624402">
        <w:rPr>
          <w:lang w:val="en-US"/>
        </w:rPr>
        <w:t></w:t>
      </w:r>
      <w:r w:rsidRPr="00624402">
        <w:rPr>
          <w:rFonts w:hint="eastAsia"/>
          <w:lang w:val="en-US"/>
        </w:rPr>
        <w:t>у</w:t>
      </w:r>
      <w:r w:rsidRPr="00624402">
        <w:rPr>
          <w:lang w:val="en-US"/>
        </w:rPr>
        <w:t></w:t>
      </w:r>
      <w:r w:rsidRPr="00624402">
        <w:rPr>
          <w:rFonts w:hint="eastAsia"/>
          <w:lang w:val="en-US"/>
        </w:rPr>
        <w:t>виокремленні</w:t>
      </w:r>
      <w:r w:rsidRPr="00624402">
        <w:rPr>
          <w:lang w:val="en-US"/>
        </w:rPr>
        <w:t></w:t>
      </w:r>
      <w:r w:rsidRPr="00624402">
        <w:rPr>
          <w:rFonts w:hint="eastAsia"/>
          <w:lang w:val="en-US"/>
        </w:rPr>
        <w:t>її</w:t>
      </w:r>
      <w:r w:rsidRPr="00624402">
        <w:rPr>
          <w:lang w:val="en-US"/>
        </w:rPr>
        <w:t></w:t>
      </w:r>
      <w:r w:rsidRPr="00624402">
        <w:rPr>
          <w:rFonts w:hint="eastAsia"/>
          <w:lang w:val="en-US"/>
        </w:rPr>
        <w:t>основної</w:t>
      </w:r>
      <w:r w:rsidRPr="00624402">
        <w:rPr>
          <w:lang w:val="en-US"/>
        </w:rPr>
        <w:t></w:t>
      </w:r>
      <w:r w:rsidRPr="00624402">
        <w:rPr>
          <w:rFonts w:hint="eastAsia"/>
          <w:lang w:val="en-US"/>
        </w:rPr>
        <w:t>риси</w:t>
      </w:r>
      <w:r w:rsidRPr="00624402">
        <w:rPr>
          <w:lang w:val="en-US"/>
        </w:rPr>
        <w:t></w:t>
      </w:r>
      <w:r w:rsidRPr="00624402">
        <w:rPr>
          <w:lang w:val="en-US"/>
        </w:rPr>
        <w:t></w:t>
      </w:r>
    </w:p>
    <w:p w:rsidR="00624402" w:rsidRPr="00624402" w:rsidRDefault="00624402" w:rsidP="00624402">
      <w:pPr>
        <w:rPr>
          <w:lang w:val="en-US"/>
        </w:rPr>
      </w:pPr>
      <w:r w:rsidRPr="00624402">
        <w:rPr>
          <w:rFonts w:hint="eastAsia"/>
          <w:lang w:val="en-US"/>
        </w:rPr>
        <w:t>розгляду</w:t>
      </w:r>
      <w:r w:rsidRPr="00624402">
        <w:rPr>
          <w:lang w:val="en-US"/>
        </w:rPr>
        <w:t></w:t>
      </w:r>
      <w:r w:rsidRPr="00624402">
        <w:rPr>
          <w:rFonts w:hint="eastAsia"/>
          <w:lang w:val="en-US"/>
        </w:rPr>
        <w:t>релігії</w:t>
      </w:r>
      <w:r w:rsidRPr="00624402">
        <w:rPr>
          <w:lang w:val="en-US"/>
        </w:rPr>
        <w:t></w:t>
      </w:r>
      <w:r w:rsidRPr="00624402">
        <w:rPr>
          <w:rFonts w:hint="eastAsia"/>
          <w:lang w:val="en-US"/>
        </w:rPr>
        <w:t>самої</w:t>
      </w:r>
      <w:r w:rsidRPr="00624402">
        <w:rPr>
          <w:lang w:val="en-US"/>
        </w:rPr>
        <w:t></w:t>
      </w:r>
      <w:r w:rsidRPr="00624402">
        <w:rPr>
          <w:rFonts w:hint="eastAsia"/>
          <w:lang w:val="en-US"/>
        </w:rPr>
        <w:t>по</w:t>
      </w:r>
      <w:r w:rsidRPr="00624402">
        <w:rPr>
          <w:lang w:val="en-US"/>
        </w:rPr>
        <w:t></w:t>
      </w:r>
      <w:r w:rsidRPr="00624402">
        <w:rPr>
          <w:rFonts w:hint="eastAsia"/>
          <w:lang w:val="en-US"/>
        </w:rPr>
        <w:t>собі</w:t>
      </w:r>
      <w:r w:rsidRPr="00624402">
        <w:rPr>
          <w:lang w:val="en-US"/>
        </w:rPr>
        <w:t></w:t>
      </w:r>
      <w:r w:rsidRPr="00624402">
        <w:rPr>
          <w:lang w:val="en-US"/>
        </w:rPr>
        <w:t></w:t>
      </w:r>
      <w:r w:rsidRPr="00624402">
        <w:rPr>
          <w:rFonts w:hint="eastAsia"/>
          <w:lang w:val="en-US"/>
        </w:rPr>
        <w:t>а</w:t>
      </w:r>
      <w:r w:rsidRPr="00624402">
        <w:rPr>
          <w:lang w:val="en-US"/>
        </w:rPr>
        <w:t></w:t>
      </w:r>
      <w:r w:rsidRPr="00624402">
        <w:rPr>
          <w:rFonts w:hint="eastAsia"/>
          <w:lang w:val="en-US"/>
        </w:rPr>
        <w:t>не</w:t>
      </w:r>
      <w:r w:rsidRPr="00624402">
        <w:rPr>
          <w:lang w:val="en-US"/>
        </w:rPr>
        <w:t></w:t>
      </w:r>
      <w:r w:rsidRPr="00624402">
        <w:rPr>
          <w:rFonts w:hint="eastAsia"/>
          <w:lang w:val="en-US"/>
        </w:rPr>
        <w:t>як</w:t>
      </w:r>
      <w:r w:rsidRPr="00624402">
        <w:rPr>
          <w:lang w:val="en-US"/>
        </w:rPr>
        <w:t></w:t>
      </w:r>
      <w:r w:rsidRPr="00624402">
        <w:rPr>
          <w:rFonts w:hint="eastAsia"/>
          <w:lang w:val="en-US"/>
        </w:rPr>
        <w:t>епіфеномену</w:t>
      </w:r>
      <w:r w:rsidRPr="00624402">
        <w:rPr>
          <w:lang w:val="en-US"/>
        </w:rPr>
        <w:t></w:t>
      </w:r>
      <w:r w:rsidRPr="00624402">
        <w:rPr>
          <w:lang w:val="en-US"/>
        </w:rPr>
        <w:t></w:t>
      </w:r>
      <w:r w:rsidRPr="00624402">
        <w:rPr>
          <w:rFonts w:hint="eastAsia"/>
          <w:lang w:val="en-US"/>
        </w:rPr>
        <w:t>похідного</w:t>
      </w:r>
      <w:r w:rsidRPr="00624402">
        <w:rPr>
          <w:lang w:val="en-US"/>
        </w:rPr>
        <w:t></w:t>
      </w:r>
      <w:r w:rsidRPr="00624402">
        <w:rPr>
          <w:rFonts w:hint="eastAsia"/>
          <w:lang w:val="en-US"/>
        </w:rPr>
        <w:t>від</w:t>
      </w:r>
      <w:r w:rsidRPr="00624402">
        <w:rPr>
          <w:lang w:val="en-US"/>
        </w:rPr>
        <w:t></w:t>
      </w:r>
      <w:r w:rsidRPr="00624402">
        <w:rPr>
          <w:rFonts w:hint="eastAsia"/>
          <w:lang w:val="en-US"/>
        </w:rPr>
        <w:t>інших</w:t>
      </w:r>
    </w:p>
    <w:p w:rsidR="00624402" w:rsidRPr="00624402" w:rsidRDefault="00624402" w:rsidP="00624402">
      <w:pPr>
        <w:rPr>
          <w:lang w:val="en-US"/>
        </w:rPr>
      </w:pPr>
      <w:r w:rsidRPr="00624402">
        <w:rPr>
          <w:rFonts w:hint="eastAsia"/>
          <w:lang w:val="en-US"/>
        </w:rPr>
        <w:t>сутностей</w:t>
      </w:r>
      <w:r w:rsidRPr="00624402">
        <w:rPr>
          <w:lang w:val="en-US"/>
        </w:rPr>
        <w:t></w:t>
      </w:r>
      <w:r w:rsidRPr="00624402">
        <w:rPr>
          <w:lang w:val="en-US"/>
        </w:rPr>
        <w:t></w:t>
      </w:r>
      <w:r w:rsidRPr="00624402">
        <w:rPr>
          <w:rFonts w:hint="eastAsia"/>
          <w:lang w:val="en-US"/>
        </w:rPr>
        <w:t>Редукціоністські</w:t>
      </w:r>
      <w:r w:rsidRPr="00624402">
        <w:rPr>
          <w:lang w:val="en-US"/>
        </w:rPr>
        <w:t></w:t>
      </w:r>
      <w:r w:rsidRPr="00624402">
        <w:rPr>
          <w:rFonts w:hint="eastAsia"/>
          <w:lang w:val="en-US"/>
        </w:rPr>
        <w:t>підходи</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мають</w:t>
      </w:r>
      <w:r w:rsidRPr="00624402">
        <w:rPr>
          <w:lang w:val="en-US"/>
        </w:rPr>
        <w:t></w:t>
      </w:r>
      <w:r w:rsidRPr="00624402">
        <w:rPr>
          <w:rFonts w:hint="eastAsia"/>
          <w:lang w:val="en-US"/>
        </w:rPr>
        <w:t>місце</w:t>
      </w:r>
      <w:r w:rsidRPr="00624402">
        <w:rPr>
          <w:lang w:val="en-US"/>
        </w:rPr>
        <w:t></w:t>
      </w:r>
      <w:r w:rsidRPr="00624402">
        <w:rPr>
          <w:rFonts w:hint="eastAsia"/>
          <w:lang w:val="en-US"/>
        </w:rPr>
        <w:t>у</w:t>
      </w:r>
      <w:r w:rsidRPr="00624402">
        <w:rPr>
          <w:lang w:val="en-US"/>
        </w:rPr>
        <w:t></w:t>
      </w:r>
      <w:r w:rsidRPr="00624402">
        <w:rPr>
          <w:rFonts w:hint="eastAsia"/>
          <w:lang w:val="en-US"/>
        </w:rPr>
        <w:t>вивченні</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з</w:t>
      </w:r>
    </w:p>
    <w:p w:rsidR="00624402" w:rsidRPr="00624402" w:rsidRDefault="00624402" w:rsidP="00624402">
      <w:r w:rsidRPr="00624402">
        <w:rPr>
          <w:rFonts w:hint="eastAsia"/>
        </w:rPr>
        <w:t>точки</w:t>
      </w:r>
      <w:r w:rsidRPr="00624402">
        <w:rPr>
          <w:lang w:val="en-US"/>
        </w:rPr>
        <w:t></w:t>
      </w:r>
      <w:r w:rsidRPr="00624402">
        <w:rPr>
          <w:rFonts w:hint="eastAsia"/>
        </w:rPr>
        <w:t>зору</w:t>
      </w:r>
      <w:r w:rsidRPr="00624402">
        <w:rPr>
          <w:lang w:val="en-US"/>
        </w:rPr>
        <w:t></w:t>
      </w:r>
      <w:r w:rsidRPr="00624402">
        <w:rPr>
          <w:rFonts w:hint="eastAsia"/>
        </w:rPr>
        <w:t>феноменолога</w:t>
      </w:r>
      <w:r w:rsidRPr="00624402">
        <w:rPr>
          <w:lang w:val="en-US"/>
        </w:rPr>
        <w:t></w:t>
      </w:r>
      <w:r w:rsidRPr="00624402">
        <w:rPr>
          <w:lang w:val="en-US"/>
        </w:rPr>
        <w:t></w:t>
      </w:r>
      <w:r w:rsidRPr="00624402">
        <w:rPr>
          <w:rFonts w:hint="eastAsia"/>
        </w:rPr>
        <w:t>найкраще</w:t>
      </w:r>
      <w:r w:rsidRPr="00624402">
        <w:rPr>
          <w:lang w:val="en-US"/>
        </w:rPr>
        <w:t></w:t>
      </w:r>
      <w:r w:rsidRPr="00624402">
        <w:rPr>
          <w:rFonts w:hint="eastAsia"/>
        </w:rPr>
        <w:t>використовувати</w:t>
      </w:r>
      <w:r w:rsidRPr="00624402">
        <w:rPr>
          <w:lang w:val="en-US"/>
        </w:rPr>
        <w:t></w:t>
      </w:r>
      <w:r w:rsidRPr="00624402">
        <w:rPr>
          <w:rFonts w:hint="eastAsia"/>
        </w:rPr>
        <w:t>після</w:t>
      </w:r>
    </w:p>
    <w:p w:rsidR="00624402" w:rsidRPr="00624402" w:rsidRDefault="00624402" w:rsidP="00624402">
      <w:r w:rsidRPr="00624402">
        <w:rPr>
          <w:rFonts w:hint="eastAsia"/>
        </w:rPr>
        <w:t>феноменологічного</w:t>
      </w:r>
      <w:r w:rsidRPr="00624402">
        <w:rPr>
          <w:lang w:val="en-US"/>
        </w:rPr>
        <w:t></w:t>
      </w:r>
      <w:r w:rsidRPr="00624402">
        <w:rPr>
          <w:rFonts w:hint="eastAsia"/>
        </w:rPr>
        <w:t>дослідження</w:t>
      </w:r>
      <w:r w:rsidRPr="00624402">
        <w:rPr>
          <w:lang w:val="en-US"/>
        </w:rPr>
        <w:t></w:t>
      </w:r>
      <w:r w:rsidRPr="00624402">
        <w:rPr>
          <w:rFonts w:hint="eastAsia"/>
        </w:rPr>
        <w:t>і</w:t>
      </w:r>
      <w:r w:rsidRPr="00624402">
        <w:rPr>
          <w:lang w:val="en-US"/>
        </w:rPr>
        <w:t></w:t>
      </w:r>
      <w:r w:rsidRPr="00624402">
        <w:rPr>
          <w:rFonts w:hint="eastAsia"/>
        </w:rPr>
        <w:t>дослідник</w:t>
      </w:r>
      <w:r w:rsidRPr="00624402">
        <w:rPr>
          <w:lang w:val="en-US"/>
        </w:rPr>
        <w:t></w:t>
      </w:r>
      <w:r w:rsidRPr="00624402">
        <w:rPr>
          <w:rFonts w:hint="eastAsia"/>
        </w:rPr>
        <w:t>повинен</w:t>
      </w:r>
      <w:r w:rsidRPr="00624402">
        <w:rPr>
          <w:lang w:val="en-US"/>
        </w:rPr>
        <w:t></w:t>
      </w:r>
      <w:r w:rsidRPr="00624402">
        <w:rPr>
          <w:rFonts w:hint="eastAsia"/>
        </w:rPr>
        <w:t>бути</w:t>
      </w:r>
      <w:r w:rsidRPr="00624402">
        <w:rPr>
          <w:lang w:val="en-US"/>
        </w:rPr>
        <w:t></w:t>
      </w:r>
      <w:r w:rsidRPr="00624402">
        <w:rPr>
          <w:rFonts w:hint="eastAsia"/>
        </w:rPr>
        <w:t>поінформованим</w:t>
      </w:r>
    </w:p>
    <w:p w:rsidR="00624402" w:rsidRPr="00624402" w:rsidRDefault="00624402" w:rsidP="00624402">
      <w:r w:rsidRPr="00624402">
        <w:rPr>
          <w:rFonts w:hint="eastAsia"/>
        </w:rPr>
        <w:t>про</w:t>
      </w:r>
      <w:r w:rsidRPr="00624402">
        <w:rPr>
          <w:lang w:val="en-US"/>
        </w:rPr>
        <w:t></w:t>
      </w:r>
      <w:r w:rsidRPr="00624402">
        <w:rPr>
          <w:rFonts w:hint="eastAsia"/>
        </w:rPr>
        <w:t>нього</w:t>
      </w:r>
      <w:r w:rsidRPr="00624402">
        <w:rPr>
          <w:lang w:val="en-US"/>
        </w:rPr>
        <w:t></w:t>
      </w:r>
    </w:p>
    <w:p w:rsidR="00624402" w:rsidRPr="00624402" w:rsidRDefault="00624402" w:rsidP="00624402">
      <w:r w:rsidRPr="00624402">
        <w:rPr>
          <w:rFonts w:hint="eastAsia"/>
        </w:rPr>
        <w:t>Популярність</w:t>
      </w:r>
      <w:r w:rsidRPr="00624402">
        <w:rPr>
          <w:lang w:val="en-US"/>
        </w:rPr>
        <w:t></w:t>
      </w:r>
      <w:r w:rsidRPr="00624402">
        <w:rPr>
          <w:rFonts w:hint="eastAsia"/>
        </w:rPr>
        <w:t>ідей</w:t>
      </w:r>
      <w:r w:rsidRPr="00624402">
        <w:rPr>
          <w:lang w:val="en-US"/>
        </w:rPr>
        <w:t></w:t>
      </w:r>
      <w:r w:rsidRPr="00624402">
        <w:rPr>
          <w:rFonts w:hint="eastAsia"/>
        </w:rPr>
        <w:t>одного</w:t>
      </w:r>
      <w:r w:rsidRPr="00624402">
        <w:rPr>
          <w:lang w:val="en-US"/>
        </w:rPr>
        <w:t></w:t>
      </w:r>
      <w:r w:rsidRPr="00624402">
        <w:rPr>
          <w:rFonts w:hint="eastAsia"/>
        </w:rPr>
        <w:t>з</w:t>
      </w:r>
      <w:r w:rsidRPr="00624402">
        <w:rPr>
          <w:lang w:val="en-US"/>
        </w:rPr>
        <w:t></w:t>
      </w:r>
      <w:r w:rsidRPr="00624402">
        <w:rPr>
          <w:rFonts w:hint="eastAsia"/>
        </w:rPr>
        <w:t>найвидатніших</w:t>
      </w:r>
      <w:r w:rsidRPr="00624402">
        <w:rPr>
          <w:lang w:val="en-US"/>
        </w:rPr>
        <w:t></w:t>
      </w:r>
      <w:r w:rsidRPr="00624402">
        <w:rPr>
          <w:rFonts w:hint="eastAsia"/>
        </w:rPr>
        <w:t>релігієзнавців</w:t>
      </w:r>
      <w:r w:rsidRPr="00624402">
        <w:rPr>
          <w:lang w:val="en-US"/>
        </w:rPr>
        <w:t></w:t>
      </w:r>
      <w:r w:rsidRPr="00624402">
        <w:rPr>
          <w:rFonts w:hint="eastAsia"/>
        </w:rPr>
        <w:t>ХХ</w:t>
      </w:r>
      <w:r w:rsidRPr="00624402">
        <w:rPr>
          <w:lang w:val="en-US"/>
        </w:rPr>
        <w:t></w:t>
      </w:r>
      <w:r w:rsidRPr="00624402">
        <w:rPr>
          <w:rFonts w:hint="eastAsia"/>
        </w:rPr>
        <w:t>ст</w:t>
      </w:r>
      <w:r w:rsidRPr="00624402">
        <w:rPr>
          <w:lang w:val="en-US"/>
        </w:rPr>
        <w:t></w:t>
      </w:r>
    </w:p>
    <w:p w:rsidR="00624402" w:rsidRPr="00624402" w:rsidRDefault="00624402" w:rsidP="00624402">
      <w:r w:rsidRPr="00624402">
        <w:rPr>
          <w:rFonts w:hint="eastAsia"/>
        </w:rPr>
        <w:t>Нініана</w:t>
      </w:r>
      <w:r w:rsidRPr="00624402">
        <w:rPr>
          <w:lang w:val="en-US"/>
        </w:rPr>
        <w:t></w:t>
      </w:r>
      <w:r w:rsidRPr="00624402">
        <w:rPr>
          <w:rFonts w:hint="eastAsia"/>
        </w:rPr>
        <w:t>Смарта</w:t>
      </w:r>
      <w:r w:rsidRPr="00624402">
        <w:rPr>
          <w:lang w:val="en-US"/>
        </w:rPr>
        <w:t></w:t>
      </w:r>
      <w:r w:rsidRPr="00624402">
        <w:rPr>
          <w:rFonts w:hint="eastAsia"/>
        </w:rPr>
        <w:t>і</w:t>
      </w:r>
      <w:r w:rsidRPr="00624402">
        <w:rPr>
          <w:lang w:val="en-US"/>
        </w:rPr>
        <w:t></w:t>
      </w:r>
      <w:r w:rsidRPr="00624402">
        <w:rPr>
          <w:rFonts w:hint="eastAsia"/>
        </w:rPr>
        <w:t>той</w:t>
      </w:r>
      <w:r w:rsidRPr="00624402">
        <w:rPr>
          <w:lang w:val="en-US"/>
        </w:rPr>
        <w:t></w:t>
      </w:r>
      <w:r w:rsidRPr="00624402">
        <w:rPr>
          <w:rFonts w:hint="eastAsia"/>
        </w:rPr>
        <w:t>факт</w:t>
      </w:r>
      <w:r w:rsidRPr="00624402">
        <w:rPr>
          <w:lang w:val="en-US"/>
        </w:rPr>
        <w:t></w:t>
      </w:r>
      <w:r w:rsidRPr="00624402">
        <w:rPr>
          <w:lang w:val="en-US"/>
        </w:rPr>
        <w:t></w:t>
      </w:r>
      <w:r w:rsidRPr="00624402">
        <w:rPr>
          <w:rFonts w:hint="eastAsia"/>
        </w:rPr>
        <w:t>що</w:t>
      </w:r>
      <w:r w:rsidRPr="00624402">
        <w:rPr>
          <w:lang w:val="en-US"/>
        </w:rPr>
        <w:t></w:t>
      </w:r>
      <w:r w:rsidRPr="00624402">
        <w:rPr>
          <w:rFonts w:hint="eastAsia"/>
        </w:rPr>
        <w:t>запропонована</w:t>
      </w:r>
      <w:r w:rsidRPr="00624402">
        <w:rPr>
          <w:lang w:val="en-US"/>
        </w:rPr>
        <w:t></w:t>
      </w:r>
      <w:r w:rsidRPr="00624402">
        <w:rPr>
          <w:rFonts w:hint="eastAsia"/>
        </w:rPr>
        <w:t>ним</w:t>
      </w:r>
      <w:r w:rsidRPr="00624402">
        <w:rPr>
          <w:lang w:val="en-US"/>
        </w:rPr>
        <w:t></w:t>
      </w:r>
      <w:r w:rsidRPr="00624402">
        <w:rPr>
          <w:rFonts w:hint="eastAsia"/>
        </w:rPr>
        <w:t>багатовимірна</w:t>
      </w:r>
      <w:r w:rsidRPr="00624402">
        <w:rPr>
          <w:lang w:val="en-US"/>
        </w:rPr>
        <w:t></w:t>
      </w:r>
      <w:r w:rsidRPr="00624402">
        <w:rPr>
          <w:rFonts w:hint="eastAsia"/>
        </w:rPr>
        <w:t>модель</w:t>
      </w:r>
    </w:p>
    <w:p w:rsidR="00624402" w:rsidRPr="00624402" w:rsidRDefault="00624402" w:rsidP="00624402">
      <w:r w:rsidRPr="00624402">
        <w:rPr>
          <w:rFonts w:hint="eastAsia"/>
        </w:rPr>
        <w:t>релігії</w:t>
      </w:r>
      <w:r w:rsidRPr="00624402">
        <w:rPr>
          <w:lang w:val="en-US"/>
        </w:rPr>
        <w:t></w:t>
      </w:r>
      <w:r w:rsidRPr="00624402">
        <w:rPr>
          <w:rFonts w:hint="eastAsia"/>
        </w:rPr>
        <w:t>стала</w:t>
      </w:r>
      <w:r w:rsidRPr="00624402">
        <w:rPr>
          <w:lang w:val="en-US"/>
        </w:rPr>
        <w:t></w:t>
      </w:r>
      <w:r w:rsidRPr="00624402">
        <w:rPr>
          <w:rFonts w:hint="eastAsia"/>
        </w:rPr>
        <w:t>у</w:t>
      </w:r>
      <w:r w:rsidRPr="00624402">
        <w:rPr>
          <w:lang w:val="en-US"/>
        </w:rPr>
        <w:t></w:t>
      </w:r>
      <w:r w:rsidRPr="00624402">
        <w:rPr>
          <w:rFonts w:hint="eastAsia"/>
        </w:rPr>
        <w:t>західних</w:t>
      </w:r>
      <w:r w:rsidRPr="00624402">
        <w:rPr>
          <w:lang w:val="en-US"/>
        </w:rPr>
        <w:t></w:t>
      </w:r>
      <w:r w:rsidRPr="00624402">
        <w:rPr>
          <w:rFonts w:hint="eastAsia"/>
        </w:rPr>
        <w:t>академічних</w:t>
      </w:r>
      <w:r w:rsidRPr="00624402">
        <w:rPr>
          <w:lang w:val="en-US"/>
        </w:rPr>
        <w:t></w:t>
      </w:r>
      <w:r w:rsidRPr="00624402">
        <w:rPr>
          <w:rFonts w:hint="eastAsia"/>
        </w:rPr>
        <w:t>колах</w:t>
      </w:r>
      <w:r w:rsidRPr="00624402">
        <w:rPr>
          <w:lang w:val="en-US"/>
        </w:rPr>
        <w:t></w:t>
      </w:r>
      <w:r w:rsidRPr="00624402">
        <w:rPr>
          <w:rFonts w:hint="eastAsia"/>
        </w:rPr>
        <w:t>своєрідною</w:t>
      </w:r>
      <w:r w:rsidRPr="00624402">
        <w:rPr>
          <w:lang w:val="en-US"/>
        </w:rPr>
        <w:t></w:t>
      </w:r>
      <w:r w:rsidRPr="00624402">
        <w:rPr>
          <w:rFonts w:hint="eastAsia"/>
        </w:rPr>
        <w:t>парадигмою</w:t>
      </w:r>
      <w:r w:rsidRPr="00624402">
        <w:rPr>
          <w:lang w:val="en-US"/>
        </w:rPr>
        <w:t></w:t>
      </w:r>
    </w:p>
    <w:p w:rsidR="00624402" w:rsidRPr="00624402" w:rsidRDefault="00624402" w:rsidP="00624402">
      <w:r w:rsidRPr="00624402">
        <w:rPr>
          <w:rFonts w:hint="eastAsia"/>
        </w:rPr>
        <w:t>примушують</w:t>
      </w:r>
      <w:r w:rsidRPr="00624402">
        <w:rPr>
          <w:lang w:val="en-US"/>
        </w:rPr>
        <w:t></w:t>
      </w:r>
      <w:r w:rsidRPr="00624402">
        <w:rPr>
          <w:rFonts w:hint="eastAsia"/>
        </w:rPr>
        <w:t>замислитись</w:t>
      </w:r>
      <w:r w:rsidRPr="00624402">
        <w:rPr>
          <w:lang w:val="en-US"/>
        </w:rPr>
        <w:t></w:t>
      </w:r>
      <w:r w:rsidRPr="00624402">
        <w:rPr>
          <w:rFonts w:hint="eastAsia"/>
        </w:rPr>
        <w:t>над</w:t>
      </w:r>
      <w:r w:rsidRPr="00624402">
        <w:rPr>
          <w:lang w:val="en-US"/>
        </w:rPr>
        <w:t></w:t>
      </w:r>
      <w:r w:rsidRPr="00624402">
        <w:rPr>
          <w:rFonts w:hint="eastAsia"/>
        </w:rPr>
        <w:t>евристичною</w:t>
      </w:r>
      <w:r w:rsidRPr="00624402">
        <w:rPr>
          <w:lang w:val="en-US"/>
        </w:rPr>
        <w:t></w:t>
      </w:r>
      <w:r w:rsidRPr="00624402">
        <w:rPr>
          <w:rFonts w:hint="eastAsia"/>
        </w:rPr>
        <w:t>цінністю</w:t>
      </w:r>
      <w:r w:rsidRPr="00624402">
        <w:rPr>
          <w:lang w:val="en-US"/>
        </w:rPr>
        <w:t></w:t>
      </w:r>
      <w:r w:rsidRPr="00624402">
        <w:rPr>
          <w:rFonts w:hint="eastAsia"/>
        </w:rPr>
        <w:t>його</w:t>
      </w:r>
      <w:r w:rsidRPr="00624402">
        <w:rPr>
          <w:lang w:val="en-US"/>
        </w:rPr>
        <w:t></w:t>
      </w:r>
      <w:r w:rsidRPr="00624402">
        <w:rPr>
          <w:rFonts w:hint="eastAsia"/>
        </w:rPr>
        <w:t>концептуальних</w:t>
      </w:r>
    </w:p>
    <w:p w:rsidR="00624402" w:rsidRPr="00624402" w:rsidRDefault="00624402" w:rsidP="00624402">
      <w:r w:rsidRPr="00624402">
        <w:rPr>
          <w:rFonts w:hint="eastAsia"/>
        </w:rPr>
        <w:t>настанов</w:t>
      </w:r>
      <w:r w:rsidRPr="00624402">
        <w:rPr>
          <w:lang w:val="en-US"/>
        </w:rPr>
        <w:t></w:t>
      </w:r>
    </w:p>
    <w:p w:rsidR="00624402" w:rsidRPr="00624402" w:rsidRDefault="00624402" w:rsidP="00624402">
      <w:r w:rsidRPr="00624402">
        <w:rPr>
          <w:rFonts w:hint="eastAsia"/>
        </w:rPr>
        <w:t>У</w:t>
      </w:r>
      <w:r w:rsidRPr="00624402">
        <w:rPr>
          <w:lang w:val="en-US"/>
        </w:rPr>
        <w:t></w:t>
      </w:r>
      <w:r w:rsidRPr="00624402">
        <w:rPr>
          <w:rFonts w:hint="eastAsia"/>
        </w:rPr>
        <w:t>дисертаційному</w:t>
      </w:r>
      <w:r w:rsidRPr="00624402">
        <w:rPr>
          <w:lang w:val="en-US"/>
        </w:rPr>
        <w:t></w:t>
      </w:r>
      <w:r w:rsidRPr="00624402">
        <w:rPr>
          <w:rFonts w:hint="eastAsia"/>
        </w:rPr>
        <w:t>дослідженні</w:t>
      </w:r>
      <w:r w:rsidRPr="00624402">
        <w:rPr>
          <w:lang w:val="en-US"/>
        </w:rPr>
        <w:t></w:t>
      </w:r>
      <w:r w:rsidRPr="00624402">
        <w:rPr>
          <w:rFonts w:hint="eastAsia"/>
        </w:rPr>
        <w:t>вперше</w:t>
      </w:r>
      <w:r w:rsidRPr="00624402">
        <w:rPr>
          <w:lang w:val="en-US"/>
        </w:rPr>
        <w:t></w:t>
      </w:r>
      <w:r w:rsidRPr="00624402">
        <w:rPr>
          <w:lang w:val="en-US"/>
        </w:rPr>
        <w:t></w:t>
      </w:r>
      <w:r w:rsidRPr="00624402">
        <w:rPr>
          <w:rFonts w:hint="eastAsia"/>
        </w:rPr>
        <w:t>з</w:t>
      </w:r>
      <w:r w:rsidRPr="00624402">
        <w:rPr>
          <w:lang w:val="en-US"/>
        </w:rPr>
        <w:t></w:t>
      </w:r>
      <w:r w:rsidRPr="00624402">
        <w:rPr>
          <w:rFonts w:hint="eastAsia"/>
        </w:rPr>
        <w:t>використанням</w:t>
      </w:r>
      <w:r w:rsidRPr="00624402">
        <w:rPr>
          <w:lang w:val="en-US"/>
        </w:rPr>
        <w:t></w:t>
      </w:r>
      <w:r w:rsidRPr="00624402">
        <w:rPr>
          <w:rFonts w:hint="eastAsia"/>
        </w:rPr>
        <w:t>раніше</w:t>
      </w:r>
      <w:r w:rsidRPr="00624402">
        <w:rPr>
          <w:lang w:val="en-US"/>
        </w:rPr>
        <w:t></w:t>
      </w:r>
      <w:r w:rsidRPr="00624402">
        <w:rPr>
          <w:rFonts w:hint="eastAsia"/>
        </w:rPr>
        <w:t>не</w:t>
      </w:r>
    </w:p>
    <w:p w:rsidR="00624402" w:rsidRPr="00624402" w:rsidRDefault="00624402" w:rsidP="00624402">
      <w:r w:rsidRPr="00624402">
        <w:rPr>
          <w:rFonts w:hint="eastAsia"/>
        </w:rPr>
        <w:t>досліджених</w:t>
      </w:r>
      <w:r w:rsidRPr="00624402">
        <w:rPr>
          <w:lang w:val="en-US"/>
        </w:rPr>
        <w:t></w:t>
      </w:r>
      <w:r w:rsidRPr="00624402">
        <w:rPr>
          <w:rFonts w:hint="eastAsia"/>
        </w:rPr>
        <w:t>в</w:t>
      </w:r>
      <w:r w:rsidRPr="00624402">
        <w:rPr>
          <w:lang w:val="en-US"/>
        </w:rPr>
        <w:t></w:t>
      </w:r>
      <w:r w:rsidRPr="00624402">
        <w:rPr>
          <w:rFonts w:hint="eastAsia"/>
        </w:rPr>
        <w:t>українській</w:t>
      </w:r>
      <w:r w:rsidRPr="00624402">
        <w:rPr>
          <w:lang w:val="en-US"/>
        </w:rPr>
        <w:t></w:t>
      </w:r>
      <w:r w:rsidRPr="00624402">
        <w:rPr>
          <w:rFonts w:hint="eastAsia"/>
        </w:rPr>
        <w:t>та</w:t>
      </w:r>
      <w:r w:rsidRPr="00624402">
        <w:rPr>
          <w:lang w:val="en-US"/>
        </w:rPr>
        <w:t></w:t>
      </w:r>
      <w:r w:rsidRPr="00624402">
        <w:rPr>
          <w:rFonts w:hint="eastAsia"/>
        </w:rPr>
        <w:t>російськомовній</w:t>
      </w:r>
      <w:r w:rsidRPr="00624402">
        <w:rPr>
          <w:lang w:val="en-US"/>
        </w:rPr>
        <w:t></w:t>
      </w:r>
      <w:r w:rsidRPr="00624402">
        <w:rPr>
          <w:rFonts w:hint="eastAsia"/>
        </w:rPr>
        <w:t>літературі</w:t>
      </w:r>
      <w:r w:rsidRPr="00624402">
        <w:rPr>
          <w:lang w:val="en-US"/>
        </w:rPr>
        <w:t></w:t>
      </w:r>
      <w:r w:rsidRPr="00624402">
        <w:rPr>
          <w:rFonts w:hint="eastAsia"/>
        </w:rPr>
        <w:t>праць</w:t>
      </w:r>
      <w:r w:rsidRPr="00624402">
        <w:rPr>
          <w:lang w:val="en-US"/>
        </w:rPr>
        <w:t></w:t>
      </w:r>
      <w:r w:rsidRPr="00624402">
        <w:rPr>
          <w:rFonts w:hint="eastAsia"/>
        </w:rPr>
        <w:t>Нініана</w:t>
      </w:r>
    </w:p>
    <w:p w:rsidR="00624402" w:rsidRPr="00624402" w:rsidRDefault="00624402" w:rsidP="00624402">
      <w:r w:rsidRPr="00624402">
        <w:rPr>
          <w:rFonts w:hint="eastAsia"/>
        </w:rPr>
        <w:t>Смарта</w:t>
      </w:r>
      <w:r w:rsidRPr="00624402">
        <w:rPr>
          <w:lang w:val="en-US"/>
        </w:rPr>
        <w:t></w:t>
      </w:r>
      <w:r w:rsidRPr="00624402">
        <w:rPr>
          <w:lang w:val="en-US"/>
        </w:rPr>
        <w:t></w:t>
      </w:r>
      <w:r w:rsidRPr="00624402">
        <w:rPr>
          <w:rFonts w:hint="eastAsia"/>
        </w:rPr>
        <w:t>здійснено</w:t>
      </w:r>
      <w:r w:rsidRPr="00624402">
        <w:rPr>
          <w:lang w:val="en-US"/>
        </w:rPr>
        <w:t></w:t>
      </w:r>
      <w:r w:rsidRPr="00624402">
        <w:rPr>
          <w:rFonts w:hint="eastAsia"/>
        </w:rPr>
        <w:t>критичне</w:t>
      </w:r>
      <w:r w:rsidRPr="00624402">
        <w:rPr>
          <w:lang w:val="en-US"/>
        </w:rPr>
        <w:t></w:t>
      </w:r>
      <w:r w:rsidRPr="00624402">
        <w:rPr>
          <w:rFonts w:hint="eastAsia"/>
        </w:rPr>
        <w:t>осмислення</w:t>
      </w:r>
      <w:r w:rsidRPr="00624402">
        <w:rPr>
          <w:lang w:val="en-US"/>
        </w:rPr>
        <w:t></w:t>
      </w:r>
      <w:r w:rsidRPr="00624402">
        <w:rPr>
          <w:rFonts w:hint="eastAsia"/>
        </w:rPr>
        <w:t>основних</w:t>
      </w:r>
      <w:r w:rsidRPr="00624402">
        <w:rPr>
          <w:lang w:val="en-US"/>
        </w:rPr>
        <w:t></w:t>
      </w:r>
      <w:r w:rsidRPr="00624402">
        <w:rPr>
          <w:rFonts w:hint="eastAsia"/>
        </w:rPr>
        <w:t>концептів</w:t>
      </w:r>
      <w:r w:rsidRPr="00624402">
        <w:rPr>
          <w:lang w:val="en-US"/>
        </w:rPr>
        <w:t></w:t>
      </w:r>
      <w:r w:rsidRPr="00624402">
        <w:rPr>
          <w:rFonts w:hint="eastAsia"/>
        </w:rPr>
        <w:t>його</w:t>
      </w:r>
    </w:p>
    <w:p w:rsidR="00624402" w:rsidRPr="00624402" w:rsidRDefault="00624402" w:rsidP="00624402">
      <w:r w:rsidRPr="00624402">
        <w:rPr>
          <w:lang w:val="en-US"/>
        </w:rPr>
        <w:t></w:t>
      </w:r>
      <w:r w:rsidRPr="00624402">
        <w:rPr>
          <w:lang w:val="en-US"/>
        </w:rPr>
        <w:t></w:t>
      </w:r>
      <w:r w:rsidRPr="00624402">
        <w:rPr>
          <w:lang w:val="en-US"/>
        </w:rPr>
        <w:t></w:t>
      </w:r>
    </w:p>
    <w:p w:rsidR="00624402" w:rsidRPr="00624402" w:rsidRDefault="00624402" w:rsidP="00624402">
      <w:r w:rsidRPr="00624402">
        <w:rPr>
          <w:rFonts w:hint="eastAsia"/>
        </w:rPr>
        <w:t>феноменологічної</w:t>
      </w:r>
      <w:r w:rsidRPr="00624402">
        <w:rPr>
          <w:lang w:val="en-US"/>
        </w:rPr>
        <w:t></w:t>
      </w:r>
      <w:r w:rsidRPr="00624402">
        <w:rPr>
          <w:rFonts w:hint="eastAsia"/>
        </w:rPr>
        <w:t>моделі</w:t>
      </w:r>
      <w:r w:rsidRPr="00624402">
        <w:rPr>
          <w:lang w:val="en-US"/>
        </w:rPr>
        <w:t></w:t>
      </w:r>
      <w:r w:rsidRPr="00624402">
        <w:rPr>
          <w:rFonts w:hint="eastAsia"/>
        </w:rPr>
        <w:t>релігії</w:t>
      </w:r>
      <w:r w:rsidRPr="00624402">
        <w:rPr>
          <w:lang w:val="en-US"/>
        </w:rPr>
        <w:t></w:t>
      </w:r>
      <w:r w:rsidRPr="00624402">
        <w:rPr>
          <w:lang w:val="en-US"/>
        </w:rPr>
        <w:t></w:t>
      </w:r>
      <w:r w:rsidRPr="00624402">
        <w:rPr>
          <w:rFonts w:hint="eastAsia"/>
        </w:rPr>
        <w:t>її</w:t>
      </w:r>
      <w:r w:rsidRPr="00624402">
        <w:rPr>
          <w:lang w:val="en-US"/>
        </w:rPr>
        <w:t></w:t>
      </w:r>
      <w:r w:rsidRPr="00624402">
        <w:rPr>
          <w:rFonts w:hint="eastAsia"/>
        </w:rPr>
        <w:t>методологічні</w:t>
      </w:r>
      <w:r w:rsidRPr="00624402">
        <w:rPr>
          <w:lang w:val="en-US"/>
        </w:rPr>
        <w:t></w:t>
      </w:r>
      <w:r w:rsidRPr="00624402">
        <w:rPr>
          <w:rFonts w:hint="eastAsia"/>
        </w:rPr>
        <w:t>теоретичні</w:t>
      </w:r>
      <w:r w:rsidRPr="00624402">
        <w:rPr>
          <w:lang w:val="en-US"/>
        </w:rPr>
        <w:t></w:t>
      </w:r>
      <w:r w:rsidRPr="00624402">
        <w:rPr>
          <w:rFonts w:hint="eastAsia"/>
        </w:rPr>
        <w:t>засновки</w:t>
      </w:r>
      <w:r w:rsidRPr="00624402">
        <w:rPr>
          <w:lang w:val="en-US"/>
        </w:rPr>
        <w:t></w:t>
      </w:r>
      <w:r w:rsidRPr="00624402">
        <w:rPr>
          <w:rFonts w:hint="eastAsia"/>
        </w:rPr>
        <w:t>та</w:t>
      </w:r>
    </w:p>
    <w:p w:rsidR="00624402" w:rsidRPr="00624402" w:rsidRDefault="00624402" w:rsidP="00624402">
      <w:r w:rsidRPr="00624402">
        <w:rPr>
          <w:rFonts w:hint="eastAsia"/>
        </w:rPr>
        <w:t>евристична</w:t>
      </w:r>
      <w:r w:rsidRPr="00624402">
        <w:rPr>
          <w:lang w:val="en-US"/>
        </w:rPr>
        <w:t></w:t>
      </w:r>
      <w:r w:rsidRPr="00624402">
        <w:rPr>
          <w:rFonts w:hint="eastAsia"/>
        </w:rPr>
        <w:t>цінність</w:t>
      </w:r>
      <w:r w:rsidRPr="00624402">
        <w:rPr>
          <w:lang w:val="en-US"/>
        </w:rPr>
        <w:t></w:t>
      </w:r>
    </w:p>
    <w:p w:rsidR="00624402" w:rsidRPr="00624402" w:rsidRDefault="00624402" w:rsidP="00624402">
      <w:r w:rsidRPr="00624402">
        <w:rPr>
          <w:rFonts w:hint="eastAsia"/>
        </w:rPr>
        <w:t>Методологічний</w:t>
      </w:r>
      <w:r w:rsidRPr="00624402">
        <w:rPr>
          <w:lang w:val="en-US"/>
        </w:rPr>
        <w:t></w:t>
      </w:r>
      <w:r w:rsidRPr="00624402">
        <w:rPr>
          <w:rFonts w:hint="eastAsia"/>
        </w:rPr>
        <w:t>агностицизм</w:t>
      </w:r>
      <w:r w:rsidRPr="00624402">
        <w:rPr>
          <w:lang w:val="en-US"/>
        </w:rPr>
        <w:t></w:t>
      </w:r>
      <w:r w:rsidRPr="00624402">
        <w:rPr>
          <w:lang w:val="en-US"/>
        </w:rPr>
        <w:t></w:t>
      </w:r>
      <w:r w:rsidRPr="00624402">
        <w:rPr>
          <w:rFonts w:hint="eastAsia"/>
        </w:rPr>
        <w:t>власний</w:t>
      </w:r>
      <w:r w:rsidRPr="00624402">
        <w:rPr>
          <w:lang w:val="en-US"/>
        </w:rPr>
        <w:t></w:t>
      </w:r>
      <w:r w:rsidRPr="00624402">
        <w:rPr>
          <w:rFonts w:hint="eastAsia"/>
        </w:rPr>
        <w:t>термін</w:t>
      </w:r>
      <w:r w:rsidRPr="00624402">
        <w:rPr>
          <w:lang w:val="en-US"/>
        </w:rPr>
        <w:t></w:t>
      </w:r>
      <w:r w:rsidRPr="00624402">
        <w:rPr>
          <w:rFonts w:hint="eastAsia"/>
        </w:rPr>
        <w:t>Смарта</w:t>
      </w:r>
      <w:r w:rsidRPr="00624402">
        <w:rPr>
          <w:lang w:val="en-US"/>
        </w:rPr>
        <w:t></w:t>
      </w:r>
      <w:r w:rsidRPr="00624402">
        <w:rPr>
          <w:lang w:val="en-US"/>
        </w:rPr>
        <w:t></w:t>
      </w:r>
      <w:r w:rsidRPr="00624402">
        <w:rPr>
          <w:rFonts w:hint="eastAsia"/>
        </w:rPr>
        <w:t>дозволив</w:t>
      </w:r>
    </w:p>
    <w:p w:rsidR="00624402" w:rsidRPr="00624402" w:rsidRDefault="00624402" w:rsidP="00624402">
      <w:r w:rsidRPr="00624402">
        <w:rPr>
          <w:rFonts w:hint="eastAsia"/>
        </w:rPr>
        <w:t>Смарту</w:t>
      </w:r>
      <w:r w:rsidRPr="00624402">
        <w:rPr>
          <w:lang w:val="en-US"/>
        </w:rPr>
        <w:t></w:t>
      </w:r>
      <w:r w:rsidRPr="00624402">
        <w:rPr>
          <w:rFonts w:hint="eastAsia"/>
        </w:rPr>
        <w:t>класифікувати</w:t>
      </w:r>
      <w:r w:rsidRPr="00624402">
        <w:rPr>
          <w:lang w:val="en-US"/>
        </w:rPr>
        <w:t></w:t>
      </w:r>
      <w:r w:rsidRPr="00624402">
        <w:rPr>
          <w:rFonts w:hint="eastAsia"/>
        </w:rPr>
        <w:t>подібності</w:t>
      </w:r>
      <w:r w:rsidRPr="00624402">
        <w:rPr>
          <w:lang w:val="en-US"/>
        </w:rPr>
        <w:t></w:t>
      </w:r>
      <w:r w:rsidRPr="00624402">
        <w:rPr>
          <w:rFonts w:hint="eastAsia"/>
        </w:rPr>
        <w:t>між</w:t>
      </w:r>
      <w:r w:rsidRPr="00624402">
        <w:rPr>
          <w:lang w:val="en-US"/>
        </w:rPr>
        <w:t></w:t>
      </w:r>
      <w:r w:rsidRPr="00624402">
        <w:rPr>
          <w:rFonts w:hint="eastAsia"/>
        </w:rPr>
        <w:t>світовими</w:t>
      </w:r>
      <w:r w:rsidRPr="00624402">
        <w:rPr>
          <w:lang w:val="en-US"/>
        </w:rPr>
        <w:t></w:t>
      </w:r>
      <w:r w:rsidRPr="00624402">
        <w:rPr>
          <w:rFonts w:hint="eastAsia"/>
        </w:rPr>
        <w:t>релігіями</w:t>
      </w:r>
      <w:r w:rsidRPr="00624402">
        <w:rPr>
          <w:lang w:val="en-US"/>
        </w:rPr>
        <w:t></w:t>
      </w:r>
      <w:r w:rsidRPr="00624402">
        <w:rPr>
          <w:lang w:val="en-US"/>
        </w:rPr>
        <w:t></w:t>
      </w:r>
      <w:r w:rsidRPr="00624402">
        <w:rPr>
          <w:rFonts w:hint="eastAsia"/>
        </w:rPr>
        <w:t>без</w:t>
      </w:r>
      <w:r w:rsidRPr="00624402">
        <w:rPr>
          <w:lang w:val="en-US"/>
        </w:rPr>
        <w:t></w:t>
      </w:r>
      <w:r w:rsidRPr="00624402">
        <w:rPr>
          <w:rFonts w:hint="eastAsia"/>
        </w:rPr>
        <w:t>необхідності</w:t>
      </w:r>
    </w:p>
    <w:p w:rsidR="00624402" w:rsidRPr="00624402" w:rsidRDefault="00624402" w:rsidP="00624402">
      <w:r w:rsidRPr="00624402">
        <w:rPr>
          <w:rFonts w:hint="eastAsia"/>
        </w:rPr>
        <w:t>звертатися</w:t>
      </w:r>
      <w:r w:rsidRPr="00624402">
        <w:rPr>
          <w:lang w:val="en-US"/>
        </w:rPr>
        <w:t></w:t>
      </w:r>
      <w:r w:rsidRPr="00624402">
        <w:rPr>
          <w:rFonts w:hint="eastAsia"/>
        </w:rPr>
        <w:t>до</w:t>
      </w:r>
      <w:r w:rsidRPr="00624402">
        <w:rPr>
          <w:lang w:val="en-US"/>
        </w:rPr>
        <w:t></w:t>
      </w:r>
      <w:r w:rsidRPr="00624402">
        <w:rPr>
          <w:rFonts w:hint="eastAsia"/>
        </w:rPr>
        <w:t>певних</w:t>
      </w:r>
      <w:r w:rsidRPr="00624402">
        <w:rPr>
          <w:lang w:val="en-US"/>
        </w:rPr>
        <w:t></w:t>
      </w:r>
      <w:r w:rsidRPr="00624402">
        <w:rPr>
          <w:rFonts w:hint="eastAsia"/>
        </w:rPr>
        <w:t>стандартів</w:t>
      </w:r>
      <w:r w:rsidRPr="00624402">
        <w:rPr>
          <w:lang w:val="en-US"/>
        </w:rPr>
        <w:t></w:t>
      </w:r>
      <w:r w:rsidRPr="00624402">
        <w:rPr>
          <w:rFonts w:hint="eastAsia"/>
        </w:rPr>
        <w:t>або</w:t>
      </w:r>
      <w:r w:rsidRPr="00624402">
        <w:rPr>
          <w:lang w:val="en-US"/>
        </w:rPr>
        <w:t></w:t>
      </w:r>
      <w:r w:rsidRPr="00624402">
        <w:rPr>
          <w:rFonts w:hint="eastAsia"/>
        </w:rPr>
        <w:t>атеїзму</w:t>
      </w:r>
      <w:r w:rsidRPr="00624402">
        <w:rPr>
          <w:lang w:val="en-US"/>
        </w:rPr>
        <w:t></w:t>
      </w:r>
      <w:r w:rsidRPr="00624402">
        <w:rPr>
          <w:lang w:val="en-US"/>
        </w:rPr>
        <w:t></w:t>
      </w:r>
      <w:r w:rsidRPr="00624402">
        <w:rPr>
          <w:rFonts w:hint="eastAsia"/>
        </w:rPr>
        <w:t>Це</w:t>
      </w:r>
      <w:r w:rsidRPr="00624402">
        <w:rPr>
          <w:lang w:val="en-US"/>
        </w:rPr>
        <w:t></w:t>
      </w:r>
      <w:r w:rsidRPr="00624402">
        <w:rPr>
          <w:rFonts w:hint="eastAsia"/>
        </w:rPr>
        <w:t>дає</w:t>
      </w:r>
      <w:r w:rsidRPr="00624402">
        <w:rPr>
          <w:lang w:val="en-US"/>
        </w:rPr>
        <w:t></w:t>
      </w:r>
      <w:r w:rsidRPr="00624402">
        <w:rPr>
          <w:rFonts w:hint="eastAsia"/>
        </w:rPr>
        <w:t>змогу</w:t>
      </w:r>
      <w:r w:rsidRPr="00624402">
        <w:rPr>
          <w:lang w:val="en-US"/>
        </w:rPr>
        <w:t></w:t>
      </w:r>
      <w:r w:rsidRPr="00624402">
        <w:rPr>
          <w:rFonts w:hint="eastAsia"/>
        </w:rPr>
        <w:t>охарактеризувати</w:t>
      </w:r>
    </w:p>
    <w:p w:rsidR="00624402" w:rsidRPr="00624402" w:rsidRDefault="00624402" w:rsidP="00624402">
      <w:r w:rsidRPr="00624402">
        <w:rPr>
          <w:rFonts w:hint="eastAsia"/>
        </w:rPr>
        <w:t>його</w:t>
      </w:r>
      <w:r w:rsidRPr="00624402">
        <w:rPr>
          <w:lang w:val="en-US"/>
        </w:rPr>
        <w:t></w:t>
      </w:r>
      <w:r w:rsidRPr="00624402">
        <w:rPr>
          <w:rFonts w:hint="eastAsia"/>
        </w:rPr>
        <w:t>метод</w:t>
      </w:r>
      <w:r w:rsidRPr="00624402">
        <w:rPr>
          <w:lang w:val="en-US"/>
        </w:rPr>
        <w:t></w:t>
      </w:r>
      <w:r w:rsidRPr="00624402">
        <w:rPr>
          <w:rFonts w:hint="eastAsia"/>
        </w:rPr>
        <w:t>–</w:t>
      </w:r>
      <w:r w:rsidRPr="00624402">
        <w:rPr>
          <w:lang w:val="en-US"/>
        </w:rPr>
        <w:t></w:t>
      </w:r>
      <w:r w:rsidRPr="00624402">
        <w:rPr>
          <w:rFonts w:hint="eastAsia"/>
        </w:rPr>
        <w:t>можна</w:t>
      </w:r>
      <w:r w:rsidRPr="00624402">
        <w:rPr>
          <w:lang w:val="en-US"/>
        </w:rPr>
        <w:t></w:t>
      </w:r>
      <w:r w:rsidRPr="00624402">
        <w:rPr>
          <w:rFonts w:hint="eastAsia"/>
        </w:rPr>
        <w:t>погодитися</w:t>
      </w:r>
      <w:r w:rsidRPr="00624402">
        <w:rPr>
          <w:lang w:val="en-US"/>
        </w:rPr>
        <w:t></w:t>
      </w:r>
      <w:r w:rsidRPr="00624402">
        <w:rPr>
          <w:rFonts w:hint="eastAsia"/>
        </w:rPr>
        <w:t>в</w:t>
      </w:r>
      <w:r w:rsidRPr="00624402">
        <w:rPr>
          <w:lang w:val="en-US"/>
        </w:rPr>
        <w:t></w:t>
      </w:r>
      <w:r w:rsidRPr="00624402">
        <w:rPr>
          <w:rFonts w:hint="eastAsia"/>
        </w:rPr>
        <w:t>цьому</w:t>
      </w:r>
      <w:r w:rsidRPr="00624402">
        <w:rPr>
          <w:lang w:val="en-US"/>
        </w:rPr>
        <w:t></w:t>
      </w:r>
      <w:r w:rsidRPr="00624402">
        <w:rPr>
          <w:rFonts w:hint="eastAsia"/>
        </w:rPr>
        <w:t>з</w:t>
      </w:r>
      <w:r w:rsidRPr="00624402">
        <w:rPr>
          <w:lang w:val="en-US"/>
        </w:rPr>
        <w:t></w:t>
      </w:r>
      <w:r w:rsidRPr="00624402">
        <w:rPr>
          <w:rFonts w:hint="eastAsia"/>
        </w:rPr>
        <w:t>Ч</w:t>
      </w:r>
      <w:r w:rsidRPr="00624402">
        <w:rPr>
          <w:lang w:val="en-US"/>
        </w:rPr>
        <w:t></w:t>
      </w:r>
      <w:r w:rsidRPr="00624402">
        <w:rPr>
          <w:rFonts w:hint="eastAsia"/>
        </w:rPr>
        <w:t>Кортні</w:t>
      </w:r>
      <w:r w:rsidRPr="00624402">
        <w:rPr>
          <w:lang w:val="en-US"/>
        </w:rPr>
        <w:t></w:t>
      </w:r>
      <w:r w:rsidRPr="00624402">
        <w:rPr>
          <w:rFonts w:hint="eastAsia"/>
        </w:rPr>
        <w:t>–</w:t>
      </w:r>
      <w:r w:rsidRPr="00624402">
        <w:rPr>
          <w:lang w:val="en-US"/>
        </w:rPr>
        <w:t></w:t>
      </w:r>
      <w:r w:rsidRPr="00624402">
        <w:rPr>
          <w:rFonts w:hint="eastAsia"/>
        </w:rPr>
        <w:t>як</w:t>
      </w:r>
      <w:r w:rsidRPr="00624402">
        <w:rPr>
          <w:lang w:val="en-US"/>
        </w:rPr>
        <w:t></w:t>
      </w:r>
      <w:r w:rsidRPr="00624402">
        <w:rPr>
          <w:rFonts w:hint="eastAsia"/>
        </w:rPr>
        <w:t>такий</w:t>
      </w:r>
      <w:r w:rsidRPr="00624402">
        <w:rPr>
          <w:lang w:val="en-US"/>
        </w:rPr>
        <w:t></w:t>
      </w:r>
      <w:r w:rsidRPr="00624402">
        <w:rPr>
          <w:lang w:val="en-US"/>
        </w:rPr>
        <w:t></w:t>
      </w:r>
      <w:r w:rsidRPr="00624402">
        <w:rPr>
          <w:rFonts w:hint="eastAsia"/>
        </w:rPr>
        <w:t>що</w:t>
      </w:r>
    </w:p>
    <w:p w:rsidR="00624402" w:rsidRPr="00624402" w:rsidRDefault="00624402" w:rsidP="00624402">
      <w:r w:rsidRPr="00624402">
        <w:rPr>
          <w:lang w:val="en-US"/>
        </w:rPr>
        <w:t></w:t>
      </w:r>
      <w:r w:rsidRPr="00624402">
        <w:rPr>
          <w:rFonts w:hint="eastAsia"/>
        </w:rPr>
        <w:t>дивовижне</w:t>
      </w:r>
      <w:r w:rsidRPr="00624402">
        <w:rPr>
          <w:lang w:val="en-US"/>
        </w:rPr>
        <w:t></w:t>
      </w:r>
      <w:r w:rsidRPr="00624402">
        <w:rPr>
          <w:rFonts w:hint="eastAsia"/>
        </w:rPr>
        <w:t>різноманіття</w:t>
      </w:r>
      <w:r w:rsidRPr="00624402">
        <w:rPr>
          <w:lang w:val="en-US"/>
        </w:rPr>
        <w:t></w:t>
      </w:r>
      <w:r w:rsidRPr="00624402">
        <w:rPr>
          <w:rFonts w:hint="eastAsia"/>
        </w:rPr>
        <w:t>даних</w:t>
      </w:r>
      <w:r w:rsidRPr="00624402">
        <w:rPr>
          <w:lang w:val="en-US"/>
        </w:rPr>
        <w:t></w:t>
      </w:r>
      <w:r w:rsidRPr="00624402">
        <w:rPr>
          <w:rFonts w:hint="eastAsia"/>
        </w:rPr>
        <w:t>релігії</w:t>
      </w:r>
      <w:r w:rsidRPr="00624402">
        <w:rPr>
          <w:lang w:val="en-US"/>
        </w:rPr>
        <w:t></w:t>
      </w:r>
      <w:r w:rsidRPr="00624402">
        <w:rPr>
          <w:rFonts w:hint="eastAsia"/>
        </w:rPr>
        <w:t>філософськи</w:t>
      </w:r>
      <w:r w:rsidRPr="00624402">
        <w:rPr>
          <w:lang w:val="en-US"/>
        </w:rPr>
        <w:t></w:t>
      </w:r>
      <w:r w:rsidRPr="00624402">
        <w:rPr>
          <w:rFonts w:hint="eastAsia"/>
        </w:rPr>
        <w:t>пов’язаує</w:t>
      </w:r>
      <w:r w:rsidRPr="00624402">
        <w:rPr>
          <w:lang w:val="en-US"/>
        </w:rPr>
        <w:t></w:t>
      </w:r>
      <w:r w:rsidRPr="00624402">
        <w:rPr>
          <w:rFonts w:hint="eastAsia"/>
        </w:rPr>
        <w:t>одне</w:t>
      </w:r>
      <w:r w:rsidRPr="00624402">
        <w:rPr>
          <w:lang w:val="en-US"/>
        </w:rPr>
        <w:t></w:t>
      </w:r>
      <w:r w:rsidRPr="00624402">
        <w:rPr>
          <w:rFonts w:hint="eastAsia"/>
        </w:rPr>
        <w:t>з</w:t>
      </w:r>
      <w:r w:rsidRPr="00624402">
        <w:rPr>
          <w:lang w:val="en-US"/>
        </w:rPr>
        <w:t></w:t>
      </w:r>
      <w:r w:rsidRPr="00624402">
        <w:rPr>
          <w:rFonts w:hint="eastAsia"/>
        </w:rPr>
        <w:t>одним</w:t>
      </w:r>
      <w:r w:rsidRPr="00624402">
        <w:rPr>
          <w:lang w:val="en-US"/>
        </w:rPr>
        <w:t></w:t>
      </w:r>
    </w:p>
    <w:p w:rsidR="00624402" w:rsidRPr="00624402" w:rsidRDefault="00624402" w:rsidP="00624402">
      <w:r w:rsidRPr="00624402">
        <w:rPr>
          <w:rFonts w:hint="eastAsia"/>
        </w:rPr>
        <w:t>без</w:t>
      </w:r>
      <w:r w:rsidRPr="00624402">
        <w:rPr>
          <w:lang w:val="en-US"/>
        </w:rPr>
        <w:t></w:t>
      </w:r>
      <w:r w:rsidRPr="00624402">
        <w:rPr>
          <w:rFonts w:hint="eastAsia"/>
        </w:rPr>
        <w:t>ушкодження</w:t>
      </w:r>
      <w:r w:rsidRPr="00624402">
        <w:rPr>
          <w:lang w:val="en-US"/>
        </w:rPr>
        <w:t></w:t>
      </w:r>
      <w:r w:rsidRPr="00624402">
        <w:rPr>
          <w:rFonts w:hint="eastAsia"/>
        </w:rPr>
        <w:t>кожної</w:t>
      </w:r>
      <w:r w:rsidRPr="00624402">
        <w:rPr>
          <w:lang w:val="en-US"/>
        </w:rPr>
        <w:t></w:t>
      </w:r>
      <w:r w:rsidRPr="00624402">
        <w:rPr>
          <w:rFonts w:hint="eastAsia"/>
        </w:rPr>
        <w:t>частини</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rFonts w:hint="eastAsia"/>
        </w:rPr>
        <w:t>Це</w:t>
      </w:r>
      <w:r w:rsidRPr="00624402">
        <w:rPr>
          <w:lang w:val="en-US"/>
        </w:rPr>
        <w:t></w:t>
      </w:r>
      <w:r w:rsidRPr="00624402">
        <w:rPr>
          <w:rFonts w:hint="eastAsia"/>
        </w:rPr>
        <w:t>було</w:t>
      </w:r>
      <w:r w:rsidRPr="00624402">
        <w:rPr>
          <w:lang w:val="en-US"/>
        </w:rPr>
        <w:t></w:t>
      </w:r>
      <w:r w:rsidRPr="00624402">
        <w:rPr>
          <w:rFonts w:hint="eastAsia"/>
        </w:rPr>
        <w:t>певним</w:t>
      </w:r>
      <w:r w:rsidRPr="00624402">
        <w:rPr>
          <w:lang w:val="en-US"/>
        </w:rPr>
        <w:t></w:t>
      </w:r>
      <w:r w:rsidRPr="00624402">
        <w:rPr>
          <w:rFonts w:hint="eastAsia"/>
        </w:rPr>
        <w:t>кроком</w:t>
      </w:r>
      <w:r w:rsidRPr="00624402">
        <w:rPr>
          <w:lang w:val="en-US"/>
        </w:rPr>
        <w:t></w:t>
      </w:r>
      <w:r w:rsidRPr="00624402">
        <w:rPr>
          <w:rFonts w:hint="eastAsia"/>
        </w:rPr>
        <w:t>вперед</w:t>
      </w:r>
      <w:r w:rsidRPr="00624402">
        <w:rPr>
          <w:lang w:val="en-US"/>
        </w:rPr>
        <w:t></w:t>
      </w:r>
      <w:r w:rsidRPr="00624402">
        <w:rPr>
          <w:rFonts w:hint="eastAsia"/>
        </w:rPr>
        <w:t>і</w:t>
      </w:r>
    </w:p>
    <w:p w:rsidR="00624402" w:rsidRPr="00624402" w:rsidRDefault="00624402" w:rsidP="00624402">
      <w:r w:rsidRPr="00624402">
        <w:rPr>
          <w:rFonts w:hint="eastAsia"/>
        </w:rPr>
        <w:t>компромісом</w:t>
      </w:r>
      <w:r w:rsidRPr="00624402">
        <w:rPr>
          <w:lang w:val="en-US"/>
        </w:rPr>
        <w:t></w:t>
      </w:r>
      <w:r w:rsidRPr="00624402">
        <w:rPr>
          <w:rFonts w:hint="eastAsia"/>
        </w:rPr>
        <w:t>між</w:t>
      </w:r>
      <w:r w:rsidRPr="00624402">
        <w:rPr>
          <w:lang w:val="en-US"/>
        </w:rPr>
        <w:t></w:t>
      </w:r>
      <w:r w:rsidRPr="00624402">
        <w:rPr>
          <w:rFonts w:hint="eastAsia"/>
        </w:rPr>
        <w:t>вірою</w:t>
      </w:r>
      <w:r w:rsidRPr="00624402">
        <w:rPr>
          <w:lang w:val="en-US"/>
        </w:rPr>
        <w:t></w:t>
      </w:r>
      <w:r w:rsidRPr="00624402">
        <w:rPr>
          <w:rFonts w:hint="eastAsia"/>
        </w:rPr>
        <w:t>В</w:t>
      </w:r>
      <w:r w:rsidRPr="00624402">
        <w:rPr>
          <w:lang w:val="en-US"/>
        </w:rPr>
        <w:t></w:t>
      </w:r>
      <w:r w:rsidRPr="00624402">
        <w:rPr>
          <w:rFonts w:hint="eastAsia"/>
        </w:rPr>
        <w:t>Бреде</w:t>
      </w:r>
      <w:r w:rsidRPr="00624402">
        <w:rPr>
          <w:lang w:val="en-US"/>
        </w:rPr>
        <w:t></w:t>
      </w:r>
      <w:r w:rsidRPr="00624402">
        <w:rPr>
          <w:rFonts w:hint="eastAsia"/>
        </w:rPr>
        <w:t>Крістенсена</w:t>
      </w:r>
      <w:r w:rsidRPr="00624402">
        <w:rPr>
          <w:lang w:val="en-US"/>
        </w:rPr>
        <w:t></w:t>
      </w:r>
      <w:r w:rsidRPr="00624402">
        <w:rPr>
          <w:rFonts w:hint="eastAsia"/>
        </w:rPr>
        <w:t>в</w:t>
      </w:r>
      <w:r w:rsidRPr="00624402">
        <w:rPr>
          <w:lang w:val="en-US"/>
        </w:rPr>
        <w:t></w:t>
      </w:r>
      <w:r w:rsidRPr="00624402">
        <w:rPr>
          <w:rFonts w:hint="eastAsia"/>
        </w:rPr>
        <w:t>те</w:t>
      </w:r>
      <w:r w:rsidRPr="00624402">
        <w:rPr>
          <w:lang w:val="en-US"/>
        </w:rPr>
        <w:t></w:t>
      </w:r>
      <w:r w:rsidRPr="00624402">
        <w:rPr>
          <w:lang w:val="en-US"/>
        </w:rPr>
        <w:t></w:t>
      </w:r>
      <w:r w:rsidRPr="00624402">
        <w:rPr>
          <w:rFonts w:hint="eastAsia"/>
        </w:rPr>
        <w:t>що</w:t>
      </w:r>
      <w:r w:rsidRPr="00624402">
        <w:rPr>
          <w:lang w:val="en-US"/>
        </w:rPr>
        <w:t></w:t>
      </w:r>
      <w:r w:rsidRPr="00624402">
        <w:rPr>
          <w:rFonts w:hint="eastAsia"/>
        </w:rPr>
        <w:t>всі</w:t>
      </w:r>
      <w:r w:rsidRPr="00624402">
        <w:rPr>
          <w:lang w:val="en-US"/>
        </w:rPr>
        <w:t></w:t>
      </w:r>
      <w:r w:rsidRPr="00624402">
        <w:rPr>
          <w:rFonts w:hint="eastAsia"/>
        </w:rPr>
        <w:t>релігійні</w:t>
      </w:r>
      <w:r w:rsidRPr="00624402">
        <w:rPr>
          <w:lang w:val="en-US"/>
        </w:rPr>
        <w:t></w:t>
      </w:r>
      <w:r w:rsidRPr="00624402">
        <w:rPr>
          <w:rFonts w:hint="eastAsia"/>
        </w:rPr>
        <w:t>явища</w:t>
      </w:r>
      <w:r w:rsidRPr="00624402">
        <w:rPr>
          <w:lang w:val="en-US"/>
        </w:rPr>
        <w:t></w:t>
      </w:r>
      <w:r w:rsidRPr="00624402">
        <w:rPr>
          <w:rFonts w:hint="eastAsia"/>
        </w:rPr>
        <w:t>слід</w:t>
      </w:r>
    </w:p>
    <w:p w:rsidR="00624402" w:rsidRPr="00624402" w:rsidRDefault="00624402" w:rsidP="00624402">
      <w:r w:rsidRPr="00624402">
        <w:rPr>
          <w:rFonts w:hint="eastAsia"/>
        </w:rPr>
        <w:t>судити</w:t>
      </w:r>
      <w:r w:rsidRPr="00624402">
        <w:rPr>
          <w:lang w:val="en-US"/>
        </w:rPr>
        <w:t></w:t>
      </w:r>
      <w:r w:rsidRPr="00624402">
        <w:rPr>
          <w:rFonts w:hint="eastAsia"/>
        </w:rPr>
        <w:t>по</w:t>
      </w:r>
      <w:r w:rsidRPr="00624402">
        <w:rPr>
          <w:lang w:val="en-US"/>
        </w:rPr>
        <w:t></w:t>
      </w:r>
      <w:r w:rsidRPr="00624402">
        <w:rPr>
          <w:rFonts w:hint="eastAsia"/>
        </w:rPr>
        <w:t>західним</w:t>
      </w:r>
      <w:r w:rsidRPr="00624402">
        <w:rPr>
          <w:lang w:val="en-US"/>
        </w:rPr>
        <w:t></w:t>
      </w:r>
      <w:r w:rsidRPr="00624402">
        <w:rPr>
          <w:lang w:val="en-US"/>
        </w:rPr>
        <w:t></w:t>
      </w:r>
      <w:r w:rsidRPr="00624402">
        <w:rPr>
          <w:rFonts w:hint="eastAsia"/>
        </w:rPr>
        <w:t>християнським</w:t>
      </w:r>
      <w:r w:rsidRPr="00624402">
        <w:rPr>
          <w:lang w:val="en-US"/>
        </w:rPr>
        <w:t></w:t>
      </w:r>
      <w:r w:rsidRPr="00624402">
        <w:rPr>
          <w:rFonts w:hint="eastAsia"/>
        </w:rPr>
        <w:t>стандартам</w:t>
      </w:r>
      <w:r w:rsidRPr="00624402">
        <w:rPr>
          <w:lang w:val="en-US"/>
        </w:rPr>
        <w:t></w:t>
      </w:r>
      <w:r w:rsidRPr="00624402">
        <w:rPr>
          <w:lang w:val="en-US"/>
        </w:rPr>
        <w:t></w:t>
      </w:r>
      <w:r w:rsidRPr="00624402">
        <w:rPr>
          <w:rFonts w:hint="eastAsia"/>
        </w:rPr>
        <w:t>і</w:t>
      </w:r>
      <w:r w:rsidRPr="00624402">
        <w:rPr>
          <w:lang w:val="en-US"/>
        </w:rPr>
        <w:t></w:t>
      </w:r>
      <w:r w:rsidRPr="00624402">
        <w:rPr>
          <w:rFonts w:hint="eastAsia"/>
        </w:rPr>
        <w:t>позицією</w:t>
      </w:r>
      <w:r w:rsidRPr="00624402">
        <w:rPr>
          <w:lang w:val="en-US"/>
        </w:rPr>
        <w:t></w:t>
      </w:r>
      <w:r w:rsidRPr="00624402">
        <w:rPr>
          <w:rFonts w:hint="eastAsia"/>
        </w:rPr>
        <w:t>П</w:t>
      </w:r>
      <w:r w:rsidRPr="00624402">
        <w:rPr>
          <w:lang w:val="en-US"/>
        </w:rPr>
        <w:t></w:t>
      </w:r>
      <w:r w:rsidRPr="00624402">
        <w:rPr>
          <w:rFonts w:hint="eastAsia"/>
        </w:rPr>
        <w:t>Бергера</w:t>
      </w:r>
      <w:r w:rsidRPr="00624402">
        <w:rPr>
          <w:lang w:val="en-US"/>
        </w:rPr>
        <w:t></w:t>
      </w:r>
      <w:r w:rsidRPr="00624402">
        <w:rPr>
          <w:rFonts w:hint="eastAsia"/>
        </w:rPr>
        <w:t>щодо</w:t>
      </w:r>
    </w:p>
    <w:p w:rsidR="00624402" w:rsidRPr="00624402" w:rsidRDefault="00624402" w:rsidP="00624402">
      <w:r w:rsidRPr="00624402">
        <w:rPr>
          <w:rFonts w:hint="eastAsia"/>
        </w:rPr>
        <w:t>необхідності</w:t>
      </w:r>
      <w:r w:rsidRPr="00624402">
        <w:rPr>
          <w:lang w:val="en-US"/>
        </w:rPr>
        <w:t></w:t>
      </w:r>
      <w:r w:rsidRPr="00624402">
        <w:rPr>
          <w:rFonts w:hint="eastAsia"/>
        </w:rPr>
        <w:t>починати</w:t>
      </w:r>
      <w:r w:rsidRPr="00624402">
        <w:rPr>
          <w:lang w:val="en-US"/>
        </w:rPr>
        <w:t></w:t>
      </w:r>
      <w:r w:rsidRPr="00624402">
        <w:rPr>
          <w:rFonts w:hint="eastAsia"/>
        </w:rPr>
        <w:t>наш</w:t>
      </w:r>
      <w:r w:rsidRPr="00624402">
        <w:rPr>
          <w:lang w:val="en-US"/>
        </w:rPr>
        <w:t></w:t>
      </w:r>
      <w:r w:rsidRPr="00624402">
        <w:rPr>
          <w:rFonts w:hint="eastAsia"/>
        </w:rPr>
        <w:t>релігієзнавчий</w:t>
      </w:r>
      <w:r w:rsidRPr="00624402">
        <w:rPr>
          <w:lang w:val="en-US"/>
        </w:rPr>
        <w:t></w:t>
      </w:r>
      <w:r w:rsidRPr="00624402">
        <w:rPr>
          <w:rFonts w:hint="eastAsia"/>
        </w:rPr>
        <w:t>пошук</w:t>
      </w:r>
      <w:r w:rsidRPr="00624402">
        <w:rPr>
          <w:lang w:val="en-US"/>
        </w:rPr>
        <w:t></w:t>
      </w:r>
      <w:r w:rsidRPr="00624402">
        <w:rPr>
          <w:rFonts w:hint="eastAsia"/>
        </w:rPr>
        <w:t>від</w:t>
      </w:r>
      <w:r w:rsidRPr="00624402">
        <w:rPr>
          <w:lang w:val="en-US"/>
        </w:rPr>
        <w:t></w:t>
      </w:r>
      <w:r w:rsidRPr="00624402">
        <w:rPr>
          <w:rFonts w:hint="eastAsia"/>
        </w:rPr>
        <w:t>світського</w:t>
      </w:r>
      <w:r w:rsidRPr="00624402">
        <w:rPr>
          <w:lang w:val="en-US"/>
        </w:rPr>
        <w:t></w:t>
      </w:r>
      <w:r w:rsidRPr="00624402">
        <w:rPr>
          <w:rFonts w:hint="eastAsia"/>
        </w:rPr>
        <w:t>і</w:t>
      </w:r>
    </w:p>
    <w:p w:rsidR="00624402" w:rsidRPr="00624402" w:rsidRDefault="00624402" w:rsidP="00624402">
      <w:r w:rsidRPr="00624402">
        <w:rPr>
          <w:rFonts w:hint="eastAsia"/>
        </w:rPr>
        <w:t>атеїстичного</w:t>
      </w:r>
      <w:r w:rsidRPr="00624402">
        <w:rPr>
          <w:lang w:val="en-US"/>
        </w:rPr>
        <w:t></w:t>
      </w:r>
      <w:r w:rsidRPr="00624402">
        <w:rPr>
          <w:rFonts w:hint="eastAsia"/>
        </w:rPr>
        <w:t>прихистку</w:t>
      </w:r>
      <w:r w:rsidRPr="00624402">
        <w:rPr>
          <w:lang w:val="en-US"/>
        </w:rPr>
        <w:t></w:t>
      </w:r>
      <w:r w:rsidRPr="00624402">
        <w:rPr>
          <w:lang w:val="en-US"/>
        </w:rPr>
        <w:t></w:t>
      </w:r>
      <w:r w:rsidRPr="00624402">
        <w:rPr>
          <w:rFonts w:hint="eastAsia"/>
        </w:rPr>
        <w:t>що</w:t>
      </w:r>
      <w:r w:rsidRPr="00624402">
        <w:rPr>
          <w:lang w:val="en-US"/>
        </w:rPr>
        <w:t></w:t>
      </w:r>
      <w:r w:rsidRPr="00624402">
        <w:rPr>
          <w:rFonts w:hint="eastAsia"/>
        </w:rPr>
        <w:t>неминуче</w:t>
      </w:r>
      <w:r w:rsidRPr="00624402">
        <w:rPr>
          <w:lang w:val="en-US"/>
        </w:rPr>
        <w:t></w:t>
      </w:r>
      <w:r w:rsidRPr="00624402">
        <w:rPr>
          <w:rFonts w:hint="eastAsia"/>
        </w:rPr>
        <w:t>призвело</w:t>
      </w:r>
      <w:r w:rsidRPr="00624402">
        <w:rPr>
          <w:lang w:val="en-US"/>
        </w:rPr>
        <w:t></w:t>
      </w:r>
      <w:r w:rsidRPr="00624402">
        <w:rPr>
          <w:rFonts w:hint="eastAsia"/>
        </w:rPr>
        <w:t>би</w:t>
      </w:r>
      <w:r w:rsidRPr="00624402">
        <w:rPr>
          <w:lang w:val="en-US"/>
        </w:rPr>
        <w:t></w:t>
      </w:r>
      <w:r w:rsidRPr="00624402">
        <w:rPr>
          <w:rFonts w:hint="eastAsia"/>
        </w:rPr>
        <w:t>до</w:t>
      </w:r>
      <w:r w:rsidRPr="00624402">
        <w:rPr>
          <w:lang w:val="en-US"/>
        </w:rPr>
        <w:t></w:t>
      </w:r>
      <w:r w:rsidRPr="00624402">
        <w:rPr>
          <w:rFonts w:hint="eastAsia"/>
        </w:rPr>
        <w:t>висновків</w:t>
      </w:r>
      <w:r w:rsidRPr="00624402">
        <w:rPr>
          <w:lang w:val="en-US"/>
        </w:rPr>
        <w:t></w:t>
      </w:r>
    </w:p>
    <w:p w:rsidR="00624402" w:rsidRPr="00624402" w:rsidRDefault="00624402" w:rsidP="00624402">
      <w:r w:rsidRPr="00624402">
        <w:rPr>
          <w:rFonts w:hint="eastAsia"/>
        </w:rPr>
        <w:t>заплямованих</w:t>
      </w:r>
      <w:r w:rsidRPr="00624402">
        <w:rPr>
          <w:lang w:val="en-US"/>
        </w:rPr>
        <w:t></w:t>
      </w:r>
      <w:r w:rsidRPr="00624402">
        <w:rPr>
          <w:rFonts w:hint="eastAsia"/>
        </w:rPr>
        <w:t>упередженістю</w:t>
      </w:r>
      <w:r w:rsidRPr="00624402">
        <w:rPr>
          <w:lang w:val="en-US"/>
        </w:rPr>
        <w:t></w:t>
      </w:r>
      <w:r w:rsidRPr="00624402">
        <w:rPr>
          <w:lang w:val="en-US"/>
        </w:rPr>
        <w:t></w:t>
      </w:r>
      <w:r w:rsidRPr="00624402">
        <w:rPr>
          <w:rFonts w:hint="eastAsia"/>
        </w:rPr>
        <w:t>Відправною</w:t>
      </w:r>
      <w:r w:rsidRPr="00624402">
        <w:rPr>
          <w:lang w:val="en-US"/>
        </w:rPr>
        <w:t></w:t>
      </w:r>
      <w:r w:rsidRPr="00624402">
        <w:rPr>
          <w:rFonts w:hint="eastAsia"/>
        </w:rPr>
        <w:t>точкою</w:t>
      </w:r>
      <w:r w:rsidRPr="00624402">
        <w:rPr>
          <w:lang w:val="en-US"/>
        </w:rPr>
        <w:t></w:t>
      </w:r>
      <w:r w:rsidRPr="00624402">
        <w:rPr>
          <w:rFonts w:hint="eastAsia"/>
        </w:rPr>
        <w:t>агностика</w:t>
      </w:r>
      <w:r w:rsidRPr="00624402">
        <w:rPr>
          <w:lang w:val="en-US"/>
        </w:rPr>
        <w:t></w:t>
      </w:r>
      <w:r w:rsidRPr="00624402">
        <w:rPr>
          <w:rFonts w:hint="eastAsia"/>
        </w:rPr>
        <w:t>у</w:t>
      </w:r>
      <w:r w:rsidRPr="00624402">
        <w:rPr>
          <w:lang w:val="en-US"/>
        </w:rPr>
        <w:t></w:t>
      </w:r>
      <w:r w:rsidRPr="00624402">
        <w:rPr>
          <w:rFonts w:hint="eastAsia"/>
        </w:rPr>
        <w:t>вивченні</w:t>
      </w:r>
    </w:p>
    <w:p w:rsidR="00624402" w:rsidRPr="00624402" w:rsidRDefault="00624402" w:rsidP="00624402">
      <w:r w:rsidRPr="00624402">
        <w:rPr>
          <w:rFonts w:hint="eastAsia"/>
        </w:rPr>
        <w:t>релігій</w:t>
      </w:r>
      <w:r w:rsidRPr="00624402">
        <w:rPr>
          <w:lang w:val="en-US"/>
        </w:rPr>
        <w:t></w:t>
      </w:r>
      <w:r w:rsidRPr="00624402">
        <w:rPr>
          <w:rFonts w:hint="eastAsia"/>
        </w:rPr>
        <w:t>є</w:t>
      </w:r>
      <w:r w:rsidRPr="00624402">
        <w:rPr>
          <w:lang w:val="en-US"/>
        </w:rPr>
        <w:t></w:t>
      </w:r>
      <w:r w:rsidRPr="00624402">
        <w:rPr>
          <w:rFonts w:hint="eastAsia"/>
        </w:rPr>
        <w:t>видалення</w:t>
      </w:r>
      <w:r w:rsidRPr="00624402">
        <w:rPr>
          <w:lang w:val="en-US"/>
        </w:rPr>
        <w:t></w:t>
      </w:r>
      <w:r w:rsidRPr="00624402">
        <w:rPr>
          <w:lang w:val="en-US"/>
        </w:rPr>
        <w:t></w:t>
      </w:r>
      <w:r w:rsidRPr="00624402">
        <w:rPr>
          <w:rFonts w:hint="eastAsia"/>
        </w:rPr>
        <w:t>божественного</w:t>
      </w:r>
      <w:r w:rsidRPr="00624402">
        <w:rPr>
          <w:lang w:val="en-US"/>
        </w:rPr>
        <w:t></w:t>
      </w:r>
      <w:r w:rsidRPr="00624402">
        <w:rPr>
          <w:lang w:val="en-US"/>
        </w:rPr>
        <w:t></w:t>
      </w:r>
      <w:r w:rsidRPr="00624402">
        <w:rPr>
          <w:rFonts w:hint="eastAsia"/>
        </w:rPr>
        <w:t>з</w:t>
      </w:r>
      <w:r w:rsidRPr="00624402">
        <w:rPr>
          <w:lang w:val="en-US"/>
        </w:rPr>
        <w:t></w:t>
      </w:r>
      <w:r w:rsidRPr="00624402">
        <w:rPr>
          <w:rFonts w:hint="eastAsia"/>
        </w:rPr>
        <w:t>рівняння</w:t>
      </w:r>
      <w:r w:rsidRPr="00624402">
        <w:rPr>
          <w:lang w:val="en-US"/>
        </w:rPr>
        <w:t></w:t>
      </w:r>
      <w:r w:rsidRPr="00624402">
        <w:rPr>
          <w:lang w:val="en-US"/>
        </w:rPr>
        <w:t></w:t>
      </w:r>
      <w:r w:rsidRPr="00624402">
        <w:rPr>
          <w:rFonts w:hint="eastAsia"/>
        </w:rPr>
        <w:t>проте</w:t>
      </w:r>
      <w:r w:rsidRPr="00624402">
        <w:rPr>
          <w:lang w:val="en-US"/>
        </w:rPr>
        <w:t></w:t>
      </w:r>
      <w:r w:rsidRPr="00624402">
        <w:rPr>
          <w:lang w:val="en-US"/>
        </w:rPr>
        <w:t></w:t>
      </w:r>
      <w:r w:rsidRPr="00624402">
        <w:rPr>
          <w:rFonts w:hint="eastAsia"/>
        </w:rPr>
        <w:t>не</w:t>
      </w:r>
      <w:r w:rsidRPr="00624402">
        <w:rPr>
          <w:lang w:val="en-US"/>
        </w:rPr>
        <w:t></w:t>
      </w:r>
      <w:r w:rsidRPr="00624402">
        <w:rPr>
          <w:rFonts w:hint="eastAsia"/>
        </w:rPr>
        <w:t>нехтування</w:t>
      </w:r>
      <w:r w:rsidRPr="00624402">
        <w:rPr>
          <w:lang w:val="en-US"/>
        </w:rPr>
        <w:t></w:t>
      </w:r>
      <w:r w:rsidRPr="00624402">
        <w:rPr>
          <w:rFonts w:hint="eastAsia"/>
        </w:rPr>
        <w:t>ним</w:t>
      </w:r>
      <w:r w:rsidRPr="00624402">
        <w:rPr>
          <w:lang w:val="en-US"/>
        </w:rPr>
        <w:t></w:t>
      </w:r>
      <w:r w:rsidRPr="00624402">
        <w:rPr>
          <w:lang w:val="en-US"/>
        </w:rPr>
        <w:t></w:t>
      </w:r>
      <w:r w:rsidRPr="00624402">
        <w:rPr>
          <w:rFonts w:hint="eastAsia"/>
        </w:rPr>
        <w:t>а</w:t>
      </w:r>
    </w:p>
    <w:p w:rsidR="00624402" w:rsidRPr="00624402" w:rsidRDefault="00624402" w:rsidP="00624402">
      <w:r w:rsidRPr="00624402">
        <w:rPr>
          <w:rFonts w:hint="eastAsia"/>
        </w:rPr>
        <w:t>міцне</w:t>
      </w:r>
      <w:r w:rsidRPr="00624402">
        <w:rPr>
          <w:lang w:val="en-US"/>
        </w:rPr>
        <w:t></w:t>
      </w:r>
      <w:r w:rsidRPr="00624402">
        <w:rPr>
          <w:rFonts w:hint="eastAsia"/>
        </w:rPr>
        <w:t>тримання</w:t>
      </w:r>
      <w:r w:rsidRPr="00624402">
        <w:rPr>
          <w:lang w:val="en-US"/>
        </w:rPr>
        <w:t></w:t>
      </w:r>
      <w:r w:rsidRPr="00624402">
        <w:rPr>
          <w:rFonts w:hint="eastAsia"/>
        </w:rPr>
        <w:t>його</w:t>
      </w:r>
      <w:r w:rsidRPr="00624402">
        <w:rPr>
          <w:lang w:val="en-US"/>
        </w:rPr>
        <w:t></w:t>
      </w:r>
      <w:r w:rsidRPr="00624402">
        <w:rPr>
          <w:lang w:val="en-US"/>
        </w:rPr>
        <w:t></w:t>
      </w:r>
      <w:r w:rsidRPr="00624402">
        <w:rPr>
          <w:rFonts w:hint="eastAsia"/>
        </w:rPr>
        <w:t>на</w:t>
      </w:r>
      <w:r w:rsidRPr="00624402">
        <w:rPr>
          <w:lang w:val="en-US"/>
        </w:rPr>
        <w:t></w:t>
      </w:r>
      <w:r w:rsidRPr="00624402">
        <w:rPr>
          <w:rFonts w:hint="eastAsia"/>
        </w:rPr>
        <w:t>увазі</w:t>
      </w:r>
      <w:r w:rsidRPr="00624402">
        <w:rPr>
          <w:lang w:val="en-US"/>
        </w:rPr>
        <w:t></w:t>
      </w:r>
      <w:r w:rsidRPr="00624402">
        <w:rPr>
          <w:lang w:val="en-US"/>
        </w:rPr>
        <w:t></w:t>
      </w:r>
      <w:r w:rsidRPr="00624402">
        <w:rPr>
          <w:lang w:val="en-US"/>
        </w:rPr>
        <w:t></w:t>
      </w:r>
      <w:r w:rsidRPr="00624402">
        <w:rPr>
          <w:lang w:val="en-US"/>
        </w:rPr>
        <w:t></w:t>
      </w:r>
      <w:r w:rsidRPr="00624402">
        <w:rPr>
          <w:rFonts w:hint="eastAsia"/>
        </w:rPr>
        <w:t>взяття</w:t>
      </w:r>
      <w:r w:rsidRPr="00624402">
        <w:rPr>
          <w:lang w:val="en-US"/>
        </w:rPr>
        <w:t></w:t>
      </w:r>
      <w:r w:rsidRPr="00624402">
        <w:rPr>
          <w:rFonts w:hint="eastAsia"/>
        </w:rPr>
        <w:t>трансцендентного</w:t>
      </w:r>
      <w:r w:rsidRPr="00624402">
        <w:rPr>
          <w:lang w:val="en-US"/>
        </w:rPr>
        <w:t></w:t>
      </w:r>
      <w:r w:rsidRPr="00624402">
        <w:rPr>
          <w:rFonts w:hint="eastAsia"/>
        </w:rPr>
        <w:t>в</w:t>
      </w:r>
      <w:r w:rsidRPr="00624402">
        <w:rPr>
          <w:lang w:val="en-US"/>
        </w:rPr>
        <w:t></w:t>
      </w:r>
      <w:r w:rsidRPr="00624402">
        <w:rPr>
          <w:rFonts w:hint="eastAsia"/>
        </w:rPr>
        <w:t>дужки</w:t>
      </w:r>
      <w:r w:rsidRPr="00624402">
        <w:rPr>
          <w:lang w:val="en-US"/>
        </w:rPr>
        <w:t></w:t>
      </w:r>
      <w:r w:rsidRPr="00624402">
        <w:rPr>
          <w:lang w:val="en-US"/>
        </w:rPr>
        <w:t></w:t>
      </w:r>
      <w:r w:rsidRPr="00624402">
        <w:rPr>
          <w:lang w:val="en-US"/>
        </w:rPr>
        <w:t></w:t>
      </w:r>
      <w:r w:rsidRPr="00624402">
        <w:rPr>
          <w:rFonts w:hint="eastAsia"/>
        </w:rPr>
        <w:t>Це</w:t>
      </w:r>
      <w:r w:rsidRPr="00624402">
        <w:rPr>
          <w:lang w:val="en-US"/>
        </w:rPr>
        <w:t></w:t>
      </w:r>
      <w:r w:rsidRPr="00624402">
        <w:rPr>
          <w:rFonts w:hint="eastAsia"/>
        </w:rPr>
        <w:t>дає</w:t>
      </w:r>
    </w:p>
    <w:p w:rsidR="00624402" w:rsidRPr="00624402" w:rsidRDefault="00624402" w:rsidP="00624402">
      <w:r w:rsidRPr="00624402">
        <w:rPr>
          <w:rFonts w:hint="eastAsia"/>
        </w:rPr>
        <w:t>можливість</w:t>
      </w:r>
      <w:r w:rsidRPr="00624402">
        <w:rPr>
          <w:lang w:val="en-US"/>
        </w:rPr>
        <w:t></w:t>
      </w:r>
      <w:r w:rsidRPr="00624402">
        <w:rPr>
          <w:rFonts w:hint="eastAsia"/>
        </w:rPr>
        <w:t>феноменології</w:t>
      </w:r>
      <w:r w:rsidRPr="00624402">
        <w:rPr>
          <w:lang w:val="en-US"/>
        </w:rPr>
        <w:t></w:t>
      </w:r>
      <w:r w:rsidRPr="00624402">
        <w:rPr>
          <w:rFonts w:hint="eastAsia"/>
        </w:rPr>
        <w:t>в</w:t>
      </w:r>
      <w:r w:rsidRPr="00624402">
        <w:rPr>
          <w:lang w:val="en-US"/>
        </w:rPr>
        <w:t></w:t>
      </w:r>
      <w:r w:rsidRPr="00624402">
        <w:rPr>
          <w:rFonts w:hint="eastAsia"/>
        </w:rPr>
        <w:t>її</w:t>
      </w:r>
      <w:r w:rsidRPr="00624402">
        <w:rPr>
          <w:lang w:val="en-US"/>
        </w:rPr>
        <w:t></w:t>
      </w:r>
      <w:r w:rsidRPr="00624402">
        <w:rPr>
          <w:rFonts w:hint="eastAsia"/>
        </w:rPr>
        <w:t>застосуванні</w:t>
      </w:r>
      <w:r w:rsidRPr="00624402">
        <w:rPr>
          <w:lang w:val="en-US"/>
        </w:rPr>
        <w:t></w:t>
      </w:r>
      <w:r w:rsidRPr="00624402">
        <w:rPr>
          <w:rFonts w:hint="eastAsia"/>
        </w:rPr>
        <w:t>до</w:t>
      </w:r>
      <w:r w:rsidRPr="00624402">
        <w:rPr>
          <w:lang w:val="en-US"/>
        </w:rPr>
        <w:t></w:t>
      </w:r>
      <w:r w:rsidRPr="00624402">
        <w:rPr>
          <w:rFonts w:hint="eastAsia"/>
        </w:rPr>
        <w:t>релігії</w:t>
      </w:r>
      <w:r w:rsidRPr="00624402">
        <w:rPr>
          <w:lang w:val="en-US"/>
        </w:rPr>
        <w:t></w:t>
      </w:r>
      <w:r w:rsidRPr="00624402">
        <w:rPr>
          <w:lang w:val="en-US"/>
        </w:rPr>
        <w:t></w:t>
      </w:r>
      <w:r w:rsidRPr="00624402">
        <w:rPr>
          <w:rFonts w:hint="eastAsia"/>
        </w:rPr>
        <w:t>як</w:t>
      </w:r>
      <w:r w:rsidRPr="00624402">
        <w:rPr>
          <w:lang w:val="en-US"/>
        </w:rPr>
        <w:t></w:t>
      </w:r>
      <w:r w:rsidRPr="00624402">
        <w:rPr>
          <w:rFonts w:hint="eastAsia"/>
        </w:rPr>
        <w:t>і</w:t>
      </w:r>
      <w:r w:rsidRPr="00624402">
        <w:rPr>
          <w:lang w:val="en-US"/>
        </w:rPr>
        <w:t></w:t>
      </w:r>
      <w:r w:rsidRPr="00624402">
        <w:rPr>
          <w:rFonts w:hint="eastAsia"/>
        </w:rPr>
        <w:t>належить</w:t>
      </w:r>
      <w:r w:rsidRPr="00624402">
        <w:rPr>
          <w:lang w:val="en-US"/>
        </w:rPr>
        <w:t></w:t>
      </w:r>
      <w:r w:rsidRPr="00624402">
        <w:rPr>
          <w:rFonts w:hint="eastAsia"/>
        </w:rPr>
        <w:t>їй</w:t>
      </w:r>
      <w:r w:rsidRPr="00624402">
        <w:rPr>
          <w:lang w:val="en-US"/>
        </w:rPr>
        <w:t></w:t>
      </w:r>
      <w:r w:rsidRPr="00624402">
        <w:rPr>
          <w:rFonts w:hint="eastAsia"/>
        </w:rPr>
        <w:t>за</w:t>
      </w:r>
      <w:r w:rsidRPr="00624402">
        <w:rPr>
          <w:lang w:val="en-US"/>
        </w:rPr>
        <w:t></w:t>
      </w:r>
      <w:r w:rsidRPr="00624402">
        <w:rPr>
          <w:rFonts w:hint="eastAsia"/>
        </w:rPr>
        <w:t>її</w:t>
      </w:r>
    </w:p>
    <w:p w:rsidR="00624402" w:rsidRPr="00624402" w:rsidRDefault="00624402" w:rsidP="00624402">
      <w:r w:rsidRPr="00624402">
        <w:rPr>
          <w:rFonts w:hint="eastAsia"/>
        </w:rPr>
        <w:t>визначенням</w:t>
      </w:r>
      <w:r w:rsidRPr="00624402">
        <w:rPr>
          <w:lang w:val="en-US"/>
        </w:rPr>
        <w:t></w:t>
      </w:r>
      <w:r w:rsidRPr="00624402">
        <w:rPr>
          <w:lang w:val="en-US"/>
        </w:rPr>
        <w:t></w:t>
      </w:r>
      <w:r w:rsidRPr="00624402">
        <w:rPr>
          <w:rFonts w:hint="eastAsia"/>
        </w:rPr>
        <w:t>бути</w:t>
      </w:r>
      <w:r w:rsidRPr="00624402">
        <w:rPr>
          <w:lang w:val="en-US"/>
        </w:rPr>
        <w:t></w:t>
      </w:r>
      <w:r w:rsidRPr="00624402">
        <w:rPr>
          <w:rFonts w:hint="eastAsia"/>
        </w:rPr>
        <w:t>секулярною</w:t>
      </w:r>
      <w:r w:rsidRPr="00624402">
        <w:rPr>
          <w:lang w:val="en-US"/>
        </w:rPr>
        <w:t></w:t>
      </w:r>
      <w:r w:rsidRPr="00624402">
        <w:rPr>
          <w:rFonts w:hint="eastAsia"/>
        </w:rPr>
        <w:t>у</w:t>
      </w:r>
      <w:r w:rsidRPr="00624402">
        <w:rPr>
          <w:lang w:val="en-US"/>
        </w:rPr>
        <w:t></w:t>
      </w:r>
      <w:r w:rsidRPr="00624402">
        <w:rPr>
          <w:rFonts w:hint="eastAsia"/>
        </w:rPr>
        <w:t>своїх</w:t>
      </w:r>
      <w:r w:rsidRPr="00624402">
        <w:rPr>
          <w:lang w:val="en-US"/>
        </w:rPr>
        <w:t></w:t>
      </w:r>
      <w:r w:rsidRPr="00624402">
        <w:rPr>
          <w:rFonts w:hint="eastAsia"/>
        </w:rPr>
        <w:t>поглядах</w:t>
      </w:r>
      <w:r w:rsidRPr="00624402">
        <w:rPr>
          <w:lang w:val="en-US"/>
        </w:rPr>
        <w:t></w:t>
      </w:r>
      <w:r w:rsidRPr="00624402">
        <w:rPr>
          <w:lang w:val="en-US"/>
        </w:rPr>
        <w:t></w:t>
      </w:r>
      <w:r w:rsidRPr="00624402">
        <w:rPr>
          <w:rFonts w:hint="eastAsia"/>
        </w:rPr>
        <w:t>тобто</w:t>
      </w:r>
      <w:r w:rsidRPr="00624402">
        <w:rPr>
          <w:lang w:val="en-US"/>
        </w:rPr>
        <w:t></w:t>
      </w:r>
      <w:r w:rsidRPr="00624402">
        <w:rPr>
          <w:rFonts w:hint="eastAsia"/>
        </w:rPr>
        <w:t>жодна</w:t>
      </w:r>
      <w:r w:rsidRPr="00624402">
        <w:rPr>
          <w:lang w:val="en-US"/>
        </w:rPr>
        <w:t></w:t>
      </w:r>
      <w:r w:rsidRPr="00624402">
        <w:rPr>
          <w:rFonts w:hint="eastAsia"/>
        </w:rPr>
        <w:t>система</w:t>
      </w:r>
    </w:p>
    <w:p w:rsidR="00624402" w:rsidRPr="00624402" w:rsidRDefault="00624402" w:rsidP="00624402">
      <w:r w:rsidRPr="00624402">
        <w:rPr>
          <w:rFonts w:hint="eastAsia"/>
        </w:rPr>
        <w:t>вірувань</w:t>
      </w:r>
      <w:r w:rsidRPr="00624402">
        <w:rPr>
          <w:lang w:val="en-US"/>
        </w:rPr>
        <w:t></w:t>
      </w:r>
      <w:r w:rsidRPr="00624402">
        <w:rPr>
          <w:rFonts w:hint="eastAsia"/>
        </w:rPr>
        <w:t>не</w:t>
      </w:r>
      <w:r w:rsidRPr="00624402">
        <w:rPr>
          <w:lang w:val="en-US"/>
        </w:rPr>
        <w:t></w:t>
      </w:r>
      <w:r w:rsidRPr="00624402">
        <w:rPr>
          <w:rFonts w:hint="eastAsia"/>
        </w:rPr>
        <w:t>має</w:t>
      </w:r>
      <w:r w:rsidRPr="00624402">
        <w:rPr>
          <w:lang w:val="en-US"/>
        </w:rPr>
        <w:t></w:t>
      </w:r>
      <w:r w:rsidRPr="00624402">
        <w:rPr>
          <w:rFonts w:hint="eastAsia"/>
        </w:rPr>
        <w:t>розглядатися</w:t>
      </w:r>
      <w:r w:rsidRPr="00624402">
        <w:rPr>
          <w:lang w:val="en-US"/>
        </w:rPr>
        <w:t></w:t>
      </w:r>
      <w:r w:rsidRPr="00624402">
        <w:rPr>
          <w:rFonts w:hint="eastAsia"/>
        </w:rPr>
        <w:t>як</w:t>
      </w:r>
      <w:r w:rsidRPr="00624402">
        <w:rPr>
          <w:lang w:val="en-US"/>
        </w:rPr>
        <w:t></w:t>
      </w:r>
      <w:r w:rsidRPr="00624402">
        <w:rPr>
          <w:rFonts w:hint="eastAsia"/>
        </w:rPr>
        <w:t>більш</w:t>
      </w:r>
      <w:r w:rsidRPr="00624402">
        <w:rPr>
          <w:lang w:val="en-US"/>
        </w:rPr>
        <w:t></w:t>
      </w:r>
      <w:r w:rsidRPr="00624402">
        <w:rPr>
          <w:rFonts w:hint="eastAsia"/>
        </w:rPr>
        <w:t>валідна</w:t>
      </w:r>
      <w:r w:rsidRPr="00624402">
        <w:rPr>
          <w:lang w:val="en-US"/>
        </w:rPr>
        <w:t></w:t>
      </w:r>
      <w:r w:rsidRPr="00624402">
        <w:rPr>
          <w:lang w:val="en-US"/>
        </w:rPr>
        <w:t></w:t>
      </w:r>
      <w:r w:rsidRPr="00624402">
        <w:rPr>
          <w:rFonts w:hint="eastAsia"/>
        </w:rPr>
        <w:t>ніж</w:t>
      </w:r>
      <w:r w:rsidRPr="00624402">
        <w:rPr>
          <w:lang w:val="en-US"/>
        </w:rPr>
        <w:t></w:t>
      </w:r>
      <w:r w:rsidRPr="00624402">
        <w:rPr>
          <w:rFonts w:hint="eastAsia"/>
        </w:rPr>
        <w:t>інші</w:t>
      </w:r>
      <w:r w:rsidRPr="00624402">
        <w:rPr>
          <w:lang w:val="en-US"/>
        </w:rPr>
        <w:t></w:t>
      </w:r>
    </w:p>
    <w:p w:rsidR="00624402" w:rsidRPr="00624402" w:rsidRDefault="00624402" w:rsidP="00624402">
      <w:r w:rsidRPr="00624402">
        <w:rPr>
          <w:rFonts w:hint="eastAsia"/>
        </w:rPr>
        <w:t>На</w:t>
      </w:r>
      <w:r w:rsidRPr="00624402">
        <w:rPr>
          <w:lang w:val="en-US"/>
        </w:rPr>
        <w:t></w:t>
      </w:r>
      <w:r w:rsidRPr="00624402">
        <w:rPr>
          <w:rFonts w:hint="eastAsia"/>
        </w:rPr>
        <w:t>відміну</w:t>
      </w:r>
      <w:r w:rsidRPr="00624402">
        <w:rPr>
          <w:lang w:val="en-US"/>
        </w:rPr>
        <w:t></w:t>
      </w:r>
      <w:r w:rsidRPr="00624402">
        <w:rPr>
          <w:rFonts w:hint="eastAsia"/>
        </w:rPr>
        <w:t>від</w:t>
      </w:r>
      <w:r w:rsidRPr="00624402">
        <w:rPr>
          <w:lang w:val="en-US"/>
        </w:rPr>
        <w:t></w:t>
      </w:r>
      <w:r w:rsidRPr="00624402">
        <w:rPr>
          <w:rFonts w:hint="eastAsia"/>
        </w:rPr>
        <w:t>класичної</w:t>
      </w:r>
      <w:r w:rsidRPr="00624402">
        <w:rPr>
          <w:lang w:val="en-US"/>
        </w:rPr>
        <w:t></w:t>
      </w:r>
      <w:r w:rsidRPr="00624402">
        <w:rPr>
          <w:rFonts w:hint="eastAsia"/>
        </w:rPr>
        <w:t>феноменології</w:t>
      </w:r>
      <w:r w:rsidRPr="00624402">
        <w:rPr>
          <w:lang w:val="en-US"/>
        </w:rPr>
        <w:t></w:t>
      </w:r>
      <w:r w:rsidRPr="00624402">
        <w:rPr>
          <w:rFonts w:hint="eastAsia"/>
        </w:rPr>
        <w:t>релігії</w:t>
      </w:r>
      <w:r w:rsidRPr="00624402">
        <w:rPr>
          <w:lang w:val="en-US"/>
        </w:rPr>
        <w:t></w:t>
      </w:r>
      <w:r w:rsidRPr="00624402">
        <w:rPr>
          <w:lang w:val="en-US"/>
        </w:rPr>
        <w:t></w:t>
      </w:r>
      <w:r w:rsidRPr="00624402">
        <w:rPr>
          <w:rFonts w:hint="eastAsia"/>
        </w:rPr>
        <w:t>стурбованої</w:t>
      </w:r>
    </w:p>
    <w:p w:rsidR="00624402" w:rsidRPr="00624402" w:rsidRDefault="00624402" w:rsidP="00624402">
      <w:r w:rsidRPr="00624402">
        <w:rPr>
          <w:rFonts w:hint="eastAsia"/>
        </w:rPr>
        <w:t>дослідженням</w:t>
      </w:r>
      <w:r w:rsidRPr="00624402">
        <w:rPr>
          <w:lang w:val="en-US"/>
        </w:rPr>
        <w:t></w:t>
      </w:r>
      <w:r w:rsidRPr="00624402">
        <w:rPr>
          <w:rFonts w:hint="eastAsia"/>
        </w:rPr>
        <w:t>синхронічного</w:t>
      </w:r>
      <w:r w:rsidRPr="00624402">
        <w:rPr>
          <w:lang w:val="en-US"/>
        </w:rPr>
        <w:t></w:t>
      </w:r>
      <w:r w:rsidRPr="00624402">
        <w:rPr>
          <w:rFonts w:hint="eastAsia"/>
        </w:rPr>
        <w:t>і</w:t>
      </w:r>
      <w:r w:rsidRPr="00624402">
        <w:rPr>
          <w:lang w:val="en-US"/>
        </w:rPr>
        <w:t></w:t>
      </w:r>
      <w:r w:rsidRPr="00624402">
        <w:rPr>
          <w:rFonts w:hint="eastAsia"/>
        </w:rPr>
        <w:t>статичного</w:t>
      </w:r>
      <w:r w:rsidRPr="00624402">
        <w:rPr>
          <w:lang w:val="en-US"/>
        </w:rPr>
        <w:t></w:t>
      </w:r>
      <w:r w:rsidRPr="00624402">
        <w:rPr>
          <w:rFonts w:hint="eastAsia"/>
        </w:rPr>
        <w:t>в</w:t>
      </w:r>
      <w:r w:rsidRPr="00624402">
        <w:rPr>
          <w:lang w:val="en-US"/>
        </w:rPr>
        <w:t></w:t>
      </w:r>
      <w:r w:rsidRPr="00624402">
        <w:rPr>
          <w:rFonts w:hint="eastAsia"/>
        </w:rPr>
        <w:t>релігії</w:t>
      </w:r>
      <w:r w:rsidRPr="00624402">
        <w:rPr>
          <w:lang w:val="en-US"/>
        </w:rPr>
        <w:t></w:t>
      </w:r>
      <w:r w:rsidRPr="00624402">
        <w:rPr>
          <w:rFonts w:hint="eastAsia"/>
        </w:rPr>
        <w:t>–</w:t>
      </w:r>
      <w:r w:rsidRPr="00624402">
        <w:rPr>
          <w:lang w:val="en-US"/>
        </w:rPr>
        <w:t></w:t>
      </w:r>
      <w:r w:rsidRPr="00624402">
        <w:rPr>
          <w:rFonts w:hint="eastAsia"/>
        </w:rPr>
        <w:t>її</w:t>
      </w:r>
      <w:r w:rsidRPr="00624402">
        <w:rPr>
          <w:lang w:val="en-US"/>
        </w:rPr>
        <w:t></w:t>
      </w:r>
      <w:r w:rsidRPr="00624402">
        <w:rPr>
          <w:rFonts w:hint="eastAsia"/>
        </w:rPr>
        <w:t>універсальних</w:t>
      </w:r>
    </w:p>
    <w:p w:rsidR="00624402" w:rsidRPr="00624402" w:rsidRDefault="00624402" w:rsidP="00624402">
      <w:r w:rsidRPr="00624402">
        <w:rPr>
          <w:rFonts w:hint="eastAsia"/>
        </w:rPr>
        <w:t>архетипів</w:t>
      </w:r>
      <w:r w:rsidRPr="00624402">
        <w:rPr>
          <w:lang w:val="en-US"/>
        </w:rPr>
        <w:t></w:t>
      </w:r>
      <w:r w:rsidRPr="00624402">
        <w:rPr>
          <w:lang w:val="en-US"/>
        </w:rPr>
        <w:t></w:t>
      </w:r>
      <w:r w:rsidRPr="00624402">
        <w:rPr>
          <w:rFonts w:hint="eastAsia"/>
        </w:rPr>
        <w:t>в</w:t>
      </w:r>
      <w:r w:rsidRPr="00624402">
        <w:rPr>
          <w:lang w:val="en-US"/>
        </w:rPr>
        <w:t></w:t>
      </w:r>
      <w:r w:rsidRPr="00624402">
        <w:rPr>
          <w:rFonts w:hint="eastAsia"/>
        </w:rPr>
        <w:t>в</w:t>
      </w:r>
      <w:r w:rsidRPr="00624402">
        <w:rPr>
          <w:lang w:val="en-US"/>
        </w:rPr>
        <w:t></w:t>
      </w:r>
      <w:r w:rsidRPr="00624402">
        <w:rPr>
          <w:rFonts w:hint="eastAsia"/>
        </w:rPr>
        <w:t>цьому</w:t>
      </w:r>
      <w:r w:rsidRPr="00624402">
        <w:rPr>
          <w:lang w:val="en-US"/>
        </w:rPr>
        <w:t></w:t>
      </w:r>
      <w:r w:rsidRPr="00624402">
        <w:rPr>
          <w:rFonts w:hint="eastAsia"/>
        </w:rPr>
        <w:t>простежувався</w:t>
      </w:r>
      <w:r w:rsidRPr="00624402">
        <w:rPr>
          <w:lang w:val="en-US"/>
        </w:rPr>
        <w:t></w:t>
      </w:r>
      <w:r w:rsidRPr="00624402">
        <w:rPr>
          <w:rFonts w:hint="eastAsia"/>
        </w:rPr>
        <w:t>імпліцитний</w:t>
      </w:r>
      <w:r w:rsidRPr="00624402">
        <w:rPr>
          <w:lang w:val="en-US"/>
        </w:rPr>
        <w:t></w:t>
      </w:r>
      <w:r w:rsidRPr="00624402">
        <w:rPr>
          <w:rFonts w:hint="eastAsia"/>
        </w:rPr>
        <w:t>структуралізм</w:t>
      </w:r>
      <w:r w:rsidRPr="00624402">
        <w:rPr>
          <w:lang w:val="en-US"/>
        </w:rPr>
        <w:t></w:t>
      </w:r>
      <w:r w:rsidRPr="00624402">
        <w:rPr>
          <w:rFonts w:hint="eastAsia"/>
        </w:rPr>
        <w:t>в</w:t>
      </w:r>
      <w:r w:rsidRPr="00624402">
        <w:rPr>
          <w:lang w:val="en-US"/>
        </w:rPr>
        <w:t></w:t>
      </w:r>
      <w:r w:rsidRPr="00624402">
        <w:rPr>
          <w:rFonts w:hint="eastAsia"/>
        </w:rPr>
        <w:t>його</w:t>
      </w:r>
    </w:p>
    <w:p w:rsidR="00624402" w:rsidRPr="00624402" w:rsidRDefault="00624402" w:rsidP="00624402">
      <w:r w:rsidRPr="00624402">
        <w:rPr>
          <w:rFonts w:hint="eastAsia"/>
        </w:rPr>
        <w:t>сосюрівському</w:t>
      </w:r>
      <w:r w:rsidRPr="00624402">
        <w:rPr>
          <w:lang w:val="en-US"/>
        </w:rPr>
        <w:t></w:t>
      </w:r>
      <w:r w:rsidRPr="00624402">
        <w:rPr>
          <w:rFonts w:hint="eastAsia"/>
        </w:rPr>
        <w:t>варіанті</w:t>
      </w:r>
      <w:r w:rsidRPr="00624402">
        <w:rPr>
          <w:lang w:val="en-US"/>
        </w:rPr>
        <w:t></w:t>
      </w:r>
      <w:r w:rsidRPr="00624402">
        <w:rPr>
          <w:lang w:val="en-US"/>
        </w:rPr>
        <w:t></w:t>
      </w:r>
      <w:r w:rsidRPr="00624402">
        <w:rPr>
          <w:rFonts w:hint="eastAsia"/>
        </w:rPr>
        <w:t>що</w:t>
      </w:r>
      <w:r w:rsidRPr="00624402">
        <w:rPr>
          <w:lang w:val="en-US"/>
        </w:rPr>
        <w:t></w:t>
      </w:r>
      <w:r w:rsidRPr="00624402">
        <w:rPr>
          <w:rFonts w:hint="eastAsia"/>
        </w:rPr>
        <w:t>виключав</w:t>
      </w:r>
      <w:r w:rsidRPr="00624402">
        <w:rPr>
          <w:lang w:val="en-US"/>
        </w:rPr>
        <w:t></w:t>
      </w:r>
      <w:r w:rsidRPr="00624402">
        <w:rPr>
          <w:rFonts w:hint="eastAsia"/>
        </w:rPr>
        <w:t>сумісність</w:t>
      </w:r>
      <w:r w:rsidRPr="00624402">
        <w:rPr>
          <w:lang w:val="en-US"/>
        </w:rPr>
        <w:t></w:t>
      </w:r>
      <w:r w:rsidRPr="00624402">
        <w:rPr>
          <w:rFonts w:hint="eastAsia"/>
        </w:rPr>
        <w:t>двох</w:t>
      </w:r>
      <w:r w:rsidRPr="00624402">
        <w:rPr>
          <w:lang w:val="en-US"/>
        </w:rPr>
        <w:t></w:t>
      </w:r>
      <w:r w:rsidRPr="00624402">
        <w:rPr>
          <w:rFonts w:hint="eastAsia"/>
        </w:rPr>
        <w:t>хронологічних</w:t>
      </w:r>
    </w:p>
    <w:p w:rsidR="00624402" w:rsidRPr="00624402" w:rsidRDefault="00624402" w:rsidP="00624402">
      <w:r w:rsidRPr="00624402">
        <w:rPr>
          <w:rFonts w:hint="eastAsia"/>
        </w:rPr>
        <w:t>аспектів</w:t>
      </w:r>
      <w:r w:rsidRPr="00624402">
        <w:rPr>
          <w:lang w:val="en-US"/>
        </w:rPr>
        <w:t></w:t>
      </w:r>
      <w:r w:rsidRPr="00624402">
        <w:rPr>
          <w:lang w:val="en-US"/>
        </w:rPr>
        <w:t></w:t>
      </w:r>
      <w:r w:rsidRPr="00624402">
        <w:rPr>
          <w:rFonts w:hint="eastAsia"/>
        </w:rPr>
        <w:t>одночасності</w:t>
      </w:r>
      <w:r w:rsidRPr="00624402">
        <w:rPr>
          <w:lang w:val="en-US"/>
        </w:rPr>
        <w:t></w:t>
      </w:r>
      <w:r w:rsidRPr="00624402">
        <w:rPr>
          <w:rFonts w:hint="eastAsia"/>
        </w:rPr>
        <w:t>і</w:t>
      </w:r>
      <w:r w:rsidRPr="00624402">
        <w:rPr>
          <w:lang w:val="en-US"/>
        </w:rPr>
        <w:t></w:t>
      </w:r>
      <w:r w:rsidRPr="00624402">
        <w:rPr>
          <w:rFonts w:hint="eastAsia"/>
        </w:rPr>
        <w:t>послідовності</w:t>
      </w:r>
      <w:r w:rsidRPr="00624402">
        <w:rPr>
          <w:lang w:val="en-US"/>
        </w:rPr>
        <w:t></w:t>
      </w:r>
      <w:r w:rsidRPr="00624402">
        <w:rPr>
          <w:lang w:val="en-US"/>
        </w:rPr>
        <w:t></w:t>
      </w:r>
      <w:r w:rsidRPr="00624402">
        <w:rPr>
          <w:lang w:val="en-US"/>
        </w:rPr>
        <w:t></w:t>
      </w:r>
      <w:r w:rsidRPr="00624402">
        <w:rPr>
          <w:rFonts w:hint="eastAsia"/>
        </w:rPr>
        <w:t>Смарт</w:t>
      </w:r>
      <w:r w:rsidRPr="00624402">
        <w:rPr>
          <w:lang w:val="en-US"/>
        </w:rPr>
        <w:t></w:t>
      </w:r>
      <w:r w:rsidRPr="00624402">
        <w:rPr>
          <w:rFonts w:hint="eastAsia"/>
        </w:rPr>
        <w:t>намагається</w:t>
      </w:r>
      <w:r w:rsidRPr="00624402">
        <w:rPr>
          <w:lang w:val="en-US"/>
        </w:rPr>
        <w:t></w:t>
      </w:r>
      <w:r w:rsidRPr="00624402">
        <w:rPr>
          <w:rFonts w:hint="eastAsia"/>
        </w:rPr>
        <w:t>досліджувати</w:t>
      </w:r>
    </w:p>
    <w:p w:rsidR="00624402" w:rsidRPr="00624402" w:rsidRDefault="00624402" w:rsidP="00624402">
      <w:r w:rsidRPr="00624402">
        <w:rPr>
          <w:lang w:val="en-US"/>
        </w:rPr>
        <w:t></w:t>
      </w:r>
      <w:r w:rsidRPr="00624402">
        <w:rPr>
          <w:rFonts w:hint="eastAsia"/>
        </w:rPr>
        <w:t>патерни</w:t>
      </w:r>
      <w:r w:rsidRPr="00624402">
        <w:rPr>
          <w:lang w:val="en-US"/>
        </w:rPr>
        <w:t></w:t>
      </w:r>
      <w:r w:rsidRPr="00624402">
        <w:rPr>
          <w:rFonts w:hint="eastAsia"/>
        </w:rPr>
        <w:t>мінливості</w:t>
      </w:r>
      <w:r w:rsidRPr="00624402">
        <w:rPr>
          <w:lang w:val="en-US"/>
        </w:rPr>
        <w:t></w:t>
      </w:r>
      <w:r w:rsidRPr="00624402">
        <w:rPr>
          <w:lang w:val="en-US"/>
        </w:rPr>
        <w:t></w:t>
      </w:r>
      <w:r w:rsidRPr="00624402">
        <w:rPr>
          <w:lang w:val="en-US"/>
        </w:rPr>
        <w:t></w:t>
      </w:r>
      <w:r w:rsidRPr="00624402">
        <w:rPr>
          <w:rFonts w:hint="eastAsia"/>
        </w:rPr>
        <w:t>прагнучи</w:t>
      </w:r>
      <w:r w:rsidRPr="00624402">
        <w:rPr>
          <w:lang w:val="en-US"/>
        </w:rPr>
        <w:t></w:t>
      </w:r>
      <w:r w:rsidRPr="00624402">
        <w:rPr>
          <w:rFonts w:hint="eastAsia"/>
        </w:rPr>
        <w:t>подолати</w:t>
      </w:r>
      <w:r w:rsidRPr="00624402">
        <w:rPr>
          <w:lang w:val="en-US"/>
        </w:rPr>
        <w:t></w:t>
      </w:r>
      <w:r w:rsidRPr="00624402">
        <w:rPr>
          <w:rFonts w:hint="eastAsia"/>
        </w:rPr>
        <w:t>принциповий</w:t>
      </w:r>
      <w:r w:rsidRPr="00624402">
        <w:rPr>
          <w:lang w:val="en-US"/>
        </w:rPr>
        <w:t></w:t>
      </w:r>
      <w:r w:rsidRPr="00624402">
        <w:rPr>
          <w:rFonts w:hint="eastAsia"/>
        </w:rPr>
        <w:t>аісторизм</w:t>
      </w:r>
      <w:r w:rsidRPr="00624402">
        <w:rPr>
          <w:lang w:val="en-US"/>
        </w:rPr>
        <w:t></w:t>
      </w:r>
    </w:p>
    <w:p w:rsidR="00624402" w:rsidRPr="00624402" w:rsidRDefault="00624402" w:rsidP="00624402">
      <w:r w:rsidRPr="00624402">
        <w:rPr>
          <w:rFonts w:hint="eastAsia"/>
        </w:rPr>
        <w:t>поєднавши</w:t>
      </w:r>
      <w:r w:rsidRPr="00624402">
        <w:rPr>
          <w:lang w:val="en-US"/>
        </w:rPr>
        <w:t></w:t>
      </w:r>
      <w:r w:rsidRPr="00624402">
        <w:rPr>
          <w:rFonts w:hint="eastAsia"/>
        </w:rPr>
        <w:t>феноменологічний</w:t>
      </w:r>
      <w:r w:rsidRPr="00624402">
        <w:rPr>
          <w:lang w:val="en-US"/>
        </w:rPr>
        <w:t></w:t>
      </w:r>
      <w:r w:rsidRPr="00624402">
        <w:rPr>
          <w:rFonts w:hint="eastAsia"/>
        </w:rPr>
        <w:t>та</w:t>
      </w:r>
      <w:r w:rsidRPr="00624402">
        <w:rPr>
          <w:lang w:val="en-US"/>
        </w:rPr>
        <w:t></w:t>
      </w:r>
      <w:r w:rsidRPr="00624402">
        <w:rPr>
          <w:rFonts w:hint="eastAsia"/>
        </w:rPr>
        <w:t>історичний</w:t>
      </w:r>
      <w:r w:rsidRPr="00624402">
        <w:rPr>
          <w:lang w:val="en-US"/>
        </w:rPr>
        <w:t></w:t>
      </w:r>
      <w:r w:rsidRPr="00624402">
        <w:rPr>
          <w:rFonts w:hint="eastAsia"/>
        </w:rPr>
        <w:t>підходи</w:t>
      </w:r>
      <w:r w:rsidRPr="00624402">
        <w:rPr>
          <w:lang w:val="en-US"/>
        </w:rPr>
        <w:t></w:t>
      </w:r>
      <w:r w:rsidRPr="00624402">
        <w:rPr>
          <w:rFonts w:hint="eastAsia"/>
        </w:rPr>
        <w:t>у</w:t>
      </w:r>
      <w:r w:rsidRPr="00624402">
        <w:rPr>
          <w:lang w:val="en-US"/>
        </w:rPr>
        <w:t></w:t>
      </w:r>
      <w:r w:rsidRPr="00624402">
        <w:rPr>
          <w:rFonts w:hint="eastAsia"/>
        </w:rPr>
        <w:t>вивченні</w:t>
      </w:r>
      <w:r w:rsidRPr="00624402">
        <w:rPr>
          <w:lang w:val="en-US"/>
        </w:rPr>
        <w:t></w:t>
      </w:r>
      <w:r w:rsidRPr="00624402">
        <w:rPr>
          <w:rFonts w:hint="eastAsia"/>
        </w:rPr>
        <w:t>релігії</w:t>
      </w:r>
      <w:r w:rsidRPr="00624402">
        <w:rPr>
          <w:lang w:val="en-US"/>
        </w:rPr>
        <w:t></w:t>
      </w:r>
      <w:r w:rsidRPr="00624402">
        <w:rPr>
          <w:lang w:val="en-US"/>
        </w:rPr>
        <w:t></w:t>
      </w:r>
      <w:r w:rsidRPr="00624402">
        <w:rPr>
          <w:rFonts w:hint="eastAsia"/>
        </w:rPr>
        <w:t>Все</w:t>
      </w:r>
    </w:p>
    <w:p w:rsidR="00624402" w:rsidRPr="00624402" w:rsidRDefault="00624402" w:rsidP="00624402">
      <w:r w:rsidRPr="00624402">
        <w:rPr>
          <w:rFonts w:hint="eastAsia"/>
        </w:rPr>
        <w:t>більш</w:t>
      </w:r>
      <w:r w:rsidRPr="00624402">
        <w:rPr>
          <w:lang w:val="en-US"/>
        </w:rPr>
        <w:t></w:t>
      </w:r>
      <w:r w:rsidRPr="00624402">
        <w:rPr>
          <w:rFonts w:hint="eastAsia"/>
        </w:rPr>
        <w:t>помітним</w:t>
      </w:r>
      <w:r w:rsidRPr="00624402">
        <w:rPr>
          <w:lang w:val="en-US"/>
        </w:rPr>
        <w:t></w:t>
      </w:r>
      <w:r w:rsidRPr="00624402">
        <w:rPr>
          <w:rFonts w:hint="eastAsia"/>
        </w:rPr>
        <w:t>в</w:t>
      </w:r>
      <w:r w:rsidRPr="00624402">
        <w:rPr>
          <w:lang w:val="en-US"/>
        </w:rPr>
        <w:t></w:t>
      </w:r>
      <w:r w:rsidRPr="00624402">
        <w:rPr>
          <w:rFonts w:hint="eastAsia"/>
        </w:rPr>
        <w:t>його</w:t>
      </w:r>
      <w:r w:rsidRPr="00624402">
        <w:rPr>
          <w:lang w:val="en-US"/>
        </w:rPr>
        <w:t></w:t>
      </w:r>
      <w:r w:rsidRPr="00624402">
        <w:rPr>
          <w:rFonts w:hint="eastAsia"/>
        </w:rPr>
        <w:t>працях</w:t>
      </w:r>
      <w:r w:rsidRPr="00624402">
        <w:rPr>
          <w:lang w:val="en-US"/>
        </w:rPr>
        <w:t></w:t>
      </w:r>
      <w:r w:rsidRPr="00624402">
        <w:rPr>
          <w:rFonts w:hint="eastAsia"/>
        </w:rPr>
        <w:t>стає</w:t>
      </w:r>
      <w:r w:rsidRPr="00624402">
        <w:rPr>
          <w:lang w:val="en-US"/>
        </w:rPr>
        <w:t></w:t>
      </w:r>
      <w:r w:rsidRPr="00624402">
        <w:rPr>
          <w:rFonts w:hint="eastAsia"/>
        </w:rPr>
        <w:t>вплив</w:t>
      </w:r>
      <w:r w:rsidRPr="00624402">
        <w:rPr>
          <w:lang w:val="en-US"/>
        </w:rPr>
        <w:t></w:t>
      </w:r>
      <w:r w:rsidRPr="00624402">
        <w:rPr>
          <w:rFonts w:hint="eastAsia"/>
        </w:rPr>
        <w:t>тих</w:t>
      </w:r>
      <w:r w:rsidRPr="00624402">
        <w:rPr>
          <w:lang w:val="en-US"/>
        </w:rPr>
        <w:t></w:t>
      </w:r>
      <w:r w:rsidRPr="00624402">
        <w:rPr>
          <w:rFonts w:hint="eastAsia"/>
        </w:rPr>
        <w:t>структуралістських</w:t>
      </w:r>
      <w:r w:rsidRPr="00624402">
        <w:rPr>
          <w:lang w:val="en-US"/>
        </w:rPr>
        <w:t></w:t>
      </w:r>
      <w:r w:rsidRPr="00624402">
        <w:rPr>
          <w:rFonts w:hint="eastAsia"/>
        </w:rPr>
        <w:t>і</w:t>
      </w:r>
    </w:p>
    <w:p w:rsidR="00624402" w:rsidRPr="00624402" w:rsidRDefault="00624402" w:rsidP="00624402">
      <w:r w:rsidRPr="00624402">
        <w:rPr>
          <w:rFonts w:hint="eastAsia"/>
        </w:rPr>
        <w:t>постструктуралістських</w:t>
      </w:r>
      <w:r w:rsidRPr="00624402">
        <w:rPr>
          <w:lang w:val="en-US"/>
        </w:rPr>
        <w:t></w:t>
      </w:r>
      <w:r w:rsidRPr="00624402">
        <w:rPr>
          <w:rFonts w:hint="eastAsia"/>
        </w:rPr>
        <w:t>настанов</w:t>
      </w:r>
      <w:r w:rsidRPr="00624402">
        <w:rPr>
          <w:lang w:val="en-US"/>
        </w:rPr>
        <w:t></w:t>
      </w:r>
      <w:r w:rsidRPr="00624402">
        <w:rPr>
          <w:lang w:val="en-US"/>
        </w:rPr>
        <w:t></w:t>
      </w:r>
      <w:r w:rsidRPr="00624402">
        <w:rPr>
          <w:rFonts w:hint="eastAsia"/>
        </w:rPr>
        <w:t>в</w:t>
      </w:r>
      <w:r w:rsidRPr="00624402">
        <w:rPr>
          <w:lang w:val="en-US"/>
        </w:rPr>
        <w:t></w:t>
      </w:r>
      <w:r w:rsidRPr="00624402">
        <w:rPr>
          <w:rFonts w:hint="eastAsia"/>
        </w:rPr>
        <w:t>яких</w:t>
      </w:r>
      <w:r w:rsidRPr="00624402">
        <w:rPr>
          <w:lang w:val="en-US"/>
        </w:rPr>
        <w:t></w:t>
      </w:r>
      <w:r w:rsidRPr="00624402">
        <w:rPr>
          <w:rFonts w:hint="eastAsia"/>
        </w:rPr>
        <w:t>акцентується</w:t>
      </w:r>
      <w:r w:rsidRPr="00624402">
        <w:rPr>
          <w:lang w:val="en-US"/>
        </w:rPr>
        <w:t></w:t>
      </w:r>
      <w:r w:rsidRPr="00624402">
        <w:rPr>
          <w:rFonts w:hint="eastAsia"/>
        </w:rPr>
        <w:t>феномен</w:t>
      </w:r>
      <w:r w:rsidRPr="00624402">
        <w:rPr>
          <w:lang w:val="en-US"/>
        </w:rPr>
        <w:t></w:t>
      </w:r>
      <w:r w:rsidRPr="00624402">
        <w:rPr>
          <w:rFonts w:hint="eastAsia"/>
        </w:rPr>
        <w:t>динамічної</w:t>
      </w:r>
    </w:p>
    <w:p w:rsidR="00624402" w:rsidRPr="00624402" w:rsidRDefault="00624402" w:rsidP="00624402">
      <w:r w:rsidRPr="00624402">
        <w:rPr>
          <w:rFonts w:hint="eastAsia"/>
        </w:rPr>
        <w:t>синхронії</w:t>
      </w:r>
      <w:r w:rsidRPr="00624402">
        <w:rPr>
          <w:lang w:val="en-US"/>
        </w:rPr>
        <w:t></w:t>
      </w:r>
      <w:r w:rsidRPr="00624402">
        <w:rPr>
          <w:rFonts w:hint="eastAsia"/>
        </w:rPr>
        <w:t>і</w:t>
      </w:r>
      <w:r w:rsidRPr="00624402">
        <w:rPr>
          <w:lang w:val="en-US"/>
        </w:rPr>
        <w:t></w:t>
      </w:r>
      <w:r w:rsidRPr="00624402">
        <w:rPr>
          <w:rFonts w:hint="eastAsia"/>
        </w:rPr>
        <w:t>внутрішньої</w:t>
      </w:r>
      <w:r w:rsidRPr="00624402">
        <w:rPr>
          <w:lang w:val="en-US"/>
        </w:rPr>
        <w:t></w:t>
      </w:r>
      <w:r w:rsidRPr="00624402">
        <w:rPr>
          <w:rFonts w:hint="eastAsia"/>
        </w:rPr>
        <w:t>спонтанності</w:t>
      </w:r>
      <w:r w:rsidRPr="00624402">
        <w:rPr>
          <w:lang w:val="en-US"/>
        </w:rPr>
        <w:t></w:t>
      </w:r>
      <w:r w:rsidRPr="00624402">
        <w:rPr>
          <w:rFonts w:hint="eastAsia"/>
        </w:rPr>
        <w:t>змін</w:t>
      </w:r>
      <w:r w:rsidRPr="00624402">
        <w:rPr>
          <w:lang w:val="en-US"/>
        </w:rPr>
        <w:t></w:t>
      </w:r>
      <w:r w:rsidRPr="00624402">
        <w:rPr>
          <w:lang w:val="en-US"/>
        </w:rPr>
        <w:t></w:t>
      </w:r>
      <w:r w:rsidRPr="00624402">
        <w:rPr>
          <w:rFonts w:hint="eastAsia"/>
        </w:rPr>
        <w:t>особливо</w:t>
      </w:r>
      <w:r w:rsidRPr="00624402">
        <w:rPr>
          <w:lang w:val="en-US"/>
        </w:rPr>
        <w:t></w:t>
      </w:r>
      <w:r w:rsidRPr="00624402">
        <w:rPr>
          <w:rFonts w:hint="eastAsia"/>
        </w:rPr>
        <w:t>проголошеного</w:t>
      </w:r>
    </w:p>
    <w:p w:rsidR="00624402" w:rsidRPr="00624402" w:rsidRDefault="00624402" w:rsidP="00624402">
      <w:r w:rsidRPr="00624402">
        <w:rPr>
          <w:rFonts w:hint="eastAsia"/>
        </w:rPr>
        <w:t>Р</w:t>
      </w:r>
      <w:r w:rsidRPr="00624402">
        <w:rPr>
          <w:lang w:val="en-US"/>
        </w:rPr>
        <w:t></w:t>
      </w:r>
      <w:r w:rsidRPr="00624402">
        <w:rPr>
          <w:rFonts w:hint="eastAsia"/>
        </w:rPr>
        <w:t>Якобсоном</w:t>
      </w:r>
      <w:r w:rsidRPr="00624402">
        <w:rPr>
          <w:lang w:val="en-US"/>
        </w:rPr>
        <w:t></w:t>
      </w:r>
      <w:r w:rsidRPr="00624402">
        <w:rPr>
          <w:rFonts w:hint="eastAsia"/>
        </w:rPr>
        <w:t>принципу</w:t>
      </w:r>
      <w:r w:rsidRPr="00624402">
        <w:rPr>
          <w:lang w:val="en-US"/>
        </w:rPr>
        <w:t></w:t>
      </w:r>
      <w:r w:rsidRPr="00624402">
        <w:rPr>
          <w:lang w:val="en-US"/>
        </w:rPr>
        <w:t></w:t>
      </w:r>
      <w:r w:rsidRPr="00624402">
        <w:rPr>
          <w:rFonts w:hint="eastAsia"/>
        </w:rPr>
        <w:t>інтерпенденції</w:t>
      </w:r>
      <w:r w:rsidRPr="00624402">
        <w:rPr>
          <w:lang w:val="en-US"/>
        </w:rPr>
        <w:t></w:t>
      </w:r>
      <w:r w:rsidRPr="00624402">
        <w:rPr>
          <w:lang w:val="en-US"/>
        </w:rPr>
        <w:t></w:t>
      </w:r>
      <w:r w:rsidRPr="00624402">
        <w:rPr>
          <w:rFonts w:hint="eastAsia"/>
        </w:rPr>
        <w:t>синхронії</w:t>
      </w:r>
      <w:r w:rsidRPr="00624402">
        <w:rPr>
          <w:lang w:val="en-US"/>
        </w:rPr>
        <w:t></w:t>
      </w:r>
      <w:r w:rsidRPr="00624402">
        <w:rPr>
          <w:rFonts w:hint="eastAsia"/>
        </w:rPr>
        <w:t>і</w:t>
      </w:r>
      <w:r w:rsidRPr="00624402">
        <w:rPr>
          <w:lang w:val="en-US"/>
        </w:rPr>
        <w:t></w:t>
      </w:r>
      <w:r w:rsidRPr="00624402">
        <w:rPr>
          <w:rFonts w:hint="eastAsia"/>
        </w:rPr>
        <w:t>діахронії</w:t>
      </w:r>
      <w:r w:rsidRPr="00624402">
        <w:rPr>
          <w:lang w:val="en-US"/>
        </w:rPr>
        <w:t></w:t>
      </w:r>
      <w:r w:rsidRPr="00624402">
        <w:rPr>
          <w:lang w:val="en-US"/>
        </w:rPr>
        <w:t></w:t>
      </w:r>
      <w:r w:rsidRPr="00624402">
        <w:rPr>
          <w:rFonts w:hint="eastAsia"/>
        </w:rPr>
        <w:t>тобто</w:t>
      </w:r>
      <w:r w:rsidRPr="00624402">
        <w:rPr>
          <w:lang w:val="en-US"/>
        </w:rPr>
        <w:t></w:t>
      </w:r>
      <w:r w:rsidRPr="00624402">
        <w:rPr>
          <w:rFonts w:hint="eastAsia"/>
        </w:rPr>
        <w:t>їх</w:t>
      </w:r>
    </w:p>
    <w:p w:rsidR="00624402" w:rsidRPr="00624402" w:rsidRDefault="00624402" w:rsidP="00624402">
      <w:r w:rsidRPr="00624402">
        <w:rPr>
          <w:lang w:val="en-US"/>
        </w:rPr>
        <w:t></w:t>
      </w:r>
      <w:r w:rsidRPr="00624402">
        <w:rPr>
          <w:lang w:val="en-US"/>
        </w:rPr>
        <w:t></w:t>
      </w:r>
      <w:r w:rsidRPr="00624402">
        <w:rPr>
          <w:lang w:val="en-US"/>
        </w:rPr>
        <w:t></w:t>
      </w:r>
    </w:p>
    <w:p w:rsidR="00624402" w:rsidRPr="00624402" w:rsidRDefault="00624402" w:rsidP="00624402">
      <w:r w:rsidRPr="00624402">
        <w:rPr>
          <w:rFonts w:hint="eastAsia"/>
        </w:rPr>
        <w:t>нерозривного</w:t>
      </w:r>
      <w:r w:rsidRPr="00624402">
        <w:rPr>
          <w:lang w:val="en-US"/>
        </w:rPr>
        <w:t></w:t>
      </w:r>
      <w:r w:rsidRPr="00624402">
        <w:rPr>
          <w:rFonts w:hint="eastAsia"/>
        </w:rPr>
        <w:t>зв’язку</w:t>
      </w:r>
      <w:r w:rsidRPr="00624402">
        <w:rPr>
          <w:lang w:val="en-US"/>
        </w:rPr>
        <w:t></w:t>
      </w:r>
      <w:r w:rsidRPr="00624402">
        <w:rPr>
          <w:lang w:val="en-US"/>
        </w:rPr>
        <w:t></w:t>
      </w:r>
      <w:r w:rsidRPr="00624402">
        <w:rPr>
          <w:rFonts w:hint="eastAsia"/>
        </w:rPr>
        <w:t>співіснування</w:t>
      </w:r>
      <w:r w:rsidRPr="00624402">
        <w:rPr>
          <w:lang w:val="en-US"/>
        </w:rPr>
        <w:t></w:t>
      </w:r>
      <w:r w:rsidRPr="00624402">
        <w:rPr>
          <w:rFonts w:hint="eastAsia"/>
        </w:rPr>
        <w:t>стану</w:t>
      </w:r>
      <w:r w:rsidRPr="00624402">
        <w:rPr>
          <w:lang w:val="en-US"/>
        </w:rPr>
        <w:t></w:t>
      </w:r>
      <w:r w:rsidRPr="00624402">
        <w:rPr>
          <w:rFonts w:hint="eastAsia"/>
        </w:rPr>
        <w:t>системи</w:t>
      </w:r>
      <w:r w:rsidRPr="00624402">
        <w:rPr>
          <w:lang w:val="en-US"/>
        </w:rPr>
        <w:t></w:t>
      </w:r>
      <w:r w:rsidRPr="00624402">
        <w:rPr>
          <w:rFonts w:hint="eastAsia"/>
        </w:rPr>
        <w:t>і</w:t>
      </w:r>
      <w:r w:rsidRPr="00624402">
        <w:rPr>
          <w:lang w:val="en-US"/>
        </w:rPr>
        <w:t></w:t>
      </w:r>
      <w:r w:rsidRPr="00624402">
        <w:rPr>
          <w:rFonts w:hint="eastAsia"/>
        </w:rPr>
        <w:t>її</w:t>
      </w:r>
      <w:r w:rsidRPr="00624402">
        <w:rPr>
          <w:lang w:val="en-US"/>
        </w:rPr>
        <w:t></w:t>
      </w:r>
      <w:r w:rsidRPr="00624402">
        <w:rPr>
          <w:rFonts w:hint="eastAsia"/>
        </w:rPr>
        <w:t>змін</w:t>
      </w:r>
      <w:r w:rsidRPr="00624402">
        <w:rPr>
          <w:lang w:val="en-US"/>
        </w:rPr>
        <w:t></w:t>
      </w:r>
      <w:r w:rsidRPr="00624402">
        <w:rPr>
          <w:lang w:val="en-US"/>
        </w:rPr>
        <w:t></w:t>
      </w:r>
      <w:r w:rsidRPr="00624402">
        <w:rPr>
          <w:lang w:val="en-US"/>
        </w:rPr>
        <w:t></w:t>
      </w:r>
      <w:r w:rsidRPr="00624402">
        <w:rPr>
          <w:rFonts w:hint="eastAsia"/>
        </w:rPr>
        <w:t>Тому</w:t>
      </w:r>
      <w:r w:rsidRPr="00624402">
        <w:rPr>
          <w:lang w:val="en-US"/>
        </w:rPr>
        <w:t></w:t>
      </w:r>
      <w:r w:rsidRPr="00624402">
        <w:rPr>
          <w:lang w:val="en-US"/>
        </w:rPr>
        <w:t></w:t>
      </w:r>
      <w:r w:rsidRPr="00624402">
        <w:rPr>
          <w:rFonts w:hint="eastAsia"/>
        </w:rPr>
        <w:t>ймовірно</w:t>
      </w:r>
      <w:r w:rsidRPr="00624402">
        <w:rPr>
          <w:lang w:val="en-US"/>
        </w:rPr>
        <w:t></w:t>
      </w:r>
    </w:p>
    <w:p w:rsidR="00624402" w:rsidRPr="00624402" w:rsidRDefault="00624402" w:rsidP="00624402">
      <w:r w:rsidRPr="00624402">
        <w:rPr>
          <w:rFonts w:hint="eastAsia"/>
        </w:rPr>
        <w:t>найточніше</w:t>
      </w:r>
      <w:r w:rsidRPr="00624402">
        <w:rPr>
          <w:lang w:val="en-US"/>
        </w:rPr>
        <w:t></w:t>
      </w:r>
      <w:r w:rsidRPr="00624402">
        <w:rPr>
          <w:rFonts w:hint="eastAsia"/>
        </w:rPr>
        <w:t>його</w:t>
      </w:r>
      <w:r w:rsidRPr="00624402">
        <w:rPr>
          <w:lang w:val="en-US"/>
        </w:rPr>
        <w:t></w:t>
      </w:r>
      <w:r w:rsidRPr="00624402">
        <w:rPr>
          <w:rFonts w:hint="eastAsia"/>
        </w:rPr>
        <w:t>статус</w:t>
      </w:r>
      <w:r w:rsidRPr="00624402">
        <w:rPr>
          <w:lang w:val="en-US"/>
        </w:rPr>
        <w:t></w:t>
      </w:r>
      <w:r w:rsidRPr="00624402">
        <w:rPr>
          <w:rFonts w:hint="eastAsia"/>
        </w:rPr>
        <w:t>у</w:t>
      </w:r>
      <w:r w:rsidRPr="00624402">
        <w:rPr>
          <w:lang w:val="en-US"/>
        </w:rPr>
        <w:t></w:t>
      </w:r>
      <w:r w:rsidRPr="00624402">
        <w:rPr>
          <w:rFonts w:hint="eastAsia"/>
        </w:rPr>
        <w:t>дослідженні</w:t>
      </w:r>
      <w:r w:rsidRPr="00624402">
        <w:rPr>
          <w:lang w:val="en-US"/>
        </w:rPr>
        <w:t></w:t>
      </w:r>
      <w:r w:rsidRPr="00624402">
        <w:rPr>
          <w:rFonts w:hint="eastAsia"/>
        </w:rPr>
        <w:t>релігії</w:t>
      </w:r>
      <w:r w:rsidRPr="00624402">
        <w:rPr>
          <w:lang w:val="en-US"/>
        </w:rPr>
        <w:t></w:t>
      </w:r>
      <w:r w:rsidRPr="00624402">
        <w:rPr>
          <w:rFonts w:hint="eastAsia"/>
        </w:rPr>
        <w:t>можна</w:t>
      </w:r>
      <w:r w:rsidRPr="00624402">
        <w:rPr>
          <w:lang w:val="en-US"/>
        </w:rPr>
        <w:t></w:t>
      </w:r>
      <w:r w:rsidRPr="00624402">
        <w:rPr>
          <w:rFonts w:hint="eastAsia"/>
        </w:rPr>
        <w:t>визначити</w:t>
      </w:r>
      <w:r w:rsidRPr="00624402">
        <w:rPr>
          <w:lang w:val="en-US"/>
        </w:rPr>
        <w:t></w:t>
      </w:r>
      <w:r w:rsidRPr="00624402">
        <w:rPr>
          <w:rFonts w:hint="eastAsia"/>
        </w:rPr>
        <w:t>як</w:t>
      </w:r>
      <w:r w:rsidRPr="00624402">
        <w:rPr>
          <w:lang w:val="en-US"/>
        </w:rPr>
        <w:t></w:t>
      </w:r>
      <w:r w:rsidRPr="00624402">
        <w:rPr>
          <w:rFonts w:hint="eastAsia"/>
        </w:rPr>
        <w:t>історикотипологіста</w:t>
      </w:r>
      <w:r w:rsidRPr="00624402">
        <w:rPr>
          <w:lang w:val="en-US"/>
        </w:rPr>
        <w:t></w:t>
      </w:r>
      <w:r w:rsidRPr="00624402">
        <w:rPr>
          <w:lang w:val="en-US"/>
        </w:rPr>
        <w:t></w:t>
      </w:r>
      <w:r w:rsidRPr="00624402">
        <w:rPr>
          <w:rFonts w:hint="eastAsia"/>
        </w:rPr>
        <w:t>пам’ятаючи</w:t>
      </w:r>
      <w:r w:rsidRPr="00624402">
        <w:rPr>
          <w:lang w:val="en-US"/>
        </w:rPr>
        <w:t></w:t>
      </w:r>
      <w:r w:rsidRPr="00624402">
        <w:rPr>
          <w:lang w:val="en-US"/>
        </w:rPr>
        <w:t></w:t>
      </w:r>
      <w:r w:rsidRPr="00624402">
        <w:rPr>
          <w:rFonts w:hint="eastAsia"/>
        </w:rPr>
        <w:t>про</w:t>
      </w:r>
      <w:r w:rsidRPr="00624402">
        <w:rPr>
          <w:lang w:val="en-US"/>
        </w:rPr>
        <w:t></w:t>
      </w:r>
      <w:r w:rsidRPr="00624402">
        <w:rPr>
          <w:rFonts w:hint="eastAsia"/>
        </w:rPr>
        <w:t>специфіку</w:t>
      </w:r>
      <w:r w:rsidRPr="00624402">
        <w:rPr>
          <w:lang w:val="en-US"/>
        </w:rPr>
        <w:t></w:t>
      </w:r>
      <w:r w:rsidRPr="00624402">
        <w:rPr>
          <w:rFonts w:hint="eastAsia"/>
        </w:rPr>
        <w:t>позиційованої</w:t>
      </w:r>
      <w:r w:rsidRPr="00624402">
        <w:rPr>
          <w:lang w:val="en-US"/>
        </w:rPr>
        <w:t></w:t>
      </w:r>
      <w:r w:rsidRPr="00624402">
        <w:rPr>
          <w:rFonts w:hint="eastAsia"/>
        </w:rPr>
        <w:t>ним</w:t>
      </w:r>
      <w:r w:rsidRPr="00624402">
        <w:rPr>
          <w:lang w:val="en-US"/>
        </w:rPr>
        <w:t></w:t>
      </w:r>
      <w:r w:rsidRPr="00624402">
        <w:rPr>
          <w:rFonts w:hint="eastAsia"/>
        </w:rPr>
        <w:t>типологічної</w:t>
      </w:r>
    </w:p>
    <w:p w:rsidR="00624402" w:rsidRPr="00624402" w:rsidRDefault="00624402" w:rsidP="00624402">
      <w:r w:rsidRPr="00624402">
        <w:rPr>
          <w:rFonts w:hint="eastAsia"/>
        </w:rPr>
        <w:t>феноменології</w:t>
      </w:r>
      <w:r w:rsidRPr="00624402">
        <w:rPr>
          <w:lang w:val="en-US"/>
        </w:rPr>
        <w:t></w:t>
      </w:r>
      <w:r w:rsidRPr="00624402">
        <w:rPr>
          <w:lang w:val="en-US"/>
        </w:rPr>
        <w:t></w:t>
      </w:r>
      <w:r w:rsidRPr="00624402">
        <w:rPr>
          <w:rFonts w:hint="eastAsia"/>
        </w:rPr>
        <w:t>якій</w:t>
      </w:r>
      <w:r w:rsidRPr="00624402">
        <w:rPr>
          <w:lang w:val="en-US"/>
        </w:rPr>
        <w:t></w:t>
      </w:r>
      <w:r w:rsidRPr="00624402">
        <w:rPr>
          <w:rFonts w:hint="eastAsia"/>
        </w:rPr>
        <w:t>має</w:t>
      </w:r>
      <w:r w:rsidRPr="00624402">
        <w:rPr>
          <w:lang w:val="en-US"/>
        </w:rPr>
        <w:t></w:t>
      </w:r>
      <w:r w:rsidRPr="00624402">
        <w:rPr>
          <w:rFonts w:hint="eastAsia"/>
        </w:rPr>
        <w:t>передувати</w:t>
      </w:r>
      <w:r w:rsidRPr="00624402">
        <w:rPr>
          <w:lang w:val="en-US"/>
        </w:rPr>
        <w:t></w:t>
      </w:r>
      <w:r w:rsidRPr="00624402">
        <w:rPr>
          <w:rFonts w:hint="eastAsia"/>
        </w:rPr>
        <w:t>емпатичне</w:t>
      </w:r>
      <w:r w:rsidRPr="00624402">
        <w:rPr>
          <w:lang w:val="en-US"/>
        </w:rPr>
        <w:t></w:t>
      </w:r>
      <w:r w:rsidRPr="00624402">
        <w:rPr>
          <w:rFonts w:hint="eastAsia"/>
        </w:rPr>
        <w:t>бачення</w:t>
      </w:r>
      <w:r w:rsidRPr="00624402">
        <w:rPr>
          <w:lang w:val="en-US"/>
        </w:rPr>
        <w:t></w:t>
      </w:r>
      <w:r w:rsidRPr="00624402">
        <w:rPr>
          <w:lang w:val="en-US"/>
        </w:rPr>
        <w:t></w:t>
      </w:r>
      <w:r w:rsidRPr="00624402">
        <w:rPr>
          <w:lang w:val="en-US"/>
        </w:rPr>
        <w:t></w:t>
      </w:r>
    </w:p>
    <w:p w:rsidR="00624402" w:rsidRPr="00624402" w:rsidRDefault="00624402" w:rsidP="00624402">
      <w:r w:rsidRPr="00624402">
        <w:rPr>
          <w:rFonts w:hint="eastAsia"/>
        </w:rPr>
        <w:t>Водночас</w:t>
      </w:r>
      <w:r w:rsidRPr="00624402">
        <w:rPr>
          <w:lang w:val="en-US"/>
        </w:rPr>
        <w:t></w:t>
      </w:r>
      <w:r w:rsidRPr="00624402">
        <w:rPr>
          <w:rFonts w:hint="eastAsia"/>
        </w:rPr>
        <w:t>завдання</w:t>
      </w:r>
      <w:r w:rsidRPr="00624402">
        <w:rPr>
          <w:lang w:val="en-US"/>
        </w:rPr>
        <w:t></w:t>
      </w:r>
      <w:r w:rsidRPr="00624402">
        <w:rPr>
          <w:rFonts w:hint="eastAsia"/>
        </w:rPr>
        <w:t>Смарта</w:t>
      </w:r>
      <w:r w:rsidRPr="00624402">
        <w:rPr>
          <w:lang w:val="en-US"/>
        </w:rPr>
        <w:t></w:t>
      </w:r>
      <w:r w:rsidRPr="00624402">
        <w:rPr>
          <w:rFonts w:hint="eastAsia"/>
        </w:rPr>
        <w:t>цілком</w:t>
      </w:r>
      <w:r w:rsidRPr="00624402">
        <w:rPr>
          <w:lang w:val="en-US"/>
        </w:rPr>
        <w:t></w:t>
      </w:r>
      <w:r w:rsidRPr="00624402">
        <w:rPr>
          <w:rFonts w:hint="eastAsia"/>
        </w:rPr>
        <w:t>відповідає</w:t>
      </w:r>
      <w:r w:rsidRPr="00624402">
        <w:rPr>
          <w:lang w:val="en-US"/>
        </w:rPr>
        <w:t></w:t>
      </w:r>
      <w:r w:rsidRPr="00624402">
        <w:rPr>
          <w:rFonts w:hint="eastAsia"/>
        </w:rPr>
        <w:t>основним</w:t>
      </w:r>
      <w:r w:rsidRPr="00624402">
        <w:rPr>
          <w:lang w:val="en-US"/>
        </w:rPr>
        <w:t></w:t>
      </w:r>
      <w:r w:rsidRPr="00624402">
        <w:rPr>
          <w:rFonts w:hint="eastAsia"/>
        </w:rPr>
        <w:t>спрямуванням</w:t>
      </w:r>
    </w:p>
    <w:p w:rsidR="00624402" w:rsidRPr="00624402" w:rsidRDefault="00624402" w:rsidP="00624402">
      <w:r w:rsidRPr="00624402">
        <w:rPr>
          <w:rFonts w:hint="eastAsia"/>
        </w:rPr>
        <w:t>класичної</w:t>
      </w:r>
      <w:r w:rsidRPr="00624402">
        <w:rPr>
          <w:lang w:val="en-US"/>
        </w:rPr>
        <w:t></w:t>
      </w:r>
      <w:r w:rsidRPr="00624402">
        <w:rPr>
          <w:rFonts w:hint="eastAsia"/>
        </w:rPr>
        <w:t>феноменології</w:t>
      </w:r>
      <w:r w:rsidRPr="00624402">
        <w:rPr>
          <w:lang w:val="en-US"/>
        </w:rPr>
        <w:t></w:t>
      </w:r>
      <w:r w:rsidRPr="00624402">
        <w:rPr>
          <w:rFonts w:hint="eastAsia"/>
        </w:rPr>
        <w:t>релігії</w:t>
      </w:r>
      <w:r w:rsidRPr="00624402">
        <w:rPr>
          <w:lang w:val="en-US"/>
        </w:rPr>
        <w:t></w:t>
      </w:r>
      <w:r w:rsidRPr="00624402">
        <w:rPr>
          <w:rFonts w:hint="eastAsia"/>
        </w:rPr>
        <w:t>–</w:t>
      </w:r>
      <w:r w:rsidRPr="00624402">
        <w:rPr>
          <w:lang w:val="en-US"/>
        </w:rPr>
        <w:t></w:t>
      </w:r>
      <w:r w:rsidRPr="00624402">
        <w:rPr>
          <w:rFonts w:hint="eastAsia"/>
        </w:rPr>
        <w:t>побудова</w:t>
      </w:r>
      <w:r w:rsidRPr="00624402">
        <w:rPr>
          <w:lang w:val="en-US"/>
        </w:rPr>
        <w:t></w:t>
      </w:r>
      <w:r w:rsidRPr="00624402">
        <w:rPr>
          <w:rFonts w:hint="eastAsia"/>
        </w:rPr>
        <w:t>феноменологічної</w:t>
      </w:r>
      <w:r w:rsidRPr="00624402">
        <w:rPr>
          <w:lang w:val="en-US"/>
        </w:rPr>
        <w:t></w:t>
      </w:r>
      <w:r w:rsidRPr="00624402">
        <w:rPr>
          <w:rFonts w:hint="eastAsia"/>
        </w:rPr>
        <w:t>моделі</w:t>
      </w:r>
      <w:r w:rsidRPr="00624402">
        <w:rPr>
          <w:lang w:val="en-US"/>
        </w:rPr>
        <w:t></w:t>
      </w:r>
      <w:r w:rsidRPr="00624402">
        <w:rPr>
          <w:rFonts w:hint="eastAsia"/>
        </w:rPr>
        <w:t>релігії</w:t>
      </w:r>
      <w:r w:rsidRPr="00624402">
        <w:rPr>
          <w:lang w:val="en-US"/>
        </w:rPr>
        <w:t></w:t>
      </w:r>
    </w:p>
    <w:p w:rsidR="00624402" w:rsidRPr="00624402" w:rsidRDefault="00624402" w:rsidP="00624402">
      <w:r w:rsidRPr="00624402">
        <w:rPr>
          <w:rFonts w:hint="eastAsia"/>
        </w:rPr>
        <w:t>Хоча</w:t>
      </w:r>
      <w:r w:rsidRPr="00624402">
        <w:rPr>
          <w:lang w:val="en-US"/>
        </w:rPr>
        <w:t></w:t>
      </w:r>
      <w:r w:rsidRPr="00624402">
        <w:rPr>
          <w:rFonts w:hint="eastAsia"/>
        </w:rPr>
        <w:t>при</w:t>
      </w:r>
      <w:r w:rsidRPr="00624402">
        <w:rPr>
          <w:lang w:val="en-US"/>
        </w:rPr>
        <w:t></w:t>
      </w:r>
      <w:r w:rsidRPr="00624402">
        <w:rPr>
          <w:rFonts w:hint="eastAsia"/>
        </w:rPr>
        <w:t>цьому</w:t>
      </w:r>
      <w:r w:rsidRPr="00624402">
        <w:rPr>
          <w:lang w:val="en-US"/>
        </w:rPr>
        <w:t></w:t>
      </w:r>
      <w:r w:rsidRPr="00624402">
        <w:rPr>
          <w:rFonts w:hint="eastAsia"/>
        </w:rPr>
        <w:t>він</w:t>
      </w:r>
      <w:r w:rsidRPr="00624402">
        <w:rPr>
          <w:lang w:val="en-US"/>
        </w:rPr>
        <w:t></w:t>
      </w:r>
      <w:r w:rsidRPr="00624402">
        <w:rPr>
          <w:rFonts w:hint="eastAsia"/>
        </w:rPr>
        <w:t>прямо</w:t>
      </w:r>
      <w:r w:rsidRPr="00624402">
        <w:rPr>
          <w:lang w:val="en-US"/>
        </w:rPr>
        <w:t></w:t>
      </w:r>
      <w:r w:rsidRPr="00624402">
        <w:rPr>
          <w:rFonts w:hint="eastAsia"/>
        </w:rPr>
        <w:t>не</w:t>
      </w:r>
      <w:r w:rsidRPr="00624402">
        <w:rPr>
          <w:lang w:val="en-US"/>
        </w:rPr>
        <w:t></w:t>
      </w:r>
      <w:r w:rsidRPr="00624402">
        <w:rPr>
          <w:rFonts w:hint="eastAsia"/>
        </w:rPr>
        <w:t>використовує</w:t>
      </w:r>
      <w:r w:rsidRPr="00624402">
        <w:rPr>
          <w:lang w:val="en-US"/>
        </w:rPr>
        <w:t></w:t>
      </w:r>
      <w:r w:rsidRPr="00624402">
        <w:rPr>
          <w:rFonts w:hint="eastAsia"/>
        </w:rPr>
        <w:t>метод</w:t>
      </w:r>
      <w:r w:rsidRPr="00624402">
        <w:rPr>
          <w:lang w:val="en-US"/>
        </w:rPr>
        <w:t></w:t>
      </w:r>
      <w:r w:rsidRPr="00624402">
        <w:rPr>
          <w:rFonts w:hint="eastAsia"/>
        </w:rPr>
        <w:t>Гусерля</w:t>
      </w:r>
      <w:r w:rsidRPr="00624402">
        <w:rPr>
          <w:lang w:val="en-US"/>
        </w:rPr>
        <w:t></w:t>
      </w:r>
      <w:r w:rsidRPr="00624402">
        <w:rPr>
          <w:lang w:val="en-US"/>
        </w:rPr>
        <w:t></w:t>
      </w:r>
      <w:r w:rsidRPr="00624402">
        <w:rPr>
          <w:rFonts w:hint="eastAsia"/>
        </w:rPr>
        <w:t>проте</w:t>
      </w:r>
    </w:p>
    <w:p w:rsidR="00624402" w:rsidRPr="00624402" w:rsidRDefault="00624402" w:rsidP="00624402">
      <w:r w:rsidRPr="00624402">
        <w:rPr>
          <w:rFonts w:hint="eastAsia"/>
        </w:rPr>
        <w:t>трансценденталістська</w:t>
      </w:r>
      <w:r w:rsidRPr="00624402">
        <w:rPr>
          <w:lang w:val="en-US"/>
        </w:rPr>
        <w:t></w:t>
      </w:r>
      <w:r w:rsidRPr="00624402">
        <w:rPr>
          <w:rFonts w:hint="eastAsia"/>
        </w:rPr>
        <w:t>тенденція</w:t>
      </w:r>
      <w:r w:rsidRPr="00624402">
        <w:rPr>
          <w:lang w:val="en-US"/>
        </w:rPr>
        <w:t></w:t>
      </w:r>
      <w:r w:rsidRPr="00624402">
        <w:rPr>
          <w:rFonts w:hint="eastAsia"/>
        </w:rPr>
        <w:t>в</w:t>
      </w:r>
      <w:r w:rsidRPr="00624402">
        <w:rPr>
          <w:lang w:val="en-US"/>
        </w:rPr>
        <w:t></w:t>
      </w:r>
      <w:r w:rsidRPr="00624402">
        <w:rPr>
          <w:rFonts w:hint="eastAsia"/>
        </w:rPr>
        <w:t>розумінні</w:t>
      </w:r>
      <w:r w:rsidRPr="00624402">
        <w:rPr>
          <w:lang w:val="en-US"/>
        </w:rPr>
        <w:t></w:t>
      </w:r>
      <w:r w:rsidRPr="00624402">
        <w:rPr>
          <w:rFonts w:hint="eastAsia"/>
        </w:rPr>
        <w:t>релігійної</w:t>
      </w:r>
      <w:r w:rsidRPr="00624402">
        <w:rPr>
          <w:lang w:val="en-US"/>
        </w:rPr>
        <w:t></w:t>
      </w:r>
      <w:r w:rsidRPr="00624402">
        <w:rPr>
          <w:rFonts w:hint="eastAsia"/>
        </w:rPr>
        <w:t>свідомості</w:t>
      </w:r>
      <w:r w:rsidRPr="00624402">
        <w:rPr>
          <w:lang w:val="en-US"/>
        </w:rPr>
        <w:t></w:t>
      </w:r>
    </w:p>
    <w:p w:rsidR="00624402" w:rsidRPr="00624402" w:rsidRDefault="00624402" w:rsidP="00624402">
      <w:pPr>
        <w:rPr>
          <w:lang w:val="en-US"/>
        </w:rPr>
      </w:pPr>
      <w:r w:rsidRPr="00624402">
        <w:rPr>
          <w:rFonts w:hint="eastAsia"/>
          <w:lang w:val="en-US"/>
        </w:rPr>
        <w:t>інспірована</w:t>
      </w:r>
      <w:r w:rsidRPr="00624402">
        <w:rPr>
          <w:lang w:val="en-US"/>
        </w:rPr>
        <w:t></w:t>
      </w:r>
      <w:r w:rsidRPr="00624402">
        <w:rPr>
          <w:rFonts w:hint="eastAsia"/>
          <w:lang w:val="en-US"/>
        </w:rPr>
        <w:t>Гусерлем</w:t>
      </w:r>
      <w:r w:rsidRPr="00624402">
        <w:rPr>
          <w:lang w:val="en-US"/>
        </w:rPr>
        <w:t></w:t>
      </w:r>
      <w:r w:rsidRPr="00624402">
        <w:rPr>
          <w:lang w:val="en-US"/>
        </w:rPr>
        <w:t></w:t>
      </w:r>
      <w:r w:rsidRPr="00624402">
        <w:rPr>
          <w:rFonts w:hint="eastAsia"/>
          <w:lang w:val="en-US"/>
        </w:rPr>
        <w:t>була</w:t>
      </w:r>
      <w:r w:rsidRPr="00624402">
        <w:rPr>
          <w:lang w:val="en-US"/>
        </w:rPr>
        <w:t></w:t>
      </w:r>
      <w:r w:rsidRPr="00624402">
        <w:rPr>
          <w:rFonts w:hint="eastAsia"/>
          <w:lang w:val="en-US"/>
        </w:rPr>
        <w:t>очевидною</w:t>
      </w:r>
      <w:r w:rsidRPr="00624402">
        <w:rPr>
          <w:lang w:val="en-US"/>
        </w:rPr>
        <w:t></w:t>
      </w:r>
      <w:r w:rsidRPr="00624402">
        <w:rPr>
          <w:lang w:val="en-US"/>
        </w:rPr>
        <w:t></w:t>
      </w:r>
      <w:r w:rsidRPr="00624402">
        <w:rPr>
          <w:rFonts w:hint="eastAsia"/>
          <w:lang w:val="en-US"/>
        </w:rPr>
        <w:t>Найважливішими</w:t>
      </w:r>
      <w:r w:rsidRPr="00624402">
        <w:rPr>
          <w:lang w:val="en-US"/>
        </w:rPr>
        <w:t></w:t>
      </w:r>
      <w:r w:rsidRPr="00624402">
        <w:rPr>
          <w:rFonts w:hint="eastAsia"/>
          <w:lang w:val="en-US"/>
        </w:rPr>
        <w:t>положеннями</w:t>
      </w:r>
    </w:p>
    <w:p w:rsidR="00624402" w:rsidRPr="00624402" w:rsidRDefault="00624402" w:rsidP="00624402">
      <w:pPr>
        <w:rPr>
          <w:lang w:val="en-US"/>
        </w:rPr>
      </w:pPr>
      <w:r w:rsidRPr="00624402">
        <w:rPr>
          <w:rFonts w:hint="eastAsia"/>
          <w:lang w:val="en-US"/>
        </w:rPr>
        <w:t>концепції</w:t>
      </w:r>
      <w:r w:rsidRPr="00624402">
        <w:rPr>
          <w:lang w:val="en-US"/>
        </w:rPr>
        <w:t></w:t>
      </w:r>
      <w:r w:rsidRPr="00624402">
        <w:rPr>
          <w:rFonts w:hint="eastAsia"/>
          <w:lang w:val="en-US"/>
        </w:rPr>
        <w:t>Смарта</w:t>
      </w:r>
      <w:r w:rsidRPr="00624402">
        <w:rPr>
          <w:lang w:val="en-US"/>
        </w:rPr>
        <w:t></w:t>
      </w:r>
      <w:r w:rsidRPr="00624402">
        <w:rPr>
          <w:rFonts w:hint="eastAsia"/>
          <w:lang w:val="en-US"/>
        </w:rPr>
        <w:t>є</w:t>
      </w:r>
      <w:r w:rsidRPr="00624402">
        <w:rPr>
          <w:lang w:val="en-US"/>
        </w:rPr>
        <w:t></w:t>
      </w:r>
      <w:r w:rsidRPr="00624402">
        <w:rPr>
          <w:rFonts w:hint="eastAsia"/>
          <w:lang w:val="en-US"/>
        </w:rPr>
        <w:t>виокремлені</w:t>
      </w:r>
      <w:r w:rsidRPr="00624402">
        <w:rPr>
          <w:lang w:val="en-US"/>
        </w:rPr>
        <w:t></w:t>
      </w:r>
      <w:r w:rsidRPr="00624402">
        <w:rPr>
          <w:rFonts w:hint="eastAsia"/>
          <w:lang w:val="en-US"/>
        </w:rPr>
        <w:t>ним</w:t>
      </w:r>
      <w:r w:rsidRPr="00624402">
        <w:rPr>
          <w:lang w:val="en-US"/>
        </w:rPr>
        <w:t></w:t>
      </w:r>
      <w:r w:rsidRPr="00624402">
        <w:rPr>
          <w:rFonts w:hint="eastAsia"/>
          <w:lang w:val="en-US"/>
        </w:rPr>
        <w:t>основоположні</w:t>
      </w:r>
      <w:r w:rsidRPr="00624402">
        <w:rPr>
          <w:lang w:val="en-US"/>
        </w:rPr>
        <w:t></w:t>
      </w:r>
      <w:r w:rsidRPr="00624402">
        <w:rPr>
          <w:rFonts w:hint="eastAsia"/>
          <w:lang w:val="en-US"/>
        </w:rPr>
        <w:t>принципи</w:t>
      </w:r>
    </w:p>
    <w:p w:rsidR="00624402" w:rsidRPr="00624402" w:rsidRDefault="00624402" w:rsidP="00624402">
      <w:pPr>
        <w:rPr>
          <w:lang w:val="en-US"/>
        </w:rPr>
      </w:pPr>
      <w:r w:rsidRPr="00624402">
        <w:rPr>
          <w:rFonts w:hint="eastAsia"/>
          <w:lang w:val="en-US"/>
        </w:rPr>
        <w:t>феноменологічної</w:t>
      </w:r>
      <w:r w:rsidRPr="00624402">
        <w:rPr>
          <w:lang w:val="en-US"/>
        </w:rPr>
        <w:t></w:t>
      </w:r>
      <w:r w:rsidRPr="00624402">
        <w:rPr>
          <w:rFonts w:hint="eastAsia"/>
          <w:lang w:val="en-US"/>
        </w:rPr>
        <w:t>процедури</w:t>
      </w:r>
      <w:r w:rsidRPr="00624402">
        <w:rPr>
          <w:lang w:val="en-US"/>
        </w:rPr>
        <w:t></w:t>
      </w:r>
      <w:r w:rsidRPr="00624402">
        <w:rPr>
          <w:rFonts w:hint="eastAsia"/>
          <w:lang w:val="en-US"/>
        </w:rPr>
        <w:t>стосовно</w:t>
      </w:r>
      <w:r w:rsidRPr="00624402">
        <w:rPr>
          <w:lang w:val="en-US"/>
        </w:rPr>
        <w:t></w:t>
      </w:r>
      <w:r w:rsidRPr="00624402">
        <w:rPr>
          <w:rFonts w:hint="eastAsia"/>
          <w:lang w:val="en-US"/>
        </w:rPr>
        <w:t>аналізу</w:t>
      </w:r>
      <w:r w:rsidRPr="00624402">
        <w:rPr>
          <w:lang w:val="en-US"/>
        </w:rPr>
        <w:t></w:t>
      </w:r>
      <w:r w:rsidRPr="00624402">
        <w:rPr>
          <w:rFonts w:hint="eastAsia"/>
          <w:lang w:val="en-US"/>
        </w:rPr>
        <w:t>релігій</w:t>
      </w:r>
      <w:r w:rsidRPr="00624402">
        <w:rPr>
          <w:lang w:val="en-US"/>
        </w:rPr>
        <w:t></w:t>
      </w:r>
      <w:r w:rsidRPr="00624402">
        <w:rPr>
          <w:lang w:val="en-US"/>
        </w:rPr>
        <w:t></w:t>
      </w:r>
      <w:r w:rsidRPr="00624402">
        <w:rPr>
          <w:rFonts w:hint="eastAsia"/>
          <w:lang w:val="en-US"/>
        </w:rPr>
        <w:t>Це</w:t>
      </w:r>
      <w:r w:rsidRPr="00624402">
        <w:rPr>
          <w:lang w:val="en-US"/>
        </w:rPr>
        <w:t></w:t>
      </w:r>
      <w:r w:rsidRPr="00624402">
        <w:rPr>
          <w:lang w:val="en-US"/>
        </w:rPr>
        <w:t></w:t>
      </w:r>
      <w:r w:rsidRPr="00624402">
        <w:rPr>
          <w:rFonts w:hint="eastAsia"/>
          <w:lang w:val="en-US"/>
        </w:rPr>
        <w:t>труктурована</w:t>
      </w:r>
    </w:p>
    <w:p w:rsidR="00624402" w:rsidRPr="00624402" w:rsidRDefault="00624402" w:rsidP="00624402">
      <w:pPr>
        <w:rPr>
          <w:lang w:val="en-US"/>
        </w:rPr>
      </w:pPr>
      <w:r w:rsidRPr="00624402">
        <w:rPr>
          <w:rFonts w:hint="eastAsia"/>
          <w:lang w:val="en-US"/>
        </w:rPr>
        <w:t>емпатія</w:t>
      </w:r>
      <w:r w:rsidRPr="00624402">
        <w:rPr>
          <w:lang w:val="en-US"/>
        </w:rPr>
        <w:t></w:t>
      </w:r>
      <w:r w:rsidRPr="00624402">
        <w:rPr>
          <w:lang w:val="en-US"/>
        </w:rPr>
        <w:t></w:t>
      </w:r>
      <w:r w:rsidRPr="00624402">
        <w:rPr>
          <w:rFonts w:hint="eastAsia"/>
          <w:lang w:val="en-US"/>
        </w:rPr>
        <w:t>як</w:t>
      </w:r>
      <w:r w:rsidRPr="00624402">
        <w:rPr>
          <w:lang w:val="en-US"/>
        </w:rPr>
        <w:t></w:t>
      </w:r>
      <w:r w:rsidRPr="00624402">
        <w:rPr>
          <w:rFonts w:hint="eastAsia"/>
          <w:lang w:val="en-US"/>
        </w:rPr>
        <w:t>намагання</w:t>
      </w:r>
      <w:r w:rsidRPr="00624402">
        <w:rPr>
          <w:lang w:val="en-US"/>
        </w:rPr>
        <w:t></w:t>
      </w:r>
      <w:r w:rsidRPr="00624402">
        <w:rPr>
          <w:rFonts w:hint="eastAsia"/>
          <w:lang w:val="en-US"/>
        </w:rPr>
        <w:t>описати</w:t>
      </w:r>
      <w:r w:rsidRPr="00624402">
        <w:rPr>
          <w:lang w:val="en-US"/>
        </w:rPr>
        <w:t></w:t>
      </w:r>
      <w:r w:rsidRPr="00624402">
        <w:rPr>
          <w:rFonts w:hint="eastAsia"/>
          <w:lang w:val="en-US"/>
        </w:rPr>
        <w:t>структуру</w:t>
      </w:r>
      <w:r w:rsidRPr="00624402">
        <w:rPr>
          <w:lang w:val="en-US"/>
        </w:rPr>
        <w:t></w:t>
      </w:r>
      <w:r w:rsidRPr="00624402">
        <w:rPr>
          <w:rFonts w:hint="eastAsia"/>
          <w:lang w:val="en-US"/>
        </w:rPr>
        <w:t>релігійних</w:t>
      </w:r>
      <w:r w:rsidRPr="00624402">
        <w:rPr>
          <w:lang w:val="en-US"/>
        </w:rPr>
        <w:t></w:t>
      </w:r>
      <w:r w:rsidRPr="00624402">
        <w:rPr>
          <w:rFonts w:hint="eastAsia"/>
          <w:lang w:val="en-US"/>
        </w:rPr>
        <w:t>явищ</w:t>
      </w:r>
      <w:r w:rsidRPr="00624402">
        <w:rPr>
          <w:lang w:val="en-US"/>
        </w:rPr>
        <w:t></w:t>
      </w:r>
      <w:r w:rsidRPr="00624402">
        <w:rPr>
          <w:rFonts w:hint="eastAsia"/>
          <w:lang w:val="en-US"/>
        </w:rPr>
        <w:t>без</w:t>
      </w:r>
      <w:r w:rsidRPr="00624402">
        <w:rPr>
          <w:lang w:val="en-US"/>
        </w:rPr>
        <w:t></w:t>
      </w:r>
      <w:r w:rsidRPr="00624402">
        <w:rPr>
          <w:rFonts w:hint="eastAsia"/>
          <w:lang w:val="en-US"/>
        </w:rPr>
        <w:t>втручання</w:t>
      </w:r>
    </w:p>
    <w:p w:rsidR="00624402" w:rsidRPr="00624402" w:rsidRDefault="00624402" w:rsidP="00624402">
      <w:pPr>
        <w:rPr>
          <w:lang w:val="en-US"/>
        </w:rPr>
      </w:pPr>
      <w:r w:rsidRPr="00624402">
        <w:rPr>
          <w:rFonts w:hint="eastAsia"/>
          <w:lang w:val="en-US"/>
        </w:rPr>
        <w:t>наших</w:t>
      </w:r>
      <w:r w:rsidRPr="00624402">
        <w:rPr>
          <w:lang w:val="en-US"/>
        </w:rPr>
        <w:t></w:t>
      </w:r>
      <w:r w:rsidRPr="00624402">
        <w:rPr>
          <w:rFonts w:hint="eastAsia"/>
          <w:lang w:val="en-US"/>
        </w:rPr>
        <w:t>власних</w:t>
      </w:r>
      <w:r w:rsidRPr="00624402">
        <w:rPr>
          <w:lang w:val="en-US"/>
        </w:rPr>
        <w:t></w:t>
      </w:r>
      <w:r w:rsidRPr="00624402">
        <w:rPr>
          <w:rFonts w:hint="eastAsia"/>
          <w:lang w:val="en-US"/>
        </w:rPr>
        <w:t>упереджень</w:t>
      </w:r>
      <w:r w:rsidRPr="00624402">
        <w:rPr>
          <w:lang w:val="en-US"/>
        </w:rPr>
        <w:t></w:t>
      </w:r>
      <w:r w:rsidRPr="00624402">
        <w:rPr>
          <w:rFonts w:hint="eastAsia"/>
          <w:lang w:val="en-US"/>
        </w:rPr>
        <w:t>щодо</w:t>
      </w:r>
      <w:r w:rsidRPr="00624402">
        <w:rPr>
          <w:lang w:val="en-US"/>
        </w:rPr>
        <w:t></w:t>
      </w:r>
      <w:r w:rsidRPr="00624402">
        <w:rPr>
          <w:rFonts w:hint="eastAsia"/>
          <w:lang w:val="en-US"/>
        </w:rPr>
        <w:t>них</w:t>
      </w:r>
      <w:r w:rsidRPr="00624402">
        <w:rPr>
          <w:lang w:val="en-US"/>
        </w:rPr>
        <w:t></w:t>
      </w:r>
      <w:r w:rsidRPr="00624402">
        <w:rPr>
          <w:lang w:val="en-US"/>
        </w:rPr>
        <w:t></w:t>
      </w:r>
      <w:r w:rsidRPr="00624402">
        <w:rPr>
          <w:rFonts w:hint="eastAsia"/>
          <w:lang w:val="en-US"/>
        </w:rPr>
        <w:t>і</w:t>
      </w:r>
      <w:r w:rsidRPr="00624402">
        <w:rPr>
          <w:lang w:val="en-US"/>
        </w:rPr>
        <w:t></w:t>
      </w:r>
      <w:r w:rsidRPr="00624402">
        <w:rPr>
          <w:rFonts w:hint="eastAsia"/>
          <w:lang w:val="en-US"/>
        </w:rPr>
        <w:t>типологічна</w:t>
      </w:r>
      <w:r w:rsidRPr="00624402">
        <w:rPr>
          <w:lang w:val="en-US"/>
        </w:rPr>
        <w:t></w:t>
      </w:r>
      <w:r w:rsidRPr="00624402">
        <w:rPr>
          <w:rFonts w:hint="eastAsia"/>
          <w:lang w:val="en-US"/>
        </w:rPr>
        <w:t>феноменологія</w:t>
      </w:r>
      <w:r w:rsidRPr="00624402">
        <w:rPr>
          <w:lang w:val="en-US"/>
        </w:rPr>
        <w:t></w:t>
      </w:r>
      <w:r w:rsidRPr="00624402">
        <w:rPr>
          <w:lang w:val="en-US"/>
        </w:rPr>
        <w:t></w:t>
      </w:r>
      <w:r w:rsidRPr="00624402">
        <w:rPr>
          <w:rFonts w:hint="eastAsia"/>
          <w:lang w:val="en-US"/>
        </w:rPr>
        <w:t>в</w:t>
      </w:r>
      <w:r w:rsidRPr="00624402">
        <w:rPr>
          <w:lang w:val="en-US"/>
        </w:rPr>
        <w:t></w:t>
      </w:r>
      <w:r w:rsidRPr="00624402">
        <w:rPr>
          <w:rFonts w:hint="eastAsia"/>
          <w:lang w:val="en-US"/>
        </w:rPr>
        <w:t>якій</w:t>
      </w:r>
    </w:p>
    <w:p w:rsidR="00624402" w:rsidRPr="00624402" w:rsidRDefault="00624402" w:rsidP="00624402">
      <w:pPr>
        <w:rPr>
          <w:lang w:val="en-US"/>
        </w:rPr>
      </w:pPr>
      <w:r w:rsidRPr="00624402">
        <w:rPr>
          <w:rFonts w:hint="eastAsia"/>
          <w:lang w:val="en-US"/>
        </w:rPr>
        <w:t>феномени</w:t>
      </w:r>
      <w:r w:rsidRPr="00624402">
        <w:rPr>
          <w:lang w:val="en-US"/>
        </w:rPr>
        <w:t></w:t>
      </w:r>
      <w:r w:rsidRPr="00624402">
        <w:rPr>
          <w:rFonts w:hint="eastAsia"/>
          <w:lang w:val="en-US"/>
        </w:rPr>
        <w:t>релігії</w:t>
      </w:r>
      <w:r w:rsidRPr="00624402">
        <w:rPr>
          <w:lang w:val="en-US"/>
        </w:rPr>
        <w:t></w:t>
      </w:r>
      <w:r w:rsidRPr="00624402">
        <w:rPr>
          <w:rFonts w:hint="eastAsia"/>
          <w:lang w:val="en-US"/>
        </w:rPr>
        <w:t>системно</w:t>
      </w:r>
      <w:r w:rsidRPr="00624402">
        <w:rPr>
          <w:lang w:val="en-US"/>
        </w:rPr>
        <w:t></w:t>
      </w:r>
      <w:r w:rsidRPr="00624402">
        <w:rPr>
          <w:rFonts w:hint="eastAsia"/>
          <w:lang w:val="en-US"/>
        </w:rPr>
        <w:t>організуються</w:t>
      </w:r>
      <w:r w:rsidRPr="00624402">
        <w:rPr>
          <w:lang w:val="en-US"/>
        </w:rPr>
        <w:t></w:t>
      </w:r>
      <w:r w:rsidRPr="00624402">
        <w:rPr>
          <w:rFonts w:hint="eastAsia"/>
          <w:lang w:val="en-US"/>
        </w:rPr>
        <w:t>у</w:t>
      </w:r>
      <w:r w:rsidRPr="00624402">
        <w:rPr>
          <w:lang w:val="en-US"/>
        </w:rPr>
        <w:t></w:t>
      </w:r>
      <w:r w:rsidRPr="00624402">
        <w:rPr>
          <w:rFonts w:hint="eastAsia"/>
          <w:lang w:val="en-US"/>
        </w:rPr>
        <w:t>відповідності</w:t>
      </w:r>
      <w:r w:rsidRPr="00624402">
        <w:rPr>
          <w:lang w:val="en-US"/>
        </w:rPr>
        <w:t></w:t>
      </w:r>
      <w:r w:rsidRPr="00624402">
        <w:rPr>
          <w:rFonts w:hint="eastAsia"/>
          <w:lang w:val="en-US"/>
        </w:rPr>
        <w:t>з</w:t>
      </w:r>
      <w:r w:rsidRPr="00624402">
        <w:rPr>
          <w:lang w:val="en-US"/>
        </w:rPr>
        <w:t></w:t>
      </w:r>
      <w:r w:rsidRPr="00624402">
        <w:rPr>
          <w:rFonts w:hint="eastAsia"/>
          <w:lang w:val="en-US"/>
        </w:rPr>
        <w:t>формами</w:t>
      </w:r>
      <w:r w:rsidRPr="00624402">
        <w:rPr>
          <w:lang w:val="en-US"/>
        </w:rPr>
        <w:t></w:t>
      </w:r>
      <w:r w:rsidRPr="00624402">
        <w:rPr>
          <w:rFonts w:hint="eastAsia"/>
          <w:lang w:val="en-US"/>
        </w:rPr>
        <w:t>або</w:t>
      </w:r>
    </w:p>
    <w:p w:rsidR="00624402" w:rsidRPr="00624402" w:rsidRDefault="00624402" w:rsidP="00624402">
      <w:pPr>
        <w:rPr>
          <w:lang w:val="en-US"/>
        </w:rPr>
      </w:pPr>
      <w:r w:rsidRPr="00624402">
        <w:rPr>
          <w:rFonts w:hint="eastAsia"/>
          <w:lang w:val="en-US"/>
        </w:rPr>
        <w:t>вимірами</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Процедура</w:t>
      </w:r>
      <w:r w:rsidRPr="00624402">
        <w:rPr>
          <w:lang w:val="en-US"/>
        </w:rPr>
        <w:t></w:t>
      </w:r>
      <w:r w:rsidRPr="00624402">
        <w:rPr>
          <w:rFonts w:hint="eastAsia"/>
          <w:lang w:val="en-US"/>
        </w:rPr>
        <w:t>ідеальної</w:t>
      </w:r>
      <w:r w:rsidRPr="00624402">
        <w:rPr>
          <w:lang w:val="en-US"/>
        </w:rPr>
        <w:t></w:t>
      </w:r>
      <w:r w:rsidRPr="00624402">
        <w:rPr>
          <w:rFonts w:hint="eastAsia"/>
          <w:lang w:val="en-US"/>
        </w:rPr>
        <w:t>типізації</w:t>
      </w:r>
      <w:r w:rsidRPr="00624402">
        <w:rPr>
          <w:lang w:val="en-US"/>
        </w:rPr>
        <w:t></w:t>
      </w:r>
      <w:r w:rsidRPr="00624402">
        <w:rPr>
          <w:lang w:val="en-US"/>
        </w:rPr>
        <w:t></w:t>
      </w:r>
      <w:r w:rsidRPr="00624402">
        <w:rPr>
          <w:rFonts w:hint="eastAsia"/>
          <w:lang w:val="en-US"/>
        </w:rPr>
        <w:t>за</w:t>
      </w:r>
      <w:r w:rsidRPr="00624402">
        <w:rPr>
          <w:lang w:val="en-US"/>
        </w:rPr>
        <w:t></w:t>
      </w:r>
      <w:r w:rsidRPr="00624402">
        <w:rPr>
          <w:rFonts w:hint="eastAsia"/>
          <w:lang w:val="en-US"/>
        </w:rPr>
        <w:t>Смартом</w:t>
      </w:r>
      <w:r w:rsidRPr="00624402">
        <w:rPr>
          <w:lang w:val="en-US"/>
        </w:rPr>
        <w:t></w:t>
      </w:r>
      <w:r w:rsidRPr="00624402">
        <w:rPr>
          <w:lang w:val="en-US"/>
        </w:rPr>
        <w:t></w:t>
      </w:r>
      <w:r w:rsidRPr="00624402">
        <w:rPr>
          <w:rFonts w:hint="eastAsia"/>
          <w:lang w:val="en-US"/>
        </w:rPr>
        <w:t>передбачає</w:t>
      </w:r>
    </w:p>
    <w:p w:rsidR="00624402" w:rsidRPr="00624402" w:rsidRDefault="00624402" w:rsidP="00624402">
      <w:pPr>
        <w:rPr>
          <w:lang w:val="en-US"/>
        </w:rPr>
      </w:pPr>
      <w:r w:rsidRPr="00624402">
        <w:rPr>
          <w:rFonts w:hint="eastAsia"/>
          <w:lang w:val="en-US"/>
        </w:rPr>
        <w:t>можливість</w:t>
      </w:r>
      <w:r w:rsidRPr="00624402">
        <w:rPr>
          <w:lang w:val="en-US"/>
        </w:rPr>
        <w:t></w:t>
      </w:r>
      <w:r w:rsidRPr="00624402">
        <w:rPr>
          <w:rFonts w:hint="eastAsia"/>
          <w:lang w:val="en-US"/>
        </w:rPr>
        <w:t>розуміння</w:t>
      </w:r>
      <w:r w:rsidRPr="00624402">
        <w:rPr>
          <w:lang w:val="en-US"/>
        </w:rPr>
        <w:t></w:t>
      </w:r>
      <w:r w:rsidRPr="00624402">
        <w:rPr>
          <w:rFonts w:hint="eastAsia"/>
          <w:lang w:val="en-US"/>
        </w:rPr>
        <w:t>як</w:t>
      </w:r>
      <w:r w:rsidRPr="00624402">
        <w:rPr>
          <w:lang w:val="en-US"/>
        </w:rPr>
        <w:t></w:t>
      </w:r>
      <w:r w:rsidRPr="00624402">
        <w:rPr>
          <w:rFonts w:hint="eastAsia"/>
          <w:lang w:val="en-US"/>
        </w:rPr>
        <w:t>синхронічних</w:t>
      </w:r>
      <w:r w:rsidRPr="00624402">
        <w:rPr>
          <w:lang w:val="en-US"/>
        </w:rPr>
        <w:t></w:t>
      </w:r>
      <w:r w:rsidRPr="00624402">
        <w:rPr>
          <w:lang w:val="en-US"/>
        </w:rPr>
        <w:t></w:t>
      </w:r>
      <w:r w:rsidRPr="00624402">
        <w:rPr>
          <w:rFonts w:hint="eastAsia"/>
          <w:lang w:val="en-US"/>
        </w:rPr>
        <w:t>інваріантність</w:t>
      </w:r>
      <w:r w:rsidRPr="00624402">
        <w:rPr>
          <w:lang w:val="en-US"/>
        </w:rPr>
        <w:t></w:t>
      </w:r>
      <w:r w:rsidRPr="00624402">
        <w:rPr>
          <w:rFonts w:hint="eastAsia"/>
          <w:lang w:val="en-US"/>
        </w:rPr>
        <w:t>яких</w:t>
      </w:r>
      <w:r w:rsidRPr="00624402">
        <w:rPr>
          <w:lang w:val="en-US"/>
        </w:rPr>
        <w:t></w:t>
      </w:r>
      <w:r w:rsidRPr="00624402">
        <w:rPr>
          <w:rFonts w:hint="eastAsia"/>
          <w:lang w:val="en-US"/>
        </w:rPr>
        <w:t>невіддільна</w:t>
      </w:r>
      <w:r w:rsidRPr="00624402">
        <w:rPr>
          <w:lang w:val="en-US"/>
        </w:rPr>
        <w:t></w:t>
      </w:r>
      <w:r w:rsidRPr="00624402">
        <w:rPr>
          <w:rFonts w:hint="eastAsia"/>
          <w:lang w:val="en-US"/>
        </w:rPr>
        <w:t>від</w:t>
      </w:r>
    </w:p>
    <w:p w:rsidR="00624402" w:rsidRPr="00624402" w:rsidRDefault="00624402" w:rsidP="00624402">
      <w:pPr>
        <w:rPr>
          <w:lang w:val="en-US"/>
        </w:rPr>
      </w:pPr>
      <w:r w:rsidRPr="00624402">
        <w:rPr>
          <w:rFonts w:hint="eastAsia"/>
          <w:lang w:val="en-US"/>
        </w:rPr>
        <w:t>варіабельності</w:t>
      </w:r>
      <w:r w:rsidRPr="00624402">
        <w:rPr>
          <w:lang w:val="en-US"/>
        </w:rPr>
        <w:t></w:t>
      </w:r>
      <w:r w:rsidRPr="00624402">
        <w:rPr>
          <w:lang w:val="en-US"/>
        </w:rPr>
        <w:t></w:t>
      </w:r>
      <w:r w:rsidRPr="00624402">
        <w:rPr>
          <w:rFonts w:hint="eastAsia"/>
          <w:lang w:val="en-US"/>
        </w:rPr>
        <w:t>так</w:t>
      </w:r>
      <w:r w:rsidRPr="00624402">
        <w:rPr>
          <w:lang w:val="en-US"/>
        </w:rPr>
        <w:t></w:t>
      </w:r>
      <w:r w:rsidRPr="00624402">
        <w:rPr>
          <w:rFonts w:hint="eastAsia"/>
          <w:lang w:val="en-US"/>
        </w:rPr>
        <w:t>і</w:t>
      </w:r>
      <w:r w:rsidRPr="00624402">
        <w:rPr>
          <w:lang w:val="en-US"/>
        </w:rPr>
        <w:t></w:t>
      </w:r>
      <w:r w:rsidRPr="00624402">
        <w:rPr>
          <w:rFonts w:hint="eastAsia"/>
          <w:lang w:val="en-US"/>
        </w:rPr>
        <w:t>діахронічних</w:t>
      </w:r>
      <w:r w:rsidRPr="00624402">
        <w:rPr>
          <w:lang w:val="en-US"/>
        </w:rPr>
        <w:t></w:t>
      </w:r>
      <w:r w:rsidRPr="00624402">
        <w:rPr>
          <w:lang w:val="en-US"/>
        </w:rPr>
        <w:t></w:t>
      </w:r>
      <w:r w:rsidRPr="00624402">
        <w:rPr>
          <w:rFonts w:hint="eastAsia"/>
          <w:lang w:val="en-US"/>
        </w:rPr>
        <w:t>вписаних</w:t>
      </w:r>
      <w:r w:rsidRPr="00624402">
        <w:rPr>
          <w:lang w:val="en-US"/>
        </w:rPr>
        <w:t></w:t>
      </w:r>
      <w:r w:rsidRPr="00624402">
        <w:rPr>
          <w:rFonts w:hint="eastAsia"/>
          <w:lang w:val="en-US"/>
        </w:rPr>
        <w:t>у</w:t>
      </w:r>
      <w:r w:rsidRPr="00624402">
        <w:rPr>
          <w:lang w:val="en-US"/>
        </w:rPr>
        <w:t></w:t>
      </w:r>
      <w:r w:rsidRPr="00624402">
        <w:rPr>
          <w:rFonts w:hint="eastAsia"/>
          <w:lang w:val="en-US"/>
        </w:rPr>
        <w:t>самий</w:t>
      </w:r>
      <w:r w:rsidRPr="00624402">
        <w:rPr>
          <w:lang w:val="en-US"/>
        </w:rPr>
        <w:t></w:t>
      </w:r>
      <w:r w:rsidRPr="00624402">
        <w:rPr>
          <w:rFonts w:hint="eastAsia"/>
          <w:lang w:val="en-US"/>
        </w:rPr>
        <w:t>центр</w:t>
      </w:r>
      <w:r w:rsidRPr="00624402">
        <w:rPr>
          <w:lang w:val="en-US"/>
        </w:rPr>
        <w:t></w:t>
      </w:r>
      <w:r w:rsidRPr="00624402">
        <w:rPr>
          <w:rFonts w:hint="eastAsia"/>
          <w:lang w:val="en-US"/>
        </w:rPr>
        <w:t>синхронії</w:t>
      </w:r>
      <w:r w:rsidRPr="00624402">
        <w:rPr>
          <w:lang w:val="en-US"/>
        </w:rPr>
        <w:t></w:t>
      </w:r>
      <w:r w:rsidRPr="00624402">
        <w:rPr>
          <w:lang w:val="en-US"/>
        </w:rPr>
        <w:t></w:t>
      </w:r>
      <w:r w:rsidRPr="00624402">
        <w:rPr>
          <w:rFonts w:hint="eastAsia"/>
          <w:lang w:val="en-US"/>
        </w:rPr>
        <w:t>типів</w:t>
      </w:r>
    </w:p>
    <w:p w:rsidR="00624402" w:rsidRPr="00624402" w:rsidRDefault="00624402" w:rsidP="00624402">
      <w:pPr>
        <w:rPr>
          <w:lang w:val="en-US"/>
        </w:rPr>
      </w:pPr>
      <w:r w:rsidRPr="00624402">
        <w:rPr>
          <w:rFonts w:hint="eastAsia"/>
          <w:lang w:val="en-US"/>
        </w:rPr>
        <w:t>релігійних</w:t>
      </w:r>
      <w:r w:rsidRPr="00624402">
        <w:rPr>
          <w:lang w:val="en-US"/>
        </w:rPr>
        <w:t></w:t>
      </w:r>
      <w:r w:rsidRPr="00624402">
        <w:rPr>
          <w:rFonts w:hint="eastAsia"/>
          <w:lang w:val="en-US"/>
        </w:rPr>
        <w:t>досвідів</w:t>
      </w:r>
      <w:r w:rsidRPr="00624402">
        <w:rPr>
          <w:lang w:val="en-US"/>
        </w:rPr>
        <w:t></w:t>
      </w:r>
      <w:r w:rsidRPr="00624402">
        <w:rPr>
          <w:lang w:val="en-US"/>
        </w:rPr>
        <w:t></w:t>
      </w:r>
      <w:r w:rsidRPr="00624402">
        <w:rPr>
          <w:rFonts w:hint="eastAsia"/>
          <w:lang w:val="en-US"/>
        </w:rPr>
        <w:t>символів</w:t>
      </w:r>
      <w:r w:rsidRPr="00624402">
        <w:rPr>
          <w:lang w:val="en-US"/>
        </w:rPr>
        <w:t></w:t>
      </w:r>
      <w:r w:rsidRPr="00624402">
        <w:rPr>
          <w:lang w:val="en-US"/>
        </w:rPr>
        <w:t></w:t>
      </w:r>
      <w:r w:rsidRPr="00624402">
        <w:rPr>
          <w:rFonts w:hint="eastAsia"/>
          <w:lang w:val="en-US"/>
        </w:rPr>
        <w:t>патернів</w:t>
      </w:r>
      <w:r w:rsidRPr="00624402">
        <w:rPr>
          <w:lang w:val="en-US"/>
        </w:rPr>
        <w:t></w:t>
      </w:r>
      <w:r w:rsidRPr="00624402">
        <w:rPr>
          <w:rFonts w:hint="eastAsia"/>
          <w:lang w:val="en-US"/>
        </w:rPr>
        <w:t>реакцій</w:t>
      </w:r>
      <w:r w:rsidRPr="00624402">
        <w:rPr>
          <w:lang w:val="en-US"/>
        </w:rPr>
        <w:t></w:t>
      </w:r>
      <w:r w:rsidRPr="00624402">
        <w:rPr>
          <w:rFonts w:hint="eastAsia"/>
          <w:lang w:val="en-US"/>
        </w:rPr>
        <w:t>тощо</w:t>
      </w:r>
      <w:r w:rsidRPr="00624402">
        <w:rPr>
          <w:lang w:val="en-US"/>
        </w:rPr>
        <w:t></w:t>
      </w:r>
    </w:p>
    <w:p w:rsidR="00624402" w:rsidRPr="00624402" w:rsidRDefault="00624402" w:rsidP="00624402">
      <w:pPr>
        <w:rPr>
          <w:lang w:val="en-US"/>
        </w:rPr>
      </w:pPr>
      <w:r w:rsidRPr="00624402">
        <w:rPr>
          <w:rFonts w:hint="eastAsia"/>
          <w:lang w:val="en-US"/>
        </w:rPr>
        <w:t>Аналізуючи</w:t>
      </w:r>
      <w:r w:rsidRPr="00624402">
        <w:rPr>
          <w:lang w:val="en-US"/>
        </w:rPr>
        <w:t></w:t>
      </w:r>
      <w:r w:rsidRPr="00624402">
        <w:rPr>
          <w:rFonts w:hint="eastAsia"/>
          <w:lang w:val="en-US"/>
        </w:rPr>
        <w:t>структуру</w:t>
      </w:r>
      <w:r w:rsidRPr="00624402">
        <w:rPr>
          <w:lang w:val="en-US"/>
        </w:rPr>
        <w:t></w:t>
      </w:r>
      <w:r w:rsidRPr="00624402">
        <w:rPr>
          <w:rFonts w:hint="eastAsia"/>
          <w:lang w:val="en-US"/>
        </w:rPr>
        <w:t>наполегливо</w:t>
      </w:r>
      <w:r w:rsidRPr="00624402">
        <w:rPr>
          <w:lang w:val="en-US"/>
        </w:rPr>
        <w:t></w:t>
      </w:r>
      <w:r w:rsidRPr="00624402">
        <w:rPr>
          <w:rFonts w:hint="eastAsia"/>
          <w:lang w:val="en-US"/>
        </w:rPr>
        <w:t>пропагованого</w:t>
      </w:r>
      <w:r w:rsidRPr="00624402">
        <w:rPr>
          <w:lang w:val="en-US"/>
        </w:rPr>
        <w:t></w:t>
      </w:r>
      <w:r w:rsidRPr="00624402">
        <w:rPr>
          <w:rFonts w:hint="eastAsia"/>
          <w:lang w:val="en-US"/>
        </w:rPr>
        <w:t>ним</w:t>
      </w:r>
    </w:p>
    <w:p w:rsidR="00624402" w:rsidRPr="00624402" w:rsidRDefault="00624402" w:rsidP="00624402">
      <w:pPr>
        <w:rPr>
          <w:lang w:val="en-US"/>
        </w:rPr>
      </w:pPr>
      <w:r w:rsidRPr="00624402">
        <w:rPr>
          <w:rFonts w:hint="eastAsia"/>
          <w:lang w:val="en-US"/>
        </w:rPr>
        <w:t>компаративного</w:t>
      </w:r>
      <w:r w:rsidRPr="00624402">
        <w:rPr>
          <w:lang w:val="en-US"/>
        </w:rPr>
        <w:t></w:t>
      </w:r>
      <w:r w:rsidRPr="00624402">
        <w:rPr>
          <w:rFonts w:hint="eastAsia"/>
          <w:lang w:val="en-US"/>
        </w:rPr>
        <w:t>вивчення</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Смарт</w:t>
      </w:r>
      <w:r w:rsidRPr="00624402">
        <w:rPr>
          <w:lang w:val="en-US"/>
        </w:rPr>
        <w:t></w:t>
      </w:r>
      <w:r w:rsidRPr="00624402">
        <w:rPr>
          <w:rFonts w:hint="eastAsia"/>
          <w:lang w:val="en-US"/>
        </w:rPr>
        <w:t>цілком</w:t>
      </w:r>
      <w:r w:rsidRPr="00624402">
        <w:rPr>
          <w:lang w:val="en-US"/>
        </w:rPr>
        <w:t></w:t>
      </w:r>
      <w:r w:rsidRPr="00624402">
        <w:rPr>
          <w:rFonts w:hint="eastAsia"/>
          <w:lang w:val="en-US"/>
        </w:rPr>
        <w:t>слушно</w:t>
      </w:r>
      <w:r w:rsidRPr="00624402">
        <w:rPr>
          <w:lang w:val="en-US"/>
        </w:rPr>
        <w:t></w:t>
      </w:r>
      <w:r w:rsidRPr="00624402">
        <w:rPr>
          <w:rFonts w:hint="eastAsia"/>
          <w:lang w:val="en-US"/>
        </w:rPr>
        <w:t>наголошує</w:t>
      </w:r>
      <w:r w:rsidRPr="00624402">
        <w:rPr>
          <w:lang w:val="en-US"/>
        </w:rPr>
        <w:t></w:t>
      </w:r>
      <w:r w:rsidRPr="00624402">
        <w:rPr>
          <w:rFonts w:hint="eastAsia"/>
          <w:lang w:val="en-US"/>
        </w:rPr>
        <w:t>на</w:t>
      </w:r>
    </w:p>
    <w:p w:rsidR="00624402" w:rsidRPr="00624402" w:rsidRDefault="00624402" w:rsidP="00624402">
      <w:pPr>
        <w:rPr>
          <w:lang w:val="en-US"/>
        </w:rPr>
      </w:pPr>
      <w:r w:rsidRPr="00624402">
        <w:rPr>
          <w:rFonts w:hint="eastAsia"/>
          <w:lang w:val="en-US"/>
        </w:rPr>
        <w:t>типологічній</w:t>
      </w:r>
      <w:r w:rsidRPr="00624402">
        <w:rPr>
          <w:lang w:val="en-US"/>
        </w:rPr>
        <w:t></w:t>
      </w:r>
      <w:r w:rsidRPr="00624402">
        <w:rPr>
          <w:rFonts w:hint="eastAsia"/>
          <w:lang w:val="en-US"/>
        </w:rPr>
        <w:t>феноменології</w:t>
      </w:r>
      <w:r w:rsidRPr="00624402">
        <w:rPr>
          <w:lang w:val="en-US"/>
        </w:rPr>
        <w:t></w:t>
      </w:r>
      <w:r w:rsidRPr="00624402">
        <w:rPr>
          <w:rFonts w:hint="eastAsia"/>
          <w:lang w:val="en-US"/>
        </w:rPr>
        <w:t>як</w:t>
      </w:r>
      <w:r w:rsidRPr="00624402">
        <w:rPr>
          <w:lang w:val="en-US"/>
        </w:rPr>
        <w:t></w:t>
      </w:r>
      <w:r w:rsidRPr="00624402">
        <w:rPr>
          <w:rFonts w:hint="eastAsia"/>
          <w:lang w:val="en-US"/>
        </w:rPr>
        <w:t>на</w:t>
      </w:r>
      <w:r w:rsidRPr="00624402">
        <w:rPr>
          <w:lang w:val="en-US"/>
        </w:rPr>
        <w:t></w:t>
      </w:r>
      <w:r w:rsidRPr="00624402">
        <w:rPr>
          <w:rFonts w:hint="eastAsia"/>
          <w:lang w:val="en-US"/>
        </w:rPr>
        <w:t>вагомішій</w:t>
      </w:r>
      <w:r w:rsidRPr="00624402">
        <w:rPr>
          <w:lang w:val="en-US"/>
        </w:rPr>
        <w:t></w:t>
      </w:r>
      <w:r w:rsidRPr="00624402">
        <w:rPr>
          <w:rFonts w:hint="eastAsia"/>
          <w:lang w:val="en-US"/>
        </w:rPr>
        <w:t>її</w:t>
      </w:r>
      <w:r w:rsidRPr="00624402">
        <w:rPr>
          <w:lang w:val="en-US"/>
        </w:rPr>
        <w:t></w:t>
      </w:r>
      <w:r w:rsidRPr="00624402">
        <w:rPr>
          <w:rFonts w:hint="eastAsia"/>
          <w:lang w:val="en-US"/>
        </w:rPr>
        <w:t>складовій</w:t>
      </w:r>
      <w:r w:rsidRPr="00624402">
        <w:rPr>
          <w:lang w:val="en-US"/>
        </w:rPr>
        <w:t></w:t>
      </w:r>
      <w:r w:rsidRPr="00624402">
        <w:rPr>
          <w:rFonts w:hint="eastAsia"/>
          <w:lang w:val="en-US"/>
        </w:rPr>
        <w:t>поряд</w:t>
      </w:r>
      <w:r w:rsidRPr="00624402">
        <w:rPr>
          <w:lang w:val="en-US"/>
        </w:rPr>
        <w:t></w:t>
      </w:r>
      <w:r w:rsidRPr="00624402">
        <w:rPr>
          <w:rFonts w:hint="eastAsia"/>
          <w:lang w:val="en-US"/>
        </w:rPr>
        <w:t>з</w:t>
      </w:r>
      <w:r w:rsidRPr="00624402">
        <w:rPr>
          <w:lang w:val="en-US"/>
        </w:rPr>
        <w:t></w:t>
      </w:r>
      <w:r w:rsidRPr="00624402">
        <w:rPr>
          <w:rFonts w:hint="eastAsia"/>
          <w:lang w:val="en-US"/>
        </w:rPr>
        <w:t>історичним</w:t>
      </w:r>
    </w:p>
    <w:p w:rsidR="00624402" w:rsidRPr="00624402" w:rsidRDefault="00624402" w:rsidP="00624402">
      <w:pPr>
        <w:rPr>
          <w:lang w:val="en-US"/>
        </w:rPr>
      </w:pPr>
      <w:r w:rsidRPr="00624402">
        <w:rPr>
          <w:rFonts w:hint="eastAsia"/>
          <w:lang w:val="en-US"/>
        </w:rPr>
        <w:t>вивченням</w:t>
      </w:r>
      <w:r w:rsidRPr="00624402">
        <w:rPr>
          <w:lang w:val="en-US"/>
        </w:rPr>
        <w:t></w:t>
      </w:r>
      <w:r w:rsidRPr="00624402">
        <w:rPr>
          <w:lang w:val="en-US"/>
        </w:rPr>
        <w:t></w:t>
      </w:r>
      <w:r w:rsidRPr="00624402">
        <w:rPr>
          <w:rFonts w:hint="eastAsia"/>
          <w:lang w:val="en-US"/>
        </w:rPr>
        <w:t>спекулятивною</w:t>
      </w:r>
      <w:r w:rsidRPr="00624402">
        <w:rPr>
          <w:lang w:val="en-US"/>
        </w:rPr>
        <w:t></w:t>
      </w:r>
      <w:r w:rsidRPr="00624402">
        <w:rPr>
          <w:rFonts w:hint="eastAsia"/>
          <w:lang w:val="en-US"/>
        </w:rPr>
        <w:t>феноменологією</w:t>
      </w:r>
      <w:r w:rsidRPr="00624402">
        <w:rPr>
          <w:lang w:val="en-US"/>
        </w:rPr>
        <w:t></w:t>
      </w:r>
      <w:r w:rsidRPr="00624402">
        <w:rPr>
          <w:lang w:val="en-US"/>
        </w:rPr>
        <w:t></w:t>
      </w:r>
      <w:r w:rsidRPr="00624402">
        <w:rPr>
          <w:rFonts w:hint="eastAsia"/>
          <w:lang w:val="en-US"/>
        </w:rPr>
        <w:t>соціологією</w:t>
      </w:r>
      <w:r w:rsidRPr="00624402">
        <w:rPr>
          <w:lang w:val="en-US"/>
        </w:rPr>
        <w:t></w:t>
      </w:r>
      <w:r w:rsidRPr="00624402">
        <w:rPr>
          <w:rFonts w:hint="eastAsia"/>
          <w:lang w:val="en-US"/>
        </w:rPr>
        <w:t>й</w:t>
      </w:r>
      <w:r w:rsidRPr="00624402">
        <w:rPr>
          <w:lang w:val="en-US"/>
        </w:rPr>
        <w:t></w:t>
      </w:r>
      <w:r w:rsidRPr="00624402">
        <w:rPr>
          <w:rFonts w:hint="eastAsia"/>
          <w:lang w:val="en-US"/>
        </w:rPr>
        <w:t>антропологією</w:t>
      </w:r>
      <w:r w:rsidRPr="00624402">
        <w:rPr>
          <w:lang w:val="en-US"/>
        </w:rPr>
        <w:t></w:t>
      </w:r>
    </w:p>
    <w:p w:rsidR="00624402" w:rsidRPr="00624402" w:rsidRDefault="00624402" w:rsidP="00624402">
      <w:pPr>
        <w:rPr>
          <w:lang w:val="en-US"/>
        </w:rPr>
      </w:pPr>
      <w:r w:rsidRPr="00624402">
        <w:rPr>
          <w:rFonts w:hint="eastAsia"/>
          <w:lang w:val="en-US"/>
        </w:rPr>
        <w:t>В</w:t>
      </w:r>
      <w:r w:rsidRPr="00624402">
        <w:rPr>
          <w:lang w:val="en-US"/>
        </w:rPr>
        <w:t></w:t>
      </w:r>
      <w:r w:rsidRPr="00624402">
        <w:rPr>
          <w:rFonts w:hint="eastAsia"/>
          <w:lang w:val="en-US"/>
        </w:rPr>
        <w:t>окрему</w:t>
      </w:r>
      <w:r w:rsidRPr="00624402">
        <w:rPr>
          <w:lang w:val="en-US"/>
        </w:rPr>
        <w:t></w:t>
      </w:r>
      <w:r w:rsidRPr="00624402">
        <w:rPr>
          <w:rFonts w:hint="eastAsia"/>
          <w:lang w:val="en-US"/>
        </w:rPr>
        <w:t>группу</w:t>
      </w:r>
      <w:r w:rsidRPr="00624402">
        <w:rPr>
          <w:lang w:val="en-US"/>
        </w:rPr>
        <w:t></w:t>
      </w:r>
      <w:r w:rsidRPr="00624402">
        <w:rPr>
          <w:rFonts w:hint="eastAsia"/>
          <w:lang w:val="en-US"/>
        </w:rPr>
        <w:t>ним</w:t>
      </w:r>
      <w:r w:rsidRPr="00624402">
        <w:rPr>
          <w:lang w:val="en-US"/>
        </w:rPr>
        <w:t></w:t>
      </w:r>
      <w:r w:rsidRPr="00624402">
        <w:rPr>
          <w:rFonts w:hint="eastAsia"/>
          <w:lang w:val="en-US"/>
        </w:rPr>
        <w:t>включена</w:t>
      </w:r>
      <w:r w:rsidRPr="00624402">
        <w:rPr>
          <w:lang w:val="en-US"/>
        </w:rPr>
        <w:t></w:t>
      </w:r>
      <w:r w:rsidRPr="00624402">
        <w:rPr>
          <w:rFonts w:hint="eastAsia"/>
          <w:lang w:val="en-US"/>
        </w:rPr>
        <w:t>теологія</w:t>
      </w:r>
      <w:r w:rsidRPr="00624402">
        <w:rPr>
          <w:lang w:val="en-US"/>
        </w:rPr>
        <w:t></w:t>
      </w:r>
      <w:r w:rsidRPr="00624402">
        <w:rPr>
          <w:rFonts w:hint="eastAsia"/>
          <w:lang w:val="en-US"/>
        </w:rPr>
        <w:t>і</w:t>
      </w:r>
      <w:r w:rsidRPr="00624402">
        <w:rPr>
          <w:lang w:val="en-US"/>
        </w:rPr>
        <w:t></w:t>
      </w:r>
      <w:r w:rsidRPr="00624402">
        <w:rPr>
          <w:rFonts w:hint="eastAsia"/>
          <w:lang w:val="en-US"/>
        </w:rPr>
        <w:t>філософія</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яка</w:t>
      </w:r>
      <w:r w:rsidRPr="00624402">
        <w:rPr>
          <w:lang w:val="en-US"/>
        </w:rPr>
        <w:t></w:t>
      </w:r>
      <w:r w:rsidRPr="00624402">
        <w:rPr>
          <w:rFonts w:hint="eastAsia"/>
          <w:lang w:val="en-US"/>
        </w:rPr>
        <w:t>не</w:t>
      </w:r>
    </w:p>
    <w:p w:rsidR="00624402" w:rsidRPr="00624402" w:rsidRDefault="00624402" w:rsidP="00624402">
      <w:pPr>
        <w:rPr>
          <w:lang w:val="en-US"/>
        </w:rPr>
      </w:pPr>
      <w:r w:rsidRPr="00624402">
        <w:rPr>
          <w:rFonts w:hint="eastAsia"/>
          <w:lang w:val="en-US"/>
        </w:rPr>
        <w:t>нейтральна</w:t>
      </w:r>
      <w:r w:rsidRPr="00624402">
        <w:rPr>
          <w:lang w:val="en-US"/>
        </w:rPr>
        <w:t></w:t>
      </w:r>
      <w:r w:rsidRPr="00624402">
        <w:rPr>
          <w:lang w:val="en-US"/>
        </w:rPr>
        <w:t></w:t>
      </w:r>
      <w:r w:rsidRPr="00624402">
        <w:rPr>
          <w:rFonts w:hint="eastAsia"/>
          <w:lang w:val="en-US"/>
        </w:rPr>
        <w:t>а</w:t>
      </w:r>
      <w:r w:rsidRPr="00624402">
        <w:rPr>
          <w:lang w:val="en-US"/>
        </w:rPr>
        <w:t></w:t>
      </w:r>
      <w:r w:rsidRPr="00624402">
        <w:rPr>
          <w:rFonts w:hint="eastAsia"/>
          <w:lang w:val="en-US"/>
        </w:rPr>
        <w:t>має</w:t>
      </w:r>
      <w:r w:rsidRPr="00624402">
        <w:rPr>
          <w:lang w:val="en-US"/>
        </w:rPr>
        <w:t></w:t>
      </w:r>
      <w:r w:rsidRPr="00624402">
        <w:rPr>
          <w:rFonts w:hint="eastAsia"/>
          <w:lang w:val="en-US"/>
        </w:rPr>
        <w:t>займатися</w:t>
      </w:r>
      <w:r w:rsidRPr="00624402">
        <w:rPr>
          <w:lang w:val="en-US"/>
        </w:rPr>
        <w:t></w:t>
      </w:r>
      <w:r w:rsidRPr="00624402">
        <w:rPr>
          <w:rFonts w:hint="eastAsia"/>
          <w:lang w:val="en-US"/>
        </w:rPr>
        <w:t>тим</w:t>
      </w:r>
      <w:r w:rsidRPr="00624402">
        <w:rPr>
          <w:lang w:val="en-US"/>
        </w:rPr>
        <w:t></w:t>
      </w:r>
      <w:r w:rsidRPr="00624402">
        <w:rPr>
          <w:rFonts w:hint="eastAsia"/>
          <w:lang w:val="en-US"/>
        </w:rPr>
        <w:t>аспектом</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може</w:t>
      </w:r>
      <w:r w:rsidRPr="00624402">
        <w:rPr>
          <w:lang w:val="en-US"/>
        </w:rPr>
        <w:t></w:t>
      </w:r>
      <w:r w:rsidRPr="00624402">
        <w:rPr>
          <w:rFonts w:hint="eastAsia"/>
          <w:lang w:val="en-US"/>
        </w:rPr>
        <w:t>бути</w:t>
      </w:r>
      <w:r w:rsidRPr="00624402">
        <w:rPr>
          <w:lang w:val="en-US"/>
        </w:rPr>
        <w:t></w:t>
      </w:r>
      <w:r w:rsidRPr="00624402">
        <w:rPr>
          <w:rFonts w:hint="eastAsia"/>
          <w:lang w:val="en-US"/>
        </w:rPr>
        <w:t>названим</w:t>
      </w:r>
      <w:r w:rsidRPr="00624402">
        <w:rPr>
          <w:lang w:val="en-US"/>
        </w:rPr>
        <w:t></w:t>
      </w:r>
      <w:r w:rsidRPr="00624402">
        <w:rPr>
          <w:rFonts w:hint="eastAsia"/>
          <w:lang w:val="en-US"/>
        </w:rPr>
        <w:t>аналізом</w:t>
      </w:r>
    </w:p>
    <w:p w:rsidR="00624402" w:rsidRPr="00624402" w:rsidRDefault="00624402" w:rsidP="00624402">
      <w:pPr>
        <w:rPr>
          <w:lang w:val="en-US"/>
        </w:rPr>
      </w:pPr>
      <w:r w:rsidRPr="00624402">
        <w:rPr>
          <w:rFonts w:hint="eastAsia"/>
          <w:lang w:val="en-US"/>
        </w:rPr>
        <w:t>мови</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здійснюваним</w:t>
      </w:r>
      <w:r w:rsidRPr="00624402">
        <w:rPr>
          <w:lang w:val="en-US"/>
        </w:rPr>
        <w:t></w:t>
      </w:r>
      <w:r w:rsidRPr="00624402">
        <w:rPr>
          <w:rFonts w:hint="eastAsia"/>
          <w:lang w:val="en-US"/>
        </w:rPr>
        <w:t>без</w:t>
      </w:r>
      <w:r w:rsidRPr="00624402">
        <w:rPr>
          <w:lang w:val="en-US"/>
        </w:rPr>
        <w:t></w:t>
      </w:r>
      <w:r w:rsidRPr="00624402">
        <w:rPr>
          <w:rFonts w:hint="eastAsia"/>
          <w:lang w:val="en-US"/>
        </w:rPr>
        <w:t>прихованих</w:t>
      </w:r>
      <w:r w:rsidRPr="00624402">
        <w:rPr>
          <w:lang w:val="en-US"/>
        </w:rPr>
        <w:t></w:t>
      </w:r>
      <w:r w:rsidRPr="00624402">
        <w:rPr>
          <w:rFonts w:hint="eastAsia"/>
          <w:lang w:val="en-US"/>
        </w:rPr>
        <w:t>апологетичних</w:t>
      </w:r>
      <w:r w:rsidRPr="00624402">
        <w:rPr>
          <w:lang w:val="en-US"/>
        </w:rPr>
        <w:t></w:t>
      </w:r>
      <w:r w:rsidRPr="00624402">
        <w:rPr>
          <w:rFonts w:hint="eastAsia"/>
          <w:lang w:val="en-US"/>
        </w:rPr>
        <w:t>цілей</w:t>
      </w:r>
      <w:r w:rsidRPr="00624402">
        <w:rPr>
          <w:lang w:val="en-US"/>
        </w:rPr>
        <w:t></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Радикально</w:t>
      </w:r>
      <w:r w:rsidRPr="00624402">
        <w:rPr>
          <w:lang w:val="en-US"/>
        </w:rPr>
        <w:t></w:t>
      </w:r>
      <w:r w:rsidRPr="00624402">
        <w:rPr>
          <w:rFonts w:hint="eastAsia"/>
          <w:lang w:val="en-US"/>
        </w:rPr>
        <w:t>плюралістичним</w:t>
      </w:r>
      <w:r w:rsidRPr="00624402">
        <w:rPr>
          <w:lang w:val="en-US"/>
        </w:rPr>
        <w:t></w:t>
      </w:r>
      <w:r w:rsidRPr="00624402">
        <w:rPr>
          <w:rFonts w:hint="eastAsia"/>
          <w:lang w:val="en-US"/>
        </w:rPr>
        <w:t>тезам</w:t>
      </w:r>
      <w:r w:rsidRPr="00624402">
        <w:rPr>
          <w:lang w:val="en-US"/>
        </w:rPr>
        <w:t></w:t>
      </w:r>
      <w:r w:rsidRPr="00624402">
        <w:rPr>
          <w:lang w:val="en-US"/>
        </w:rPr>
        <w:t></w:t>
      </w:r>
      <w:r w:rsidRPr="00624402">
        <w:rPr>
          <w:rFonts w:hint="eastAsia"/>
          <w:lang w:val="en-US"/>
        </w:rPr>
        <w:t>приміром</w:t>
      </w:r>
      <w:r w:rsidRPr="00624402">
        <w:rPr>
          <w:lang w:val="en-US"/>
        </w:rPr>
        <w:t></w:t>
      </w:r>
      <w:r w:rsidRPr="00624402">
        <w:rPr>
          <w:lang w:val="en-US"/>
        </w:rPr>
        <w:t></w:t>
      </w:r>
      <w:r w:rsidRPr="00624402">
        <w:rPr>
          <w:rFonts w:hint="eastAsia"/>
          <w:lang w:val="en-US"/>
        </w:rPr>
        <w:t>Дж</w:t>
      </w:r>
      <w:r w:rsidRPr="00624402">
        <w:rPr>
          <w:lang w:val="en-US"/>
        </w:rPr>
        <w:t></w:t>
      </w:r>
      <w:r w:rsidRPr="00624402">
        <w:rPr>
          <w:rFonts w:hint="eastAsia"/>
          <w:lang w:val="en-US"/>
        </w:rPr>
        <w:t>Хіка</w:t>
      </w:r>
      <w:r w:rsidRPr="00624402">
        <w:rPr>
          <w:lang w:val="en-US"/>
        </w:rPr>
        <w:t></w:t>
      </w:r>
      <w:r w:rsidRPr="00624402">
        <w:rPr>
          <w:lang w:val="en-US"/>
        </w:rPr>
        <w:t></w:t>
      </w:r>
      <w:r w:rsidRPr="00624402">
        <w:rPr>
          <w:rFonts w:hint="eastAsia"/>
          <w:lang w:val="en-US"/>
        </w:rPr>
        <w:t>про</w:t>
      </w:r>
    </w:p>
    <w:p w:rsidR="00624402" w:rsidRPr="00624402" w:rsidRDefault="00624402" w:rsidP="00624402">
      <w:pPr>
        <w:rPr>
          <w:lang w:val="en-US"/>
        </w:rPr>
      </w:pPr>
      <w:r w:rsidRPr="00624402">
        <w:rPr>
          <w:rFonts w:hint="eastAsia"/>
          <w:lang w:val="en-US"/>
        </w:rPr>
        <w:t>релігійну</w:t>
      </w:r>
      <w:r w:rsidRPr="00624402">
        <w:rPr>
          <w:lang w:val="en-US"/>
        </w:rPr>
        <w:t></w:t>
      </w:r>
      <w:r w:rsidRPr="00624402">
        <w:rPr>
          <w:rFonts w:hint="eastAsia"/>
          <w:lang w:val="en-US"/>
        </w:rPr>
        <w:t>єдність</w:t>
      </w:r>
      <w:r w:rsidRPr="00624402">
        <w:rPr>
          <w:lang w:val="en-US"/>
        </w:rPr>
        <w:t></w:t>
      </w:r>
      <w:r w:rsidRPr="00624402">
        <w:rPr>
          <w:rFonts w:hint="eastAsia"/>
          <w:lang w:val="en-US"/>
        </w:rPr>
        <w:t>або</w:t>
      </w:r>
      <w:r w:rsidRPr="00624402">
        <w:rPr>
          <w:lang w:val="en-US"/>
        </w:rPr>
        <w:t></w:t>
      </w:r>
      <w:r w:rsidRPr="00624402">
        <w:rPr>
          <w:rFonts w:hint="eastAsia"/>
          <w:lang w:val="en-US"/>
        </w:rPr>
        <w:t>паритет</w:t>
      </w:r>
      <w:r w:rsidRPr="00624402">
        <w:rPr>
          <w:lang w:val="en-US"/>
        </w:rPr>
        <w:t></w:t>
      </w:r>
      <w:r w:rsidRPr="00624402">
        <w:rPr>
          <w:rFonts w:hint="eastAsia"/>
          <w:lang w:val="en-US"/>
        </w:rPr>
        <w:t>між</w:t>
      </w:r>
      <w:r w:rsidRPr="00624402">
        <w:rPr>
          <w:lang w:val="en-US"/>
        </w:rPr>
        <w:t></w:t>
      </w:r>
      <w:r w:rsidRPr="00624402">
        <w:rPr>
          <w:rFonts w:hint="eastAsia"/>
          <w:lang w:val="en-US"/>
        </w:rPr>
        <w:t>кожною</w:t>
      </w:r>
      <w:r w:rsidRPr="00624402">
        <w:rPr>
          <w:lang w:val="en-US"/>
        </w:rPr>
        <w:t></w:t>
      </w:r>
      <w:r w:rsidRPr="00624402">
        <w:rPr>
          <w:rFonts w:hint="eastAsia"/>
          <w:lang w:val="en-US"/>
        </w:rPr>
        <w:t>з</w:t>
      </w:r>
      <w:r w:rsidRPr="00624402">
        <w:rPr>
          <w:lang w:val="en-US"/>
        </w:rPr>
        <w:t></w:t>
      </w:r>
      <w:r w:rsidRPr="00624402">
        <w:rPr>
          <w:rFonts w:hint="eastAsia"/>
          <w:lang w:val="en-US"/>
        </w:rPr>
        <w:t>основних</w:t>
      </w:r>
      <w:r w:rsidRPr="00624402">
        <w:rPr>
          <w:lang w:val="en-US"/>
        </w:rPr>
        <w:t></w:t>
      </w:r>
      <w:r w:rsidRPr="00624402">
        <w:rPr>
          <w:rFonts w:hint="eastAsia"/>
          <w:lang w:val="en-US"/>
        </w:rPr>
        <w:t>світових</w:t>
      </w:r>
      <w:r w:rsidRPr="00624402">
        <w:rPr>
          <w:lang w:val="en-US"/>
        </w:rPr>
        <w:t></w:t>
      </w:r>
      <w:r w:rsidRPr="00624402">
        <w:rPr>
          <w:rFonts w:hint="eastAsia"/>
          <w:lang w:val="en-US"/>
        </w:rPr>
        <w:t>релігій</w:t>
      </w:r>
      <w:r w:rsidRPr="00624402">
        <w:rPr>
          <w:lang w:val="en-US"/>
        </w:rPr>
        <w:t></w:t>
      </w:r>
      <w:r w:rsidRPr="00624402">
        <w:rPr>
          <w:lang w:val="en-US"/>
        </w:rPr>
        <w:t></w:t>
      </w:r>
      <w:r w:rsidRPr="00624402">
        <w:rPr>
          <w:rFonts w:hint="eastAsia"/>
          <w:lang w:val="en-US"/>
        </w:rPr>
        <w:t>що</w:t>
      </w:r>
    </w:p>
    <w:p w:rsidR="00624402" w:rsidRPr="00624402" w:rsidRDefault="00624402" w:rsidP="00624402">
      <w:pPr>
        <w:rPr>
          <w:lang w:val="en-US"/>
        </w:rPr>
      </w:pPr>
      <w:r w:rsidRPr="00624402">
        <w:rPr>
          <w:rFonts w:hint="eastAsia"/>
          <w:lang w:val="en-US"/>
        </w:rPr>
        <w:t>стосується</w:t>
      </w:r>
      <w:r w:rsidRPr="00624402">
        <w:rPr>
          <w:lang w:val="en-US"/>
        </w:rPr>
        <w:t></w:t>
      </w:r>
      <w:r w:rsidRPr="00624402">
        <w:rPr>
          <w:rFonts w:hint="eastAsia"/>
          <w:lang w:val="en-US"/>
        </w:rPr>
        <w:t>їх</w:t>
      </w:r>
      <w:r w:rsidRPr="00624402">
        <w:rPr>
          <w:lang w:val="en-US"/>
        </w:rPr>
        <w:t></w:t>
      </w:r>
      <w:r w:rsidRPr="00624402">
        <w:rPr>
          <w:rFonts w:hint="eastAsia"/>
          <w:lang w:val="en-US"/>
        </w:rPr>
        <w:t>сотеріологічної</w:t>
      </w:r>
      <w:r w:rsidRPr="00624402">
        <w:rPr>
          <w:lang w:val="en-US"/>
        </w:rPr>
        <w:t></w:t>
      </w:r>
      <w:r w:rsidRPr="00624402">
        <w:rPr>
          <w:rFonts w:hint="eastAsia"/>
          <w:lang w:val="en-US"/>
        </w:rPr>
        <w:t>й</w:t>
      </w:r>
      <w:r w:rsidRPr="00624402">
        <w:rPr>
          <w:lang w:val="en-US"/>
        </w:rPr>
        <w:t></w:t>
      </w:r>
      <w:r w:rsidRPr="00624402">
        <w:rPr>
          <w:rFonts w:hint="eastAsia"/>
          <w:lang w:val="en-US"/>
        </w:rPr>
        <w:t>етичної</w:t>
      </w:r>
      <w:r w:rsidRPr="00624402">
        <w:rPr>
          <w:lang w:val="en-US"/>
        </w:rPr>
        <w:t></w:t>
      </w:r>
      <w:r w:rsidRPr="00624402">
        <w:rPr>
          <w:rFonts w:hint="eastAsia"/>
          <w:lang w:val="en-US"/>
        </w:rPr>
        <w:t>ефективності</w:t>
      </w:r>
      <w:r w:rsidRPr="00624402">
        <w:rPr>
          <w:lang w:val="en-US"/>
        </w:rPr>
        <w:t></w:t>
      </w:r>
      <w:r w:rsidRPr="00624402">
        <w:rPr>
          <w:lang w:val="en-US"/>
        </w:rPr>
        <w:t></w:t>
      </w:r>
      <w:r w:rsidRPr="00624402">
        <w:rPr>
          <w:rFonts w:hint="eastAsia"/>
          <w:lang w:val="en-US"/>
        </w:rPr>
        <w:t>Смарт</w:t>
      </w:r>
      <w:r w:rsidRPr="00624402">
        <w:rPr>
          <w:lang w:val="en-US"/>
        </w:rPr>
        <w:t></w:t>
      </w:r>
      <w:r w:rsidRPr="00624402">
        <w:rPr>
          <w:rFonts w:hint="eastAsia"/>
          <w:lang w:val="en-US"/>
        </w:rPr>
        <w:t>протиставив</w:t>
      </w:r>
    </w:p>
    <w:p w:rsidR="00624402" w:rsidRPr="00624402" w:rsidRDefault="00624402" w:rsidP="00624402">
      <w:pPr>
        <w:rPr>
          <w:lang w:val="en-US"/>
        </w:rPr>
      </w:pPr>
      <w:r w:rsidRPr="00624402">
        <w:rPr>
          <w:lang w:val="en-US"/>
        </w:rPr>
        <w:t></w:t>
      </w:r>
      <w:r w:rsidRPr="00624402">
        <w:rPr>
          <w:lang w:val="en-US"/>
        </w:rPr>
        <w:t></w:t>
      </w:r>
      <w:r w:rsidRPr="00624402">
        <w:rPr>
          <w:lang w:val="en-US"/>
        </w:rPr>
        <w:t></w:t>
      </w:r>
    </w:p>
    <w:p w:rsidR="00624402" w:rsidRPr="00624402" w:rsidRDefault="00624402" w:rsidP="00624402">
      <w:pPr>
        <w:rPr>
          <w:lang w:val="en-US"/>
        </w:rPr>
      </w:pPr>
      <w:r w:rsidRPr="00624402">
        <w:rPr>
          <w:rFonts w:hint="eastAsia"/>
          <w:lang w:val="en-US"/>
        </w:rPr>
        <w:t>теорію</w:t>
      </w:r>
      <w:r w:rsidRPr="00624402">
        <w:rPr>
          <w:lang w:val="en-US"/>
        </w:rPr>
        <w:t></w:t>
      </w:r>
      <w:r w:rsidRPr="00624402">
        <w:rPr>
          <w:rFonts w:hint="eastAsia"/>
          <w:lang w:val="en-US"/>
        </w:rPr>
        <w:t>взаємодоповнення</w:t>
      </w:r>
      <w:r w:rsidRPr="00624402">
        <w:rPr>
          <w:lang w:val="en-US"/>
        </w:rPr>
        <w:t></w:t>
      </w:r>
      <w:r w:rsidRPr="00624402">
        <w:rPr>
          <w:rFonts w:hint="eastAsia"/>
          <w:lang w:val="en-US"/>
        </w:rPr>
        <w:t>і</w:t>
      </w:r>
      <w:r w:rsidRPr="00624402">
        <w:rPr>
          <w:lang w:val="en-US"/>
        </w:rPr>
        <w:t></w:t>
      </w:r>
      <w:r w:rsidRPr="00624402">
        <w:rPr>
          <w:rFonts w:hint="eastAsia"/>
          <w:lang w:val="en-US"/>
        </w:rPr>
        <w:t>майбутньої</w:t>
      </w:r>
      <w:r w:rsidRPr="00624402">
        <w:rPr>
          <w:lang w:val="en-US"/>
        </w:rPr>
        <w:t></w:t>
      </w:r>
      <w:r w:rsidRPr="00624402">
        <w:rPr>
          <w:rFonts w:hint="eastAsia"/>
          <w:lang w:val="en-US"/>
        </w:rPr>
        <w:t>конвергенції</w:t>
      </w:r>
      <w:r w:rsidRPr="00624402">
        <w:rPr>
          <w:lang w:val="en-US"/>
        </w:rPr>
        <w:t></w:t>
      </w:r>
      <w:r w:rsidRPr="00624402">
        <w:rPr>
          <w:rFonts w:hint="eastAsia"/>
          <w:lang w:val="en-US"/>
        </w:rPr>
        <w:t>релігій</w:t>
      </w:r>
      <w:r w:rsidRPr="00624402">
        <w:rPr>
          <w:lang w:val="en-US"/>
        </w:rPr>
        <w:t></w:t>
      </w:r>
      <w:r w:rsidRPr="00624402">
        <w:rPr>
          <w:lang w:val="en-US"/>
        </w:rPr>
        <w:t></w:t>
      </w:r>
      <w:r w:rsidRPr="00624402">
        <w:rPr>
          <w:rFonts w:hint="eastAsia"/>
          <w:lang w:val="en-US"/>
        </w:rPr>
        <w:t>У</w:t>
      </w:r>
      <w:r w:rsidRPr="00624402">
        <w:rPr>
          <w:lang w:val="en-US"/>
        </w:rPr>
        <w:t></w:t>
      </w:r>
      <w:r w:rsidRPr="00624402">
        <w:rPr>
          <w:rFonts w:hint="eastAsia"/>
          <w:lang w:val="en-US"/>
        </w:rPr>
        <w:t>цьому</w:t>
      </w:r>
    </w:p>
    <w:p w:rsidR="00624402" w:rsidRPr="00624402" w:rsidRDefault="00624402" w:rsidP="00624402">
      <w:pPr>
        <w:rPr>
          <w:lang w:val="en-US"/>
        </w:rPr>
      </w:pPr>
      <w:r w:rsidRPr="00624402">
        <w:rPr>
          <w:rFonts w:hint="eastAsia"/>
          <w:lang w:val="en-US"/>
        </w:rPr>
        <w:t>зв</w:t>
      </w:r>
      <w:r w:rsidRPr="00624402">
        <w:rPr>
          <w:lang w:val="en-US"/>
        </w:rPr>
        <w:t></w:t>
      </w:r>
      <w:r w:rsidRPr="00624402">
        <w:rPr>
          <w:rFonts w:hint="eastAsia"/>
          <w:lang w:val="en-US"/>
        </w:rPr>
        <w:t>язку</w:t>
      </w:r>
      <w:r w:rsidRPr="00624402">
        <w:rPr>
          <w:lang w:val="en-US"/>
        </w:rPr>
        <w:t></w:t>
      </w:r>
      <w:r w:rsidRPr="00624402">
        <w:rPr>
          <w:rFonts w:hint="eastAsia"/>
          <w:lang w:val="en-US"/>
        </w:rPr>
        <w:t>символічною</w:t>
      </w:r>
      <w:r w:rsidRPr="00624402">
        <w:rPr>
          <w:lang w:val="en-US"/>
        </w:rPr>
        <w:t></w:t>
      </w:r>
      <w:r w:rsidRPr="00624402">
        <w:rPr>
          <w:rFonts w:hint="eastAsia"/>
          <w:lang w:val="en-US"/>
        </w:rPr>
        <w:t>є</w:t>
      </w:r>
      <w:r w:rsidRPr="00624402">
        <w:rPr>
          <w:lang w:val="en-US"/>
        </w:rPr>
        <w:t></w:t>
      </w:r>
      <w:r w:rsidRPr="00624402">
        <w:rPr>
          <w:rFonts w:hint="eastAsia"/>
          <w:lang w:val="en-US"/>
        </w:rPr>
        <w:t>характеристика</w:t>
      </w:r>
      <w:r w:rsidRPr="00624402">
        <w:rPr>
          <w:lang w:val="en-US"/>
        </w:rPr>
        <w:t></w:t>
      </w:r>
      <w:r w:rsidRPr="00624402">
        <w:rPr>
          <w:rFonts w:hint="eastAsia"/>
          <w:lang w:val="en-US"/>
        </w:rPr>
        <w:t>ним</w:t>
      </w:r>
      <w:r w:rsidRPr="00624402">
        <w:rPr>
          <w:lang w:val="en-US"/>
        </w:rPr>
        <w:t></w:t>
      </w:r>
      <w:r w:rsidRPr="00624402">
        <w:rPr>
          <w:rFonts w:hint="eastAsia"/>
          <w:lang w:val="en-US"/>
        </w:rPr>
        <w:t>свого</w:t>
      </w:r>
      <w:r w:rsidRPr="00624402">
        <w:rPr>
          <w:lang w:val="en-US"/>
        </w:rPr>
        <w:t></w:t>
      </w:r>
      <w:r w:rsidRPr="00624402">
        <w:rPr>
          <w:rFonts w:hint="eastAsia"/>
          <w:lang w:val="en-US"/>
        </w:rPr>
        <w:t>віросповідання</w:t>
      </w:r>
      <w:r w:rsidRPr="00624402">
        <w:rPr>
          <w:lang w:val="en-US"/>
        </w:rPr>
        <w:t></w:t>
      </w:r>
      <w:r w:rsidRPr="00624402">
        <w:rPr>
          <w:rFonts w:hint="eastAsia"/>
          <w:lang w:val="en-US"/>
        </w:rPr>
        <w:t>як</w:t>
      </w:r>
    </w:p>
    <w:p w:rsidR="00624402" w:rsidRPr="00624402" w:rsidRDefault="00624402" w:rsidP="00624402">
      <w:pPr>
        <w:rPr>
          <w:lang w:val="en-US"/>
        </w:rPr>
      </w:pPr>
      <w:r w:rsidRPr="00624402">
        <w:rPr>
          <w:lang w:val="en-US"/>
        </w:rPr>
        <w:t></w:t>
      </w:r>
      <w:r w:rsidRPr="00624402">
        <w:rPr>
          <w:rFonts w:hint="eastAsia"/>
          <w:lang w:val="en-US"/>
        </w:rPr>
        <w:t>буддійсько</w:t>
      </w:r>
      <w:r w:rsidRPr="00624402">
        <w:rPr>
          <w:lang w:val="en-US"/>
        </w:rPr>
        <w:t></w:t>
      </w:r>
      <w:r w:rsidRPr="00624402">
        <w:rPr>
          <w:rFonts w:hint="eastAsia"/>
          <w:lang w:val="en-US"/>
        </w:rPr>
        <w:t>епіскопального</w:t>
      </w:r>
      <w:r w:rsidRPr="00624402">
        <w:rPr>
          <w:lang w:val="en-US"/>
        </w:rPr>
        <w:t></w:t>
      </w:r>
      <w:r w:rsidRPr="00624402">
        <w:rPr>
          <w:lang w:val="en-US"/>
        </w:rPr>
        <w:t></w:t>
      </w:r>
      <w:r w:rsidRPr="00624402">
        <w:rPr>
          <w:lang w:val="en-US"/>
        </w:rPr>
        <w:t></w:t>
      </w:r>
      <w:r w:rsidRPr="00624402">
        <w:rPr>
          <w:lang w:val="en-US"/>
        </w:rPr>
        <w:t></w:t>
      </w:r>
      <w:r w:rsidRPr="00624402">
        <w:rPr>
          <w:rFonts w:hint="eastAsia"/>
          <w:lang w:val="en-US"/>
        </w:rPr>
        <w:t>Він</w:t>
      </w:r>
      <w:r w:rsidRPr="00624402">
        <w:rPr>
          <w:lang w:val="en-US"/>
        </w:rPr>
        <w:t></w:t>
      </w:r>
      <w:r w:rsidRPr="00624402">
        <w:rPr>
          <w:rFonts w:hint="eastAsia"/>
          <w:lang w:val="en-US"/>
        </w:rPr>
        <w:t>вважав</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є</w:t>
      </w:r>
      <w:r w:rsidRPr="00624402">
        <w:rPr>
          <w:lang w:val="en-US"/>
        </w:rPr>
        <w:t></w:t>
      </w:r>
      <w:r w:rsidRPr="00624402">
        <w:rPr>
          <w:rFonts w:hint="eastAsia"/>
          <w:lang w:val="en-US"/>
        </w:rPr>
        <w:t>щось</w:t>
      </w:r>
      <w:r w:rsidRPr="00624402">
        <w:rPr>
          <w:lang w:val="en-US"/>
        </w:rPr>
        <w:t></w:t>
      </w:r>
      <w:r w:rsidRPr="00624402">
        <w:rPr>
          <w:rFonts w:hint="eastAsia"/>
          <w:lang w:val="en-US"/>
        </w:rPr>
        <w:t>віддалено</w:t>
      </w:r>
      <w:r w:rsidRPr="00624402">
        <w:rPr>
          <w:lang w:val="en-US"/>
        </w:rPr>
        <w:t></w:t>
      </w:r>
      <w:r w:rsidRPr="00624402">
        <w:rPr>
          <w:rFonts w:hint="eastAsia"/>
          <w:lang w:val="en-US"/>
        </w:rPr>
        <w:t>схоже</w:t>
      </w:r>
      <w:r w:rsidRPr="00624402">
        <w:rPr>
          <w:lang w:val="en-US"/>
        </w:rPr>
        <w:t></w:t>
      </w:r>
      <w:r w:rsidRPr="00624402">
        <w:rPr>
          <w:rFonts w:hint="eastAsia"/>
          <w:lang w:val="en-US"/>
        </w:rPr>
        <w:t>у</w:t>
      </w:r>
    </w:p>
    <w:p w:rsidR="00624402" w:rsidRPr="00624402" w:rsidRDefault="00624402" w:rsidP="00624402">
      <w:pPr>
        <w:rPr>
          <w:lang w:val="en-US"/>
        </w:rPr>
      </w:pPr>
      <w:r w:rsidRPr="00624402">
        <w:rPr>
          <w:rFonts w:hint="eastAsia"/>
          <w:lang w:val="en-US"/>
        </w:rPr>
        <w:t>всіх</w:t>
      </w:r>
      <w:r w:rsidRPr="00624402">
        <w:rPr>
          <w:lang w:val="en-US"/>
        </w:rPr>
        <w:t></w:t>
      </w:r>
      <w:r w:rsidRPr="00624402">
        <w:rPr>
          <w:rFonts w:hint="eastAsia"/>
          <w:lang w:val="en-US"/>
        </w:rPr>
        <w:t>релігіях</w:t>
      </w:r>
      <w:r w:rsidRPr="00624402">
        <w:rPr>
          <w:lang w:val="en-US"/>
        </w:rPr>
        <w:t></w:t>
      </w:r>
      <w:r w:rsidRPr="00624402">
        <w:rPr>
          <w:lang w:val="en-US"/>
        </w:rPr>
        <w:t></w:t>
      </w:r>
      <w:r w:rsidRPr="00624402">
        <w:rPr>
          <w:rFonts w:hint="eastAsia"/>
          <w:lang w:val="en-US"/>
        </w:rPr>
        <w:t>проте</w:t>
      </w:r>
      <w:r w:rsidRPr="00624402">
        <w:rPr>
          <w:lang w:val="en-US"/>
        </w:rPr>
        <w:t></w:t>
      </w:r>
      <w:r w:rsidRPr="00624402">
        <w:rPr>
          <w:rFonts w:hint="eastAsia"/>
          <w:lang w:val="en-US"/>
        </w:rPr>
        <w:t>неможливо</w:t>
      </w:r>
      <w:r w:rsidRPr="00624402">
        <w:rPr>
          <w:lang w:val="en-US"/>
        </w:rPr>
        <w:t></w:t>
      </w:r>
      <w:r w:rsidRPr="00624402">
        <w:rPr>
          <w:rFonts w:hint="eastAsia"/>
          <w:lang w:val="en-US"/>
        </w:rPr>
        <w:t>точно</w:t>
      </w:r>
      <w:r w:rsidRPr="00624402">
        <w:rPr>
          <w:lang w:val="en-US"/>
        </w:rPr>
        <w:t></w:t>
      </w:r>
      <w:r w:rsidRPr="00624402">
        <w:rPr>
          <w:rFonts w:hint="eastAsia"/>
          <w:lang w:val="en-US"/>
        </w:rPr>
        <w:t>визначити</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саме</w:t>
      </w:r>
      <w:r w:rsidRPr="00624402">
        <w:rPr>
          <w:lang w:val="en-US"/>
        </w:rPr>
        <w:t></w:t>
      </w:r>
      <w:r w:rsidRPr="00624402">
        <w:rPr>
          <w:lang w:val="en-US"/>
        </w:rPr>
        <w:t></w:t>
      </w:r>
      <w:r w:rsidRPr="00624402">
        <w:rPr>
          <w:rFonts w:hint="eastAsia"/>
          <w:lang w:val="en-US"/>
        </w:rPr>
        <w:t>хіба</w:t>
      </w:r>
      <w:r w:rsidRPr="00624402">
        <w:rPr>
          <w:lang w:val="en-US"/>
        </w:rPr>
        <w:t></w:t>
      </w:r>
      <w:r w:rsidRPr="00624402">
        <w:rPr>
          <w:rFonts w:hint="eastAsia"/>
          <w:lang w:val="en-US"/>
        </w:rPr>
        <w:t>що</w:t>
      </w:r>
    </w:p>
    <w:p w:rsidR="00624402" w:rsidRPr="00624402" w:rsidRDefault="00624402" w:rsidP="00624402">
      <w:pPr>
        <w:rPr>
          <w:lang w:val="en-US"/>
        </w:rPr>
      </w:pPr>
      <w:r w:rsidRPr="00624402">
        <w:rPr>
          <w:rFonts w:hint="eastAsia"/>
          <w:lang w:val="en-US"/>
        </w:rPr>
        <w:t>запобігти</w:t>
      </w:r>
      <w:r w:rsidRPr="00624402">
        <w:rPr>
          <w:lang w:val="en-US"/>
        </w:rPr>
        <w:t></w:t>
      </w:r>
      <w:r w:rsidRPr="00624402">
        <w:rPr>
          <w:rFonts w:hint="eastAsia"/>
          <w:lang w:val="en-US"/>
        </w:rPr>
        <w:t>до</w:t>
      </w:r>
      <w:r w:rsidRPr="00624402">
        <w:rPr>
          <w:lang w:val="en-US"/>
        </w:rPr>
        <w:t></w:t>
      </w:r>
      <w:r w:rsidRPr="00624402">
        <w:rPr>
          <w:rFonts w:hint="eastAsia"/>
          <w:lang w:val="en-US"/>
        </w:rPr>
        <w:t>поняття</w:t>
      </w:r>
      <w:r w:rsidRPr="00624402">
        <w:rPr>
          <w:lang w:val="en-US"/>
        </w:rPr>
        <w:t></w:t>
      </w:r>
      <w:r w:rsidRPr="00624402">
        <w:rPr>
          <w:lang w:val="en-US"/>
        </w:rPr>
        <w:t></w:t>
      </w:r>
      <w:r w:rsidRPr="00624402">
        <w:rPr>
          <w:rFonts w:hint="eastAsia"/>
          <w:lang w:val="en-US"/>
        </w:rPr>
        <w:t>родинної</w:t>
      </w:r>
      <w:r w:rsidRPr="00624402">
        <w:rPr>
          <w:lang w:val="en-US"/>
        </w:rPr>
        <w:t></w:t>
      </w:r>
      <w:r w:rsidRPr="00624402">
        <w:rPr>
          <w:rFonts w:hint="eastAsia"/>
          <w:lang w:val="en-US"/>
        </w:rPr>
        <w:t>схожості</w:t>
      </w:r>
      <w:r w:rsidRPr="00624402">
        <w:rPr>
          <w:lang w:val="en-US"/>
        </w:rPr>
        <w:t></w:t>
      </w:r>
      <w:r w:rsidRPr="00624402">
        <w:rPr>
          <w:lang w:val="en-US"/>
        </w:rPr>
        <w:t></w:t>
      </w:r>
      <w:r w:rsidRPr="00624402">
        <w:rPr>
          <w:rFonts w:hint="eastAsia"/>
          <w:lang w:val="en-US"/>
        </w:rPr>
        <w:t>Л</w:t>
      </w:r>
      <w:r w:rsidRPr="00624402">
        <w:rPr>
          <w:lang w:val="en-US"/>
        </w:rPr>
        <w:t></w:t>
      </w:r>
      <w:r w:rsidRPr="00624402">
        <w:rPr>
          <w:rFonts w:hint="eastAsia"/>
          <w:lang w:val="en-US"/>
        </w:rPr>
        <w:t>Вітгенштайна</w:t>
      </w:r>
      <w:r w:rsidRPr="00624402">
        <w:rPr>
          <w:lang w:val="en-US"/>
        </w:rPr>
        <w:t></w:t>
      </w:r>
      <w:r w:rsidRPr="00624402">
        <w:rPr>
          <w:lang w:val="en-US"/>
        </w:rPr>
        <w:t></w:t>
      </w:r>
      <w:r w:rsidRPr="00624402">
        <w:rPr>
          <w:rFonts w:hint="eastAsia"/>
          <w:lang w:val="en-US"/>
        </w:rPr>
        <w:t>Інтерес</w:t>
      </w:r>
    </w:p>
    <w:p w:rsidR="00624402" w:rsidRPr="00624402" w:rsidRDefault="00624402" w:rsidP="00624402">
      <w:pPr>
        <w:rPr>
          <w:lang w:val="en-US"/>
        </w:rPr>
      </w:pPr>
      <w:r w:rsidRPr="00624402">
        <w:rPr>
          <w:rFonts w:hint="eastAsia"/>
          <w:lang w:val="en-US"/>
        </w:rPr>
        <w:t>Смарта</w:t>
      </w:r>
      <w:r w:rsidRPr="00624402">
        <w:rPr>
          <w:lang w:val="en-US"/>
        </w:rPr>
        <w:t></w:t>
      </w:r>
      <w:r w:rsidRPr="00624402">
        <w:rPr>
          <w:rFonts w:hint="eastAsia"/>
          <w:lang w:val="en-US"/>
        </w:rPr>
        <w:t>до</w:t>
      </w:r>
      <w:r w:rsidRPr="00624402">
        <w:rPr>
          <w:lang w:val="en-US"/>
        </w:rPr>
        <w:t></w:t>
      </w:r>
      <w:r w:rsidRPr="00624402">
        <w:rPr>
          <w:rFonts w:hint="eastAsia"/>
          <w:lang w:val="en-US"/>
        </w:rPr>
        <w:t>символізму</w:t>
      </w:r>
      <w:r w:rsidRPr="00624402">
        <w:rPr>
          <w:lang w:val="en-US"/>
        </w:rPr>
        <w:t></w:t>
      </w:r>
      <w:r w:rsidRPr="00624402">
        <w:rPr>
          <w:rFonts w:hint="eastAsia"/>
          <w:lang w:val="en-US"/>
        </w:rPr>
        <w:t>і</w:t>
      </w:r>
      <w:r w:rsidRPr="00624402">
        <w:rPr>
          <w:lang w:val="en-US"/>
        </w:rPr>
        <w:t></w:t>
      </w:r>
      <w:r w:rsidRPr="00624402">
        <w:rPr>
          <w:rFonts w:hint="eastAsia"/>
          <w:lang w:val="en-US"/>
        </w:rPr>
        <w:t>міфології</w:t>
      </w:r>
      <w:r w:rsidRPr="00624402">
        <w:rPr>
          <w:lang w:val="en-US"/>
        </w:rPr>
        <w:t></w:t>
      </w:r>
      <w:r w:rsidRPr="00624402">
        <w:rPr>
          <w:rFonts w:hint="eastAsia"/>
          <w:lang w:val="en-US"/>
        </w:rPr>
        <w:t>відповідає</w:t>
      </w:r>
      <w:r w:rsidRPr="00624402">
        <w:rPr>
          <w:lang w:val="en-US"/>
        </w:rPr>
        <w:t></w:t>
      </w:r>
      <w:r w:rsidRPr="00624402">
        <w:rPr>
          <w:rFonts w:hint="eastAsia"/>
          <w:lang w:val="en-US"/>
        </w:rPr>
        <w:t>тим</w:t>
      </w:r>
      <w:r w:rsidRPr="00624402">
        <w:rPr>
          <w:lang w:val="en-US"/>
        </w:rPr>
        <w:t></w:t>
      </w:r>
      <w:r w:rsidRPr="00624402">
        <w:rPr>
          <w:rFonts w:hint="eastAsia"/>
          <w:lang w:val="en-US"/>
        </w:rPr>
        <w:t>зрушенням</w:t>
      </w:r>
      <w:r w:rsidRPr="00624402">
        <w:rPr>
          <w:lang w:val="en-US"/>
        </w:rPr>
        <w:t></w:t>
      </w:r>
      <w:r w:rsidRPr="00624402">
        <w:rPr>
          <w:rFonts w:hint="eastAsia"/>
          <w:lang w:val="en-US"/>
        </w:rPr>
        <w:t>у</w:t>
      </w:r>
      <w:r w:rsidRPr="00624402">
        <w:rPr>
          <w:lang w:val="en-US"/>
        </w:rPr>
        <w:t></w:t>
      </w:r>
      <w:r w:rsidRPr="00624402">
        <w:rPr>
          <w:rFonts w:hint="eastAsia"/>
          <w:lang w:val="en-US"/>
        </w:rPr>
        <w:t>філософії</w:t>
      </w:r>
    </w:p>
    <w:p w:rsidR="00624402" w:rsidRPr="00624402" w:rsidRDefault="00624402" w:rsidP="00624402">
      <w:pPr>
        <w:rPr>
          <w:lang w:val="en-US"/>
        </w:rPr>
      </w:pPr>
      <w:r w:rsidRPr="00624402">
        <w:rPr>
          <w:rFonts w:hint="eastAsia"/>
          <w:lang w:val="en-US"/>
        </w:rPr>
        <w:t>релігії</w:t>
      </w:r>
      <w:r w:rsidRPr="00624402">
        <w:rPr>
          <w:lang w:val="en-US"/>
        </w:rPr>
        <w:t></w:t>
      </w:r>
      <w:r w:rsidRPr="00624402">
        <w:rPr>
          <w:lang w:val="en-US"/>
        </w:rPr>
        <w:t></w:t>
      </w:r>
      <w:r w:rsidRPr="00624402">
        <w:rPr>
          <w:rFonts w:hint="eastAsia"/>
          <w:lang w:val="en-US"/>
        </w:rPr>
        <w:t>які</w:t>
      </w:r>
      <w:r w:rsidRPr="00624402">
        <w:rPr>
          <w:lang w:val="en-US"/>
        </w:rPr>
        <w:t></w:t>
      </w:r>
      <w:r w:rsidRPr="00624402">
        <w:rPr>
          <w:rFonts w:hint="eastAsia"/>
          <w:lang w:val="en-US"/>
        </w:rPr>
        <w:t>відбуваються</w:t>
      </w:r>
      <w:r w:rsidRPr="00624402">
        <w:rPr>
          <w:lang w:val="en-US"/>
        </w:rPr>
        <w:t></w:t>
      </w:r>
      <w:r w:rsidRPr="00624402">
        <w:rPr>
          <w:rFonts w:hint="eastAsia"/>
          <w:lang w:val="en-US"/>
        </w:rPr>
        <w:t>під</w:t>
      </w:r>
      <w:r w:rsidRPr="00624402">
        <w:rPr>
          <w:lang w:val="en-US"/>
        </w:rPr>
        <w:t></w:t>
      </w:r>
      <w:r w:rsidRPr="00624402">
        <w:rPr>
          <w:rFonts w:hint="eastAsia"/>
          <w:lang w:val="en-US"/>
        </w:rPr>
        <w:t>впливом</w:t>
      </w:r>
      <w:r w:rsidRPr="00624402">
        <w:rPr>
          <w:lang w:val="en-US"/>
        </w:rPr>
        <w:t></w:t>
      </w:r>
      <w:r w:rsidRPr="00624402">
        <w:rPr>
          <w:rFonts w:hint="eastAsia"/>
          <w:lang w:val="en-US"/>
        </w:rPr>
        <w:t>пізнього</w:t>
      </w:r>
      <w:r w:rsidRPr="00624402">
        <w:rPr>
          <w:lang w:val="en-US"/>
        </w:rPr>
        <w:t></w:t>
      </w:r>
      <w:r w:rsidRPr="00624402">
        <w:rPr>
          <w:rFonts w:hint="eastAsia"/>
          <w:lang w:val="en-US"/>
        </w:rPr>
        <w:t>Вітгенштайна</w:t>
      </w:r>
      <w:r w:rsidRPr="00624402">
        <w:rPr>
          <w:lang w:val="en-US"/>
        </w:rPr>
        <w:t></w:t>
      </w:r>
      <w:r w:rsidRPr="00624402">
        <w:rPr>
          <w:lang w:val="en-US"/>
        </w:rPr>
        <w:t></w:t>
      </w:r>
      <w:r w:rsidRPr="00624402">
        <w:rPr>
          <w:rFonts w:hint="eastAsia"/>
          <w:lang w:val="en-US"/>
        </w:rPr>
        <w:t>і</w:t>
      </w:r>
      <w:r w:rsidRPr="00624402">
        <w:rPr>
          <w:lang w:val="en-US"/>
        </w:rPr>
        <w:t></w:t>
      </w:r>
      <w:r w:rsidRPr="00624402">
        <w:rPr>
          <w:rFonts w:hint="eastAsia"/>
          <w:lang w:val="en-US"/>
        </w:rPr>
        <w:t>пов’язані</w:t>
      </w:r>
      <w:r w:rsidRPr="00624402">
        <w:rPr>
          <w:lang w:val="en-US"/>
        </w:rPr>
        <w:t></w:t>
      </w:r>
      <w:r w:rsidRPr="00624402">
        <w:rPr>
          <w:rFonts w:hint="eastAsia"/>
          <w:lang w:val="en-US"/>
        </w:rPr>
        <w:t>з</w:t>
      </w:r>
    </w:p>
    <w:p w:rsidR="00624402" w:rsidRPr="00624402" w:rsidRDefault="00624402" w:rsidP="00624402">
      <w:pPr>
        <w:rPr>
          <w:lang w:val="en-US"/>
        </w:rPr>
      </w:pPr>
      <w:r w:rsidRPr="00624402">
        <w:rPr>
          <w:rFonts w:hint="eastAsia"/>
          <w:lang w:val="en-US"/>
        </w:rPr>
        <w:t>експлікацією</w:t>
      </w:r>
      <w:r w:rsidRPr="00624402">
        <w:rPr>
          <w:lang w:val="en-US"/>
        </w:rPr>
        <w:t></w:t>
      </w:r>
      <w:r w:rsidRPr="00624402">
        <w:rPr>
          <w:rFonts w:hint="eastAsia"/>
          <w:lang w:val="en-US"/>
        </w:rPr>
        <w:t>різних</w:t>
      </w:r>
      <w:r w:rsidRPr="00624402">
        <w:rPr>
          <w:lang w:val="en-US"/>
        </w:rPr>
        <w:t></w:t>
      </w:r>
      <w:r w:rsidRPr="00624402">
        <w:rPr>
          <w:rFonts w:hint="eastAsia"/>
          <w:lang w:val="en-US"/>
        </w:rPr>
        <w:t>функцій</w:t>
      </w:r>
      <w:r w:rsidRPr="00624402">
        <w:rPr>
          <w:lang w:val="en-US"/>
        </w:rPr>
        <w:t></w:t>
      </w:r>
      <w:r w:rsidRPr="00624402">
        <w:rPr>
          <w:rFonts w:hint="eastAsia"/>
          <w:lang w:val="en-US"/>
        </w:rPr>
        <w:t>мови</w:t>
      </w:r>
      <w:r w:rsidRPr="00624402">
        <w:rPr>
          <w:lang w:val="en-US"/>
        </w:rPr>
        <w:t></w:t>
      </w:r>
    </w:p>
    <w:p w:rsidR="00624402" w:rsidRPr="00624402" w:rsidRDefault="00624402" w:rsidP="00624402">
      <w:pPr>
        <w:rPr>
          <w:lang w:val="en-US"/>
        </w:rPr>
      </w:pPr>
      <w:r w:rsidRPr="00624402">
        <w:rPr>
          <w:rFonts w:hint="eastAsia"/>
          <w:lang w:val="en-US"/>
        </w:rPr>
        <w:t>Чудово</w:t>
      </w:r>
      <w:r w:rsidRPr="00624402">
        <w:rPr>
          <w:lang w:val="en-US"/>
        </w:rPr>
        <w:t></w:t>
      </w:r>
      <w:r w:rsidRPr="00624402">
        <w:rPr>
          <w:rFonts w:hint="eastAsia"/>
          <w:lang w:val="en-US"/>
        </w:rPr>
        <w:t>розуміючи</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жоден</w:t>
      </w:r>
      <w:r w:rsidRPr="00624402">
        <w:rPr>
          <w:lang w:val="en-US"/>
        </w:rPr>
        <w:t></w:t>
      </w:r>
      <w:r w:rsidRPr="00624402">
        <w:rPr>
          <w:rFonts w:hint="eastAsia"/>
          <w:lang w:val="en-US"/>
        </w:rPr>
        <w:t>метод</w:t>
      </w:r>
      <w:r w:rsidRPr="00624402">
        <w:rPr>
          <w:lang w:val="en-US"/>
        </w:rPr>
        <w:t></w:t>
      </w:r>
      <w:r w:rsidRPr="00624402">
        <w:rPr>
          <w:rFonts w:hint="eastAsia"/>
          <w:lang w:val="en-US"/>
        </w:rPr>
        <w:t>не</w:t>
      </w:r>
      <w:r w:rsidRPr="00624402">
        <w:rPr>
          <w:lang w:val="en-US"/>
        </w:rPr>
        <w:t></w:t>
      </w:r>
      <w:r w:rsidRPr="00624402">
        <w:rPr>
          <w:rFonts w:hint="eastAsia"/>
          <w:lang w:val="en-US"/>
        </w:rPr>
        <w:t>є</w:t>
      </w:r>
      <w:r w:rsidRPr="00624402">
        <w:rPr>
          <w:lang w:val="en-US"/>
        </w:rPr>
        <w:t></w:t>
      </w:r>
      <w:r w:rsidRPr="00624402">
        <w:rPr>
          <w:rFonts w:hint="eastAsia"/>
          <w:lang w:val="en-US"/>
        </w:rPr>
        <w:t>досконалим</w:t>
      </w:r>
      <w:r w:rsidRPr="00624402">
        <w:rPr>
          <w:lang w:val="en-US"/>
        </w:rPr>
        <w:t></w:t>
      </w:r>
      <w:r w:rsidRPr="00624402">
        <w:rPr>
          <w:lang w:val="en-US"/>
        </w:rPr>
        <w:t></w:t>
      </w:r>
      <w:r w:rsidRPr="00624402">
        <w:rPr>
          <w:rFonts w:hint="eastAsia"/>
          <w:lang w:val="en-US"/>
        </w:rPr>
        <w:t>і</w:t>
      </w:r>
      <w:r w:rsidRPr="00624402">
        <w:rPr>
          <w:lang w:val="en-US"/>
        </w:rPr>
        <w:t></w:t>
      </w:r>
      <w:r w:rsidRPr="00624402">
        <w:rPr>
          <w:rFonts w:hint="eastAsia"/>
          <w:lang w:val="en-US"/>
        </w:rPr>
        <w:t>редукціонізм</w:t>
      </w:r>
      <w:r w:rsidRPr="00624402">
        <w:rPr>
          <w:lang w:val="en-US"/>
        </w:rPr>
        <w:t></w:t>
      </w:r>
      <w:r w:rsidRPr="00624402">
        <w:rPr>
          <w:lang w:val="en-US"/>
        </w:rPr>
        <w:t></w:t>
      </w:r>
      <w:r w:rsidRPr="00624402">
        <w:rPr>
          <w:rFonts w:hint="eastAsia"/>
          <w:lang w:val="en-US"/>
        </w:rPr>
        <w:t>і</w:t>
      </w:r>
    </w:p>
    <w:p w:rsidR="00624402" w:rsidRPr="00624402" w:rsidRDefault="00624402" w:rsidP="00624402">
      <w:pPr>
        <w:rPr>
          <w:lang w:val="en-US"/>
        </w:rPr>
      </w:pPr>
      <w:r w:rsidRPr="00624402">
        <w:rPr>
          <w:rFonts w:hint="eastAsia"/>
          <w:lang w:val="en-US"/>
        </w:rPr>
        <w:t>феноменологія</w:t>
      </w:r>
      <w:r w:rsidRPr="00624402">
        <w:rPr>
          <w:lang w:val="en-US"/>
        </w:rPr>
        <w:t></w:t>
      </w:r>
      <w:r w:rsidRPr="00624402">
        <w:rPr>
          <w:rFonts w:hint="eastAsia"/>
          <w:lang w:val="en-US"/>
        </w:rPr>
        <w:t>також</w:t>
      </w:r>
      <w:r w:rsidRPr="00624402">
        <w:rPr>
          <w:lang w:val="en-US"/>
        </w:rPr>
        <w:t></w:t>
      </w:r>
      <w:r w:rsidRPr="00624402">
        <w:rPr>
          <w:rFonts w:hint="eastAsia"/>
          <w:lang w:val="en-US"/>
        </w:rPr>
        <w:t>мають</w:t>
      </w:r>
      <w:r w:rsidRPr="00624402">
        <w:rPr>
          <w:lang w:val="en-US"/>
        </w:rPr>
        <w:t></w:t>
      </w:r>
      <w:r w:rsidRPr="00624402">
        <w:rPr>
          <w:rFonts w:hint="eastAsia"/>
          <w:lang w:val="en-US"/>
        </w:rPr>
        <w:t>свої</w:t>
      </w:r>
      <w:r w:rsidRPr="00624402">
        <w:rPr>
          <w:lang w:val="en-US"/>
        </w:rPr>
        <w:t></w:t>
      </w:r>
      <w:r w:rsidRPr="00624402">
        <w:rPr>
          <w:rFonts w:hint="eastAsia"/>
          <w:lang w:val="en-US"/>
        </w:rPr>
        <w:t>обмеження</w:t>
      </w:r>
      <w:r w:rsidRPr="00624402">
        <w:rPr>
          <w:lang w:val="en-US"/>
        </w:rPr>
        <w:t></w:t>
      </w:r>
      <w:r w:rsidRPr="00624402">
        <w:rPr>
          <w:lang w:val="en-US"/>
        </w:rPr>
        <w:t></w:t>
      </w:r>
      <w:r w:rsidRPr="00624402">
        <w:rPr>
          <w:lang w:val="en-US"/>
        </w:rPr>
        <w:t></w:t>
      </w:r>
      <w:r w:rsidRPr="00624402">
        <w:rPr>
          <w:rFonts w:hint="eastAsia"/>
          <w:lang w:val="en-US"/>
        </w:rPr>
        <w:t>Смарт</w:t>
      </w:r>
      <w:r w:rsidRPr="00624402">
        <w:rPr>
          <w:lang w:val="en-US"/>
        </w:rPr>
        <w:t></w:t>
      </w:r>
      <w:r w:rsidRPr="00624402">
        <w:rPr>
          <w:rFonts w:hint="eastAsia"/>
          <w:lang w:val="en-US"/>
        </w:rPr>
        <w:t>саме</w:t>
      </w:r>
      <w:r w:rsidRPr="00624402">
        <w:rPr>
          <w:lang w:val="en-US"/>
        </w:rPr>
        <w:t></w:t>
      </w:r>
      <w:r w:rsidRPr="00624402">
        <w:rPr>
          <w:rFonts w:hint="eastAsia"/>
          <w:lang w:val="en-US"/>
        </w:rPr>
        <w:t>тому</w:t>
      </w:r>
      <w:r w:rsidRPr="00624402">
        <w:rPr>
          <w:lang w:val="en-US"/>
        </w:rPr>
        <w:t></w:t>
      </w:r>
      <w:r w:rsidRPr="00624402">
        <w:rPr>
          <w:rFonts w:hint="eastAsia"/>
          <w:lang w:val="en-US"/>
        </w:rPr>
        <w:t>не</w:t>
      </w:r>
      <w:r w:rsidRPr="00624402">
        <w:rPr>
          <w:lang w:val="en-US"/>
        </w:rPr>
        <w:t></w:t>
      </w:r>
      <w:r w:rsidRPr="00624402">
        <w:rPr>
          <w:rFonts w:hint="eastAsia"/>
          <w:lang w:val="en-US"/>
        </w:rPr>
        <w:t>став</w:t>
      </w:r>
    </w:p>
    <w:p w:rsidR="00624402" w:rsidRPr="00624402" w:rsidRDefault="00624402" w:rsidP="00624402">
      <w:pPr>
        <w:rPr>
          <w:lang w:val="en-US"/>
        </w:rPr>
      </w:pPr>
      <w:r w:rsidRPr="00624402">
        <w:rPr>
          <w:rFonts w:hint="eastAsia"/>
          <w:lang w:val="en-US"/>
        </w:rPr>
        <w:t>занадто</w:t>
      </w:r>
      <w:r w:rsidRPr="00624402">
        <w:rPr>
          <w:lang w:val="en-US"/>
        </w:rPr>
        <w:t></w:t>
      </w:r>
      <w:r w:rsidRPr="00624402">
        <w:rPr>
          <w:rFonts w:hint="eastAsia"/>
          <w:lang w:val="en-US"/>
        </w:rPr>
        <w:t>залежним</w:t>
      </w:r>
      <w:r w:rsidRPr="00624402">
        <w:rPr>
          <w:lang w:val="en-US"/>
        </w:rPr>
        <w:t></w:t>
      </w:r>
      <w:r w:rsidRPr="00624402">
        <w:rPr>
          <w:rFonts w:hint="eastAsia"/>
          <w:lang w:val="en-US"/>
        </w:rPr>
        <w:t>від</w:t>
      </w:r>
      <w:r w:rsidRPr="00624402">
        <w:rPr>
          <w:lang w:val="en-US"/>
        </w:rPr>
        <w:t></w:t>
      </w:r>
      <w:r w:rsidRPr="00624402">
        <w:rPr>
          <w:rFonts w:hint="eastAsia"/>
          <w:lang w:val="en-US"/>
        </w:rPr>
        <w:t>якогось</w:t>
      </w:r>
      <w:r w:rsidRPr="00624402">
        <w:rPr>
          <w:lang w:val="en-US"/>
        </w:rPr>
        <w:t></w:t>
      </w:r>
      <w:r w:rsidRPr="00624402">
        <w:rPr>
          <w:rFonts w:hint="eastAsia"/>
          <w:lang w:val="en-US"/>
        </w:rPr>
        <w:t>одного</w:t>
      </w:r>
      <w:r w:rsidRPr="00624402">
        <w:rPr>
          <w:lang w:val="en-US"/>
        </w:rPr>
        <w:t></w:t>
      </w:r>
      <w:r w:rsidRPr="00624402">
        <w:rPr>
          <w:rFonts w:hint="eastAsia"/>
          <w:lang w:val="en-US"/>
        </w:rPr>
        <w:t>методу</w:t>
      </w:r>
      <w:r w:rsidRPr="00624402">
        <w:rPr>
          <w:lang w:val="en-US"/>
        </w:rPr>
        <w:t></w:t>
      </w:r>
      <w:r w:rsidRPr="00624402">
        <w:rPr>
          <w:lang w:val="en-US"/>
        </w:rPr>
        <w:t></w:t>
      </w:r>
      <w:r w:rsidRPr="00624402">
        <w:rPr>
          <w:rFonts w:hint="eastAsia"/>
          <w:lang w:val="en-US"/>
        </w:rPr>
        <w:t>а</w:t>
      </w:r>
      <w:r w:rsidRPr="00624402">
        <w:rPr>
          <w:lang w:val="en-US"/>
        </w:rPr>
        <w:t></w:t>
      </w:r>
      <w:r w:rsidRPr="00624402">
        <w:rPr>
          <w:rFonts w:hint="eastAsia"/>
          <w:lang w:val="en-US"/>
        </w:rPr>
        <w:t>скоріше</w:t>
      </w:r>
      <w:r w:rsidRPr="00624402">
        <w:rPr>
          <w:lang w:val="en-US"/>
        </w:rPr>
        <w:t></w:t>
      </w:r>
      <w:r w:rsidRPr="00624402">
        <w:rPr>
          <w:rFonts w:hint="eastAsia"/>
          <w:lang w:val="en-US"/>
        </w:rPr>
        <w:t>дозволив</w:t>
      </w:r>
      <w:r w:rsidRPr="00624402">
        <w:rPr>
          <w:lang w:val="en-US"/>
        </w:rPr>
        <w:t></w:t>
      </w:r>
      <w:r w:rsidRPr="00624402">
        <w:rPr>
          <w:rFonts w:hint="eastAsia"/>
          <w:lang w:val="en-US"/>
        </w:rPr>
        <w:t>собі</w:t>
      </w:r>
    </w:p>
    <w:p w:rsidR="00624402" w:rsidRPr="00624402" w:rsidRDefault="00624402" w:rsidP="00624402">
      <w:pPr>
        <w:rPr>
          <w:lang w:val="en-US"/>
        </w:rPr>
      </w:pPr>
      <w:r w:rsidRPr="00624402">
        <w:rPr>
          <w:rFonts w:hint="eastAsia"/>
          <w:lang w:val="en-US"/>
        </w:rPr>
        <w:t>свободу</w:t>
      </w:r>
      <w:r w:rsidRPr="00624402">
        <w:rPr>
          <w:lang w:val="en-US"/>
        </w:rPr>
        <w:t></w:t>
      </w:r>
      <w:r w:rsidRPr="00624402">
        <w:rPr>
          <w:rFonts w:hint="eastAsia"/>
          <w:lang w:val="en-US"/>
        </w:rPr>
        <w:t>у</w:t>
      </w:r>
      <w:r w:rsidRPr="00624402">
        <w:rPr>
          <w:lang w:val="en-US"/>
        </w:rPr>
        <w:t></w:t>
      </w:r>
      <w:r w:rsidRPr="00624402">
        <w:rPr>
          <w:rFonts w:hint="eastAsia"/>
          <w:lang w:val="en-US"/>
        </w:rPr>
        <w:t>виборі</w:t>
      </w:r>
      <w:r w:rsidRPr="00624402">
        <w:rPr>
          <w:lang w:val="en-US"/>
        </w:rPr>
        <w:t></w:t>
      </w:r>
      <w:r w:rsidRPr="00624402">
        <w:rPr>
          <w:rFonts w:hint="eastAsia"/>
          <w:lang w:val="en-US"/>
        </w:rPr>
        <w:t>інструментів</w:t>
      </w:r>
      <w:r w:rsidRPr="00624402">
        <w:rPr>
          <w:lang w:val="en-US"/>
        </w:rPr>
        <w:t></w:t>
      </w:r>
      <w:r w:rsidRPr="00624402">
        <w:rPr>
          <w:lang w:val="en-US"/>
        </w:rPr>
        <w:t></w:t>
      </w:r>
      <w:r w:rsidRPr="00624402">
        <w:rPr>
          <w:rFonts w:hint="eastAsia"/>
          <w:lang w:val="en-US"/>
        </w:rPr>
        <w:t>які</w:t>
      </w:r>
      <w:r w:rsidRPr="00624402">
        <w:rPr>
          <w:lang w:val="en-US"/>
        </w:rPr>
        <w:t></w:t>
      </w:r>
      <w:r w:rsidRPr="00624402">
        <w:rPr>
          <w:rFonts w:hint="eastAsia"/>
          <w:lang w:val="en-US"/>
        </w:rPr>
        <w:t>підходять</w:t>
      </w:r>
      <w:r w:rsidRPr="00624402">
        <w:rPr>
          <w:lang w:val="en-US"/>
        </w:rPr>
        <w:t></w:t>
      </w:r>
      <w:r w:rsidRPr="00624402">
        <w:rPr>
          <w:rFonts w:hint="eastAsia"/>
          <w:lang w:val="en-US"/>
        </w:rPr>
        <w:t>для</w:t>
      </w:r>
      <w:r w:rsidRPr="00624402">
        <w:rPr>
          <w:lang w:val="en-US"/>
        </w:rPr>
        <w:t></w:t>
      </w:r>
      <w:r w:rsidRPr="00624402">
        <w:rPr>
          <w:rFonts w:hint="eastAsia"/>
          <w:lang w:val="en-US"/>
        </w:rPr>
        <w:t>його</w:t>
      </w:r>
      <w:r w:rsidRPr="00624402">
        <w:rPr>
          <w:lang w:val="en-US"/>
        </w:rPr>
        <w:t></w:t>
      </w:r>
      <w:r w:rsidRPr="00624402">
        <w:rPr>
          <w:rFonts w:hint="eastAsia"/>
          <w:lang w:val="en-US"/>
        </w:rPr>
        <w:t>роботи</w:t>
      </w:r>
      <w:r w:rsidRPr="00624402">
        <w:rPr>
          <w:lang w:val="en-US"/>
        </w:rPr>
        <w:t></w:t>
      </w:r>
      <w:r w:rsidRPr="00624402">
        <w:rPr>
          <w:rFonts w:hint="eastAsia"/>
          <w:lang w:val="en-US"/>
        </w:rPr>
        <w:t>найкраще</w:t>
      </w:r>
      <w:r w:rsidRPr="00624402">
        <w:rPr>
          <w:lang w:val="en-US"/>
        </w:rPr>
        <w:t></w:t>
      </w:r>
      <w:r w:rsidRPr="00624402">
        <w:rPr>
          <w:lang w:val="en-US"/>
        </w:rPr>
        <w:t></w:t>
      </w:r>
      <w:r w:rsidRPr="00624402">
        <w:rPr>
          <w:rFonts w:hint="eastAsia"/>
          <w:lang w:val="en-US"/>
        </w:rPr>
        <w:t>Він</w:t>
      </w:r>
    </w:p>
    <w:p w:rsidR="00624402" w:rsidRPr="00624402" w:rsidRDefault="00624402" w:rsidP="00624402">
      <w:pPr>
        <w:rPr>
          <w:lang w:val="en-US"/>
        </w:rPr>
      </w:pPr>
      <w:r w:rsidRPr="00624402">
        <w:rPr>
          <w:rFonts w:hint="eastAsia"/>
          <w:lang w:val="en-US"/>
        </w:rPr>
        <w:t>сповна</w:t>
      </w:r>
      <w:r w:rsidRPr="00624402">
        <w:rPr>
          <w:lang w:val="en-US"/>
        </w:rPr>
        <w:t></w:t>
      </w:r>
      <w:r w:rsidRPr="00624402">
        <w:rPr>
          <w:rFonts w:hint="eastAsia"/>
          <w:lang w:val="en-US"/>
        </w:rPr>
        <w:t>занурюється</w:t>
      </w:r>
      <w:r w:rsidRPr="00624402">
        <w:rPr>
          <w:lang w:val="en-US"/>
        </w:rPr>
        <w:t></w:t>
      </w:r>
      <w:r w:rsidRPr="00624402">
        <w:rPr>
          <w:rFonts w:hint="eastAsia"/>
          <w:lang w:val="en-US"/>
        </w:rPr>
        <w:t>у</w:t>
      </w:r>
      <w:r w:rsidRPr="00624402">
        <w:rPr>
          <w:lang w:val="en-US"/>
        </w:rPr>
        <w:t></w:t>
      </w:r>
      <w:r w:rsidRPr="00624402">
        <w:rPr>
          <w:rFonts w:hint="eastAsia"/>
          <w:lang w:val="en-US"/>
        </w:rPr>
        <w:t>феноменологічну</w:t>
      </w:r>
      <w:r w:rsidRPr="00624402">
        <w:rPr>
          <w:lang w:val="en-US"/>
        </w:rPr>
        <w:t></w:t>
      </w:r>
      <w:r w:rsidRPr="00624402">
        <w:rPr>
          <w:rFonts w:hint="eastAsia"/>
          <w:lang w:val="en-US"/>
        </w:rPr>
        <w:t>традицію</w:t>
      </w:r>
      <w:r w:rsidRPr="00624402">
        <w:rPr>
          <w:lang w:val="en-US"/>
        </w:rPr>
        <w:t></w:t>
      </w:r>
      <w:r w:rsidRPr="00624402">
        <w:rPr>
          <w:lang w:val="en-US"/>
        </w:rPr>
        <w:t></w:t>
      </w:r>
      <w:r w:rsidRPr="00624402">
        <w:rPr>
          <w:rFonts w:hint="eastAsia"/>
          <w:lang w:val="en-US"/>
        </w:rPr>
        <w:t>захищаючи</w:t>
      </w:r>
      <w:r w:rsidRPr="00624402">
        <w:rPr>
          <w:lang w:val="en-US"/>
        </w:rPr>
        <w:t></w:t>
      </w:r>
      <w:r w:rsidRPr="00624402">
        <w:rPr>
          <w:rFonts w:hint="eastAsia"/>
          <w:lang w:val="en-US"/>
        </w:rPr>
        <w:t>принцип</w:t>
      </w:r>
    </w:p>
    <w:p w:rsidR="00624402" w:rsidRPr="00624402" w:rsidRDefault="00624402" w:rsidP="00624402">
      <w:pPr>
        <w:rPr>
          <w:lang w:val="en-US"/>
        </w:rPr>
      </w:pPr>
      <w:r w:rsidRPr="00624402">
        <w:rPr>
          <w:lang w:val="en-US"/>
        </w:rPr>
        <w:t></w:t>
      </w:r>
      <w:r w:rsidRPr="00624402">
        <w:rPr>
          <w:rFonts w:hint="eastAsia"/>
          <w:lang w:val="en-US"/>
        </w:rPr>
        <w:t>взяття</w:t>
      </w:r>
      <w:r w:rsidRPr="00624402">
        <w:rPr>
          <w:lang w:val="en-US"/>
        </w:rPr>
        <w:t></w:t>
      </w:r>
      <w:r w:rsidRPr="00624402">
        <w:rPr>
          <w:rFonts w:hint="eastAsia"/>
          <w:lang w:val="en-US"/>
        </w:rPr>
        <w:t>у</w:t>
      </w:r>
      <w:r w:rsidRPr="00624402">
        <w:rPr>
          <w:lang w:val="en-US"/>
        </w:rPr>
        <w:t></w:t>
      </w:r>
      <w:r w:rsidRPr="00624402">
        <w:rPr>
          <w:rFonts w:hint="eastAsia"/>
          <w:lang w:val="en-US"/>
        </w:rPr>
        <w:t>дужки</w:t>
      </w:r>
      <w:r w:rsidRPr="00624402">
        <w:rPr>
          <w:lang w:val="en-US"/>
        </w:rPr>
        <w:t></w:t>
      </w:r>
      <w:r w:rsidRPr="00624402">
        <w:rPr>
          <w:lang w:val="en-US"/>
        </w:rPr>
        <w:t></w:t>
      </w:r>
      <w:r w:rsidRPr="00624402">
        <w:rPr>
          <w:rFonts w:hint="eastAsia"/>
          <w:lang w:val="en-US"/>
        </w:rPr>
        <w:t>або</w:t>
      </w:r>
      <w:r w:rsidRPr="00624402">
        <w:rPr>
          <w:lang w:val="en-US"/>
        </w:rPr>
        <w:t></w:t>
      </w:r>
      <w:r w:rsidRPr="00624402">
        <w:rPr>
          <w:rFonts w:hint="eastAsia"/>
          <w:lang w:val="en-US"/>
        </w:rPr>
        <w:t>еро</w:t>
      </w:r>
      <w:r w:rsidRPr="00624402">
        <w:rPr>
          <w:lang w:val="en-US"/>
        </w:rPr>
        <w:t></w:t>
      </w:r>
      <w:r w:rsidRPr="00624402">
        <w:rPr>
          <w:rFonts w:hint="eastAsia"/>
          <w:lang w:val="en-US"/>
        </w:rPr>
        <w:t>е</w:t>
      </w:r>
      <w:r w:rsidRPr="00624402">
        <w:rPr>
          <w:lang w:val="en-US"/>
        </w:rPr>
        <w:t></w:t>
      </w:r>
      <w:r w:rsidRPr="00624402">
        <w:rPr>
          <w:rFonts w:hint="eastAsia"/>
          <w:lang w:val="en-US"/>
        </w:rPr>
        <w:t>за</w:t>
      </w:r>
      <w:r w:rsidRPr="00624402">
        <w:rPr>
          <w:lang w:val="en-US"/>
        </w:rPr>
        <w:t></w:t>
      </w:r>
      <w:r w:rsidRPr="00624402">
        <w:rPr>
          <w:rFonts w:hint="eastAsia"/>
          <w:lang w:val="en-US"/>
        </w:rPr>
        <w:t>допомоги</w:t>
      </w:r>
      <w:r w:rsidRPr="00624402">
        <w:rPr>
          <w:lang w:val="en-US"/>
        </w:rPr>
        <w:t></w:t>
      </w:r>
      <w:r w:rsidRPr="00624402">
        <w:rPr>
          <w:rFonts w:hint="eastAsia"/>
          <w:lang w:val="en-US"/>
        </w:rPr>
        <w:t>теорії</w:t>
      </w:r>
      <w:r w:rsidRPr="00624402">
        <w:rPr>
          <w:lang w:val="en-US"/>
        </w:rPr>
        <w:t></w:t>
      </w:r>
      <w:r w:rsidRPr="00624402">
        <w:rPr>
          <w:rFonts w:hint="eastAsia"/>
          <w:lang w:val="en-US"/>
        </w:rPr>
        <w:t>методологічного</w:t>
      </w:r>
    </w:p>
    <w:p w:rsidR="00624402" w:rsidRPr="00624402" w:rsidRDefault="00624402" w:rsidP="00624402">
      <w:pPr>
        <w:rPr>
          <w:lang w:val="en-US"/>
        </w:rPr>
      </w:pPr>
      <w:r w:rsidRPr="00624402">
        <w:rPr>
          <w:rFonts w:hint="eastAsia"/>
          <w:lang w:val="en-US"/>
        </w:rPr>
        <w:t>агностицизму</w:t>
      </w:r>
      <w:r w:rsidRPr="00624402">
        <w:rPr>
          <w:lang w:val="en-US"/>
        </w:rPr>
        <w:t></w:t>
      </w:r>
      <w:r w:rsidRPr="00624402">
        <w:rPr>
          <w:lang w:val="en-US"/>
        </w:rPr>
        <w:t></w:t>
      </w:r>
      <w:r w:rsidRPr="00624402">
        <w:rPr>
          <w:rFonts w:hint="eastAsia"/>
          <w:lang w:val="en-US"/>
        </w:rPr>
        <w:t>запобігаючи</w:t>
      </w:r>
      <w:r w:rsidRPr="00624402">
        <w:rPr>
          <w:lang w:val="en-US"/>
        </w:rPr>
        <w:t></w:t>
      </w:r>
      <w:r w:rsidRPr="00624402">
        <w:rPr>
          <w:rFonts w:hint="eastAsia"/>
          <w:lang w:val="en-US"/>
        </w:rPr>
        <w:t>при</w:t>
      </w:r>
      <w:r w:rsidRPr="00624402">
        <w:rPr>
          <w:lang w:val="en-US"/>
        </w:rPr>
        <w:t></w:t>
      </w:r>
      <w:r w:rsidRPr="00624402">
        <w:rPr>
          <w:rFonts w:hint="eastAsia"/>
          <w:lang w:val="en-US"/>
        </w:rPr>
        <w:t>цьому</w:t>
      </w:r>
      <w:r w:rsidRPr="00624402">
        <w:rPr>
          <w:lang w:val="en-US"/>
        </w:rPr>
        <w:t></w:t>
      </w:r>
      <w:r w:rsidRPr="00624402">
        <w:rPr>
          <w:rFonts w:hint="eastAsia"/>
          <w:lang w:val="en-US"/>
        </w:rPr>
        <w:t>до</w:t>
      </w:r>
      <w:r w:rsidRPr="00624402">
        <w:rPr>
          <w:lang w:val="en-US"/>
        </w:rPr>
        <w:t></w:t>
      </w:r>
      <w:r w:rsidRPr="00624402">
        <w:rPr>
          <w:rFonts w:hint="eastAsia"/>
          <w:lang w:val="en-US"/>
        </w:rPr>
        <w:t>типологізації</w:t>
      </w:r>
      <w:r w:rsidRPr="00624402">
        <w:rPr>
          <w:lang w:val="en-US"/>
        </w:rPr>
        <w:t></w:t>
      </w:r>
      <w:r w:rsidRPr="00624402">
        <w:rPr>
          <w:rFonts w:hint="eastAsia"/>
          <w:lang w:val="en-US"/>
        </w:rPr>
        <w:t>у</w:t>
      </w:r>
      <w:r w:rsidRPr="00624402">
        <w:rPr>
          <w:lang w:val="en-US"/>
        </w:rPr>
        <w:t></w:t>
      </w:r>
      <w:r w:rsidRPr="00624402">
        <w:rPr>
          <w:rFonts w:hint="eastAsia"/>
          <w:lang w:val="en-US"/>
        </w:rPr>
        <w:t>формі</w:t>
      </w:r>
    </w:p>
    <w:p w:rsidR="00624402" w:rsidRPr="00624402" w:rsidRDefault="00624402" w:rsidP="00624402">
      <w:pPr>
        <w:rPr>
          <w:lang w:val="en-US"/>
        </w:rPr>
      </w:pPr>
      <w:r w:rsidRPr="00624402">
        <w:rPr>
          <w:rFonts w:hint="eastAsia"/>
          <w:lang w:val="en-US"/>
        </w:rPr>
        <w:t>виокремлених</w:t>
      </w:r>
      <w:r w:rsidRPr="00624402">
        <w:rPr>
          <w:lang w:val="en-US"/>
        </w:rPr>
        <w:t></w:t>
      </w:r>
      <w:r w:rsidRPr="00624402">
        <w:rPr>
          <w:rFonts w:hint="eastAsia"/>
          <w:lang w:val="en-US"/>
        </w:rPr>
        <w:t>ним</w:t>
      </w:r>
      <w:r w:rsidRPr="00624402">
        <w:rPr>
          <w:lang w:val="en-US"/>
        </w:rPr>
        <w:t></w:t>
      </w:r>
      <w:r w:rsidRPr="00624402">
        <w:rPr>
          <w:rFonts w:hint="eastAsia"/>
          <w:lang w:val="en-US"/>
        </w:rPr>
        <w:t>вимірів</w:t>
      </w:r>
      <w:r w:rsidRPr="00624402">
        <w:rPr>
          <w:lang w:val="en-US"/>
        </w:rPr>
        <w:t></w:t>
      </w:r>
      <w:r w:rsidRPr="00624402">
        <w:rPr>
          <w:rFonts w:hint="eastAsia"/>
          <w:lang w:val="en-US"/>
        </w:rPr>
        <w:t>–</w:t>
      </w:r>
      <w:r w:rsidRPr="00624402">
        <w:rPr>
          <w:lang w:val="en-US"/>
        </w:rPr>
        <w:t></w:t>
      </w:r>
      <w:r w:rsidRPr="00624402">
        <w:rPr>
          <w:rFonts w:hint="eastAsia"/>
          <w:lang w:val="en-US"/>
        </w:rPr>
        <w:t>досвідного</w:t>
      </w:r>
      <w:r w:rsidRPr="00624402">
        <w:rPr>
          <w:lang w:val="en-US"/>
        </w:rPr>
        <w:t></w:t>
      </w:r>
      <w:r w:rsidRPr="00624402">
        <w:rPr>
          <w:lang w:val="en-US"/>
        </w:rPr>
        <w:t></w:t>
      </w:r>
      <w:r w:rsidRPr="00624402">
        <w:rPr>
          <w:rFonts w:hint="eastAsia"/>
          <w:lang w:val="en-US"/>
        </w:rPr>
        <w:t>міфічного</w:t>
      </w:r>
      <w:r w:rsidRPr="00624402">
        <w:rPr>
          <w:lang w:val="en-US"/>
        </w:rPr>
        <w:t></w:t>
      </w:r>
      <w:r w:rsidRPr="00624402">
        <w:rPr>
          <w:lang w:val="en-US"/>
        </w:rPr>
        <w:t></w:t>
      </w:r>
      <w:r w:rsidRPr="00624402">
        <w:rPr>
          <w:rFonts w:hint="eastAsia"/>
          <w:lang w:val="en-US"/>
        </w:rPr>
        <w:t>доктринального</w:t>
      </w:r>
      <w:r w:rsidRPr="00624402">
        <w:rPr>
          <w:lang w:val="en-US"/>
        </w:rPr>
        <w:t></w:t>
      </w:r>
    </w:p>
    <w:p w:rsidR="00624402" w:rsidRPr="00624402" w:rsidRDefault="00624402" w:rsidP="00624402">
      <w:pPr>
        <w:rPr>
          <w:lang w:val="en-US"/>
        </w:rPr>
      </w:pPr>
      <w:r w:rsidRPr="00624402">
        <w:rPr>
          <w:rFonts w:hint="eastAsia"/>
          <w:lang w:val="en-US"/>
        </w:rPr>
        <w:t>етичного</w:t>
      </w:r>
      <w:r w:rsidRPr="00624402">
        <w:rPr>
          <w:lang w:val="en-US"/>
        </w:rPr>
        <w:t></w:t>
      </w:r>
      <w:r w:rsidRPr="00624402">
        <w:rPr>
          <w:lang w:val="en-US"/>
        </w:rPr>
        <w:t></w:t>
      </w:r>
      <w:r w:rsidRPr="00624402">
        <w:rPr>
          <w:rFonts w:hint="eastAsia"/>
          <w:lang w:val="en-US"/>
        </w:rPr>
        <w:t>ритуального</w:t>
      </w:r>
      <w:r w:rsidRPr="00624402">
        <w:rPr>
          <w:lang w:val="en-US"/>
        </w:rPr>
        <w:t></w:t>
      </w:r>
      <w:r w:rsidRPr="00624402">
        <w:rPr>
          <w:lang w:val="en-US"/>
        </w:rPr>
        <w:t></w:t>
      </w:r>
      <w:r w:rsidRPr="00624402">
        <w:rPr>
          <w:rFonts w:hint="eastAsia"/>
          <w:lang w:val="en-US"/>
        </w:rPr>
        <w:t>соціального</w:t>
      </w:r>
      <w:r w:rsidRPr="00624402">
        <w:rPr>
          <w:lang w:val="en-US"/>
        </w:rPr>
        <w:t></w:t>
      </w:r>
      <w:r w:rsidRPr="00624402">
        <w:rPr>
          <w:lang w:val="en-US"/>
        </w:rPr>
        <w:t></w:t>
      </w:r>
      <w:r w:rsidRPr="00624402">
        <w:rPr>
          <w:rFonts w:hint="eastAsia"/>
          <w:lang w:val="en-US"/>
        </w:rPr>
        <w:t>матеріального</w:t>
      </w:r>
      <w:r w:rsidRPr="00624402">
        <w:rPr>
          <w:lang w:val="en-US"/>
        </w:rPr>
        <w:t></w:t>
      </w:r>
      <w:r w:rsidRPr="00624402">
        <w:rPr>
          <w:lang w:val="en-US"/>
        </w:rPr>
        <w:t></w:t>
      </w:r>
      <w:r w:rsidRPr="00624402">
        <w:rPr>
          <w:rFonts w:hint="eastAsia"/>
          <w:lang w:val="en-US"/>
        </w:rPr>
        <w:t>політичного</w:t>
      </w:r>
      <w:r w:rsidRPr="00624402">
        <w:rPr>
          <w:lang w:val="en-US"/>
        </w:rPr>
        <w:t></w:t>
      </w:r>
      <w:r w:rsidRPr="00624402">
        <w:rPr>
          <w:rFonts w:hint="eastAsia"/>
          <w:lang w:val="en-US"/>
        </w:rPr>
        <w:t>та</w:t>
      </w:r>
    </w:p>
    <w:p w:rsidR="00624402" w:rsidRPr="00624402" w:rsidRDefault="00624402" w:rsidP="00624402">
      <w:pPr>
        <w:rPr>
          <w:lang w:val="en-US"/>
        </w:rPr>
      </w:pPr>
      <w:r w:rsidRPr="00624402">
        <w:rPr>
          <w:rFonts w:hint="eastAsia"/>
          <w:lang w:val="en-US"/>
        </w:rPr>
        <w:t>економічного</w:t>
      </w:r>
      <w:r w:rsidRPr="00624402">
        <w:rPr>
          <w:lang w:val="en-US"/>
        </w:rPr>
        <w:t></w:t>
      </w:r>
      <w:r w:rsidRPr="00624402">
        <w:rPr>
          <w:lang w:val="en-US"/>
        </w:rPr>
        <w:t></w:t>
      </w:r>
      <w:r w:rsidRPr="00624402">
        <w:rPr>
          <w:rFonts w:hint="eastAsia"/>
          <w:lang w:val="en-US"/>
        </w:rPr>
        <w:t>назви</w:t>
      </w:r>
      <w:r w:rsidRPr="00624402">
        <w:rPr>
          <w:lang w:val="en-US"/>
        </w:rPr>
        <w:t></w:t>
      </w:r>
      <w:r w:rsidRPr="00624402">
        <w:rPr>
          <w:rFonts w:hint="eastAsia"/>
          <w:lang w:val="en-US"/>
        </w:rPr>
        <w:t>і</w:t>
      </w:r>
      <w:r w:rsidRPr="00624402">
        <w:rPr>
          <w:lang w:val="en-US"/>
        </w:rPr>
        <w:t></w:t>
      </w:r>
      <w:r w:rsidRPr="00624402">
        <w:rPr>
          <w:rFonts w:hint="eastAsia"/>
          <w:lang w:val="en-US"/>
        </w:rPr>
        <w:t>кількість</w:t>
      </w:r>
      <w:r w:rsidRPr="00624402">
        <w:rPr>
          <w:lang w:val="en-US"/>
        </w:rPr>
        <w:t></w:t>
      </w:r>
      <w:r w:rsidRPr="00624402">
        <w:rPr>
          <w:rFonts w:hint="eastAsia"/>
          <w:lang w:val="en-US"/>
        </w:rPr>
        <w:t>яких</w:t>
      </w:r>
      <w:r w:rsidRPr="00624402">
        <w:rPr>
          <w:lang w:val="en-US"/>
        </w:rPr>
        <w:t></w:t>
      </w:r>
      <w:r w:rsidRPr="00624402">
        <w:rPr>
          <w:lang w:val="en-US"/>
        </w:rPr>
        <w:t></w:t>
      </w:r>
      <w:r w:rsidRPr="00624402">
        <w:rPr>
          <w:lang w:val="en-US"/>
        </w:rPr>
        <w:t></w:t>
      </w:r>
      <w:r w:rsidRPr="00624402">
        <w:rPr>
          <w:rFonts w:hint="eastAsia"/>
          <w:lang w:val="en-US"/>
        </w:rPr>
        <w:t>в</w:t>
      </w:r>
      <w:r w:rsidRPr="00624402">
        <w:rPr>
          <w:lang w:val="en-US"/>
        </w:rPr>
        <w:t></w:t>
      </w:r>
      <w:r w:rsidRPr="00624402">
        <w:rPr>
          <w:rFonts w:hint="eastAsia"/>
          <w:lang w:val="en-US"/>
        </w:rPr>
        <w:t>межах</w:t>
      </w:r>
      <w:r w:rsidRPr="00624402">
        <w:rPr>
          <w:lang w:val="en-US"/>
        </w:rPr>
        <w:t></w:t>
      </w:r>
      <w:r w:rsidRPr="00624402">
        <w:rPr>
          <w:rFonts w:hint="eastAsia"/>
          <w:lang w:val="en-US"/>
        </w:rPr>
        <w:t>запропонованої</w:t>
      </w:r>
      <w:r w:rsidRPr="00624402">
        <w:rPr>
          <w:lang w:val="en-US"/>
        </w:rPr>
        <w:t></w:t>
      </w:r>
      <w:r w:rsidRPr="00624402">
        <w:rPr>
          <w:rFonts w:hint="eastAsia"/>
          <w:lang w:val="en-US"/>
        </w:rPr>
        <w:t>моделі</w:t>
      </w:r>
      <w:r w:rsidRPr="00624402">
        <w:rPr>
          <w:lang w:val="en-US"/>
        </w:rPr>
        <w:t></w:t>
      </w:r>
      <w:r w:rsidRPr="00624402">
        <w:rPr>
          <w:lang w:val="en-US"/>
        </w:rPr>
        <w:t></w:t>
      </w:r>
      <w:r w:rsidRPr="00624402">
        <w:rPr>
          <w:lang w:val="en-US"/>
        </w:rPr>
        <w:t></w:t>
      </w:r>
      <w:r w:rsidRPr="00624402">
        <w:rPr>
          <w:rFonts w:hint="eastAsia"/>
          <w:lang w:val="en-US"/>
        </w:rPr>
        <w:t>ним</w:t>
      </w:r>
    </w:p>
    <w:p w:rsidR="00624402" w:rsidRPr="00624402" w:rsidRDefault="00624402" w:rsidP="00624402">
      <w:pPr>
        <w:rPr>
          <w:lang w:val="en-US"/>
        </w:rPr>
      </w:pPr>
      <w:r w:rsidRPr="00624402">
        <w:rPr>
          <w:rFonts w:hint="eastAsia"/>
          <w:lang w:val="en-US"/>
        </w:rPr>
        <w:t>постійно</w:t>
      </w:r>
      <w:r w:rsidRPr="00624402">
        <w:rPr>
          <w:lang w:val="en-US"/>
        </w:rPr>
        <w:t></w:t>
      </w:r>
      <w:r w:rsidRPr="00624402">
        <w:rPr>
          <w:rFonts w:hint="eastAsia"/>
          <w:lang w:val="en-US"/>
        </w:rPr>
        <w:t>уточнювались</w:t>
      </w:r>
      <w:r w:rsidRPr="00624402">
        <w:rPr>
          <w:lang w:val="en-US"/>
        </w:rPr>
        <w:t></w:t>
      </w:r>
      <w:r w:rsidRPr="00624402">
        <w:rPr>
          <w:lang w:val="en-US"/>
        </w:rPr>
        <w:t></w:t>
      </w:r>
      <w:r w:rsidRPr="00624402">
        <w:rPr>
          <w:lang w:val="en-US"/>
        </w:rPr>
        <w:t></w:t>
      </w:r>
      <w:r w:rsidRPr="00624402">
        <w:rPr>
          <w:rFonts w:hint="eastAsia"/>
          <w:lang w:val="en-US"/>
        </w:rPr>
        <w:t>Смарт</w:t>
      </w:r>
      <w:r w:rsidRPr="00624402">
        <w:rPr>
          <w:lang w:val="en-US"/>
        </w:rPr>
        <w:t></w:t>
      </w:r>
      <w:r w:rsidRPr="00624402">
        <w:rPr>
          <w:rFonts w:hint="eastAsia"/>
          <w:lang w:val="en-US"/>
        </w:rPr>
        <w:t>намагається</w:t>
      </w:r>
      <w:r w:rsidRPr="00624402">
        <w:rPr>
          <w:lang w:val="en-US"/>
        </w:rPr>
        <w:t></w:t>
      </w:r>
      <w:r w:rsidRPr="00624402">
        <w:rPr>
          <w:rFonts w:hint="eastAsia"/>
          <w:lang w:val="en-US"/>
        </w:rPr>
        <w:t>зрозуміти</w:t>
      </w:r>
      <w:r w:rsidRPr="00624402">
        <w:rPr>
          <w:lang w:val="en-US"/>
        </w:rPr>
        <w:t></w:t>
      </w:r>
      <w:r w:rsidRPr="00624402">
        <w:rPr>
          <w:rFonts w:hint="eastAsia"/>
          <w:lang w:val="en-US"/>
        </w:rPr>
        <w:t>і</w:t>
      </w:r>
      <w:r w:rsidRPr="00624402">
        <w:rPr>
          <w:lang w:val="en-US"/>
        </w:rPr>
        <w:t></w:t>
      </w:r>
      <w:r w:rsidRPr="00624402">
        <w:rPr>
          <w:rFonts w:hint="eastAsia"/>
          <w:lang w:val="en-US"/>
        </w:rPr>
        <w:t>сформулювати</w:t>
      </w:r>
      <w:r w:rsidRPr="00624402">
        <w:rPr>
          <w:lang w:val="en-US"/>
        </w:rPr>
        <w:t></w:t>
      </w:r>
      <w:r w:rsidRPr="00624402">
        <w:rPr>
          <w:rFonts w:hint="eastAsia"/>
          <w:lang w:val="en-US"/>
        </w:rPr>
        <w:t>сенс</w:t>
      </w:r>
    </w:p>
    <w:p w:rsidR="00624402" w:rsidRPr="00624402" w:rsidRDefault="00624402" w:rsidP="00624402">
      <w:pPr>
        <w:rPr>
          <w:lang w:val="en-US"/>
        </w:rPr>
      </w:pPr>
      <w:r w:rsidRPr="00624402">
        <w:rPr>
          <w:rFonts w:hint="eastAsia"/>
          <w:lang w:val="en-US"/>
        </w:rPr>
        <w:t>всіх</w:t>
      </w:r>
      <w:r w:rsidRPr="00624402">
        <w:rPr>
          <w:lang w:val="en-US"/>
        </w:rPr>
        <w:t></w:t>
      </w:r>
      <w:r w:rsidRPr="00624402">
        <w:rPr>
          <w:rFonts w:hint="eastAsia"/>
          <w:lang w:val="en-US"/>
        </w:rPr>
        <w:t>аспектів</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а</w:t>
      </w:r>
      <w:r w:rsidRPr="00624402">
        <w:rPr>
          <w:lang w:val="en-US"/>
        </w:rPr>
        <w:t></w:t>
      </w:r>
      <w:r w:rsidRPr="00624402">
        <w:rPr>
          <w:rFonts w:hint="eastAsia"/>
          <w:lang w:val="en-US"/>
        </w:rPr>
        <w:t>не</w:t>
      </w:r>
      <w:r w:rsidRPr="00624402">
        <w:rPr>
          <w:lang w:val="en-US"/>
        </w:rPr>
        <w:t></w:t>
      </w:r>
      <w:r w:rsidRPr="00624402">
        <w:rPr>
          <w:rFonts w:hint="eastAsia"/>
          <w:lang w:val="en-US"/>
        </w:rPr>
        <w:t>тільки</w:t>
      </w:r>
      <w:r w:rsidRPr="00624402">
        <w:rPr>
          <w:lang w:val="en-US"/>
        </w:rPr>
        <w:t></w:t>
      </w:r>
      <w:r w:rsidRPr="00624402">
        <w:rPr>
          <w:rFonts w:hint="eastAsia"/>
          <w:lang w:val="en-US"/>
        </w:rPr>
        <w:t>її</w:t>
      </w:r>
      <w:r w:rsidRPr="00624402">
        <w:rPr>
          <w:lang w:val="en-US"/>
        </w:rPr>
        <w:t></w:t>
      </w:r>
      <w:r w:rsidRPr="00624402">
        <w:rPr>
          <w:rFonts w:hint="eastAsia"/>
          <w:lang w:val="en-US"/>
        </w:rPr>
        <w:t>основні</w:t>
      </w:r>
      <w:r w:rsidRPr="00624402">
        <w:rPr>
          <w:lang w:val="en-US"/>
        </w:rPr>
        <w:t></w:t>
      </w:r>
      <w:r w:rsidRPr="00624402">
        <w:rPr>
          <w:rFonts w:hint="eastAsia"/>
          <w:lang w:val="en-US"/>
        </w:rPr>
        <w:t>питання</w:t>
      </w:r>
      <w:r w:rsidRPr="00624402">
        <w:rPr>
          <w:lang w:val="en-US"/>
        </w:rPr>
        <w:t></w:t>
      </w:r>
      <w:r w:rsidRPr="00624402">
        <w:rPr>
          <w:lang w:val="en-US"/>
        </w:rPr>
        <w:t></w:t>
      </w:r>
      <w:r w:rsidRPr="00624402">
        <w:rPr>
          <w:rFonts w:hint="eastAsia"/>
          <w:lang w:val="en-US"/>
        </w:rPr>
        <w:t>Його</w:t>
      </w:r>
      <w:r w:rsidRPr="00624402">
        <w:rPr>
          <w:lang w:val="en-US"/>
        </w:rPr>
        <w:t></w:t>
      </w:r>
      <w:r w:rsidRPr="00624402">
        <w:rPr>
          <w:rFonts w:hint="eastAsia"/>
          <w:lang w:val="en-US"/>
        </w:rPr>
        <w:t>виміри</w:t>
      </w:r>
      <w:r w:rsidRPr="00624402">
        <w:rPr>
          <w:lang w:val="en-US"/>
        </w:rPr>
        <w:t></w:t>
      </w:r>
      <w:r w:rsidRPr="00624402">
        <w:rPr>
          <w:rFonts w:hint="eastAsia"/>
          <w:lang w:val="en-US"/>
        </w:rPr>
        <w:t>релігії</w:t>
      </w:r>
    </w:p>
    <w:p w:rsidR="00624402" w:rsidRPr="00624402" w:rsidRDefault="00624402" w:rsidP="00624402">
      <w:pPr>
        <w:rPr>
          <w:lang w:val="en-US"/>
        </w:rPr>
      </w:pPr>
      <w:r w:rsidRPr="00624402">
        <w:rPr>
          <w:rFonts w:hint="eastAsia"/>
          <w:lang w:val="en-US"/>
        </w:rPr>
        <w:t>значною</w:t>
      </w:r>
      <w:r w:rsidRPr="00624402">
        <w:rPr>
          <w:lang w:val="en-US"/>
        </w:rPr>
        <w:t></w:t>
      </w:r>
      <w:r w:rsidRPr="00624402">
        <w:rPr>
          <w:rFonts w:hint="eastAsia"/>
          <w:lang w:val="en-US"/>
        </w:rPr>
        <w:t>мірою</w:t>
      </w:r>
      <w:r w:rsidRPr="00624402">
        <w:rPr>
          <w:lang w:val="en-US"/>
        </w:rPr>
        <w:t></w:t>
      </w:r>
      <w:r w:rsidRPr="00624402">
        <w:rPr>
          <w:rFonts w:hint="eastAsia"/>
          <w:lang w:val="en-US"/>
        </w:rPr>
        <w:t>визначають</w:t>
      </w:r>
      <w:r w:rsidRPr="00624402">
        <w:rPr>
          <w:lang w:val="en-US"/>
        </w:rPr>
        <w:t></w:t>
      </w:r>
      <w:r w:rsidRPr="00624402">
        <w:rPr>
          <w:rFonts w:hint="eastAsia"/>
          <w:lang w:val="en-US"/>
        </w:rPr>
        <w:t>основні</w:t>
      </w:r>
      <w:r w:rsidRPr="00624402">
        <w:rPr>
          <w:lang w:val="en-US"/>
        </w:rPr>
        <w:t></w:t>
      </w:r>
      <w:r w:rsidRPr="00624402">
        <w:rPr>
          <w:rFonts w:hint="eastAsia"/>
          <w:lang w:val="en-US"/>
        </w:rPr>
        <w:t>теми</w:t>
      </w:r>
      <w:r w:rsidRPr="00624402">
        <w:rPr>
          <w:lang w:val="en-US"/>
        </w:rPr>
        <w:t></w:t>
      </w:r>
      <w:r w:rsidRPr="00624402">
        <w:rPr>
          <w:rFonts w:hint="eastAsia"/>
          <w:lang w:val="en-US"/>
        </w:rPr>
        <w:t>філософії</w:t>
      </w:r>
      <w:r w:rsidRPr="00624402">
        <w:rPr>
          <w:lang w:val="en-US"/>
        </w:rPr>
        <w:t></w:t>
      </w:r>
      <w:r w:rsidRPr="00624402">
        <w:rPr>
          <w:rFonts w:hint="eastAsia"/>
          <w:lang w:val="en-US"/>
        </w:rPr>
        <w:t>релігії</w:t>
      </w:r>
      <w:r w:rsidRPr="00624402">
        <w:rPr>
          <w:lang w:val="en-US"/>
        </w:rPr>
        <w:t></w:t>
      </w:r>
    </w:p>
    <w:p w:rsidR="00624402" w:rsidRPr="00624402" w:rsidRDefault="00624402" w:rsidP="00624402">
      <w:pPr>
        <w:rPr>
          <w:lang w:val="en-US"/>
        </w:rPr>
      </w:pPr>
      <w:r w:rsidRPr="00624402">
        <w:rPr>
          <w:rFonts w:hint="eastAsia"/>
          <w:lang w:val="en-US"/>
        </w:rPr>
        <w:t>Філософський</w:t>
      </w:r>
      <w:r w:rsidRPr="00624402">
        <w:rPr>
          <w:lang w:val="en-US"/>
        </w:rPr>
        <w:t></w:t>
      </w:r>
      <w:r w:rsidRPr="00624402">
        <w:rPr>
          <w:lang w:val="en-US"/>
        </w:rPr>
        <w:t></w:t>
      </w:r>
      <w:r w:rsidRPr="00624402">
        <w:rPr>
          <w:rFonts w:hint="eastAsia"/>
          <w:lang w:val="en-US"/>
        </w:rPr>
        <w:t>міфічний</w:t>
      </w:r>
      <w:r w:rsidRPr="00624402">
        <w:rPr>
          <w:lang w:val="en-US"/>
        </w:rPr>
        <w:t></w:t>
      </w:r>
      <w:r w:rsidRPr="00624402">
        <w:rPr>
          <w:rFonts w:hint="eastAsia"/>
          <w:lang w:val="en-US"/>
        </w:rPr>
        <w:t>і</w:t>
      </w:r>
      <w:r w:rsidRPr="00624402">
        <w:rPr>
          <w:lang w:val="en-US"/>
        </w:rPr>
        <w:t></w:t>
      </w:r>
      <w:r w:rsidRPr="00624402">
        <w:rPr>
          <w:rFonts w:hint="eastAsia"/>
          <w:lang w:val="en-US"/>
        </w:rPr>
        <w:t>етичний</w:t>
      </w:r>
      <w:r w:rsidRPr="00624402">
        <w:rPr>
          <w:lang w:val="en-US"/>
        </w:rPr>
        <w:t></w:t>
      </w:r>
      <w:r w:rsidRPr="00624402">
        <w:rPr>
          <w:rFonts w:hint="eastAsia"/>
          <w:lang w:val="en-US"/>
        </w:rPr>
        <w:t>виміри</w:t>
      </w:r>
      <w:r w:rsidRPr="00624402">
        <w:rPr>
          <w:lang w:val="en-US"/>
        </w:rPr>
        <w:t></w:t>
      </w:r>
      <w:r w:rsidRPr="00624402">
        <w:rPr>
          <w:rFonts w:hint="eastAsia"/>
          <w:lang w:val="en-US"/>
        </w:rPr>
        <w:t>є</w:t>
      </w:r>
      <w:r w:rsidRPr="00624402">
        <w:rPr>
          <w:lang w:val="en-US"/>
        </w:rPr>
        <w:t></w:t>
      </w:r>
      <w:r w:rsidRPr="00624402">
        <w:rPr>
          <w:rFonts w:hint="eastAsia"/>
          <w:lang w:val="en-US"/>
        </w:rPr>
        <w:t>внутрішніми</w:t>
      </w:r>
      <w:r w:rsidRPr="00624402">
        <w:rPr>
          <w:lang w:val="en-US"/>
        </w:rPr>
        <w:t></w:t>
      </w:r>
      <w:r w:rsidRPr="00624402">
        <w:rPr>
          <w:rFonts w:hint="eastAsia"/>
          <w:lang w:val="en-US"/>
        </w:rPr>
        <w:t>по</w:t>
      </w:r>
    </w:p>
    <w:p w:rsidR="00624402" w:rsidRPr="00624402" w:rsidRDefault="00624402" w:rsidP="00624402">
      <w:pPr>
        <w:rPr>
          <w:lang w:val="en-US"/>
        </w:rPr>
      </w:pPr>
      <w:r w:rsidRPr="00624402">
        <w:rPr>
          <w:rFonts w:hint="eastAsia"/>
          <w:lang w:val="en-US"/>
        </w:rPr>
        <w:t>відношенню</w:t>
      </w:r>
      <w:r w:rsidRPr="00624402">
        <w:rPr>
          <w:lang w:val="en-US"/>
        </w:rPr>
        <w:t></w:t>
      </w:r>
      <w:r w:rsidRPr="00624402">
        <w:rPr>
          <w:rFonts w:hint="eastAsia"/>
          <w:lang w:val="en-US"/>
        </w:rPr>
        <w:t>до</w:t>
      </w:r>
      <w:r w:rsidRPr="00624402">
        <w:rPr>
          <w:lang w:val="en-US"/>
        </w:rPr>
        <w:t></w:t>
      </w:r>
      <w:r w:rsidRPr="00624402">
        <w:rPr>
          <w:rFonts w:hint="eastAsia"/>
          <w:lang w:val="en-US"/>
        </w:rPr>
        <w:t>віруючих</w:t>
      </w:r>
      <w:r w:rsidRPr="00624402">
        <w:rPr>
          <w:lang w:val="en-US"/>
        </w:rPr>
        <w:t></w:t>
      </w:r>
      <w:r w:rsidRPr="00624402">
        <w:rPr>
          <w:lang w:val="en-US"/>
        </w:rPr>
        <w:t></w:t>
      </w:r>
      <w:r w:rsidRPr="00624402">
        <w:rPr>
          <w:rFonts w:hint="eastAsia"/>
          <w:lang w:val="en-US"/>
        </w:rPr>
        <w:t>а</w:t>
      </w:r>
      <w:r w:rsidRPr="00624402">
        <w:rPr>
          <w:lang w:val="en-US"/>
        </w:rPr>
        <w:t></w:t>
      </w:r>
      <w:r w:rsidRPr="00624402">
        <w:rPr>
          <w:rFonts w:hint="eastAsia"/>
          <w:lang w:val="en-US"/>
        </w:rPr>
        <w:t>решта</w:t>
      </w:r>
      <w:r w:rsidRPr="00624402">
        <w:rPr>
          <w:lang w:val="en-US"/>
        </w:rPr>
        <w:t></w:t>
      </w:r>
      <w:r w:rsidRPr="00624402">
        <w:rPr>
          <w:rFonts w:hint="eastAsia"/>
          <w:lang w:val="en-US"/>
        </w:rPr>
        <w:t>всі</w:t>
      </w:r>
      <w:r w:rsidRPr="00624402">
        <w:rPr>
          <w:lang w:val="en-US"/>
        </w:rPr>
        <w:t></w:t>
      </w:r>
      <w:r w:rsidRPr="00624402">
        <w:rPr>
          <w:lang w:val="en-US"/>
        </w:rPr>
        <w:t></w:t>
      </w:r>
      <w:r w:rsidRPr="00624402">
        <w:rPr>
          <w:rFonts w:hint="eastAsia"/>
          <w:lang w:val="en-US"/>
        </w:rPr>
        <w:t>ритуальний</w:t>
      </w:r>
      <w:r w:rsidRPr="00624402">
        <w:rPr>
          <w:lang w:val="en-US"/>
        </w:rPr>
        <w:t></w:t>
      </w:r>
      <w:r w:rsidRPr="00624402">
        <w:rPr>
          <w:lang w:val="en-US"/>
        </w:rPr>
        <w:t></w:t>
      </w:r>
      <w:r w:rsidRPr="00624402">
        <w:rPr>
          <w:rFonts w:hint="eastAsia"/>
          <w:lang w:val="en-US"/>
        </w:rPr>
        <w:t>досвідний</w:t>
      </w:r>
      <w:r w:rsidRPr="00624402">
        <w:rPr>
          <w:lang w:val="en-US"/>
        </w:rPr>
        <w:t></w:t>
      </w:r>
      <w:r w:rsidRPr="00624402">
        <w:rPr>
          <w:lang w:val="en-US"/>
        </w:rPr>
        <w:t></w:t>
      </w:r>
      <w:r w:rsidRPr="00624402">
        <w:rPr>
          <w:rFonts w:hint="eastAsia"/>
          <w:lang w:val="en-US"/>
        </w:rPr>
        <w:t>соціальний</w:t>
      </w:r>
      <w:r w:rsidRPr="00624402">
        <w:rPr>
          <w:lang w:val="en-US"/>
        </w:rPr>
        <w:t></w:t>
      </w:r>
    </w:p>
    <w:p w:rsidR="00624402" w:rsidRPr="00624402" w:rsidRDefault="00624402" w:rsidP="00624402">
      <w:pPr>
        <w:rPr>
          <w:lang w:val="en-US"/>
        </w:rPr>
      </w:pPr>
      <w:r w:rsidRPr="00624402">
        <w:rPr>
          <w:rFonts w:hint="eastAsia"/>
          <w:lang w:val="en-US"/>
        </w:rPr>
        <w:t>матеріальний</w:t>
      </w:r>
      <w:r w:rsidRPr="00624402">
        <w:rPr>
          <w:lang w:val="en-US"/>
        </w:rPr>
        <w:t></w:t>
      </w:r>
      <w:r w:rsidRPr="00624402">
        <w:rPr>
          <w:lang w:val="en-US"/>
        </w:rPr>
        <w:t></w:t>
      </w:r>
      <w:r w:rsidRPr="00624402">
        <w:rPr>
          <w:rFonts w:hint="eastAsia"/>
          <w:lang w:val="en-US"/>
        </w:rPr>
        <w:t>політичний</w:t>
      </w:r>
      <w:r w:rsidRPr="00624402">
        <w:rPr>
          <w:lang w:val="en-US"/>
        </w:rPr>
        <w:t></w:t>
      </w:r>
      <w:r w:rsidRPr="00624402">
        <w:rPr>
          <w:lang w:val="en-US"/>
        </w:rPr>
        <w:t></w:t>
      </w:r>
      <w:r w:rsidRPr="00624402">
        <w:rPr>
          <w:rFonts w:hint="eastAsia"/>
          <w:lang w:val="en-US"/>
        </w:rPr>
        <w:t>економічний</w:t>
      </w:r>
      <w:r w:rsidRPr="00624402">
        <w:rPr>
          <w:lang w:val="en-US"/>
        </w:rPr>
        <w:t></w:t>
      </w:r>
      <w:r w:rsidRPr="00624402">
        <w:rPr>
          <w:lang w:val="en-US"/>
        </w:rPr>
        <w:t></w:t>
      </w:r>
      <w:r w:rsidRPr="00624402">
        <w:rPr>
          <w:rFonts w:hint="eastAsia"/>
          <w:lang w:val="en-US"/>
        </w:rPr>
        <w:t>–</w:t>
      </w:r>
      <w:r w:rsidRPr="00624402">
        <w:rPr>
          <w:lang w:val="en-US"/>
        </w:rPr>
        <w:t></w:t>
      </w:r>
      <w:r w:rsidRPr="00624402">
        <w:rPr>
          <w:rFonts w:hint="eastAsia"/>
          <w:lang w:val="en-US"/>
        </w:rPr>
        <w:t>зовнішні</w:t>
      </w:r>
      <w:r w:rsidRPr="00624402">
        <w:rPr>
          <w:lang w:val="en-US"/>
        </w:rPr>
        <w:t></w:t>
      </w:r>
      <w:r w:rsidRPr="00624402">
        <w:rPr>
          <w:lang w:val="en-US"/>
        </w:rPr>
        <w:t></w:t>
      </w:r>
      <w:r w:rsidRPr="00624402">
        <w:rPr>
          <w:rFonts w:hint="eastAsia"/>
          <w:lang w:val="en-US"/>
        </w:rPr>
        <w:t>Інакще</w:t>
      </w:r>
      <w:r w:rsidRPr="00624402">
        <w:rPr>
          <w:lang w:val="en-US"/>
        </w:rPr>
        <w:t></w:t>
      </w:r>
      <w:r w:rsidRPr="00624402">
        <w:rPr>
          <w:rFonts w:hint="eastAsia"/>
          <w:lang w:val="en-US"/>
        </w:rPr>
        <w:t>кажучи</w:t>
      </w:r>
      <w:r w:rsidRPr="00624402">
        <w:rPr>
          <w:lang w:val="en-US"/>
        </w:rPr>
        <w:t></w:t>
      </w:r>
      <w:r w:rsidRPr="00624402">
        <w:rPr>
          <w:lang w:val="en-US"/>
        </w:rPr>
        <w:t></w:t>
      </w:r>
      <w:r w:rsidRPr="00624402">
        <w:rPr>
          <w:rFonts w:hint="eastAsia"/>
          <w:lang w:val="en-US"/>
        </w:rPr>
        <w:t>стаючи</w:t>
      </w:r>
    </w:p>
    <w:p w:rsidR="00624402" w:rsidRPr="00624402" w:rsidRDefault="00624402" w:rsidP="00624402">
      <w:pPr>
        <w:rPr>
          <w:lang w:val="en-US"/>
        </w:rPr>
      </w:pPr>
      <w:r w:rsidRPr="00624402">
        <w:rPr>
          <w:rFonts w:hint="eastAsia"/>
          <w:lang w:val="en-US"/>
        </w:rPr>
        <w:t>на</w:t>
      </w:r>
      <w:r w:rsidRPr="00624402">
        <w:rPr>
          <w:lang w:val="en-US"/>
        </w:rPr>
        <w:t></w:t>
      </w:r>
      <w:r w:rsidRPr="00624402">
        <w:rPr>
          <w:rFonts w:hint="eastAsia"/>
          <w:lang w:val="en-US"/>
        </w:rPr>
        <w:t>позицію</w:t>
      </w:r>
      <w:r w:rsidRPr="00624402">
        <w:rPr>
          <w:lang w:val="en-US"/>
        </w:rPr>
        <w:t></w:t>
      </w:r>
      <w:r w:rsidRPr="00624402">
        <w:rPr>
          <w:rFonts w:hint="eastAsia"/>
          <w:lang w:val="en-US"/>
        </w:rPr>
        <w:t>Смарта</w:t>
      </w:r>
      <w:r w:rsidRPr="00624402">
        <w:rPr>
          <w:lang w:val="en-US"/>
        </w:rPr>
        <w:t></w:t>
      </w:r>
      <w:r w:rsidRPr="00624402">
        <w:rPr>
          <w:lang w:val="en-US"/>
        </w:rPr>
        <w:t></w:t>
      </w:r>
      <w:r w:rsidRPr="00624402">
        <w:rPr>
          <w:rFonts w:hint="eastAsia"/>
          <w:lang w:val="en-US"/>
        </w:rPr>
        <w:t>зовнішні</w:t>
      </w:r>
      <w:r w:rsidRPr="00624402">
        <w:rPr>
          <w:lang w:val="en-US"/>
        </w:rPr>
        <w:t></w:t>
      </w:r>
      <w:r w:rsidRPr="00624402">
        <w:rPr>
          <w:rFonts w:hint="eastAsia"/>
          <w:lang w:val="en-US"/>
        </w:rPr>
        <w:t>виміри</w:t>
      </w:r>
      <w:r w:rsidRPr="00624402">
        <w:rPr>
          <w:lang w:val="en-US"/>
        </w:rPr>
        <w:t></w:t>
      </w:r>
      <w:r w:rsidRPr="00624402">
        <w:rPr>
          <w:rFonts w:hint="eastAsia"/>
          <w:lang w:val="en-US"/>
        </w:rPr>
        <w:t>є</w:t>
      </w:r>
      <w:r w:rsidRPr="00624402">
        <w:rPr>
          <w:lang w:val="en-US"/>
        </w:rPr>
        <w:t></w:t>
      </w:r>
      <w:r w:rsidRPr="00624402">
        <w:rPr>
          <w:rFonts w:hint="eastAsia"/>
          <w:lang w:val="en-US"/>
        </w:rPr>
        <w:t>історичними</w:t>
      </w:r>
      <w:r w:rsidRPr="00624402">
        <w:rPr>
          <w:lang w:val="en-US"/>
        </w:rPr>
        <w:t></w:t>
      </w:r>
      <w:r w:rsidRPr="00624402">
        <w:rPr>
          <w:lang w:val="en-US"/>
        </w:rPr>
        <w:t></w:t>
      </w:r>
      <w:r w:rsidRPr="00624402">
        <w:rPr>
          <w:rFonts w:hint="eastAsia"/>
          <w:lang w:val="en-US"/>
        </w:rPr>
        <w:t>і</w:t>
      </w:r>
      <w:r w:rsidRPr="00624402">
        <w:rPr>
          <w:lang w:val="en-US"/>
        </w:rPr>
        <w:t></w:t>
      </w:r>
      <w:r w:rsidRPr="00624402">
        <w:rPr>
          <w:rFonts w:hint="eastAsia"/>
          <w:lang w:val="en-US"/>
        </w:rPr>
        <w:t>тому</w:t>
      </w:r>
      <w:r w:rsidRPr="00624402">
        <w:rPr>
          <w:lang w:val="en-US"/>
        </w:rPr>
        <w:t></w:t>
      </w:r>
      <w:r w:rsidRPr="00624402">
        <w:rPr>
          <w:rFonts w:hint="eastAsia"/>
          <w:lang w:val="en-US"/>
        </w:rPr>
        <w:t>їх</w:t>
      </w:r>
      <w:r w:rsidRPr="00624402">
        <w:rPr>
          <w:lang w:val="en-US"/>
        </w:rPr>
        <w:t></w:t>
      </w:r>
      <w:r w:rsidRPr="00624402">
        <w:rPr>
          <w:rFonts w:hint="eastAsia"/>
          <w:lang w:val="en-US"/>
        </w:rPr>
        <w:t>вивчення</w:t>
      </w:r>
    </w:p>
    <w:p w:rsidR="00624402" w:rsidRPr="00624402" w:rsidRDefault="00624402" w:rsidP="00624402">
      <w:pPr>
        <w:rPr>
          <w:lang w:val="en-US"/>
        </w:rPr>
      </w:pPr>
      <w:r w:rsidRPr="00624402">
        <w:rPr>
          <w:rFonts w:hint="eastAsia"/>
          <w:lang w:val="en-US"/>
        </w:rPr>
        <w:t>досить</w:t>
      </w:r>
      <w:r w:rsidRPr="00624402">
        <w:rPr>
          <w:lang w:val="en-US"/>
        </w:rPr>
        <w:t></w:t>
      </w:r>
      <w:r w:rsidRPr="00624402">
        <w:rPr>
          <w:rFonts w:hint="eastAsia"/>
          <w:lang w:val="en-US"/>
        </w:rPr>
        <w:t>просте</w:t>
      </w:r>
      <w:r w:rsidRPr="00624402">
        <w:rPr>
          <w:lang w:val="en-US"/>
        </w:rPr>
        <w:t></w:t>
      </w:r>
      <w:r w:rsidRPr="00624402">
        <w:rPr>
          <w:rFonts w:hint="eastAsia"/>
          <w:lang w:val="en-US"/>
        </w:rPr>
        <w:t>з</w:t>
      </w:r>
      <w:r w:rsidRPr="00624402">
        <w:rPr>
          <w:lang w:val="en-US"/>
        </w:rPr>
        <w:t></w:t>
      </w:r>
      <w:r w:rsidRPr="00624402">
        <w:rPr>
          <w:rFonts w:hint="eastAsia"/>
          <w:lang w:val="en-US"/>
        </w:rPr>
        <w:t>точки</w:t>
      </w:r>
      <w:r w:rsidRPr="00624402">
        <w:rPr>
          <w:lang w:val="en-US"/>
        </w:rPr>
        <w:t></w:t>
      </w:r>
      <w:r w:rsidRPr="00624402">
        <w:rPr>
          <w:rFonts w:hint="eastAsia"/>
          <w:lang w:val="en-US"/>
        </w:rPr>
        <w:t>стороннього</w:t>
      </w:r>
      <w:r w:rsidRPr="00624402">
        <w:rPr>
          <w:lang w:val="en-US"/>
        </w:rPr>
        <w:t></w:t>
      </w:r>
      <w:r w:rsidRPr="00624402">
        <w:rPr>
          <w:rFonts w:hint="eastAsia"/>
          <w:lang w:val="en-US"/>
        </w:rPr>
        <w:t>бачення</w:t>
      </w:r>
      <w:r w:rsidRPr="00624402">
        <w:rPr>
          <w:lang w:val="en-US"/>
        </w:rPr>
        <w:t></w:t>
      </w:r>
      <w:r w:rsidRPr="00624402">
        <w:rPr>
          <w:lang w:val="en-US"/>
        </w:rPr>
        <w:t></w:t>
      </w:r>
      <w:r w:rsidRPr="00624402">
        <w:rPr>
          <w:rFonts w:hint="eastAsia"/>
          <w:lang w:val="en-US"/>
        </w:rPr>
        <w:t>в</w:t>
      </w:r>
      <w:r w:rsidRPr="00624402">
        <w:rPr>
          <w:lang w:val="en-US"/>
        </w:rPr>
        <w:t></w:t>
      </w:r>
      <w:r w:rsidRPr="00624402">
        <w:rPr>
          <w:rFonts w:hint="eastAsia"/>
          <w:lang w:val="en-US"/>
        </w:rPr>
        <w:t>той</w:t>
      </w:r>
      <w:r w:rsidRPr="00624402">
        <w:rPr>
          <w:lang w:val="en-US"/>
        </w:rPr>
        <w:t></w:t>
      </w:r>
      <w:r w:rsidRPr="00624402">
        <w:rPr>
          <w:rFonts w:hint="eastAsia"/>
          <w:lang w:val="en-US"/>
        </w:rPr>
        <w:t>час</w:t>
      </w:r>
      <w:r w:rsidRPr="00624402">
        <w:rPr>
          <w:lang w:val="en-US"/>
        </w:rPr>
        <w:t></w:t>
      </w:r>
      <w:r w:rsidRPr="00624402">
        <w:rPr>
          <w:rFonts w:hint="eastAsia"/>
          <w:lang w:val="en-US"/>
        </w:rPr>
        <w:t>як</w:t>
      </w:r>
      <w:r w:rsidRPr="00624402">
        <w:rPr>
          <w:lang w:val="en-US"/>
        </w:rPr>
        <w:t></w:t>
      </w:r>
      <w:r w:rsidRPr="00624402">
        <w:rPr>
          <w:rFonts w:hint="eastAsia"/>
          <w:lang w:val="en-US"/>
        </w:rPr>
        <w:t>внутрішні</w:t>
      </w:r>
      <w:r w:rsidRPr="00624402">
        <w:rPr>
          <w:lang w:val="en-US"/>
        </w:rPr>
        <w:t></w:t>
      </w:r>
      <w:r w:rsidRPr="00624402">
        <w:rPr>
          <w:rFonts w:hint="eastAsia"/>
          <w:lang w:val="en-US"/>
        </w:rPr>
        <w:t>виміри</w:t>
      </w:r>
      <w:r w:rsidRPr="00624402">
        <w:rPr>
          <w:lang w:val="en-US"/>
        </w:rPr>
        <w:t></w:t>
      </w:r>
      <w:r w:rsidRPr="00624402">
        <w:rPr>
          <w:rFonts w:hint="eastAsia"/>
          <w:lang w:val="en-US"/>
        </w:rPr>
        <w:t>є</w:t>
      </w:r>
    </w:p>
    <w:p w:rsidR="00624402" w:rsidRPr="00624402" w:rsidRDefault="00624402" w:rsidP="00624402">
      <w:pPr>
        <w:rPr>
          <w:lang w:val="en-US"/>
        </w:rPr>
      </w:pPr>
      <w:r w:rsidRPr="00624402">
        <w:rPr>
          <w:rFonts w:hint="eastAsia"/>
          <w:lang w:val="en-US"/>
        </w:rPr>
        <w:t>параісторичними</w:t>
      </w:r>
      <w:r w:rsidRPr="00624402">
        <w:rPr>
          <w:lang w:val="en-US"/>
        </w:rPr>
        <w:t></w:t>
      </w:r>
      <w:r w:rsidRPr="00624402">
        <w:rPr>
          <w:lang w:val="en-US"/>
        </w:rPr>
        <w:t></w:t>
      </w:r>
      <w:r w:rsidRPr="00624402">
        <w:rPr>
          <w:rFonts w:hint="eastAsia"/>
          <w:lang w:val="en-US"/>
        </w:rPr>
        <w:t>і</w:t>
      </w:r>
      <w:r w:rsidRPr="00624402">
        <w:rPr>
          <w:lang w:val="en-US"/>
        </w:rPr>
        <w:t></w:t>
      </w:r>
      <w:r w:rsidRPr="00624402">
        <w:rPr>
          <w:rFonts w:hint="eastAsia"/>
          <w:lang w:val="en-US"/>
        </w:rPr>
        <w:t>вимагають</w:t>
      </w:r>
      <w:r w:rsidRPr="00624402">
        <w:rPr>
          <w:lang w:val="en-US"/>
        </w:rPr>
        <w:t></w:t>
      </w:r>
      <w:r w:rsidRPr="00624402">
        <w:rPr>
          <w:rFonts w:hint="eastAsia"/>
          <w:lang w:val="en-US"/>
        </w:rPr>
        <w:t>фактичної</w:t>
      </w:r>
      <w:r w:rsidRPr="00624402">
        <w:rPr>
          <w:lang w:val="en-US"/>
        </w:rPr>
        <w:t></w:t>
      </w:r>
      <w:r w:rsidRPr="00624402">
        <w:rPr>
          <w:rFonts w:hint="eastAsia"/>
          <w:lang w:val="en-US"/>
        </w:rPr>
        <w:t>співучасті</w:t>
      </w:r>
      <w:r w:rsidRPr="00624402">
        <w:rPr>
          <w:lang w:val="en-US"/>
        </w:rPr>
        <w:t></w:t>
      </w:r>
      <w:r w:rsidRPr="00624402">
        <w:rPr>
          <w:rFonts w:hint="eastAsia"/>
          <w:lang w:val="en-US"/>
        </w:rPr>
        <w:t>для</w:t>
      </w:r>
      <w:r w:rsidRPr="00624402">
        <w:rPr>
          <w:lang w:val="en-US"/>
        </w:rPr>
        <w:t></w:t>
      </w:r>
      <w:r w:rsidRPr="00624402">
        <w:rPr>
          <w:rFonts w:hint="eastAsia"/>
          <w:lang w:val="en-US"/>
        </w:rPr>
        <w:t>того</w:t>
      </w:r>
      <w:r w:rsidRPr="00624402">
        <w:rPr>
          <w:lang w:val="en-US"/>
        </w:rPr>
        <w:t></w:t>
      </w:r>
      <w:r w:rsidRPr="00624402">
        <w:rPr>
          <w:lang w:val="en-US"/>
        </w:rPr>
        <w:t></w:t>
      </w:r>
      <w:r w:rsidRPr="00624402">
        <w:rPr>
          <w:rFonts w:hint="eastAsia"/>
          <w:lang w:val="en-US"/>
        </w:rPr>
        <w:t>щоб</w:t>
      </w:r>
    </w:p>
    <w:p w:rsidR="00624402" w:rsidRPr="00624402" w:rsidRDefault="00624402" w:rsidP="00624402">
      <w:pPr>
        <w:rPr>
          <w:lang w:val="en-US"/>
        </w:rPr>
      </w:pPr>
      <w:r w:rsidRPr="00624402">
        <w:rPr>
          <w:rFonts w:hint="eastAsia"/>
          <w:lang w:val="en-US"/>
        </w:rPr>
        <w:t>уможливити</w:t>
      </w:r>
      <w:r w:rsidRPr="00624402">
        <w:rPr>
          <w:lang w:val="en-US"/>
        </w:rPr>
        <w:t></w:t>
      </w:r>
      <w:r w:rsidRPr="00624402">
        <w:rPr>
          <w:rFonts w:hint="eastAsia"/>
          <w:lang w:val="en-US"/>
        </w:rPr>
        <w:t>розуміння</w:t>
      </w:r>
      <w:r w:rsidRPr="00624402">
        <w:rPr>
          <w:lang w:val="en-US"/>
        </w:rPr>
        <w:t></w:t>
      </w:r>
      <w:r w:rsidRPr="00624402">
        <w:rPr>
          <w:rFonts w:hint="eastAsia"/>
          <w:lang w:val="en-US"/>
        </w:rPr>
        <w:t>спостережуваного</w:t>
      </w:r>
      <w:r w:rsidRPr="00624402">
        <w:rPr>
          <w:lang w:val="en-US"/>
        </w:rPr>
        <w:t></w:t>
      </w:r>
      <w:r w:rsidRPr="00624402">
        <w:rPr>
          <w:lang w:val="en-US"/>
        </w:rPr>
        <w:t></w:t>
      </w:r>
      <w:r w:rsidRPr="00624402">
        <w:rPr>
          <w:rFonts w:hint="eastAsia"/>
          <w:lang w:val="en-US"/>
        </w:rPr>
        <w:t>Ці</w:t>
      </w:r>
      <w:r w:rsidRPr="00624402">
        <w:rPr>
          <w:lang w:val="en-US"/>
        </w:rPr>
        <w:t></w:t>
      </w:r>
      <w:r w:rsidRPr="00624402">
        <w:rPr>
          <w:rFonts w:hint="eastAsia"/>
          <w:lang w:val="en-US"/>
        </w:rPr>
        <w:t>виміри</w:t>
      </w:r>
      <w:r w:rsidRPr="00624402">
        <w:rPr>
          <w:lang w:val="en-US"/>
        </w:rPr>
        <w:t></w:t>
      </w:r>
      <w:r w:rsidRPr="00624402">
        <w:rPr>
          <w:rFonts w:hint="eastAsia"/>
          <w:lang w:val="en-US"/>
        </w:rPr>
        <w:t>не</w:t>
      </w:r>
      <w:r w:rsidRPr="00624402">
        <w:rPr>
          <w:lang w:val="en-US"/>
        </w:rPr>
        <w:t></w:t>
      </w:r>
      <w:r w:rsidRPr="00624402">
        <w:rPr>
          <w:rFonts w:hint="eastAsia"/>
          <w:lang w:val="en-US"/>
        </w:rPr>
        <w:t>стільки</w:t>
      </w:r>
      <w:r w:rsidRPr="00624402">
        <w:rPr>
          <w:lang w:val="en-US"/>
        </w:rPr>
        <w:t></w:t>
      </w:r>
      <w:r w:rsidRPr="00624402">
        <w:rPr>
          <w:rFonts w:hint="eastAsia"/>
          <w:lang w:val="en-US"/>
        </w:rPr>
        <w:t>забезпечують</w:t>
      </w:r>
    </w:p>
    <w:p w:rsidR="00624402" w:rsidRPr="00624402" w:rsidRDefault="00624402" w:rsidP="00624402">
      <w:pPr>
        <w:rPr>
          <w:lang w:val="en-US"/>
        </w:rPr>
      </w:pPr>
      <w:r w:rsidRPr="00624402">
        <w:rPr>
          <w:lang w:val="en-US"/>
        </w:rPr>
        <w:t></w:t>
      </w:r>
      <w:r w:rsidRPr="00624402">
        <w:rPr>
          <w:lang w:val="en-US"/>
        </w:rPr>
        <w:t></w:t>
      </w:r>
      <w:r w:rsidRPr="00624402">
        <w:rPr>
          <w:lang w:val="en-US"/>
        </w:rPr>
        <w:t></w:t>
      </w:r>
    </w:p>
    <w:p w:rsidR="00624402" w:rsidRPr="00624402" w:rsidRDefault="00624402" w:rsidP="00624402">
      <w:pPr>
        <w:rPr>
          <w:lang w:val="en-US"/>
        </w:rPr>
      </w:pPr>
      <w:r w:rsidRPr="00624402">
        <w:rPr>
          <w:rFonts w:hint="eastAsia"/>
          <w:lang w:val="en-US"/>
        </w:rPr>
        <w:t>визначення</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скільки</w:t>
      </w:r>
      <w:r w:rsidRPr="00624402">
        <w:rPr>
          <w:lang w:val="en-US"/>
        </w:rPr>
        <w:t></w:t>
      </w:r>
      <w:r w:rsidRPr="00624402">
        <w:rPr>
          <w:rFonts w:hint="eastAsia"/>
          <w:lang w:val="en-US"/>
        </w:rPr>
        <w:t>надають</w:t>
      </w:r>
      <w:r w:rsidRPr="00624402">
        <w:rPr>
          <w:lang w:val="en-US"/>
        </w:rPr>
        <w:t></w:t>
      </w:r>
      <w:r w:rsidRPr="00624402">
        <w:rPr>
          <w:rFonts w:hint="eastAsia"/>
          <w:lang w:val="en-US"/>
        </w:rPr>
        <w:t>відправну</w:t>
      </w:r>
      <w:r w:rsidRPr="00624402">
        <w:rPr>
          <w:lang w:val="en-US"/>
        </w:rPr>
        <w:t></w:t>
      </w:r>
      <w:r w:rsidRPr="00624402">
        <w:rPr>
          <w:rFonts w:hint="eastAsia"/>
          <w:lang w:val="en-US"/>
        </w:rPr>
        <w:t>точку</w:t>
      </w:r>
      <w:r w:rsidRPr="00624402">
        <w:rPr>
          <w:lang w:val="en-US"/>
        </w:rPr>
        <w:t></w:t>
      </w:r>
      <w:r w:rsidRPr="00624402">
        <w:rPr>
          <w:rFonts w:hint="eastAsia"/>
          <w:lang w:val="en-US"/>
        </w:rPr>
        <w:t>для</w:t>
      </w:r>
      <w:r w:rsidRPr="00624402">
        <w:rPr>
          <w:lang w:val="en-US"/>
        </w:rPr>
        <w:t></w:t>
      </w:r>
      <w:r w:rsidRPr="00624402">
        <w:rPr>
          <w:rFonts w:hint="eastAsia"/>
          <w:lang w:val="en-US"/>
        </w:rPr>
        <w:t>початку</w:t>
      </w:r>
      <w:r w:rsidRPr="00624402">
        <w:rPr>
          <w:lang w:val="en-US"/>
        </w:rPr>
        <w:t></w:t>
      </w:r>
      <w:r w:rsidRPr="00624402">
        <w:rPr>
          <w:rFonts w:hint="eastAsia"/>
          <w:lang w:val="en-US"/>
        </w:rPr>
        <w:t>вивчення</w:t>
      </w:r>
    </w:p>
    <w:p w:rsidR="00624402" w:rsidRPr="00624402" w:rsidRDefault="00624402" w:rsidP="00624402">
      <w:pPr>
        <w:rPr>
          <w:lang w:val="en-US"/>
        </w:rPr>
      </w:pPr>
      <w:r w:rsidRPr="00624402">
        <w:rPr>
          <w:rFonts w:hint="eastAsia"/>
          <w:lang w:val="en-US"/>
        </w:rPr>
        <w:t>релігії</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Якщо</w:t>
      </w:r>
      <w:r w:rsidRPr="00624402">
        <w:rPr>
          <w:lang w:val="en-US"/>
        </w:rPr>
        <w:t></w:t>
      </w:r>
      <w:r w:rsidRPr="00624402">
        <w:rPr>
          <w:rFonts w:hint="eastAsia"/>
          <w:lang w:val="en-US"/>
        </w:rPr>
        <w:t>для</w:t>
      </w:r>
      <w:r w:rsidRPr="00624402">
        <w:rPr>
          <w:lang w:val="en-US"/>
        </w:rPr>
        <w:t></w:t>
      </w:r>
      <w:r w:rsidRPr="00624402">
        <w:rPr>
          <w:rFonts w:hint="eastAsia"/>
          <w:lang w:val="en-US"/>
        </w:rPr>
        <w:t>ранніх</w:t>
      </w:r>
      <w:r w:rsidRPr="00624402">
        <w:rPr>
          <w:lang w:val="en-US"/>
        </w:rPr>
        <w:t></w:t>
      </w:r>
      <w:r w:rsidRPr="00624402">
        <w:rPr>
          <w:rFonts w:hint="eastAsia"/>
          <w:lang w:val="en-US"/>
        </w:rPr>
        <w:t>праць</w:t>
      </w:r>
      <w:r w:rsidRPr="00624402">
        <w:rPr>
          <w:lang w:val="en-US"/>
        </w:rPr>
        <w:t></w:t>
      </w:r>
      <w:r w:rsidRPr="00624402">
        <w:rPr>
          <w:rFonts w:hint="eastAsia"/>
          <w:lang w:val="en-US"/>
        </w:rPr>
        <w:t>Смарта</w:t>
      </w:r>
      <w:r w:rsidRPr="00624402">
        <w:rPr>
          <w:lang w:val="en-US"/>
        </w:rPr>
        <w:t></w:t>
      </w:r>
      <w:r w:rsidRPr="00624402">
        <w:rPr>
          <w:rFonts w:hint="eastAsia"/>
          <w:lang w:val="en-US"/>
        </w:rPr>
        <w:t>є</w:t>
      </w:r>
      <w:r w:rsidRPr="00624402">
        <w:rPr>
          <w:lang w:val="en-US"/>
        </w:rPr>
        <w:t></w:t>
      </w:r>
      <w:r w:rsidRPr="00624402">
        <w:rPr>
          <w:rFonts w:hint="eastAsia"/>
          <w:lang w:val="en-US"/>
        </w:rPr>
        <w:t>характерним</w:t>
      </w:r>
      <w:r w:rsidRPr="00624402">
        <w:rPr>
          <w:lang w:val="en-US"/>
        </w:rPr>
        <w:t></w:t>
      </w:r>
      <w:r w:rsidRPr="00624402">
        <w:rPr>
          <w:rFonts w:hint="eastAsia"/>
          <w:lang w:val="en-US"/>
        </w:rPr>
        <w:t>акцент</w:t>
      </w:r>
      <w:r w:rsidRPr="00624402">
        <w:rPr>
          <w:lang w:val="en-US"/>
        </w:rPr>
        <w:t></w:t>
      </w:r>
      <w:r w:rsidRPr="00624402">
        <w:rPr>
          <w:rFonts w:hint="eastAsia"/>
          <w:lang w:val="en-US"/>
        </w:rPr>
        <w:t>на</w:t>
      </w:r>
      <w:r w:rsidRPr="00624402">
        <w:rPr>
          <w:lang w:val="en-US"/>
        </w:rPr>
        <w:t></w:t>
      </w:r>
      <w:r w:rsidRPr="00624402">
        <w:rPr>
          <w:rFonts w:hint="eastAsia"/>
          <w:lang w:val="en-US"/>
        </w:rPr>
        <w:t>релігійному</w:t>
      </w:r>
    </w:p>
    <w:p w:rsidR="00624402" w:rsidRPr="00624402" w:rsidRDefault="00624402" w:rsidP="00624402">
      <w:pPr>
        <w:rPr>
          <w:lang w:val="en-US"/>
        </w:rPr>
      </w:pPr>
      <w:r w:rsidRPr="00624402">
        <w:rPr>
          <w:rFonts w:hint="eastAsia"/>
          <w:lang w:val="en-US"/>
        </w:rPr>
        <w:t>досвіді</w:t>
      </w:r>
      <w:r w:rsidRPr="00624402">
        <w:rPr>
          <w:lang w:val="en-US"/>
        </w:rPr>
        <w:t></w:t>
      </w:r>
      <w:r w:rsidRPr="00624402">
        <w:rPr>
          <w:rFonts w:hint="eastAsia"/>
          <w:lang w:val="en-US"/>
        </w:rPr>
        <w:t>як</w:t>
      </w:r>
      <w:r w:rsidRPr="00624402">
        <w:rPr>
          <w:lang w:val="en-US"/>
        </w:rPr>
        <w:t></w:t>
      </w:r>
      <w:r w:rsidRPr="00624402">
        <w:rPr>
          <w:rFonts w:hint="eastAsia"/>
          <w:lang w:val="en-US"/>
        </w:rPr>
        <w:t>головному</w:t>
      </w:r>
      <w:r w:rsidRPr="00624402">
        <w:rPr>
          <w:lang w:val="en-US"/>
        </w:rPr>
        <w:t></w:t>
      </w:r>
      <w:r w:rsidRPr="00624402">
        <w:rPr>
          <w:rFonts w:hint="eastAsia"/>
          <w:lang w:val="en-US"/>
        </w:rPr>
        <w:t>вимірі</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то</w:t>
      </w:r>
      <w:r w:rsidRPr="00624402">
        <w:rPr>
          <w:lang w:val="en-US"/>
        </w:rPr>
        <w:t></w:t>
      </w:r>
      <w:r w:rsidRPr="00624402">
        <w:rPr>
          <w:rFonts w:hint="eastAsia"/>
          <w:lang w:val="en-US"/>
        </w:rPr>
        <w:t>пізніше</w:t>
      </w:r>
      <w:r w:rsidRPr="00624402">
        <w:rPr>
          <w:lang w:val="en-US"/>
        </w:rPr>
        <w:t></w:t>
      </w:r>
      <w:r w:rsidRPr="00624402">
        <w:rPr>
          <w:rFonts w:hint="eastAsia"/>
          <w:lang w:val="en-US"/>
        </w:rPr>
        <w:t>він</w:t>
      </w:r>
      <w:r w:rsidRPr="00624402">
        <w:rPr>
          <w:lang w:val="en-US"/>
        </w:rPr>
        <w:t></w:t>
      </w:r>
      <w:r w:rsidRPr="00624402">
        <w:rPr>
          <w:rFonts w:hint="eastAsia"/>
          <w:lang w:val="en-US"/>
        </w:rPr>
        <w:t>переосмислює</w:t>
      </w:r>
      <w:r w:rsidRPr="00624402">
        <w:rPr>
          <w:lang w:val="en-US"/>
        </w:rPr>
        <w:t></w:t>
      </w:r>
      <w:r w:rsidRPr="00624402">
        <w:rPr>
          <w:rFonts w:hint="eastAsia"/>
          <w:lang w:val="en-US"/>
        </w:rPr>
        <w:t>релігійний</w:t>
      </w:r>
    </w:p>
    <w:p w:rsidR="00624402" w:rsidRPr="00624402" w:rsidRDefault="00624402" w:rsidP="00624402">
      <w:pPr>
        <w:rPr>
          <w:lang w:val="en-US"/>
        </w:rPr>
      </w:pPr>
      <w:r w:rsidRPr="00624402">
        <w:rPr>
          <w:rFonts w:hint="eastAsia"/>
          <w:lang w:val="en-US"/>
        </w:rPr>
        <w:t>феномен</w:t>
      </w:r>
      <w:r w:rsidRPr="00624402">
        <w:rPr>
          <w:lang w:val="en-US"/>
        </w:rPr>
        <w:t></w:t>
      </w:r>
      <w:r w:rsidRPr="00624402">
        <w:rPr>
          <w:lang w:val="en-US"/>
        </w:rPr>
        <w:t></w:t>
      </w:r>
      <w:r w:rsidRPr="00624402">
        <w:rPr>
          <w:rFonts w:hint="eastAsia"/>
          <w:lang w:val="en-US"/>
        </w:rPr>
        <w:t>руйнуючи</w:t>
      </w:r>
      <w:r w:rsidRPr="00624402">
        <w:rPr>
          <w:lang w:val="en-US"/>
        </w:rPr>
        <w:t></w:t>
      </w:r>
      <w:r w:rsidRPr="00624402">
        <w:rPr>
          <w:rFonts w:hint="eastAsia"/>
          <w:lang w:val="en-US"/>
        </w:rPr>
        <w:t>колишню</w:t>
      </w:r>
      <w:r w:rsidRPr="00624402">
        <w:rPr>
          <w:lang w:val="en-US"/>
        </w:rPr>
        <w:t></w:t>
      </w:r>
      <w:r w:rsidRPr="00624402">
        <w:rPr>
          <w:rFonts w:hint="eastAsia"/>
          <w:lang w:val="en-US"/>
        </w:rPr>
        <w:t>парадигму</w:t>
      </w:r>
      <w:r w:rsidRPr="00624402">
        <w:rPr>
          <w:lang w:val="en-US"/>
        </w:rPr>
        <w:t></w:t>
      </w:r>
      <w:r w:rsidRPr="00624402">
        <w:rPr>
          <w:lang w:val="en-US"/>
        </w:rPr>
        <w:t></w:t>
      </w:r>
      <w:r w:rsidRPr="00624402">
        <w:rPr>
          <w:rFonts w:hint="eastAsia"/>
          <w:lang w:val="en-US"/>
        </w:rPr>
        <w:t>згідно</w:t>
      </w:r>
      <w:r w:rsidRPr="00624402">
        <w:rPr>
          <w:lang w:val="en-US"/>
        </w:rPr>
        <w:t></w:t>
      </w:r>
      <w:r w:rsidRPr="00624402">
        <w:rPr>
          <w:rFonts w:hint="eastAsia"/>
          <w:lang w:val="en-US"/>
        </w:rPr>
        <w:t>з</w:t>
      </w:r>
      <w:r w:rsidRPr="00624402">
        <w:rPr>
          <w:lang w:val="en-US"/>
        </w:rPr>
        <w:t></w:t>
      </w:r>
      <w:r w:rsidRPr="00624402">
        <w:rPr>
          <w:rFonts w:hint="eastAsia"/>
          <w:lang w:val="en-US"/>
        </w:rPr>
        <w:t>якою</w:t>
      </w:r>
      <w:r w:rsidRPr="00624402">
        <w:rPr>
          <w:lang w:val="en-US"/>
        </w:rPr>
        <w:t></w:t>
      </w:r>
      <w:r w:rsidRPr="00624402">
        <w:rPr>
          <w:rFonts w:hint="eastAsia"/>
          <w:lang w:val="en-US"/>
        </w:rPr>
        <w:t>суттю</w:t>
      </w:r>
      <w:r w:rsidRPr="00624402">
        <w:rPr>
          <w:lang w:val="en-US"/>
        </w:rPr>
        <w:t></w:t>
      </w:r>
      <w:r w:rsidRPr="00624402">
        <w:rPr>
          <w:rFonts w:hint="eastAsia"/>
          <w:lang w:val="en-US"/>
        </w:rPr>
        <w:t>релігії</w:t>
      </w:r>
      <w:r w:rsidRPr="00624402">
        <w:rPr>
          <w:lang w:val="en-US"/>
        </w:rPr>
        <w:t></w:t>
      </w:r>
      <w:r w:rsidRPr="00624402">
        <w:rPr>
          <w:rFonts w:hint="eastAsia"/>
          <w:lang w:val="en-US"/>
        </w:rPr>
        <w:t>є</w:t>
      </w:r>
      <w:r w:rsidRPr="00624402">
        <w:rPr>
          <w:lang w:val="en-US"/>
        </w:rPr>
        <w:t></w:t>
      </w:r>
      <w:r w:rsidRPr="00624402">
        <w:rPr>
          <w:rFonts w:hint="eastAsia"/>
          <w:lang w:val="en-US"/>
        </w:rPr>
        <w:t>досвід</w:t>
      </w:r>
    </w:p>
    <w:p w:rsidR="00624402" w:rsidRPr="00624402" w:rsidRDefault="00624402" w:rsidP="00624402">
      <w:pPr>
        <w:rPr>
          <w:lang w:val="en-US"/>
        </w:rPr>
      </w:pPr>
      <w:r w:rsidRPr="00624402">
        <w:rPr>
          <w:rFonts w:hint="eastAsia"/>
          <w:lang w:val="en-US"/>
        </w:rPr>
        <w:t>святого</w:t>
      </w:r>
      <w:r w:rsidRPr="00624402">
        <w:rPr>
          <w:lang w:val="en-US"/>
        </w:rPr>
        <w:t></w:t>
      </w:r>
      <w:r w:rsidRPr="00624402">
        <w:rPr>
          <w:lang w:val="en-US"/>
        </w:rPr>
        <w:t></w:t>
      </w:r>
      <w:r w:rsidRPr="00624402">
        <w:rPr>
          <w:rFonts w:hint="eastAsia"/>
          <w:lang w:val="en-US"/>
        </w:rPr>
        <w:t>не</w:t>
      </w:r>
      <w:r w:rsidRPr="00624402">
        <w:rPr>
          <w:lang w:val="en-US"/>
        </w:rPr>
        <w:t></w:t>
      </w:r>
      <w:r w:rsidRPr="00624402">
        <w:rPr>
          <w:rFonts w:hint="eastAsia"/>
          <w:lang w:val="en-US"/>
        </w:rPr>
        <w:t>надаючи</w:t>
      </w:r>
      <w:r w:rsidRPr="00624402">
        <w:rPr>
          <w:lang w:val="en-US"/>
        </w:rPr>
        <w:t></w:t>
      </w:r>
      <w:r w:rsidRPr="00624402">
        <w:rPr>
          <w:rFonts w:hint="eastAsia"/>
          <w:lang w:val="en-US"/>
        </w:rPr>
        <w:t>більше</w:t>
      </w:r>
      <w:r w:rsidRPr="00624402">
        <w:rPr>
          <w:lang w:val="en-US"/>
        </w:rPr>
        <w:t></w:t>
      </w:r>
      <w:r w:rsidRPr="00624402">
        <w:rPr>
          <w:rFonts w:hint="eastAsia"/>
          <w:lang w:val="en-US"/>
        </w:rPr>
        <w:t>первинного</w:t>
      </w:r>
      <w:r w:rsidRPr="00624402">
        <w:rPr>
          <w:lang w:val="en-US"/>
        </w:rPr>
        <w:t></w:t>
      </w:r>
      <w:r w:rsidRPr="00624402">
        <w:rPr>
          <w:rFonts w:hint="eastAsia"/>
          <w:lang w:val="en-US"/>
        </w:rPr>
        <w:t>значення</w:t>
      </w:r>
      <w:r w:rsidRPr="00624402">
        <w:rPr>
          <w:lang w:val="en-US"/>
        </w:rPr>
        <w:t></w:t>
      </w:r>
      <w:r w:rsidRPr="00624402">
        <w:rPr>
          <w:rFonts w:hint="eastAsia"/>
          <w:lang w:val="en-US"/>
        </w:rPr>
        <w:t>жодному</w:t>
      </w:r>
      <w:r w:rsidRPr="00624402">
        <w:rPr>
          <w:lang w:val="en-US"/>
        </w:rPr>
        <w:t></w:t>
      </w:r>
      <w:r w:rsidRPr="00624402">
        <w:rPr>
          <w:rFonts w:hint="eastAsia"/>
          <w:lang w:val="en-US"/>
        </w:rPr>
        <w:t>з</w:t>
      </w:r>
      <w:r w:rsidRPr="00624402">
        <w:rPr>
          <w:lang w:val="en-US"/>
        </w:rPr>
        <w:t></w:t>
      </w:r>
      <w:r w:rsidRPr="00624402">
        <w:rPr>
          <w:rFonts w:hint="eastAsia"/>
          <w:lang w:val="en-US"/>
        </w:rPr>
        <w:t>вимірів</w:t>
      </w:r>
      <w:r w:rsidRPr="00624402">
        <w:rPr>
          <w:lang w:val="en-US"/>
        </w:rPr>
        <w:t></w:t>
      </w:r>
      <w:r w:rsidRPr="00624402">
        <w:rPr>
          <w:rFonts w:hint="eastAsia"/>
          <w:lang w:val="en-US"/>
        </w:rPr>
        <w:t>релігії</w:t>
      </w:r>
      <w:r w:rsidRPr="00624402">
        <w:rPr>
          <w:lang w:val="en-US"/>
        </w:rPr>
        <w:t></w:t>
      </w:r>
    </w:p>
    <w:p w:rsidR="00624402" w:rsidRPr="00624402" w:rsidRDefault="00624402" w:rsidP="00624402">
      <w:pPr>
        <w:rPr>
          <w:lang w:val="en-US"/>
        </w:rPr>
      </w:pPr>
      <w:r w:rsidRPr="00624402">
        <w:rPr>
          <w:rFonts w:hint="eastAsia"/>
          <w:lang w:val="en-US"/>
        </w:rPr>
        <w:t>так</w:t>
      </w:r>
      <w:r w:rsidRPr="00624402">
        <w:rPr>
          <w:lang w:val="en-US"/>
        </w:rPr>
        <w:t></w:t>
      </w:r>
      <w:r w:rsidRPr="00624402">
        <w:rPr>
          <w:rFonts w:hint="eastAsia"/>
          <w:lang w:val="en-US"/>
        </w:rPr>
        <w:t>як</w:t>
      </w:r>
      <w:r w:rsidRPr="00624402">
        <w:rPr>
          <w:lang w:val="en-US"/>
        </w:rPr>
        <w:t></w:t>
      </w:r>
      <w:r w:rsidRPr="00624402">
        <w:rPr>
          <w:rFonts w:hint="eastAsia"/>
          <w:lang w:val="en-US"/>
        </w:rPr>
        <w:t>важливість</w:t>
      </w:r>
      <w:r w:rsidRPr="00624402">
        <w:rPr>
          <w:lang w:val="en-US"/>
        </w:rPr>
        <w:t></w:t>
      </w:r>
      <w:r w:rsidRPr="00624402">
        <w:rPr>
          <w:rFonts w:hint="eastAsia"/>
          <w:lang w:val="en-US"/>
        </w:rPr>
        <w:t>кожного</w:t>
      </w:r>
      <w:r w:rsidRPr="00624402">
        <w:rPr>
          <w:lang w:val="en-US"/>
        </w:rPr>
        <w:t></w:t>
      </w:r>
      <w:r w:rsidRPr="00624402">
        <w:rPr>
          <w:rFonts w:hint="eastAsia"/>
          <w:lang w:val="en-US"/>
        </w:rPr>
        <w:t>з</w:t>
      </w:r>
      <w:r w:rsidRPr="00624402">
        <w:rPr>
          <w:lang w:val="en-US"/>
        </w:rPr>
        <w:t></w:t>
      </w:r>
      <w:r w:rsidRPr="00624402">
        <w:rPr>
          <w:rFonts w:hint="eastAsia"/>
          <w:lang w:val="en-US"/>
        </w:rPr>
        <w:t>них</w:t>
      </w:r>
      <w:r w:rsidRPr="00624402">
        <w:rPr>
          <w:lang w:val="en-US"/>
        </w:rPr>
        <w:t></w:t>
      </w:r>
      <w:r w:rsidRPr="00624402">
        <w:rPr>
          <w:lang w:val="en-US"/>
        </w:rPr>
        <w:t></w:t>
      </w:r>
      <w:r w:rsidRPr="00624402">
        <w:rPr>
          <w:lang w:val="en-US"/>
        </w:rPr>
        <w:t></w:t>
      </w:r>
      <w:r w:rsidRPr="00624402">
        <w:rPr>
          <w:rFonts w:hint="eastAsia"/>
          <w:lang w:val="en-US"/>
        </w:rPr>
        <w:t>в</w:t>
      </w:r>
      <w:r w:rsidRPr="00624402">
        <w:rPr>
          <w:lang w:val="en-US"/>
        </w:rPr>
        <w:t></w:t>
      </w:r>
      <w:r w:rsidRPr="00624402">
        <w:rPr>
          <w:rFonts w:hint="eastAsia"/>
          <w:lang w:val="en-US"/>
        </w:rPr>
        <w:t>тому</w:t>
      </w:r>
      <w:r w:rsidRPr="00624402">
        <w:rPr>
          <w:lang w:val="en-US"/>
        </w:rPr>
        <w:t></w:t>
      </w:r>
      <w:r w:rsidRPr="00624402">
        <w:rPr>
          <w:rFonts w:hint="eastAsia"/>
          <w:lang w:val="en-US"/>
        </w:rPr>
        <w:t>числі</w:t>
      </w:r>
      <w:r w:rsidRPr="00624402">
        <w:rPr>
          <w:lang w:val="en-US"/>
        </w:rPr>
        <w:t></w:t>
      </w:r>
      <w:r w:rsidRPr="00624402">
        <w:rPr>
          <w:rFonts w:hint="eastAsia"/>
          <w:lang w:val="en-US"/>
        </w:rPr>
        <w:t>і</w:t>
      </w:r>
      <w:r w:rsidRPr="00624402">
        <w:rPr>
          <w:lang w:val="en-US"/>
        </w:rPr>
        <w:t></w:t>
      </w:r>
      <w:r w:rsidRPr="00624402">
        <w:rPr>
          <w:rFonts w:hint="eastAsia"/>
          <w:lang w:val="en-US"/>
        </w:rPr>
        <w:t>досвідного</w:t>
      </w:r>
      <w:r w:rsidRPr="00624402">
        <w:rPr>
          <w:lang w:val="en-US"/>
        </w:rPr>
        <w:t></w:t>
      </w:r>
      <w:r w:rsidRPr="00624402">
        <w:rPr>
          <w:rFonts w:hint="eastAsia"/>
          <w:lang w:val="en-US"/>
        </w:rPr>
        <w:t>виміру</w:t>
      </w:r>
      <w:r w:rsidRPr="00624402">
        <w:rPr>
          <w:lang w:val="en-US"/>
        </w:rPr>
        <w:t></w:t>
      </w:r>
      <w:r w:rsidRPr="00624402">
        <w:rPr>
          <w:lang w:val="en-US"/>
        </w:rPr>
        <w:t></w:t>
      </w:r>
      <w:r w:rsidRPr="00624402">
        <w:rPr>
          <w:rFonts w:hint="eastAsia"/>
          <w:lang w:val="en-US"/>
        </w:rPr>
        <w:t>може</w:t>
      </w:r>
    </w:p>
    <w:p w:rsidR="00624402" w:rsidRPr="00624402" w:rsidRDefault="00624402" w:rsidP="00624402">
      <w:pPr>
        <w:rPr>
          <w:lang w:val="en-US"/>
        </w:rPr>
      </w:pPr>
      <w:r w:rsidRPr="00624402">
        <w:rPr>
          <w:rFonts w:hint="eastAsia"/>
          <w:lang w:val="en-US"/>
        </w:rPr>
        <w:t>варіюватися</w:t>
      </w:r>
      <w:r w:rsidRPr="00624402">
        <w:rPr>
          <w:lang w:val="en-US"/>
        </w:rPr>
        <w:t></w:t>
      </w:r>
      <w:r w:rsidRPr="00624402">
        <w:rPr>
          <w:rFonts w:hint="eastAsia"/>
          <w:lang w:val="en-US"/>
        </w:rPr>
        <w:t>навіть</w:t>
      </w:r>
      <w:r w:rsidRPr="00624402">
        <w:rPr>
          <w:lang w:val="en-US"/>
        </w:rPr>
        <w:t></w:t>
      </w:r>
      <w:r w:rsidRPr="00624402">
        <w:rPr>
          <w:rFonts w:hint="eastAsia"/>
          <w:lang w:val="en-US"/>
        </w:rPr>
        <w:t>в</w:t>
      </w:r>
      <w:r w:rsidRPr="00624402">
        <w:rPr>
          <w:lang w:val="en-US"/>
        </w:rPr>
        <w:t></w:t>
      </w:r>
      <w:r w:rsidRPr="00624402">
        <w:rPr>
          <w:rFonts w:hint="eastAsia"/>
          <w:lang w:val="en-US"/>
        </w:rPr>
        <w:t>межах</w:t>
      </w:r>
      <w:r w:rsidRPr="00624402">
        <w:rPr>
          <w:lang w:val="en-US"/>
        </w:rPr>
        <w:t></w:t>
      </w:r>
      <w:r w:rsidRPr="00624402">
        <w:rPr>
          <w:rFonts w:hint="eastAsia"/>
          <w:lang w:val="en-US"/>
        </w:rPr>
        <w:t>різних</w:t>
      </w:r>
      <w:r w:rsidRPr="00624402">
        <w:rPr>
          <w:lang w:val="en-US"/>
        </w:rPr>
        <w:t></w:t>
      </w:r>
      <w:r w:rsidRPr="00624402">
        <w:rPr>
          <w:rFonts w:hint="eastAsia"/>
          <w:lang w:val="en-US"/>
        </w:rPr>
        <w:t>історичних</w:t>
      </w:r>
      <w:r w:rsidRPr="00624402">
        <w:rPr>
          <w:lang w:val="en-US"/>
        </w:rPr>
        <w:t></w:t>
      </w:r>
      <w:r w:rsidRPr="00624402">
        <w:rPr>
          <w:rFonts w:hint="eastAsia"/>
          <w:lang w:val="en-US"/>
        </w:rPr>
        <w:t>фрагментів</w:t>
      </w:r>
      <w:r w:rsidRPr="00624402">
        <w:rPr>
          <w:lang w:val="en-US"/>
        </w:rPr>
        <w:t></w:t>
      </w:r>
      <w:r w:rsidRPr="00624402">
        <w:rPr>
          <w:rFonts w:hint="eastAsia"/>
          <w:lang w:val="en-US"/>
        </w:rPr>
        <w:t>однієї</w:t>
      </w:r>
      <w:r w:rsidRPr="00624402">
        <w:rPr>
          <w:lang w:val="en-US"/>
        </w:rPr>
        <w:t></w:t>
      </w:r>
      <w:r w:rsidRPr="00624402">
        <w:rPr>
          <w:rFonts w:hint="eastAsia"/>
          <w:lang w:val="en-US"/>
        </w:rPr>
        <w:t>релігійної</w:t>
      </w:r>
    </w:p>
    <w:p w:rsidR="00624402" w:rsidRPr="00624402" w:rsidRDefault="00624402" w:rsidP="00624402">
      <w:pPr>
        <w:rPr>
          <w:lang w:val="en-US"/>
        </w:rPr>
      </w:pPr>
      <w:r w:rsidRPr="00624402">
        <w:rPr>
          <w:rFonts w:hint="eastAsia"/>
          <w:lang w:val="en-US"/>
        </w:rPr>
        <w:t>традиції</w:t>
      </w:r>
      <w:r w:rsidRPr="00624402">
        <w:rPr>
          <w:lang w:val="en-US"/>
        </w:rPr>
        <w:t></w:t>
      </w:r>
      <w:r w:rsidRPr="00624402">
        <w:rPr>
          <w:lang w:val="en-US"/>
        </w:rPr>
        <w:t></w:t>
      </w:r>
      <w:r w:rsidRPr="00624402">
        <w:rPr>
          <w:rFonts w:hint="eastAsia"/>
          <w:lang w:val="en-US"/>
        </w:rPr>
        <w:t>Ідея</w:t>
      </w:r>
      <w:r w:rsidRPr="00624402">
        <w:rPr>
          <w:lang w:val="en-US"/>
        </w:rPr>
        <w:t></w:t>
      </w:r>
      <w:r w:rsidRPr="00624402">
        <w:rPr>
          <w:rFonts w:hint="eastAsia"/>
          <w:lang w:val="en-US"/>
        </w:rPr>
        <w:t>динамічної</w:t>
      </w:r>
      <w:r w:rsidRPr="00624402">
        <w:rPr>
          <w:lang w:val="en-US"/>
        </w:rPr>
        <w:t></w:t>
      </w:r>
      <w:r w:rsidRPr="00624402">
        <w:rPr>
          <w:rFonts w:hint="eastAsia"/>
          <w:lang w:val="en-US"/>
        </w:rPr>
        <w:t>взаємодії</w:t>
      </w:r>
      <w:r w:rsidRPr="00624402">
        <w:rPr>
          <w:lang w:val="en-US"/>
        </w:rPr>
        <w:t></w:t>
      </w:r>
      <w:r w:rsidRPr="00624402">
        <w:rPr>
          <w:rFonts w:hint="eastAsia"/>
          <w:lang w:val="en-US"/>
        </w:rPr>
        <w:t>елементів</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означена</w:t>
      </w:r>
      <w:r w:rsidRPr="00624402">
        <w:rPr>
          <w:lang w:val="en-US"/>
        </w:rPr>
        <w:t></w:t>
      </w:r>
      <w:r w:rsidRPr="00624402">
        <w:rPr>
          <w:rFonts w:hint="eastAsia"/>
          <w:lang w:val="en-US"/>
        </w:rPr>
        <w:t>як</w:t>
      </w:r>
      <w:r w:rsidRPr="00624402">
        <w:rPr>
          <w:lang w:val="en-US"/>
        </w:rPr>
        <w:t></w:t>
      </w:r>
      <w:r w:rsidRPr="00624402">
        <w:rPr>
          <w:rFonts w:hint="eastAsia"/>
          <w:lang w:val="en-US"/>
        </w:rPr>
        <w:t>діалектична</w:t>
      </w:r>
    </w:p>
    <w:p w:rsidR="00624402" w:rsidRPr="00624402" w:rsidRDefault="00624402" w:rsidP="00624402">
      <w:pPr>
        <w:rPr>
          <w:lang w:val="en-US"/>
        </w:rPr>
      </w:pPr>
      <w:r w:rsidRPr="00624402">
        <w:rPr>
          <w:rFonts w:hint="eastAsia"/>
          <w:lang w:val="en-US"/>
        </w:rPr>
        <w:t>феноменологія</w:t>
      </w:r>
      <w:r w:rsidRPr="00624402">
        <w:rPr>
          <w:lang w:val="en-US"/>
        </w:rPr>
        <w:t></w:t>
      </w:r>
      <w:r w:rsidRPr="00624402">
        <w:rPr>
          <w:lang w:val="en-US"/>
        </w:rPr>
        <w:t></w:t>
      </w:r>
      <w:r w:rsidRPr="00624402">
        <w:rPr>
          <w:rFonts w:hint="eastAsia"/>
          <w:lang w:val="en-US"/>
        </w:rPr>
        <w:t>тематизує</w:t>
      </w:r>
      <w:r w:rsidRPr="00624402">
        <w:rPr>
          <w:lang w:val="en-US"/>
        </w:rPr>
        <w:t></w:t>
      </w:r>
      <w:r w:rsidRPr="00624402">
        <w:rPr>
          <w:rFonts w:hint="eastAsia"/>
          <w:lang w:val="en-US"/>
        </w:rPr>
        <w:t>аспект</w:t>
      </w:r>
      <w:r w:rsidRPr="00624402">
        <w:rPr>
          <w:lang w:val="en-US"/>
        </w:rPr>
        <w:t></w:t>
      </w:r>
      <w:r w:rsidRPr="00624402">
        <w:rPr>
          <w:rFonts w:hint="eastAsia"/>
          <w:lang w:val="en-US"/>
        </w:rPr>
        <w:t>досвідчування</w:t>
      </w:r>
      <w:r w:rsidRPr="00624402">
        <w:rPr>
          <w:lang w:val="en-US"/>
        </w:rPr>
        <w:t></w:t>
      </w:r>
      <w:r w:rsidRPr="00624402">
        <w:rPr>
          <w:lang w:val="en-US"/>
        </w:rPr>
        <w:t></w:t>
      </w:r>
      <w:r w:rsidRPr="00624402">
        <w:rPr>
          <w:rFonts w:hint="eastAsia"/>
          <w:lang w:val="en-US"/>
        </w:rPr>
        <w:t>процесуальності</w:t>
      </w:r>
      <w:r w:rsidRPr="00624402">
        <w:rPr>
          <w:lang w:val="en-US"/>
        </w:rPr>
        <w:t></w:t>
      </w:r>
      <w:r w:rsidRPr="00624402">
        <w:rPr>
          <w:rFonts w:hint="eastAsia"/>
          <w:lang w:val="en-US"/>
        </w:rPr>
        <w:t>і</w:t>
      </w:r>
    </w:p>
    <w:p w:rsidR="00624402" w:rsidRPr="00624402" w:rsidRDefault="00624402" w:rsidP="00624402">
      <w:pPr>
        <w:rPr>
          <w:lang w:val="en-US"/>
        </w:rPr>
      </w:pPr>
      <w:r w:rsidRPr="00624402">
        <w:rPr>
          <w:rFonts w:hint="eastAsia"/>
          <w:lang w:val="en-US"/>
        </w:rPr>
        <w:t>мінливості</w:t>
      </w:r>
      <w:r w:rsidRPr="00624402">
        <w:rPr>
          <w:lang w:val="en-US"/>
        </w:rPr>
        <w:t></w:t>
      </w:r>
      <w:r w:rsidRPr="00624402">
        <w:rPr>
          <w:rFonts w:hint="eastAsia"/>
          <w:lang w:val="en-US"/>
        </w:rPr>
        <w:t>виражень</w:t>
      </w:r>
      <w:r w:rsidRPr="00624402">
        <w:rPr>
          <w:lang w:val="en-US"/>
        </w:rPr>
        <w:t></w:t>
      </w:r>
      <w:r w:rsidRPr="00624402">
        <w:rPr>
          <w:rFonts w:hint="eastAsia"/>
          <w:lang w:val="en-US"/>
        </w:rPr>
        <w:t>і</w:t>
      </w:r>
      <w:r w:rsidRPr="00624402">
        <w:rPr>
          <w:lang w:val="en-US"/>
        </w:rPr>
        <w:t></w:t>
      </w:r>
      <w:r w:rsidRPr="00624402">
        <w:rPr>
          <w:rFonts w:hint="eastAsia"/>
          <w:lang w:val="en-US"/>
        </w:rPr>
        <w:t>проявів</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а</w:t>
      </w:r>
      <w:r w:rsidRPr="00624402">
        <w:rPr>
          <w:lang w:val="en-US"/>
        </w:rPr>
        <w:t></w:t>
      </w:r>
      <w:r w:rsidRPr="00624402">
        <w:rPr>
          <w:rFonts w:hint="eastAsia"/>
          <w:lang w:val="en-US"/>
        </w:rPr>
        <w:t>також</w:t>
      </w:r>
      <w:r w:rsidRPr="00624402">
        <w:rPr>
          <w:lang w:val="en-US"/>
        </w:rPr>
        <w:t></w:t>
      </w:r>
      <w:r w:rsidRPr="00624402">
        <w:rPr>
          <w:rFonts w:hint="eastAsia"/>
          <w:lang w:val="en-US"/>
        </w:rPr>
        <w:t>важливості</w:t>
      </w:r>
      <w:r w:rsidRPr="00624402">
        <w:rPr>
          <w:lang w:val="en-US"/>
        </w:rPr>
        <w:t></w:t>
      </w:r>
      <w:r w:rsidRPr="00624402">
        <w:rPr>
          <w:rFonts w:hint="eastAsia"/>
          <w:lang w:val="en-US"/>
        </w:rPr>
        <w:t>усвідомлення</w:t>
      </w:r>
    </w:p>
    <w:p w:rsidR="00624402" w:rsidRPr="00624402" w:rsidRDefault="00624402" w:rsidP="00624402">
      <w:pPr>
        <w:rPr>
          <w:lang w:val="en-US"/>
        </w:rPr>
      </w:pPr>
      <w:r w:rsidRPr="00624402">
        <w:rPr>
          <w:rFonts w:hint="eastAsia"/>
          <w:lang w:val="en-US"/>
        </w:rPr>
        <w:t>тісної</w:t>
      </w:r>
      <w:r w:rsidRPr="00624402">
        <w:rPr>
          <w:lang w:val="en-US"/>
        </w:rPr>
        <w:t></w:t>
      </w:r>
      <w:r w:rsidRPr="00624402">
        <w:rPr>
          <w:rFonts w:hint="eastAsia"/>
          <w:lang w:val="en-US"/>
        </w:rPr>
        <w:t>взаємодії</w:t>
      </w:r>
      <w:r w:rsidRPr="00624402">
        <w:rPr>
          <w:lang w:val="en-US"/>
        </w:rPr>
        <w:t></w:t>
      </w:r>
      <w:r w:rsidRPr="00624402">
        <w:rPr>
          <w:rFonts w:hint="eastAsia"/>
          <w:lang w:val="en-US"/>
        </w:rPr>
        <w:t>всіх</w:t>
      </w:r>
      <w:r w:rsidRPr="00624402">
        <w:rPr>
          <w:lang w:val="en-US"/>
        </w:rPr>
        <w:t></w:t>
      </w:r>
      <w:r w:rsidRPr="00624402">
        <w:rPr>
          <w:rFonts w:hint="eastAsia"/>
          <w:lang w:val="en-US"/>
        </w:rPr>
        <w:t>її</w:t>
      </w:r>
      <w:r w:rsidRPr="00624402">
        <w:rPr>
          <w:lang w:val="en-US"/>
        </w:rPr>
        <w:t></w:t>
      </w:r>
      <w:r w:rsidRPr="00624402">
        <w:rPr>
          <w:rFonts w:hint="eastAsia"/>
          <w:lang w:val="en-US"/>
        </w:rPr>
        <w:t>елементів</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Прикметним</w:t>
      </w:r>
      <w:r w:rsidRPr="00624402">
        <w:rPr>
          <w:lang w:val="en-US"/>
        </w:rPr>
        <w:t></w:t>
      </w:r>
      <w:r w:rsidRPr="00624402">
        <w:rPr>
          <w:rFonts w:hint="eastAsia"/>
          <w:lang w:val="en-US"/>
        </w:rPr>
        <w:t>фактом</w:t>
      </w:r>
      <w:r w:rsidRPr="00624402">
        <w:rPr>
          <w:lang w:val="en-US"/>
        </w:rPr>
        <w:t></w:t>
      </w:r>
      <w:r w:rsidRPr="00624402">
        <w:rPr>
          <w:rFonts w:hint="eastAsia"/>
          <w:lang w:val="en-US"/>
        </w:rPr>
        <w:t>еволюції</w:t>
      </w:r>
      <w:r w:rsidRPr="00624402">
        <w:rPr>
          <w:lang w:val="en-US"/>
        </w:rPr>
        <w:t></w:t>
      </w:r>
      <w:r w:rsidRPr="00624402">
        <w:rPr>
          <w:rFonts w:hint="eastAsia"/>
          <w:lang w:val="en-US"/>
        </w:rPr>
        <w:t>ідей</w:t>
      </w:r>
      <w:r w:rsidRPr="00624402">
        <w:rPr>
          <w:lang w:val="en-US"/>
        </w:rPr>
        <w:t></w:t>
      </w:r>
      <w:r w:rsidRPr="00624402">
        <w:rPr>
          <w:rFonts w:hint="eastAsia"/>
          <w:lang w:val="en-US"/>
        </w:rPr>
        <w:t>Смарта</w:t>
      </w:r>
      <w:r w:rsidRPr="00624402">
        <w:rPr>
          <w:lang w:val="en-US"/>
        </w:rPr>
        <w:t></w:t>
      </w:r>
      <w:r w:rsidRPr="00624402">
        <w:rPr>
          <w:rFonts w:hint="eastAsia"/>
          <w:lang w:val="en-US"/>
        </w:rPr>
        <w:t>є</w:t>
      </w:r>
      <w:r w:rsidRPr="00624402">
        <w:rPr>
          <w:lang w:val="en-US"/>
        </w:rPr>
        <w:t></w:t>
      </w:r>
      <w:r w:rsidRPr="00624402">
        <w:rPr>
          <w:rFonts w:hint="eastAsia"/>
          <w:lang w:val="en-US"/>
        </w:rPr>
        <w:t>те</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якщо</w:t>
      </w:r>
      <w:r w:rsidRPr="00624402">
        <w:rPr>
          <w:lang w:val="en-US"/>
        </w:rPr>
        <w:t></w:t>
      </w:r>
      <w:r w:rsidRPr="00624402">
        <w:rPr>
          <w:rFonts w:hint="eastAsia"/>
          <w:lang w:val="en-US"/>
        </w:rPr>
        <w:t>тривалий</w:t>
      </w:r>
    </w:p>
    <w:p w:rsidR="00624402" w:rsidRPr="00624402" w:rsidRDefault="00624402" w:rsidP="00624402">
      <w:pPr>
        <w:rPr>
          <w:lang w:val="en-US"/>
        </w:rPr>
      </w:pPr>
      <w:r w:rsidRPr="00624402">
        <w:rPr>
          <w:rFonts w:hint="eastAsia"/>
          <w:lang w:val="en-US"/>
        </w:rPr>
        <w:t>час</w:t>
      </w:r>
      <w:r w:rsidRPr="00624402">
        <w:rPr>
          <w:lang w:val="en-US"/>
        </w:rPr>
        <w:t></w:t>
      </w:r>
      <w:r w:rsidRPr="00624402">
        <w:rPr>
          <w:rFonts w:hint="eastAsia"/>
          <w:lang w:val="en-US"/>
        </w:rPr>
        <w:t>він</w:t>
      </w:r>
      <w:r w:rsidRPr="00624402">
        <w:rPr>
          <w:lang w:val="en-US"/>
        </w:rPr>
        <w:t></w:t>
      </w:r>
      <w:r w:rsidRPr="00624402">
        <w:rPr>
          <w:rFonts w:hint="eastAsia"/>
          <w:lang w:val="en-US"/>
        </w:rPr>
        <w:t>наполегливо</w:t>
      </w:r>
      <w:r w:rsidRPr="00624402">
        <w:rPr>
          <w:lang w:val="en-US"/>
        </w:rPr>
        <w:t></w:t>
      </w:r>
      <w:r w:rsidRPr="00624402">
        <w:rPr>
          <w:rFonts w:hint="eastAsia"/>
          <w:lang w:val="en-US"/>
        </w:rPr>
        <w:t>радив</w:t>
      </w:r>
      <w:r w:rsidRPr="00624402">
        <w:rPr>
          <w:lang w:val="en-US"/>
        </w:rPr>
        <w:t></w:t>
      </w:r>
      <w:r w:rsidRPr="00624402">
        <w:rPr>
          <w:rFonts w:hint="eastAsia"/>
          <w:lang w:val="en-US"/>
        </w:rPr>
        <w:t>дотримуватися</w:t>
      </w:r>
      <w:r w:rsidRPr="00624402">
        <w:rPr>
          <w:lang w:val="en-US"/>
        </w:rPr>
        <w:t></w:t>
      </w:r>
      <w:r w:rsidRPr="00624402">
        <w:rPr>
          <w:rFonts w:hint="eastAsia"/>
          <w:lang w:val="en-US"/>
        </w:rPr>
        <w:t>при</w:t>
      </w:r>
      <w:r w:rsidRPr="00624402">
        <w:rPr>
          <w:lang w:val="en-US"/>
        </w:rPr>
        <w:t></w:t>
      </w:r>
      <w:r w:rsidRPr="00624402">
        <w:rPr>
          <w:rFonts w:hint="eastAsia"/>
          <w:lang w:val="en-US"/>
        </w:rPr>
        <w:t>вивченні</w:t>
      </w:r>
      <w:r w:rsidRPr="00624402">
        <w:rPr>
          <w:lang w:val="en-US"/>
        </w:rPr>
        <w:t></w:t>
      </w:r>
      <w:r w:rsidRPr="00624402">
        <w:rPr>
          <w:rFonts w:hint="eastAsia"/>
          <w:lang w:val="en-US"/>
        </w:rPr>
        <w:t>релігійних</w:t>
      </w:r>
      <w:r w:rsidRPr="00624402">
        <w:rPr>
          <w:lang w:val="en-US"/>
        </w:rPr>
        <w:t></w:t>
      </w:r>
      <w:r w:rsidRPr="00624402">
        <w:rPr>
          <w:rFonts w:hint="eastAsia"/>
          <w:lang w:val="en-US"/>
        </w:rPr>
        <w:t>явищ</w:t>
      </w:r>
    </w:p>
    <w:p w:rsidR="00624402" w:rsidRPr="00624402" w:rsidRDefault="00624402" w:rsidP="00624402">
      <w:pPr>
        <w:rPr>
          <w:lang w:val="en-US"/>
        </w:rPr>
      </w:pPr>
      <w:r w:rsidRPr="00624402">
        <w:rPr>
          <w:rFonts w:hint="eastAsia"/>
          <w:lang w:val="en-US"/>
        </w:rPr>
        <w:t>позиції</w:t>
      </w:r>
      <w:r w:rsidRPr="00624402">
        <w:rPr>
          <w:lang w:val="en-US"/>
        </w:rPr>
        <w:t></w:t>
      </w:r>
      <w:r w:rsidRPr="00624402">
        <w:rPr>
          <w:rFonts w:hint="eastAsia"/>
          <w:lang w:val="en-US"/>
        </w:rPr>
        <w:t>методологічного</w:t>
      </w:r>
      <w:r w:rsidRPr="00624402">
        <w:rPr>
          <w:lang w:val="en-US"/>
        </w:rPr>
        <w:t></w:t>
      </w:r>
      <w:r w:rsidRPr="00624402">
        <w:rPr>
          <w:rFonts w:hint="eastAsia"/>
          <w:lang w:val="en-US"/>
        </w:rPr>
        <w:t>агностицизму</w:t>
      </w:r>
      <w:r w:rsidRPr="00624402">
        <w:rPr>
          <w:lang w:val="en-US"/>
        </w:rPr>
        <w:t></w:t>
      </w:r>
      <w:r w:rsidRPr="00624402">
        <w:rPr>
          <w:lang w:val="en-US"/>
        </w:rPr>
        <w:t></w:t>
      </w:r>
      <w:r w:rsidRPr="00624402">
        <w:rPr>
          <w:rFonts w:hint="eastAsia"/>
          <w:lang w:val="en-US"/>
        </w:rPr>
        <w:t>то</w:t>
      </w:r>
      <w:r w:rsidRPr="00624402">
        <w:rPr>
          <w:lang w:val="en-US"/>
        </w:rPr>
        <w:t></w:t>
      </w:r>
      <w:r w:rsidRPr="00624402">
        <w:rPr>
          <w:rFonts w:hint="eastAsia"/>
          <w:lang w:val="en-US"/>
        </w:rPr>
        <w:t>пізніше</w:t>
      </w:r>
      <w:r w:rsidRPr="00624402">
        <w:rPr>
          <w:lang w:val="en-US"/>
        </w:rPr>
        <w:t></w:t>
      </w:r>
      <w:r w:rsidRPr="00624402">
        <w:rPr>
          <w:rFonts w:hint="eastAsia"/>
          <w:lang w:val="en-US"/>
        </w:rPr>
        <w:t>він</w:t>
      </w:r>
      <w:r w:rsidRPr="00624402">
        <w:rPr>
          <w:lang w:val="en-US"/>
        </w:rPr>
        <w:t></w:t>
      </w:r>
      <w:r w:rsidRPr="00624402">
        <w:rPr>
          <w:rFonts w:hint="eastAsia"/>
          <w:lang w:val="en-US"/>
        </w:rPr>
        <w:t>все</w:t>
      </w:r>
      <w:r w:rsidRPr="00624402">
        <w:rPr>
          <w:lang w:val="en-US"/>
        </w:rPr>
        <w:t></w:t>
      </w:r>
      <w:r w:rsidRPr="00624402">
        <w:rPr>
          <w:rFonts w:hint="eastAsia"/>
          <w:lang w:val="en-US"/>
        </w:rPr>
        <w:t>ж</w:t>
      </w:r>
      <w:r w:rsidRPr="00624402">
        <w:rPr>
          <w:lang w:val="en-US"/>
        </w:rPr>
        <w:t></w:t>
      </w:r>
      <w:r w:rsidRPr="00624402">
        <w:rPr>
          <w:rFonts w:hint="eastAsia"/>
          <w:lang w:val="en-US"/>
        </w:rPr>
        <w:t>зазначив</w:t>
      </w:r>
    </w:p>
    <w:p w:rsidR="00624402" w:rsidRPr="00624402" w:rsidRDefault="00624402" w:rsidP="00624402">
      <w:pPr>
        <w:rPr>
          <w:lang w:val="en-US"/>
        </w:rPr>
      </w:pPr>
      <w:r w:rsidRPr="00624402">
        <w:rPr>
          <w:rFonts w:hint="eastAsia"/>
          <w:lang w:val="en-US"/>
        </w:rPr>
        <w:t>потребу</w:t>
      </w:r>
      <w:r w:rsidRPr="00624402">
        <w:rPr>
          <w:lang w:val="en-US"/>
        </w:rPr>
        <w:t></w:t>
      </w:r>
      <w:r w:rsidRPr="00624402">
        <w:rPr>
          <w:rFonts w:hint="eastAsia"/>
          <w:lang w:val="en-US"/>
        </w:rPr>
        <w:t>в</w:t>
      </w:r>
      <w:r w:rsidRPr="00624402">
        <w:rPr>
          <w:lang w:val="en-US"/>
        </w:rPr>
        <w:t></w:t>
      </w:r>
      <w:r w:rsidRPr="00624402">
        <w:rPr>
          <w:rFonts w:hint="eastAsia"/>
          <w:lang w:val="en-US"/>
        </w:rPr>
        <w:t>тому</w:t>
      </w:r>
      <w:r w:rsidRPr="00624402">
        <w:rPr>
          <w:lang w:val="en-US"/>
        </w:rPr>
        <w:t></w:t>
      </w:r>
      <w:r w:rsidRPr="00624402">
        <w:rPr>
          <w:lang w:val="en-US"/>
        </w:rPr>
        <w:t></w:t>
      </w:r>
      <w:r w:rsidRPr="00624402">
        <w:rPr>
          <w:lang w:val="en-US"/>
        </w:rPr>
        <w:t></w:t>
      </w:r>
      <w:r w:rsidRPr="00624402">
        <w:rPr>
          <w:rFonts w:hint="eastAsia"/>
          <w:lang w:val="en-US"/>
        </w:rPr>
        <w:t>щоб</w:t>
      </w:r>
      <w:r w:rsidRPr="00624402">
        <w:rPr>
          <w:lang w:val="en-US"/>
        </w:rPr>
        <w:t></w:t>
      </w:r>
      <w:r w:rsidRPr="00624402">
        <w:rPr>
          <w:rFonts w:hint="eastAsia"/>
          <w:lang w:val="en-US"/>
        </w:rPr>
        <w:t>брати</w:t>
      </w:r>
      <w:r w:rsidRPr="00624402">
        <w:rPr>
          <w:lang w:val="en-US"/>
        </w:rPr>
        <w:t></w:t>
      </w:r>
      <w:r w:rsidRPr="00624402">
        <w:rPr>
          <w:rFonts w:hint="eastAsia"/>
          <w:lang w:val="en-US"/>
        </w:rPr>
        <w:t>до</w:t>
      </w:r>
      <w:r w:rsidRPr="00624402">
        <w:rPr>
          <w:lang w:val="en-US"/>
        </w:rPr>
        <w:t></w:t>
      </w:r>
      <w:r w:rsidRPr="00624402">
        <w:rPr>
          <w:rFonts w:hint="eastAsia"/>
          <w:lang w:val="en-US"/>
        </w:rPr>
        <w:t>уваги</w:t>
      </w:r>
      <w:r w:rsidRPr="00624402">
        <w:rPr>
          <w:lang w:val="en-US"/>
        </w:rPr>
        <w:t></w:t>
      </w:r>
      <w:r w:rsidRPr="00624402">
        <w:rPr>
          <w:rFonts w:hint="eastAsia"/>
          <w:lang w:val="en-US"/>
        </w:rPr>
        <w:t>в</w:t>
      </w:r>
      <w:r w:rsidRPr="00624402">
        <w:rPr>
          <w:lang w:val="en-US"/>
        </w:rPr>
        <w:t></w:t>
      </w:r>
      <w:r w:rsidRPr="00624402">
        <w:rPr>
          <w:rFonts w:hint="eastAsia"/>
          <w:lang w:val="en-US"/>
        </w:rPr>
        <w:t>дослідженні</w:t>
      </w:r>
      <w:r w:rsidRPr="00624402">
        <w:rPr>
          <w:lang w:val="en-US"/>
        </w:rPr>
        <w:t></w:t>
      </w:r>
      <w:r w:rsidRPr="00624402">
        <w:rPr>
          <w:rFonts w:hint="eastAsia"/>
          <w:lang w:val="en-US"/>
        </w:rPr>
        <w:t>релігії</w:t>
      </w:r>
      <w:r w:rsidRPr="00624402">
        <w:rPr>
          <w:lang w:val="en-US"/>
        </w:rPr>
        <w:t></w:t>
      </w:r>
      <w:r w:rsidRPr="00624402">
        <w:rPr>
          <w:rFonts w:hint="eastAsia"/>
          <w:lang w:val="en-US"/>
        </w:rPr>
        <w:t>присутність</w:t>
      </w:r>
      <w:r w:rsidRPr="00624402">
        <w:rPr>
          <w:lang w:val="en-US"/>
        </w:rPr>
        <w:t></w:t>
      </w:r>
      <w:r w:rsidRPr="00624402">
        <w:rPr>
          <w:rFonts w:hint="eastAsia"/>
          <w:lang w:val="en-US"/>
        </w:rPr>
        <w:t>ідеї</w:t>
      </w:r>
    </w:p>
    <w:p w:rsidR="00624402" w:rsidRPr="00624402" w:rsidRDefault="00624402" w:rsidP="00624402">
      <w:pPr>
        <w:rPr>
          <w:lang w:val="en-US"/>
        </w:rPr>
      </w:pPr>
      <w:r w:rsidRPr="00624402">
        <w:rPr>
          <w:rFonts w:hint="eastAsia"/>
          <w:lang w:val="en-US"/>
        </w:rPr>
        <w:t>Бога</w:t>
      </w:r>
      <w:r w:rsidRPr="00624402">
        <w:rPr>
          <w:lang w:val="en-US"/>
        </w:rPr>
        <w:t></w:t>
      </w:r>
      <w:r w:rsidRPr="00624402">
        <w:rPr>
          <w:rFonts w:hint="eastAsia"/>
          <w:lang w:val="en-US"/>
        </w:rPr>
        <w:t>в</w:t>
      </w:r>
      <w:r w:rsidRPr="00624402">
        <w:rPr>
          <w:lang w:val="en-US"/>
        </w:rPr>
        <w:t></w:t>
      </w:r>
      <w:r w:rsidRPr="00624402">
        <w:rPr>
          <w:rFonts w:hint="eastAsia"/>
          <w:lang w:val="en-US"/>
        </w:rPr>
        <w:t>людському</w:t>
      </w:r>
      <w:r w:rsidRPr="00624402">
        <w:rPr>
          <w:lang w:val="en-US"/>
        </w:rPr>
        <w:t></w:t>
      </w:r>
      <w:r w:rsidRPr="00624402">
        <w:rPr>
          <w:rFonts w:hint="eastAsia"/>
          <w:lang w:val="en-US"/>
        </w:rPr>
        <w:t>досвіді</w:t>
      </w:r>
      <w:r w:rsidRPr="00624402">
        <w:rPr>
          <w:lang w:val="en-US"/>
        </w:rPr>
        <w:t></w:t>
      </w:r>
      <w:r w:rsidRPr="00624402">
        <w:rPr>
          <w:rFonts w:hint="eastAsia"/>
          <w:lang w:val="en-US"/>
        </w:rPr>
        <w:t>і</w:t>
      </w:r>
      <w:r w:rsidRPr="00624402">
        <w:rPr>
          <w:lang w:val="en-US"/>
        </w:rPr>
        <w:t></w:t>
      </w:r>
      <w:r w:rsidRPr="00624402">
        <w:rPr>
          <w:rFonts w:hint="eastAsia"/>
          <w:lang w:val="en-US"/>
        </w:rPr>
        <w:t>віруваннях</w:t>
      </w:r>
      <w:r w:rsidRPr="00624402">
        <w:rPr>
          <w:lang w:val="en-US"/>
        </w:rPr>
        <w:t></w:t>
      </w:r>
      <w:r w:rsidRPr="00624402">
        <w:rPr>
          <w:lang w:val="en-US"/>
        </w:rPr>
        <w:t></w:t>
      </w:r>
      <w:r w:rsidRPr="00624402">
        <w:rPr>
          <w:rFonts w:hint="eastAsia"/>
          <w:lang w:val="en-US"/>
        </w:rPr>
        <w:t>Як</w:t>
      </w:r>
      <w:r w:rsidRPr="00624402">
        <w:rPr>
          <w:lang w:val="en-US"/>
        </w:rPr>
        <w:t></w:t>
      </w:r>
      <w:r w:rsidRPr="00624402">
        <w:rPr>
          <w:rFonts w:hint="eastAsia"/>
          <w:lang w:val="en-US"/>
        </w:rPr>
        <w:t>не</w:t>
      </w:r>
      <w:r w:rsidRPr="00624402">
        <w:rPr>
          <w:lang w:val="en-US"/>
        </w:rPr>
        <w:t></w:t>
      </w:r>
      <w:r w:rsidRPr="00624402">
        <w:rPr>
          <w:rFonts w:hint="eastAsia"/>
          <w:lang w:val="en-US"/>
        </w:rPr>
        <w:t>згадати</w:t>
      </w:r>
      <w:r w:rsidRPr="00624402">
        <w:rPr>
          <w:lang w:val="en-US"/>
        </w:rPr>
        <w:t></w:t>
      </w:r>
      <w:r w:rsidRPr="00624402">
        <w:rPr>
          <w:rFonts w:hint="eastAsia"/>
          <w:lang w:val="en-US"/>
        </w:rPr>
        <w:t>тут</w:t>
      </w:r>
      <w:r w:rsidRPr="00624402">
        <w:rPr>
          <w:lang w:val="en-US"/>
        </w:rPr>
        <w:t></w:t>
      </w:r>
      <w:r w:rsidRPr="00624402">
        <w:rPr>
          <w:rFonts w:hint="eastAsia"/>
          <w:lang w:val="en-US"/>
        </w:rPr>
        <w:t>концепцію</w:t>
      </w:r>
    </w:p>
    <w:p w:rsidR="00624402" w:rsidRPr="00624402" w:rsidRDefault="00624402" w:rsidP="00624402">
      <w:pPr>
        <w:rPr>
          <w:lang w:val="en-US"/>
        </w:rPr>
      </w:pPr>
      <w:r w:rsidRPr="00624402">
        <w:rPr>
          <w:rFonts w:hint="eastAsia"/>
          <w:lang w:val="en-US"/>
        </w:rPr>
        <w:t>латентної</w:t>
      </w:r>
      <w:r w:rsidRPr="00624402">
        <w:rPr>
          <w:lang w:val="en-US"/>
        </w:rPr>
        <w:t></w:t>
      </w:r>
      <w:r w:rsidRPr="00624402">
        <w:rPr>
          <w:lang w:val="en-US"/>
        </w:rPr>
        <w:t></w:t>
      </w:r>
      <w:r w:rsidRPr="00624402">
        <w:rPr>
          <w:rFonts w:hint="eastAsia"/>
          <w:lang w:val="en-US"/>
        </w:rPr>
        <w:t>прихованої</w:t>
      </w:r>
      <w:r w:rsidRPr="00624402">
        <w:rPr>
          <w:lang w:val="en-US"/>
        </w:rPr>
        <w:t></w:t>
      </w:r>
      <w:r w:rsidRPr="00624402">
        <w:rPr>
          <w:rFonts w:hint="eastAsia"/>
          <w:lang w:val="en-US"/>
        </w:rPr>
        <w:t>релігійності</w:t>
      </w:r>
      <w:r w:rsidRPr="00624402">
        <w:rPr>
          <w:lang w:val="en-US"/>
        </w:rPr>
        <w:t></w:t>
      </w:r>
      <w:r w:rsidRPr="00624402">
        <w:rPr>
          <w:rFonts w:hint="eastAsia"/>
          <w:lang w:val="en-US"/>
        </w:rPr>
        <w:t>сучасних</w:t>
      </w:r>
      <w:r w:rsidRPr="00624402">
        <w:rPr>
          <w:lang w:val="en-US"/>
        </w:rPr>
        <w:t></w:t>
      </w:r>
      <w:r w:rsidRPr="00624402">
        <w:rPr>
          <w:rFonts w:hint="eastAsia"/>
          <w:lang w:val="en-US"/>
        </w:rPr>
        <w:t>людей</w:t>
      </w:r>
      <w:r w:rsidRPr="00624402">
        <w:rPr>
          <w:lang w:val="en-US"/>
        </w:rPr>
        <w:t></w:t>
      </w:r>
      <w:r w:rsidRPr="00624402">
        <w:rPr>
          <w:lang w:val="en-US"/>
        </w:rPr>
        <w:t></w:t>
      </w:r>
      <w:r w:rsidRPr="00624402">
        <w:rPr>
          <w:rFonts w:hint="eastAsia"/>
          <w:lang w:val="en-US"/>
        </w:rPr>
        <w:t>постульовану</w:t>
      </w:r>
      <w:r w:rsidRPr="00624402">
        <w:rPr>
          <w:lang w:val="en-US"/>
        </w:rPr>
        <w:t></w:t>
      </w:r>
      <w:r w:rsidRPr="00624402">
        <w:rPr>
          <w:rFonts w:hint="eastAsia"/>
          <w:lang w:val="en-US"/>
        </w:rPr>
        <w:t>М</w:t>
      </w:r>
      <w:r w:rsidRPr="00624402">
        <w:rPr>
          <w:lang w:val="en-US"/>
        </w:rPr>
        <w:t></w:t>
      </w:r>
      <w:r w:rsidRPr="00624402">
        <w:rPr>
          <w:rFonts w:hint="eastAsia"/>
          <w:lang w:val="en-US"/>
        </w:rPr>
        <w:t>Еліаде</w:t>
      </w:r>
      <w:r w:rsidRPr="00624402">
        <w:rPr>
          <w:lang w:val="en-US"/>
        </w:rPr>
        <w:t></w:t>
      </w:r>
      <w:r w:rsidRPr="00624402">
        <w:rPr>
          <w:lang w:val="en-US"/>
        </w:rPr>
        <w:t></w:t>
      </w:r>
    </w:p>
    <w:p w:rsidR="00624402" w:rsidRPr="00624402" w:rsidRDefault="00624402" w:rsidP="00624402">
      <w:pPr>
        <w:rPr>
          <w:lang w:val="en-US"/>
        </w:rPr>
      </w:pPr>
      <w:r w:rsidRPr="00624402">
        <w:rPr>
          <w:rFonts w:hint="eastAsia"/>
          <w:lang w:val="en-US"/>
        </w:rPr>
        <w:t>і</w:t>
      </w:r>
      <w:r w:rsidRPr="00624402">
        <w:rPr>
          <w:lang w:val="en-US"/>
        </w:rPr>
        <w:t></w:t>
      </w:r>
      <w:r w:rsidRPr="00624402">
        <w:rPr>
          <w:rFonts w:hint="eastAsia"/>
          <w:lang w:val="en-US"/>
        </w:rPr>
        <w:t>його</w:t>
      </w:r>
      <w:r w:rsidRPr="00624402">
        <w:rPr>
          <w:lang w:val="en-US"/>
        </w:rPr>
        <w:t></w:t>
      </w:r>
      <w:r w:rsidRPr="00624402">
        <w:rPr>
          <w:rFonts w:hint="eastAsia"/>
          <w:lang w:val="en-US"/>
        </w:rPr>
        <w:t>вчення</w:t>
      </w:r>
      <w:r w:rsidRPr="00624402">
        <w:rPr>
          <w:lang w:val="en-US"/>
        </w:rPr>
        <w:t></w:t>
      </w:r>
      <w:r w:rsidRPr="00624402">
        <w:rPr>
          <w:rFonts w:hint="eastAsia"/>
          <w:lang w:val="en-US"/>
        </w:rPr>
        <w:t>про</w:t>
      </w:r>
      <w:r w:rsidRPr="00624402">
        <w:rPr>
          <w:lang w:val="en-US"/>
        </w:rPr>
        <w:t></w:t>
      </w:r>
      <w:r w:rsidRPr="00624402">
        <w:rPr>
          <w:rFonts w:hint="eastAsia"/>
          <w:lang w:val="en-US"/>
        </w:rPr>
        <w:t>крипторелігійність</w:t>
      </w:r>
      <w:r w:rsidRPr="00624402">
        <w:rPr>
          <w:lang w:val="en-US"/>
        </w:rPr>
        <w:t></w:t>
      </w:r>
      <w:r w:rsidRPr="00624402">
        <w:rPr>
          <w:rFonts w:hint="eastAsia"/>
          <w:lang w:val="en-US"/>
        </w:rPr>
        <w:t>навіть</w:t>
      </w:r>
      <w:r w:rsidRPr="00624402">
        <w:rPr>
          <w:lang w:val="en-US"/>
        </w:rPr>
        <w:t></w:t>
      </w:r>
      <w:r w:rsidRPr="00624402">
        <w:rPr>
          <w:rFonts w:hint="eastAsia"/>
          <w:lang w:val="en-US"/>
        </w:rPr>
        <w:t>агностиків</w:t>
      </w:r>
      <w:r w:rsidRPr="00624402">
        <w:rPr>
          <w:lang w:val="en-US"/>
        </w:rPr>
        <w:t></w:t>
      </w:r>
      <w:r w:rsidRPr="00624402">
        <w:rPr>
          <w:rFonts w:hint="eastAsia"/>
          <w:lang w:val="en-US"/>
        </w:rPr>
        <w:t>і</w:t>
      </w:r>
      <w:r w:rsidRPr="00624402">
        <w:rPr>
          <w:lang w:val="en-US"/>
        </w:rPr>
        <w:t></w:t>
      </w:r>
      <w:r w:rsidRPr="00624402">
        <w:rPr>
          <w:rFonts w:hint="eastAsia"/>
          <w:lang w:val="en-US"/>
        </w:rPr>
        <w:t>атеїстів</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Постійно</w:t>
      </w:r>
      <w:r w:rsidRPr="00624402">
        <w:rPr>
          <w:lang w:val="en-US"/>
        </w:rPr>
        <w:t></w:t>
      </w:r>
      <w:r w:rsidRPr="00624402">
        <w:rPr>
          <w:rFonts w:hint="eastAsia"/>
          <w:lang w:val="en-US"/>
        </w:rPr>
        <w:t>повторюваний</w:t>
      </w:r>
      <w:r w:rsidRPr="00624402">
        <w:rPr>
          <w:lang w:val="en-US"/>
        </w:rPr>
        <w:t></w:t>
      </w:r>
      <w:r w:rsidRPr="00624402">
        <w:rPr>
          <w:rFonts w:hint="eastAsia"/>
          <w:lang w:val="en-US"/>
        </w:rPr>
        <w:t>подвійний</w:t>
      </w:r>
      <w:r w:rsidRPr="00624402">
        <w:rPr>
          <w:lang w:val="en-US"/>
        </w:rPr>
        <w:t></w:t>
      </w:r>
      <w:r w:rsidRPr="00624402">
        <w:rPr>
          <w:rFonts w:hint="eastAsia"/>
          <w:lang w:val="en-US"/>
        </w:rPr>
        <w:t>патерн</w:t>
      </w:r>
      <w:r w:rsidRPr="00624402">
        <w:rPr>
          <w:lang w:val="en-US"/>
        </w:rPr>
        <w:t></w:t>
      </w:r>
      <w:r w:rsidRPr="00624402">
        <w:rPr>
          <w:rFonts w:hint="eastAsia"/>
          <w:lang w:val="en-US"/>
        </w:rPr>
        <w:t>нуминозного</w:t>
      </w:r>
      <w:r w:rsidRPr="00624402">
        <w:rPr>
          <w:lang w:val="en-US"/>
        </w:rPr>
        <w:t></w:t>
      </w:r>
      <w:r w:rsidRPr="00624402">
        <w:rPr>
          <w:rFonts w:hint="eastAsia"/>
          <w:lang w:val="en-US"/>
        </w:rPr>
        <w:t>і</w:t>
      </w:r>
      <w:r w:rsidRPr="00624402">
        <w:rPr>
          <w:lang w:val="en-US"/>
        </w:rPr>
        <w:t></w:t>
      </w:r>
      <w:r w:rsidRPr="00624402">
        <w:rPr>
          <w:rFonts w:hint="eastAsia"/>
          <w:lang w:val="en-US"/>
        </w:rPr>
        <w:t>містичного</w:t>
      </w:r>
    </w:p>
    <w:p w:rsidR="00624402" w:rsidRPr="00624402" w:rsidRDefault="00624402" w:rsidP="00624402">
      <w:pPr>
        <w:rPr>
          <w:lang w:val="en-US"/>
        </w:rPr>
      </w:pPr>
      <w:r w:rsidRPr="00624402">
        <w:rPr>
          <w:rFonts w:hint="eastAsia"/>
          <w:lang w:val="en-US"/>
        </w:rPr>
        <w:t>досвіду</w:t>
      </w:r>
      <w:r w:rsidRPr="00624402">
        <w:rPr>
          <w:lang w:val="en-US"/>
        </w:rPr>
        <w:t></w:t>
      </w:r>
      <w:r w:rsidRPr="00624402">
        <w:rPr>
          <w:rFonts w:hint="eastAsia"/>
          <w:lang w:val="en-US"/>
        </w:rPr>
        <w:t>є</w:t>
      </w:r>
      <w:r w:rsidRPr="00624402">
        <w:rPr>
          <w:lang w:val="en-US"/>
        </w:rPr>
        <w:t></w:t>
      </w:r>
      <w:r w:rsidRPr="00624402">
        <w:rPr>
          <w:rFonts w:hint="eastAsia"/>
          <w:lang w:val="en-US"/>
        </w:rPr>
        <w:t>наскрізним</w:t>
      </w:r>
      <w:r w:rsidRPr="00624402">
        <w:rPr>
          <w:lang w:val="en-US"/>
        </w:rPr>
        <w:t></w:t>
      </w:r>
      <w:r w:rsidRPr="00624402">
        <w:rPr>
          <w:rFonts w:hint="eastAsia"/>
          <w:lang w:val="en-US"/>
        </w:rPr>
        <w:t>для</w:t>
      </w:r>
      <w:r w:rsidRPr="00624402">
        <w:rPr>
          <w:lang w:val="en-US"/>
        </w:rPr>
        <w:t></w:t>
      </w:r>
      <w:r w:rsidRPr="00624402">
        <w:rPr>
          <w:rFonts w:hint="eastAsia"/>
          <w:lang w:val="en-US"/>
        </w:rPr>
        <w:t>Смарта</w:t>
      </w:r>
      <w:r w:rsidRPr="00624402">
        <w:rPr>
          <w:lang w:val="en-US"/>
        </w:rPr>
        <w:t></w:t>
      </w:r>
      <w:r w:rsidRPr="00624402">
        <w:rPr>
          <w:rFonts w:hint="eastAsia"/>
          <w:lang w:val="en-US"/>
        </w:rPr>
        <w:t>і</w:t>
      </w:r>
      <w:r w:rsidRPr="00624402">
        <w:rPr>
          <w:lang w:val="en-US"/>
        </w:rPr>
        <w:t></w:t>
      </w:r>
      <w:r w:rsidRPr="00624402">
        <w:rPr>
          <w:rFonts w:hint="eastAsia"/>
          <w:lang w:val="en-US"/>
        </w:rPr>
        <w:t>постає</w:t>
      </w:r>
      <w:r w:rsidRPr="00624402">
        <w:rPr>
          <w:lang w:val="en-US"/>
        </w:rPr>
        <w:t></w:t>
      </w:r>
      <w:r w:rsidRPr="00624402">
        <w:rPr>
          <w:rFonts w:hint="eastAsia"/>
          <w:lang w:val="en-US"/>
        </w:rPr>
        <w:t>як</w:t>
      </w:r>
      <w:r w:rsidRPr="00624402">
        <w:rPr>
          <w:lang w:val="en-US"/>
        </w:rPr>
        <w:t></w:t>
      </w:r>
      <w:r w:rsidRPr="00624402">
        <w:rPr>
          <w:rFonts w:hint="eastAsia"/>
          <w:lang w:val="en-US"/>
        </w:rPr>
        <w:t>укорінений</w:t>
      </w:r>
      <w:r w:rsidRPr="00624402">
        <w:rPr>
          <w:lang w:val="en-US"/>
        </w:rPr>
        <w:t></w:t>
      </w:r>
      <w:r w:rsidRPr="00624402">
        <w:rPr>
          <w:rFonts w:hint="eastAsia"/>
          <w:lang w:val="en-US"/>
        </w:rPr>
        <w:t>в</w:t>
      </w:r>
      <w:r w:rsidRPr="00624402">
        <w:rPr>
          <w:lang w:val="en-US"/>
        </w:rPr>
        <w:t></w:t>
      </w:r>
      <w:r w:rsidRPr="00624402">
        <w:rPr>
          <w:rFonts w:hint="eastAsia"/>
          <w:lang w:val="en-US"/>
        </w:rPr>
        <w:t>структурі</w:t>
      </w:r>
    </w:p>
    <w:p w:rsidR="00624402" w:rsidRPr="00624402" w:rsidRDefault="00624402" w:rsidP="00624402">
      <w:pPr>
        <w:rPr>
          <w:lang w:val="en-US"/>
        </w:rPr>
      </w:pPr>
      <w:r w:rsidRPr="00624402">
        <w:rPr>
          <w:rFonts w:hint="eastAsia"/>
          <w:lang w:val="en-US"/>
        </w:rPr>
        <w:t>людської</w:t>
      </w:r>
      <w:r w:rsidRPr="00624402">
        <w:rPr>
          <w:lang w:val="en-US"/>
        </w:rPr>
        <w:t></w:t>
      </w:r>
      <w:r w:rsidRPr="00624402">
        <w:rPr>
          <w:rFonts w:hint="eastAsia"/>
          <w:lang w:val="en-US"/>
        </w:rPr>
        <w:t>психіки</w:t>
      </w:r>
      <w:r w:rsidRPr="00624402">
        <w:rPr>
          <w:lang w:val="en-US"/>
        </w:rPr>
        <w:t></w:t>
      </w:r>
      <w:r w:rsidRPr="00624402">
        <w:rPr>
          <w:lang w:val="en-US"/>
        </w:rPr>
        <w:t></w:t>
      </w:r>
      <w:r w:rsidRPr="00624402">
        <w:rPr>
          <w:rFonts w:hint="eastAsia"/>
          <w:lang w:val="en-US"/>
        </w:rPr>
        <w:t>Проте</w:t>
      </w:r>
      <w:r w:rsidRPr="00624402">
        <w:rPr>
          <w:lang w:val="en-US"/>
        </w:rPr>
        <w:t></w:t>
      </w:r>
      <w:r w:rsidRPr="00624402">
        <w:rPr>
          <w:lang w:val="en-US"/>
        </w:rPr>
        <w:t></w:t>
      </w:r>
      <w:r w:rsidRPr="00624402">
        <w:rPr>
          <w:rFonts w:hint="eastAsia"/>
          <w:lang w:val="en-US"/>
        </w:rPr>
        <w:t>гадаємо</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його</w:t>
      </w:r>
      <w:r w:rsidRPr="00624402">
        <w:rPr>
          <w:lang w:val="en-US"/>
        </w:rPr>
        <w:t></w:t>
      </w:r>
      <w:r w:rsidRPr="00624402">
        <w:rPr>
          <w:rFonts w:hint="eastAsia"/>
          <w:lang w:val="en-US"/>
        </w:rPr>
        <w:t>подвійна</w:t>
      </w:r>
      <w:r w:rsidRPr="00624402">
        <w:rPr>
          <w:lang w:val="en-US"/>
        </w:rPr>
        <w:t></w:t>
      </w:r>
      <w:r w:rsidRPr="00624402">
        <w:rPr>
          <w:rFonts w:hint="eastAsia"/>
          <w:lang w:val="en-US"/>
        </w:rPr>
        <w:t>типологія</w:t>
      </w:r>
      <w:r w:rsidRPr="00624402">
        <w:rPr>
          <w:lang w:val="en-US"/>
        </w:rPr>
        <w:t></w:t>
      </w:r>
      <w:r w:rsidRPr="00624402">
        <w:rPr>
          <w:rFonts w:hint="eastAsia"/>
          <w:lang w:val="en-US"/>
        </w:rPr>
        <w:t>релігійного</w:t>
      </w:r>
    </w:p>
    <w:p w:rsidR="00624402" w:rsidRPr="00624402" w:rsidRDefault="00624402" w:rsidP="00624402">
      <w:pPr>
        <w:rPr>
          <w:lang w:val="en-US"/>
        </w:rPr>
      </w:pPr>
      <w:r w:rsidRPr="00624402">
        <w:rPr>
          <w:rFonts w:hint="eastAsia"/>
          <w:lang w:val="en-US"/>
        </w:rPr>
        <w:t>досвіду</w:t>
      </w:r>
      <w:r w:rsidRPr="00624402">
        <w:rPr>
          <w:lang w:val="en-US"/>
        </w:rPr>
        <w:t></w:t>
      </w:r>
      <w:r w:rsidRPr="00624402">
        <w:rPr>
          <w:rFonts w:hint="eastAsia"/>
          <w:lang w:val="en-US"/>
        </w:rPr>
        <w:t>є</w:t>
      </w:r>
      <w:r w:rsidRPr="00624402">
        <w:rPr>
          <w:lang w:val="en-US"/>
        </w:rPr>
        <w:t></w:t>
      </w:r>
      <w:r w:rsidRPr="00624402">
        <w:rPr>
          <w:rFonts w:hint="eastAsia"/>
          <w:lang w:val="en-US"/>
        </w:rPr>
        <w:t>дещо</w:t>
      </w:r>
      <w:r w:rsidRPr="00624402">
        <w:rPr>
          <w:lang w:val="en-US"/>
        </w:rPr>
        <w:t></w:t>
      </w:r>
      <w:r w:rsidRPr="00624402">
        <w:rPr>
          <w:rFonts w:hint="eastAsia"/>
          <w:lang w:val="en-US"/>
        </w:rPr>
        <w:t>спрощеною</w:t>
      </w:r>
      <w:r w:rsidRPr="00624402">
        <w:rPr>
          <w:lang w:val="en-US"/>
        </w:rPr>
        <w:t></w:t>
      </w:r>
      <w:r w:rsidRPr="00624402">
        <w:rPr>
          <w:rFonts w:hint="eastAsia"/>
          <w:lang w:val="en-US"/>
        </w:rPr>
        <w:t>і</w:t>
      </w:r>
      <w:r w:rsidRPr="00624402">
        <w:rPr>
          <w:lang w:val="en-US"/>
        </w:rPr>
        <w:t></w:t>
      </w:r>
      <w:r w:rsidRPr="00624402">
        <w:rPr>
          <w:rFonts w:hint="eastAsia"/>
          <w:lang w:val="en-US"/>
        </w:rPr>
        <w:t>потребує</w:t>
      </w:r>
      <w:r w:rsidRPr="00624402">
        <w:rPr>
          <w:lang w:val="en-US"/>
        </w:rPr>
        <w:t></w:t>
      </w:r>
      <w:r w:rsidRPr="00624402">
        <w:rPr>
          <w:rFonts w:hint="eastAsia"/>
          <w:lang w:val="en-US"/>
        </w:rPr>
        <w:t>певної</w:t>
      </w:r>
      <w:r w:rsidRPr="00624402">
        <w:rPr>
          <w:lang w:val="en-US"/>
        </w:rPr>
        <w:t></w:t>
      </w:r>
      <w:r w:rsidRPr="00624402">
        <w:rPr>
          <w:rFonts w:hint="eastAsia"/>
          <w:lang w:val="en-US"/>
        </w:rPr>
        <w:t>модифікації</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Особливо</w:t>
      </w:r>
      <w:r w:rsidRPr="00624402">
        <w:rPr>
          <w:lang w:val="en-US"/>
        </w:rPr>
        <w:t></w:t>
      </w:r>
      <w:r w:rsidRPr="00624402">
        <w:rPr>
          <w:rFonts w:hint="eastAsia"/>
          <w:lang w:val="en-US"/>
        </w:rPr>
        <w:t>вагомим</w:t>
      </w:r>
      <w:r w:rsidRPr="00624402">
        <w:rPr>
          <w:lang w:val="en-US"/>
        </w:rPr>
        <w:t></w:t>
      </w:r>
      <w:r w:rsidRPr="00624402">
        <w:rPr>
          <w:rFonts w:hint="eastAsia"/>
          <w:lang w:val="en-US"/>
        </w:rPr>
        <w:t>є</w:t>
      </w:r>
      <w:r w:rsidRPr="00624402">
        <w:rPr>
          <w:lang w:val="en-US"/>
        </w:rPr>
        <w:t></w:t>
      </w:r>
      <w:r w:rsidRPr="00624402">
        <w:rPr>
          <w:rFonts w:hint="eastAsia"/>
          <w:lang w:val="en-US"/>
        </w:rPr>
        <w:t>той</w:t>
      </w:r>
      <w:r w:rsidRPr="00624402">
        <w:rPr>
          <w:lang w:val="en-US"/>
        </w:rPr>
        <w:t></w:t>
      </w:r>
      <w:r w:rsidRPr="00624402">
        <w:rPr>
          <w:rFonts w:hint="eastAsia"/>
          <w:lang w:val="en-US"/>
        </w:rPr>
        <w:t>факт</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релігія</w:t>
      </w:r>
      <w:r w:rsidRPr="00624402">
        <w:rPr>
          <w:lang w:val="en-US"/>
        </w:rPr>
        <w:t></w:t>
      </w:r>
      <w:r w:rsidRPr="00624402">
        <w:rPr>
          <w:rFonts w:hint="eastAsia"/>
          <w:lang w:val="en-US"/>
        </w:rPr>
        <w:t>у</w:t>
      </w:r>
      <w:r w:rsidRPr="00624402">
        <w:rPr>
          <w:lang w:val="en-US"/>
        </w:rPr>
        <w:t></w:t>
      </w:r>
      <w:r w:rsidRPr="00624402">
        <w:rPr>
          <w:rFonts w:hint="eastAsia"/>
          <w:lang w:val="en-US"/>
        </w:rPr>
        <w:t>перспективі</w:t>
      </w:r>
      <w:r w:rsidRPr="00624402">
        <w:rPr>
          <w:lang w:val="en-US"/>
        </w:rPr>
        <w:t></w:t>
      </w:r>
      <w:r w:rsidRPr="00624402">
        <w:rPr>
          <w:rFonts w:hint="eastAsia"/>
          <w:lang w:val="en-US"/>
        </w:rPr>
        <w:t>Смартової</w:t>
      </w:r>
    </w:p>
    <w:p w:rsidR="00624402" w:rsidRPr="00624402" w:rsidRDefault="00624402" w:rsidP="00624402">
      <w:pPr>
        <w:rPr>
          <w:lang w:val="en-US"/>
        </w:rPr>
      </w:pPr>
      <w:r w:rsidRPr="00624402">
        <w:rPr>
          <w:rFonts w:hint="eastAsia"/>
          <w:lang w:val="en-US"/>
        </w:rPr>
        <w:t>багатовимірної</w:t>
      </w:r>
      <w:r w:rsidRPr="00624402">
        <w:rPr>
          <w:lang w:val="en-US"/>
        </w:rPr>
        <w:t></w:t>
      </w:r>
      <w:r w:rsidRPr="00624402">
        <w:rPr>
          <w:rFonts w:hint="eastAsia"/>
          <w:lang w:val="en-US"/>
        </w:rPr>
        <w:t>моделі</w:t>
      </w:r>
      <w:r w:rsidRPr="00624402">
        <w:rPr>
          <w:lang w:val="en-US"/>
        </w:rPr>
        <w:t></w:t>
      </w:r>
      <w:r w:rsidRPr="00624402">
        <w:rPr>
          <w:lang w:val="en-US"/>
        </w:rPr>
        <w:t></w:t>
      </w:r>
      <w:r w:rsidRPr="00624402">
        <w:rPr>
          <w:rFonts w:hint="eastAsia"/>
          <w:lang w:val="en-US"/>
        </w:rPr>
        <w:t>на</w:t>
      </w:r>
      <w:r w:rsidRPr="00624402">
        <w:rPr>
          <w:lang w:val="en-US"/>
        </w:rPr>
        <w:t></w:t>
      </w:r>
      <w:r w:rsidRPr="00624402">
        <w:rPr>
          <w:rFonts w:hint="eastAsia"/>
          <w:lang w:val="en-US"/>
        </w:rPr>
        <w:t>відміну</w:t>
      </w:r>
      <w:r w:rsidRPr="00624402">
        <w:rPr>
          <w:lang w:val="en-US"/>
        </w:rPr>
        <w:t></w:t>
      </w:r>
      <w:r w:rsidRPr="00624402">
        <w:rPr>
          <w:rFonts w:hint="eastAsia"/>
          <w:lang w:val="en-US"/>
        </w:rPr>
        <w:t>від</w:t>
      </w:r>
      <w:r w:rsidRPr="00624402">
        <w:rPr>
          <w:lang w:val="en-US"/>
        </w:rPr>
        <w:t></w:t>
      </w:r>
      <w:r w:rsidRPr="00624402">
        <w:rPr>
          <w:rFonts w:hint="eastAsia"/>
          <w:lang w:val="en-US"/>
        </w:rPr>
        <w:t>універсальних</w:t>
      </w:r>
      <w:r w:rsidRPr="00624402">
        <w:rPr>
          <w:lang w:val="en-US"/>
        </w:rPr>
        <w:t></w:t>
      </w:r>
      <w:r w:rsidRPr="00624402">
        <w:rPr>
          <w:rFonts w:hint="eastAsia"/>
          <w:lang w:val="en-US"/>
        </w:rPr>
        <w:t>моделей</w:t>
      </w:r>
      <w:r w:rsidRPr="00624402">
        <w:rPr>
          <w:lang w:val="en-US"/>
        </w:rPr>
        <w:t></w:t>
      </w:r>
      <w:r w:rsidRPr="00624402">
        <w:rPr>
          <w:rFonts w:hint="eastAsia"/>
          <w:lang w:val="en-US"/>
        </w:rPr>
        <w:t>класичної</w:t>
      </w:r>
    </w:p>
    <w:p w:rsidR="00624402" w:rsidRPr="00624402" w:rsidRDefault="00624402" w:rsidP="00624402">
      <w:pPr>
        <w:rPr>
          <w:lang w:val="en-US"/>
        </w:rPr>
      </w:pPr>
      <w:r w:rsidRPr="00624402">
        <w:rPr>
          <w:rFonts w:hint="eastAsia"/>
          <w:lang w:val="en-US"/>
        </w:rPr>
        <w:t>феноменології</w:t>
      </w:r>
      <w:r w:rsidRPr="00624402">
        <w:rPr>
          <w:lang w:val="en-US"/>
        </w:rPr>
        <w:t></w:t>
      </w:r>
      <w:r w:rsidRPr="00624402">
        <w:rPr>
          <w:lang w:val="en-US"/>
        </w:rPr>
        <w:t></w:t>
      </w:r>
      <w:r w:rsidRPr="00624402">
        <w:rPr>
          <w:rFonts w:hint="eastAsia"/>
          <w:lang w:val="en-US"/>
        </w:rPr>
        <w:t>перетворюється</w:t>
      </w:r>
      <w:r w:rsidRPr="00624402">
        <w:rPr>
          <w:lang w:val="en-US"/>
        </w:rPr>
        <w:t></w:t>
      </w:r>
      <w:r w:rsidRPr="00624402">
        <w:rPr>
          <w:rFonts w:hint="eastAsia"/>
          <w:lang w:val="en-US"/>
        </w:rPr>
        <w:t>із</w:t>
      </w:r>
      <w:r w:rsidRPr="00624402">
        <w:rPr>
          <w:lang w:val="en-US"/>
        </w:rPr>
        <w:t></w:t>
      </w:r>
      <w:r w:rsidRPr="00624402">
        <w:rPr>
          <w:rFonts w:hint="eastAsia"/>
          <w:lang w:val="en-US"/>
        </w:rPr>
        <w:t>сховища</w:t>
      </w:r>
      <w:r w:rsidRPr="00624402">
        <w:rPr>
          <w:lang w:val="en-US"/>
        </w:rPr>
        <w:t></w:t>
      </w:r>
      <w:r w:rsidRPr="00624402">
        <w:rPr>
          <w:rFonts w:hint="eastAsia"/>
          <w:lang w:val="en-US"/>
        </w:rPr>
        <w:t>архетипних</w:t>
      </w:r>
      <w:r w:rsidRPr="00624402">
        <w:rPr>
          <w:lang w:val="en-US"/>
        </w:rPr>
        <w:t></w:t>
      </w:r>
      <w:r w:rsidRPr="00624402">
        <w:rPr>
          <w:rFonts w:hint="eastAsia"/>
          <w:lang w:val="en-US"/>
        </w:rPr>
        <w:t>цінностей</w:t>
      </w:r>
      <w:r w:rsidRPr="00624402">
        <w:rPr>
          <w:lang w:val="en-US"/>
        </w:rPr>
        <w:t></w:t>
      </w:r>
      <w:r w:rsidRPr="00624402">
        <w:rPr>
          <w:rFonts w:hint="eastAsia"/>
          <w:lang w:val="en-US"/>
        </w:rPr>
        <w:t>на</w:t>
      </w:r>
    </w:p>
    <w:p w:rsidR="00624402" w:rsidRPr="00624402" w:rsidRDefault="00624402" w:rsidP="00624402">
      <w:pPr>
        <w:rPr>
          <w:lang w:val="en-US"/>
        </w:rPr>
      </w:pPr>
      <w:r w:rsidRPr="00624402">
        <w:rPr>
          <w:rFonts w:hint="eastAsia"/>
          <w:lang w:val="en-US"/>
        </w:rPr>
        <w:t>динамічний</w:t>
      </w:r>
      <w:r w:rsidRPr="00624402">
        <w:rPr>
          <w:lang w:val="en-US"/>
        </w:rPr>
        <w:t></w:t>
      </w:r>
      <w:r w:rsidRPr="00624402">
        <w:rPr>
          <w:lang w:val="en-US"/>
        </w:rPr>
        <w:t></w:t>
      </w:r>
      <w:r w:rsidRPr="00624402">
        <w:rPr>
          <w:rFonts w:hint="eastAsia"/>
          <w:lang w:val="en-US"/>
        </w:rPr>
        <w:t>плинний</w:t>
      </w:r>
      <w:r w:rsidRPr="00624402">
        <w:rPr>
          <w:lang w:val="en-US"/>
        </w:rPr>
        <w:t></w:t>
      </w:r>
      <w:r w:rsidRPr="00624402">
        <w:rPr>
          <w:rFonts w:hint="eastAsia"/>
          <w:lang w:val="en-US"/>
        </w:rPr>
        <w:t>і</w:t>
      </w:r>
      <w:r w:rsidRPr="00624402">
        <w:rPr>
          <w:lang w:val="en-US"/>
        </w:rPr>
        <w:t></w:t>
      </w:r>
      <w:r w:rsidRPr="00624402">
        <w:rPr>
          <w:rFonts w:hint="eastAsia"/>
          <w:lang w:val="en-US"/>
        </w:rPr>
        <w:t>цілковито</w:t>
      </w:r>
      <w:r w:rsidRPr="00624402">
        <w:rPr>
          <w:lang w:val="en-US"/>
        </w:rPr>
        <w:t></w:t>
      </w:r>
      <w:r w:rsidRPr="00624402">
        <w:rPr>
          <w:rFonts w:hint="eastAsia"/>
          <w:lang w:val="en-US"/>
        </w:rPr>
        <w:t>сконструйований</w:t>
      </w:r>
      <w:r w:rsidRPr="00624402">
        <w:rPr>
          <w:lang w:val="en-US"/>
        </w:rPr>
        <w:t></w:t>
      </w:r>
      <w:r w:rsidRPr="00624402">
        <w:rPr>
          <w:rFonts w:hint="eastAsia"/>
          <w:lang w:val="en-US"/>
        </w:rPr>
        <w:t>культурно</w:t>
      </w:r>
      <w:r w:rsidRPr="00624402">
        <w:rPr>
          <w:lang w:val="en-US"/>
        </w:rPr>
        <w:t></w:t>
      </w:r>
      <w:r w:rsidRPr="00624402">
        <w:rPr>
          <w:rFonts w:hint="eastAsia"/>
          <w:lang w:val="en-US"/>
        </w:rPr>
        <w:t>історичним</w:t>
      </w:r>
    </w:p>
    <w:p w:rsidR="00624402" w:rsidRPr="00624402" w:rsidRDefault="00624402" w:rsidP="00624402">
      <w:pPr>
        <w:rPr>
          <w:lang w:val="en-US"/>
        </w:rPr>
      </w:pPr>
      <w:r w:rsidRPr="00624402">
        <w:rPr>
          <w:rFonts w:hint="eastAsia"/>
          <w:lang w:val="en-US"/>
        </w:rPr>
        <w:t>фоном</w:t>
      </w:r>
      <w:r w:rsidRPr="00624402">
        <w:rPr>
          <w:lang w:val="en-US"/>
        </w:rPr>
        <w:t></w:t>
      </w:r>
      <w:r w:rsidRPr="00624402">
        <w:rPr>
          <w:rFonts w:hint="eastAsia"/>
          <w:lang w:val="en-US"/>
        </w:rPr>
        <w:t>феномен</w:t>
      </w:r>
      <w:r w:rsidRPr="00624402">
        <w:rPr>
          <w:lang w:val="en-US"/>
        </w:rPr>
        <w:t></w:t>
      </w:r>
      <w:r w:rsidRPr="00624402">
        <w:rPr>
          <w:lang w:val="en-US"/>
        </w:rPr>
        <w:t></w:t>
      </w:r>
      <w:r w:rsidRPr="00624402">
        <w:rPr>
          <w:rFonts w:hint="eastAsia"/>
          <w:lang w:val="en-US"/>
        </w:rPr>
        <w:t>досвід</w:t>
      </w:r>
      <w:r w:rsidRPr="00624402">
        <w:rPr>
          <w:lang w:val="en-US"/>
        </w:rPr>
        <w:t></w:t>
      </w:r>
      <w:r w:rsidRPr="00624402">
        <w:rPr>
          <w:rFonts w:hint="eastAsia"/>
          <w:lang w:val="en-US"/>
        </w:rPr>
        <w:t>у</w:t>
      </w:r>
      <w:r w:rsidRPr="00624402">
        <w:rPr>
          <w:lang w:val="en-US"/>
        </w:rPr>
        <w:t></w:t>
      </w:r>
      <w:r w:rsidRPr="00624402">
        <w:rPr>
          <w:rFonts w:hint="eastAsia"/>
          <w:lang w:val="en-US"/>
        </w:rPr>
        <w:t>його</w:t>
      </w:r>
      <w:r w:rsidRPr="00624402">
        <w:rPr>
          <w:lang w:val="en-US"/>
        </w:rPr>
        <w:t></w:t>
      </w:r>
      <w:r w:rsidRPr="00624402">
        <w:rPr>
          <w:rFonts w:hint="eastAsia"/>
          <w:lang w:val="en-US"/>
        </w:rPr>
        <w:t>перебігу</w:t>
      </w:r>
      <w:r w:rsidRPr="00624402">
        <w:rPr>
          <w:lang w:val="en-US"/>
        </w:rPr>
        <w:t></w:t>
      </w:r>
      <w:r w:rsidRPr="00624402">
        <w:rPr>
          <w:lang w:val="en-US"/>
        </w:rPr>
        <w:t></w:t>
      </w:r>
      <w:r w:rsidRPr="00624402">
        <w:rPr>
          <w:rFonts w:hint="eastAsia"/>
          <w:lang w:val="en-US"/>
        </w:rPr>
        <w:t>природу</w:t>
      </w:r>
      <w:r w:rsidRPr="00624402">
        <w:rPr>
          <w:lang w:val="en-US"/>
        </w:rPr>
        <w:t></w:t>
      </w:r>
      <w:r w:rsidRPr="00624402">
        <w:rPr>
          <w:rFonts w:hint="eastAsia"/>
          <w:lang w:val="en-US"/>
        </w:rPr>
        <w:t>якого</w:t>
      </w:r>
      <w:r w:rsidRPr="00624402">
        <w:rPr>
          <w:lang w:val="en-US"/>
        </w:rPr>
        <w:t></w:t>
      </w:r>
      <w:r w:rsidRPr="00624402">
        <w:rPr>
          <w:rFonts w:hint="eastAsia"/>
          <w:lang w:val="en-US"/>
        </w:rPr>
        <w:t>Смарт</w:t>
      </w:r>
      <w:r w:rsidRPr="00624402">
        <w:rPr>
          <w:lang w:val="en-US"/>
        </w:rPr>
        <w:t></w:t>
      </w:r>
      <w:r w:rsidRPr="00624402">
        <w:rPr>
          <w:rFonts w:hint="eastAsia"/>
          <w:lang w:val="en-US"/>
        </w:rPr>
        <w:t>намагається</w:t>
      </w:r>
    </w:p>
    <w:p w:rsidR="00624402" w:rsidRPr="00624402" w:rsidRDefault="00624402" w:rsidP="00624402">
      <w:pPr>
        <w:rPr>
          <w:lang w:val="en-US"/>
        </w:rPr>
      </w:pPr>
      <w:r w:rsidRPr="00624402">
        <w:rPr>
          <w:rFonts w:hint="eastAsia"/>
          <w:lang w:val="en-US"/>
        </w:rPr>
        <w:t>осмислити</w:t>
      </w:r>
      <w:r w:rsidRPr="00624402">
        <w:rPr>
          <w:lang w:val="en-US"/>
        </w:rPr>
        <w:t></w:t>
      </w:r>
      <w:r w:rsidRPr="00624402">
        <w:rPr>
          <w:rFonts w:hint="eastAsia"/>
          <w:lang w:val="en-US"/>
        </w:rPr>
        <w:t>з</w:t>
      </w:r>
      <w:r w:rsidRPr="00624402">
        <w:rPr>
          <w:lang w:val="en-US"/>
        </w:rPr>
        <w:t></w:t>
      </w:r>
      <w:r w:rsidRPr="00624402">
        <w:rPr>
          <w:rFonts w:hint="eastAsia"/>
          <w:lang w:val="en-US"/>
        </w:rPr>
        <w:t>феноменологічного</w:t>
      </w:r>
      <w:r w:rsidRPr="00624402">
        <w:rPr>
          <w:lang w:val="en-US"/>
        </w:rPr>
        <w:t></w:t>
      </w:r>
      <w:r w:rsidRPr="00624402">
        <w:rPr>
          <w:rFonts w:hint="eastAsia"/>
          <w:lang w:val="en-US"/>
        </w:rPr>
        <w:t>погляду</w:t>
      </w:r>
      <w:r w:rsidRPr="00624402">
        <w:rPr>
          <w:lang w:val="en-US"/>
        </w:rPr>
        <w:t></w:t>
      </w:r>
      <w:r w:rsidRPr="00624402">
        <w:rPr>
          <w:lang w:val="en-US"/>
        </w:rPr>
        <w:t></w:t>
      </w:r>
      <w:r w:rsidRPr="00624402">
        <w:rPr>
          <w:rFonts w:hint="eastAsia"/>
          <w:lang w:val="en-US"/>
        </w:rPr>
        <w:t>Смартове</w:t>
      </w:r>
      <w:r w:rsidRPr="00624402">
        <w:rPr>
          <w:lang w:val="en-US"/>
        </w:rPr>
        <w:t></w:t>
      </w:r>
      <w:r w:rsidRPr="00624402">
        <w:rPr>
          <w:rFonts w:hint="eastAsia"/>
          <w:lang w:val="en-US"/>
        </w:rPr>
        <w:t>розуміння</w:t>
      </w:r>
    </w:p>
    <w:p w:rsidR="00624402" w:rsidRPr="00624402" w:rsidRDefault="00624402" w:rsidP="00624402">
      <w:pPr>
        <w:rPr>
          <w:lang w:val="en-US"/>
        </w:rPr>
      </w:pPr>
      <w:r w:rsidRPr="00624402">
        <w:rPr>
          <w:lang w:val="en-US"/>
        </w:rPr>
        <w:t></w:t>
      </w:r>
      <w:r w:rsidRPr="00624402">
        <w:rPr>
          <w:lang w:val="en-US"/>
        </w:rPr>
        <w:t></w:t>
      </w:r>
      <w:r w:rsidRPr="00624402">
        <w:rPr>
          <w:lang w:val="en-US"/>
        </w:rPr>
        <w:t></w:t>
      </w:r>
    </w:p>
    <w:p w:rsidR="00624402" w:rsidRPr="00624402" w:rsidRDefault="00624402" w:rsidP="00624402">
      <w:pPr>
        <w:rPr>
          <w:lang w:val="en-US"/>
        </w:rPr>
      </w:pPr>
      <w:r w:rsidRPr="00624402">
        <w:rPr>
          <w:rFonts w:hint="eastAsia"/>
          <w:lang w:val="en-US"/>
        </w:rPr>
        <w:t>суперімпозиції</w:t>
      </w:r>
      <w:r w:rsidRPr="00624402">
        <w:rPr>
          <w:lang w:val="en-US"/>
        </w:rPr>
        <w:t></w:t>
      </w:r>
      <w:r w:rsidRPr="00624402">
        <w:rPr>
          <w:lang w:val="en-US"/>
        </w:rPr>
        <w:t></w:t>
      </w:r>
      <w:r w:rsidRPr="00624402">
        <w:rPr>
          <w:rFonts w:hint="eastAsia"/>
          <w:lang w:val="en-US"/>
        </w:rPr>
        <w:t>або</w:t>
      </w:r>
      <w:r w:rsidRPr="00624402">
        <w:rPr>
          <w:lang w:val="en-US"/>
        </w:rPr>
        <w:t></w:t>
      </w:r>
      <w:r w:rsidRPr="00624402">
        <w:rPr>
          <w:rFonts w:hint="eastAsia"/>
          <w:lang w:val="en-US"/>
        </w:rPr>
        <w:t>накладання</w:t>
      </w:r>
      <w:r w:rsidRPr="00624402">
        <w:rPr>
          <w:lang w:val="en-US"/>
        </w:rPr>
        <w:t></w:t>
      </w:r>
      <w:r w:rsidRPr="00624402">
        <w:rPr>
          <w:lang w:val="en-US"/>
        </w:rPr>
        <w:t></w:t>
      </w:r>
      <w:r w:rsidRPr="00624402">
        <w:rPr>
          <w:rFonts w:hint="eastAsia"/>
          <w:lang w:val="en-US"/>
        </w:rPr>
        <w:t>як</w:t>
      </w:r>
      <w:r w:rsidRPr="00624402">
        <w:rPr>
          <w:lang w:val="en-US"/>
        </w:rPr>
        <w:t></w:t>
      </w:r>
      <w:r w:rsidRPr="00624402">
        <w:rPr>
          <w:rFonts w:hint="eastAsia"/>
          <w:lang w:val="en-US"/>
        </w:rPr>
        <w:t>реінтерпретації</w:t>
      </w:r>
      <w:r w:rsidRPr="00624402">
        <w:rPr>
          <w:lang w:val="en-US"/>
        </w:rPr>
        <w:t></w:t>
      </w:r>
      <w:r w:rsidRPr="00624402">
        <w:rPr>
          <w:rFonts w:hint="eastAsia"/>
          <w:lang w:val="en-US"/>
        </w:rPr>
        <w:t>світської</w:t>
      </w:r>
      <w:r w:rsidRPr="00624402">
        <w:rPr>
          <w:lang w:val="en-US"/>
        </w:rPr>
        <w:t></w:t>
      </w:r>
      <w:r w:rsidRPr="00624402">
        <w:rPr>
          <w:rFonts w:hint="eastAsia"/>
          <w:lang w:val="en-US"/>
        </w:rPr>
        <w:t>діяльності</w:t>
      </w:r>
      <w:r w:rsidRPr="00624402">
        <w:rPr>
          <w:lang w:val="en-US"/>
        </w:rPr>
        <w:t></w:t>
      </w:r>
      <w:r w:rsidRPr="00624402">
        <w:rPr>
          <w:rFonts w:hint="eastAsia"/>
          <w:lang w:val="en-US"/>
        </w:rPr>
        <w:t>у</w:t>
      </w:r>
    </w:p>
    <w:p w:rsidR="00624402" w:rsidRPr="00624402" w:rsidRDefault="00624402" w:rsidP="00624402">
      <w:pPr>
        <w:rPr>
          <w:lang w:val="en-US"/>
        </w:rPr>
      </w:pPr>
      <w:r w:rsidRPr="00624402">
        <w:rPr>
          <w:rFonts w:hint="eastAsia"/>
          <w:lang w:val="en-US"/>
        </w:rPr>
        <w:t>релігійних</w:t>
      </w:r>
      <w:r w:rsidRPr="00624402">
        <w:rPr>
          <w:lang w:val="en-US"/>
        </w:rPr>
        <w:t></w:t>
      </w:r>
      <w:r w:rsidRPr="00624402">
        <w:rPr>
          <w:rFonts w:hint="eastAsia"/>
          <w:lang w:val="en-US"/>
        </w:rPr>
        <w:t>термінах</w:t>
      </w:r>
      <w:r w:rsidRPr="00624402">
        <w:rPr>
          <w:lang w:val="en-US"/>
        </w:rPr>
        <w:t></w:t>
      </w:r>
      <w:r w:rsidRPr="00624402">
        <w:rPr>
          <w:lang w:val="en-US"/>
        </w:rPr>
        <w:t></w:t>
      </w:r>
      <w:r w:rsidRPr="00624402">
        <w:rPr>
          <w:rFonts w:hint="eastAsia"/>
          <w:lang w:val="en-US"/>
        </w:rPr>
        <w:t>можна</w:t>
      </w:r>
      <w:r w:rsidRPr="00624402">
        <w:rPr>
          <w:lang w:val="en-US"/>
        </w:rPr>
        <w:t></w:t>
      </w:r>
      <w:r w:rsidRPr="00624402">
        <w:rPr>
          <w:rFonts w:hint="eastAsia"/>
          <w:lang w:val="en-US"/>
        </w:rPr>
        <w:t>розглядати</w:t>
      </w:r>
      <w:r w:rsidRPr="00624402">
        <w:rPr>
          <w:lang w:val="en-US"/>
        </w:rPr>
        <w:t></w:t>
      </w:r>
      <w:r w:rsidRPr="00624402">
        <w:rPr>
          <w:rFonts w:hint="eastAsia"/>
          <w:lang w:val="en-US"/>
        </w:rPr>
        <w:t>як</w:t>
      </w:r>
      <w:r w:rsidRPr="00624402">
        <w:rPr>
          <w:lang w:val="en-US"/>
        </w:rPr>
        <w:t></w:t>
      </w:r>
      <w:r w:rsidRPr="00624402">
        <w:rPr>
          <w:rFonts w:hint="eastAsia"/>
          <w:lang w:val="en-US"/>
        </w:rPr>
        <w:t>певну</w:t>
      </w:r>
      <w:r w:rsidRPr="00624402">
        <w:rPr>
          <w:lang w:val="en-US"/>
        </w:rPr>
        <w:t></w:t>
      </w:r>
      <w:r w:rsidRPr="00624402">
        <w:rPr>
          <w:rFonts w:hint="eastAsia"/>
          <w:lang w:val="en-US"/>
        </w:rPr>
        <w:t>версію</w:t>
      </w:r>
      <w:r w:rsidRPr="00624402">
        <w:rPr>
          <w:lang w:val="en-US"/>
        </w:rPr>
        <w:t></w:t>
      </w:r>
      <w:r w:rsidRPr="00624402">
        <w:rPr>
          <w:rFonts w:hint="eastAsia"/>
          <w:lang w:val="en-US"/>
        </w:rPr>
        <w:t>усвідомлення</w:t>
      </w:r>
    </w:p>
    <w:p w:rsidR="00624402" w:rsidRPr="00624402" w:rsidRDefault="00624402" w:rsidP="00624402">
      <w:pPr>
        <w:rPr>
          <w:lang w:val="en-US"/>
        </w:rPr>
      </w:pPr>
      <w:r w:rsidRPr="00624402">
        <w:rPr>
          <w:rFonts w:hint="eastAsia"/>
          <w:lang w:val="en-US"/>
        </w:rPr>
        <w:t>досвіду</w:t>
      </w:r>
      <w:r w:rsidRPr="00624402">
        <w:rPr>
          <w:lang w:val="en-US"/>
        </w:rPr>
        <w:t></w:t>
      </w:r>
      <w:r w:rsidRPr="00624402">
        <w:rPr>
          <w:rFonts w:hint="eastAsia"/>
          <w:lang w:val="en-US"/>
        </w:rPr>
        <w:t>як</w:t>
      </w:r>
      <w:r w:rsidRPr="00624402">
        <w:rPr>
          <w:lang w:val="en-US"/>
        </w:rPr>
        <w:t></w:t>
      </w:r>
      <w:r w:rsidRPr="00624402">
        <w:rPr>
          <w:rFonts w:hint="eastAsia"/>
          <w:lang w:val="en-US"/>
        </w:rPr>
        <w:t>такого</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включає</w:t>
      </w:r>
      <w:r w:rsidRPr="00624402">
        <w:rPr>
          <w:lang w:val="en-US"/>
        </w:rPr>
        <w:t></w:t>
      </w:r>
      <w:r w:rsidRPr="00624402">
        <w:rPr>
          <w:rFonts w:hint="eastAsia"/>
          <w:lang w:val="en-US"/>
        </w:rPr>
        <w:t>в</w:t>
      </w:r>
      <w:r w:rsidRPr="00624402">
        <w:rPr>
          <w:lang w:val="en-US"/>
        </w:rPr>
        <w:t></w:t>
      </w:r>
      <w:r w:rsidRPr="00624402">
        <w:rPr>
          <w:rFonts w:hint="eastAsia"/>
          <w:lang w:val="en-US"/>
        </w:rPr>
        <w:t>себе</w:t>
      </w:r>
      <w:r w:rsidRPr="00624402">
        <w:rPr>
          <w:lang w:val="en-US"/>
        </w:rPr>
        <w:t></w:t>
      </w:r>
      <w:r w:rsidRPr="00624402">
        <w:rPr>
          <w:rFonts w:hint="eastAsia"/>
          <w:lang w:val="en-US"/>
        </w:rPr>
        <w:t>інтерпретацію</w:t>
      </w:r>
      <w:r w:rsidRPr="00624402">
        <w:rPr>
          <w:lang w:val="en-US"/>
        </w:rPr>
        <w:t></w:t>
      </w:r>
      <w:r w:rsidRPr="00624402">
        <w:rPr>
          <w:rFonts w:hint="eastAsia"/>
          <w:lang w:val="en-US"/>
        </w:rPr>
        <w:t>і</w:t>
      </w:r>
      <w:r w:rsidRPr="00624402">
        <w:rPr>
          <w:lang w:val="en-US"/>
        </w:rPr>
        <w:t></w:t>
      </w:r>
      <w:r w:rsidRPr="00624402">
        <w:rPr>
          <w:rFonts w:hint="eastAsia"/>
          <w:lang w:val="en-US"/>
        </w:rPr>
        <w:t>є</w:t>
      </w:r>
      <w:r w:rsidRPr="00624402">
        <w:rPr>
          <w:lang w:val="en-US"/>
        </w:rPr>
        <w:t></w:t>
      </w:r>
      <w:r w:rsidRPr="00624402">
        <w:rPr>
          <w:rFonts w:hint="eastAsia"/>
          <w:lang w:val="en-US"/>
        </w:rPr>
        <w:t>процесом</w:t>
      </w:r>
      <w:r w:rsidRPr="00624402">
        <w:rPr>
          <w:lang w:val="en-US"/>
        </w:rPr>
        <w:t></w:t>
      </w:r>
      <w:r w:rsidRPr="00624402">
        <w:rPr>
          <w:rFonts w:hint="eastAsia"/>
          <w:lang w:val="en-US"/>
        </w:rPr>
        <w:t>або</w:t>
      </w:r>
    </w:p>
    <w:p w:rsidR="00624402" w:rsidRPr="00624402" w:rsidRDefault="00624402" w:rsidP="00624402">
      <w:pPr>
        <w:rPr>
          <w:lang w:val="en-US"/>
        </w:rPr>
      </w:pPr>
      <w:r w:rsidRPr="00624402">
        <w:rPr>
          <w:lang w:val="en-US"/>
        </w:rPr>
        <w:t></w:t>
      </w:r>
      <w:r w:rsidRPr="00624402">
        <w:rPr>
          <w:rFonts w:hint="eastAsia"/>
          <w:lang w:val="en-US"/>
        </w:rPr>
        <w:t>досвідчуванням</w:t>
      </w:r>
      <w:r w:rsidRPr="00624402">
        <w:rPr>
          <w:lang w:val="en-US"/>
        </w:rPr>
        <w:t></w:t>
      </w:r>
      <w:r w:rsidRPr="00624402">
        <w:rPr>
          <w:rFonts w:hint="eastAsia"/>
          <w:lang w:val="en-US"/>
        </w:rPr>
        <w:t>як</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lang w:val="en-US"/>
        </w:rPr>
        <w:t></w:t>
      </w:r>
      <w:r w:rsidRPr="00624402">
        <w:rPr>
          <w:rFonts w:hint="eastAsia"/>
          <w:lang w:val="en-US"/>
        </w:rPr>
        <w:t>Ми</w:t>
      </w:r>
      <w:r w:rsidRPr="00624402">
        <w:rPr>
          <w:lang w:val="en-US"/>
        </w:rPr>
        <w:t></w:t>
      </w:r>
      <w:r w:rsidRPr="00624402">
        <w:rPr>
          <w:rFonts w:hint="eastAsia"/>
          <w:lang w:val="en-US"/>
        </w:rPr>
        <w:t>бачимо</w:t>
      </w:r>
      <w:r w:rsidRPr="00624402">
        <w:rPr>
          <w:lang w:val="en-US"/>
        </w:rPr>
        <w:t></w:t>
      </w:r>
      <w:r w:rsidRPr="00624402">
        <w:rPr>
          <w:rFonts w:hint="eastAsia"/>
          <w:lang w:val="en-US"/>
        </w:rPr>
        <w:t>що</w:t>
      </w:r>
      <w:r w:rsidRPr="00624402">
        <w:rPr>
          <w:lang w:val="en-US"/>
        </w:rPr>
        <w:t></w:t>
      </w:r>
      <w:r w:rsidRPr="00624402">
        <w:rPr>
          <w:rFonts w:hint="eastAsia"/>
          <w:lang w:val="en-US"/>
        </w:rPr>
        <w:t>через</w:t>
      </w:r>
      <w:r w:rsidRPr="00624402">
        <w:rPr>
          <w:lang w:val="en-US"/>
        </w:rPr>
        <w:t></w:t>
      </w:r>
      <w:r w:rsidRPr="00624402">
        <w:rPr>
          <w:rFonts w:hint="eastAsia"/>
          <w:lang w:val="en-US"/>
        </w:rPr>
        <w:t>як</w:t>
      </w:r>
      <w:r w:rsidRPr="00624402">
        <w:rPr>
          <w:lang w:val="en-US"/>
        </w:rPr>
        <w:t></w:t>
      </w:r>
      <w:r w:rsidRPr="00624402">
        <w:rPr>
          <w:lang w:val="en-US"/>
        </w:rPr>
        <w:t></w:t>
      </w:r>
      <w:r w:rsidRPr="00624402">
        <w:rPr>
          <w:rFonts w:hint="eastAsia"/>
          <w:lang w:val="en-US"/>
        </w:rPr>
        <w:t>і</w:t>
      </w:r>
      <w:r w:rsidRPr="00624402">
        <w:rPr>
          <w:lang w:val="en-US"/>
        </w:rPr>
        <w:t></w:t>
      </w:r>
      <w:r w:rsidRPr="00624402">
        <w:rPr>
          <w:rFonts w:hint="eastAsia"/>
          <w:lang w:val="en-US"/>
        </w:rPr>
        <w:t>це</w:t>
      </w:r>
      <w:r w:rsidRPr="00624402">
        <w:rPr>
          <w:lang w:val="en-US"/>
        </w:rPr>
        <w:t></w:t>
      </w:r>
      <w:r w:rsidRPr="00624402">
        <w:rPr>
          <w:rFonts w:hint="eastAsia"/>
          <w:lang w:val="en-US"/>
        </w:rPr>
        <w:t>як</w:t>
      </w:r>
    </w:p>
    <w:p w:rsidR="00624402" w:rsidRPr="00624402" w:rsidRDefault="00624402" w:rsidP="00624402">
      <w:pPr>
        <w:rPr>
          <w:lang w:val="en-US"/>
        </w:rPr>
      </w:pPr>
      <w:r w:rsidRPr="00624402">
        <w:rPr>
          <w:rFonts w:hint="eastAsia"/>
          <w:lang w:val="en-US"/>
        </w:rPr>
        <w:t>випереджає</w:t>
      </w:r>
      <w:r w:rsidRPr="00624402">
        <w:rPr>
          <w:lang w:val="en-US"/>
        </w:rPr>
        <w:t></w:t>
      </w:r>
      <w:r w:rsidRPr="00624402">
        <w:rPr>
          <w:rFonts w:hint="eastAsia"/>
          <w:lang w:val="en-US"/>
        </w:rPr>
        <w:t>що</w:t>
      </w:r>
      <w:r w:rsidRPr="00624402">
        <w:rPr>
          <w:lang w:val="en-US"/>
        </w:rPr>
        <w:t></w:t>
      </w:r>
      <w:r w:rsidRPr="00624402">
        <w:rPr>
          <w:lang w:val="en-US"/>
        </w:rPr>
        <w:t></w:t>
      </w:r>
      <w:r w:rsidRPr="00624402">
        <w:rPr>
          <w:rFonts w:hint="eastAsia"/>
          <w:lang w:val="en-US"/>
        </w:rPr>
        <w:t>процес</w:t>
      </w:r>
      <w:r w:rsidRPr="00624402">
        <w:rPr>
          <w:lang w:val="en-US"/>
        </w:rPr>
        <w:t></w:t>
      </w:r>
      <w:r w:rsidRPr="00624402">
        <w:rPr>
          <w:rFonts w:hint="eastAsia"/>
          <w:lang w:val="en-US"/>
        </w:rPr>
        <w:t>досвідчування</w:t>
      </w:r>
      <w:r w:rsidRPr="00624402">
        <w:rPr>
          <w:lang w:val="en-US"/>
        </w:rPr>
        <w:t></w:t>
      </w:r>
      <w:r w:rsidRPr="00624402">
        <w:rPr>
          <w:rFonts w:hint="eastAsia"/>
          <w:lang w:val="en-US"/>
        </w:rPr>
        <w:t>з</w:t>
      </w:r>
      <w:r w:rsidRPr="00624402">
        <w:rPr>
          <w:lang w:val="en-US"/>
        </w:rPr>
        <w:t></w:t>
      </w:r>
      <w:r w:rsidRPr="00624402">
        <w:rPr>
          <w:rFonts w:hint="eastAsia"/>
          <w:lang w:val="en-US"/>
        </w:rPr>
        <w:t>необхідністю</w:t>
      </w:r>
      <w:r w:rsidRPr="00624402">
        <w:rPr>
          <w:lang w:val="en-US"/>
        </w:rPr>
        <w:t></w:t>
      </w:r>
      <w:r w:rsidRPr="00624402">
        <w:rPr>
          <w:rFonts w:hint="eastAsia"/>
          <w:lang w:val="en-US"/>
        </w:rPr>
        <w:t>включає</w:t>
      </w:r>
      <w:r w:rsidRPr="00624402">
        <w:rPr>
          <w:lang w:val="en-US"/>
        </w:rPr>
        <w:t></w:t>
      </w:r>
      <w:r w:rsidRPr="00624402">
        <w:rPr>
          <w:rFonts w:hint="eastAsia"/>
          <w:lang w:val="en-US"/>
        </w:rPr>
        <w:t>в</w:t>
      </w:r>
      <w:r w:rsidRPr="00624402">
        <w:rPr>
          <w:lang w:val="en-US"/>
        </w:rPr>
        <w:t></w:t>
      </w:r>
      <w:r w:rsidRPr="00624402">
        <w:rPr>
          <w:rFonts w:hint="eastAsia"/>
          <w:lang w:val="en-US"/>
        </w:rPr>
        <w:t>себе</w:t>
      </w:r>
    </w:p>
    <w:p w:rsidR="00624402" w:rsidRPr="00624402" w:rsidRDefault="00624402" w:rsidP="00624402">
      <w:pPr>
        <w:rPr>
          <w:lang w:val="en-US"/>
        </w:rPr>
      </w:pPr>
      <w:r w:rsidRPr="00624402">
        <w:rPr>
          <w:rFonts w:hint="eastAsia"/>
          <w:lang w:val="en-US"/>
        </w:rPr>
        <w:t>інтерпретаторську</w:t>
      </w:r>
      <w:r w:rsidRPr="00624402">
        <w:rPr>
          <w:lang w:val="en-US"/>
        </w:rPr>
        <w:t></w:t>
      </w:r>
      <w:r w:rsidRPr="00624402">
        <w:rPr>
          <w:rFonts w:hint="eastAsia"/>
          <w:lang w:val="en-US"/>
        </w:rPr>
        <w:t>діяльність</w:t>
      </w:r>
      <w:r w:rsidRPr="00624402">
        <w:rPr>
          <w:lang w:val="en-US"/>
        </w:rPr>
        <w:t></w:t>
      </w:r>
      <w:r w:rsidRPr="00624402">
        <w:rPr>
          <w:lang w:val="en-US"/>
        </w:rPr>
        <w:t></w:t>
      </w:r>
      <w:r w:rsidRPr="00624402">
        <w:rPr>
          <w:rFonts w:hint="eastAsia"/>
          <w:lang w:val="en-US"/>
        </w:rPr>
        <w:t>Гадаємо</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концепти</w:t>
      </w:r>
      <w:r w:rsidRPr="00624402">
        <w:rPr>
          <w:lang w:val="en-US"/>
        </w:rPr>
        <w:t></w:t>
      </w:r>
      <w:r w:rsidRPr="00624402">
        <w:rPr>
          <w:rFonts w:hint="eastAsia"/>
          <w:lang w:val="en-US"/>
        </w:rPr>
        <w:t>досвідчування</w:t>
      </w:r>
    </w:p>
    <w:p w:rsidR="00624402" w:rsidRPr="00624402" w:rsidRDefault="00624402" w:rsidP="00624402">
      <w:pPr>
        <w:rPr>
          <w:lang w:val="en-US"/>
        </w:rPr>
      </w:pPr>
      <w:r w:rsidRPr="00624402">
        <w:rPr>
          <w:lang w:val="en-US"/>
        </w:rPr>
        <w:t></w:t>
      </w:r>
      <w:r w:rsidRPr="00624402">
        <w:rPr>
          <w:rFonts w:hint="eastAsia"/>
          <w:lang w:val="en-US"/>
        </w:rPr>
        <w:t>переживання</w:t>
      </w:r>
      <w:r w:rsidRPr="00624402">
        <w:rPr>
          <w:lang w:val="en-US"/>
        </w:rPr>
        <w:t></w:t>
      </w:r>
      <w:r w:rsidRPr="00624402">
        <w:rPr>
          <w:rFonts w:hint="eastAsia"/>
          <w:lang w:val="en-US"/>
        </w:rPr>
        <w:t>досвіду</w:t>
      </w:r>
      <w:r w:rsidRPr="00624402">
        <w:rPr>
          <w:lang w:val="en-US"/>
        </w:rPr>
        <w:t></w:t>
      </w:r>
      <w:r w:rsidRPr="00624402">
        <w:rPr>
          <w:lang w:val="en-US"/>
        </w:rPr>
        <w:t></w:t>
      </w:r>
      <w:r w:rsidRPr="00624402">
        <w:rPr>
          <w:rFonts w:hint="eastAsia"/>
          <w:lang w:val="en-US"/>
        </w:rPr>
        <w:t>та</w:t>
      </w:r>
      <w:r w:rsidRPr="00624402">
        <w:rPr>
          <w:lang w:val="en-US"/>
        </w:rPr>
        <w:t></w:t>
      </w:r>
      <w:r w:rsidRPr="00624402">
        <w:rPr>
          <w:rFonts w:hint="eastAsia"/>
          <w:lang w:val="en-US"/>
        </w:rPr>
        <w:t>суперімпозиції</w:t>
      </w:r>
      <w:r w:rsidRPr="00624402">
        <w:rPr>
          <w:lang w:val="en-US"/>
        </w:rPr>
        <w:t></w:t>
      </w:r>
      <w:r w:rsidRPr="00624402">
        <w:rPr>
          <w:lang w:val="en-US"/>
        </w:rPr>
        <w:t></w:t>
      </w:r>
      <w:r w:rsidRPr="00624402">
        <w:rPr>
          <w:rFonts w:hint="eastAsia"/>
          <w:lang w:val="en-US"/>
        </w:rPr>
        <w:t>накладання</w:t>
      </w:r>
      <w:r w:rsidRPr="00624402">
        <w:rPr>
          <w:lang w:val="en-US"/>
        </w:rPr>
        <w:t></w:t>
      </w:r>
      <w:r w:rsidRPr="00624402">
        <w:rPr>
          <w:rFonts w:hint="eastAsia"/>
          <w:lang w:val="en-US"/>
        </w:rPr>
        <w:t>ціннісних</w:t>
      </w:r>
      <w:r w:rsidRPr="00624402">
        <w:rPr>
          <w:lang w:val="en-US"/>
        </w:rPr>
        <w:t></w:t>
      </w:r>
      <w:r w:rsidRPr="00624402">
        <w:rPr>
          <w:rFonts w:hint="eastAsia"/>
          <w:lang w:val="en-US"/>
        </w:rPr>
        <w:t>настанов</w:t>
      </w:r>
      <w:r w:rsidRPr="00624402">
        <w:rPr>
          <w:lang w:val="en-US"/>
        </w:rPr>
        <w:t></w:t>
      </w:r>
      <w:r w:rsidRPr="00624402">
        <w:rPr>
          <w:rFonts w:hint="eastAsia"/>
          <w:lang w:val="en-US"/>
        </w:rPr>
        <w:t>на</w:t>
      </w:r>
    </w:p>
    <w:p w:rsidR="00624402" w:rsidRPr="00624402" w:rsidRDefault="00624402" w:rsidP="00624402">
      <w:pPr>
        <w:rPr>
          <w:lang w:val="en-US"/>
        </w:rPr>
      </w:pPr>
      <w:r w:rsidRPr="00624402">
        <w:rPr>
          <w:rFonts w:hint="eastAsia"/>
          <w:lang w:val="en-US"/>
        </w:rPr>
        <w:t>певні</w:t>
      </w:r>
      <w:r w:rsidRPr="00624402">
        <w:rPr>
          <w:lang w:val="en-US"/>
        </w:rPr>
        <w:t></w:t>
      </w:r>
      <w:r w:rsidRPr="00624402">
        <w:rPr>
          <w:rFonts w:hint="eastAsia"/>
          <w:lang w:val="en-US"/>
        </w:rPr>
        <w:t>феномени</w:t>
      </w:r>
      <w:r w:rsidRPr="00624402">
        <w:rPr>
          <w:lang w:val="en-US"/>
        </w:rPr>
        <w:t></w:t>
      </w:r>
      <w:r w:rsidRPr="00624402">
        <w:rPr>
          <w:lang w:val="en-US"/>
        </w:rPr>
        <w:t></w:t>
      </w:r>
      <w:r w:rsidRPr="00624402">
        <w:rPr>
          <w:lang w:val="en-US"/>
        </w:rPr>
        <w:t></w:t>
      </w:r>
      <w:r w:rsidRPr="00624402">
        <w:rPr>
          <w:rFonts w:hint="eastAsia"/>
          <w:lang w:val="en-US"/>
        </w:rPr>
        <w:t>розглянуті</w:t>
      </w:r>
      <w:r w:rsidRPr="00624402">
        <w:rPr>
          <w:lang w:val="en-US"/>
        </w:rPr>
        <w:t></w:t>
      </w:r>
      <w:r w:rsidRPr="00624402">
        <w:rPr>
          <w:rFonts w:hint="eastAsia"/>
          <w:lang w:val="en-US"/>
        </w:rPr>
        <w:t>в</w:t>
      </w:r>
      <w:r w:rsidRPr="00624402">
        <w:rPr>
          <w:lang w:val="en-US"/>
        </w:rPr>
        <w:t></w:t>
      </w:r>
      <w:r w:rsidRPr="00624402">
        <w:rPr>
          <w:rFonts w:hint="eastAsia"/>
          <w:lang w:val="en-US"/>
        </w:rPr>
        <w:t>контексті</w:t>
      </w:r>
      <w:r w:rsidRPr="00624402">
        <w:rPr>
          <w:lang w:val="en-US"/>
        </w:rPr>
        <w:t></w:t>
      </w:r>
      <w:r w:rsidRPr="00624402">
        <w:rPr>
          <w:rFonts w:hint="eastAsia"/>
          <w:lang w:val="en-US"/>
        </w:rPr>
        <w:t>аналізу</w:t>
      </w:r>
      <w:r w:rsidRPr="00624402">
        <w:rPr>
          <w:lang w:val="en-US"/>
        </w:rPr>
        <w:t></w:t>
      </w:r>
      <w:r w:rsidRPr="00624402">
        <w:rPr>
          <w:rFonts w:hint="eastAsia"/>
          <w:lang w:val="en-US"/>
        </w:rPr>
        <w:t>джерел</w:t>
      </w:r>
      <w:r w:rsidRPr="00624402">
        <w:rPr>
          <w:lang w:val="en-US"/>
        </w:rPr>
        <w:t></w:t>
      </w:r>
      <w:r w:rsidRPr="00624402">
        <w:rPr>
          <w:rFonts w:hint="eastAsia"/>
          <w:lang w:val="en-US"/>
        </w:rPr>
        <w:t>динамізації</w:t>
      </w:r>
    </w:p>
    <w:p w:rsidR="00624402" w:rsidRPr="00624402" w:rsidRDefault="00624402" w:rsidP="00624402">
      <w:pPr>
        <w:rPr>
          <w:lang w:val="en-US"/>
        </w:rPr>
      </w:pPr>
      <w:r w:rsidRPr="00624402">
        <w:rPr>
          <w:rFonts w:hint="eastAsia"/>
          <w:lang w:val="en-US"/>
        </w:rPr>
        <w:t>особистісних</w:t>
      </w:r>
      <w:r w:rsidRPr="00624402">
        <w:rPr>
          <w:lang w:val="en-US"/>
        </w:rPr>
        <w:t></w:t>
      </w:r>
      <w:r w:rsidRPr="00624402">
        <w:rPr>
          <w:rFonts w:hint="eastAsia"/>
          <w:lang w:val="en-US"/>
        </w:rPr>
        <w:t>станів</w:t>
      </w:r>
      <w:r w:rsidRPr="00624402">
        <w:rPr>
          <w:lang w:val="en-US"/>
        </w:rPr>
        <w:t></w:t>
      </w:r>
      <w:r w:rsidRPr="00624402">
        <w:rPr>
          <w:rFonts w:hint="eastAsia"/>
          <w:lang w:val="en-US"/>
        </w:rPr>
        <w:t>релігійної</w:t>
      </w:r>
      <w:r w:rsidRPr="00624402">
        <w:rPr>
          <w:lang w:val="en-US"/>
        </w:rPr>
        <w:t></w:t>
      </w:r>
      <w:r w:rsidRPr="00624402">
        <w:rPr>
          <w:rFonts w:hint="eastAsia"/>
          <w:lang w:val="en-US"/>
        </w:rPr>
        <w:t>свідомості</w:t>
      </w:r>
      <w:r w:rsidRPr="00624402">
        <w:rPr>
          <w:lang w:val="en-US"/>
        </w:rPr>
        <w:t></w:t>
      </w:r>
      <w:r w:rsidRPr="00624402">
        <w:rPr>
          <w:lang w:val="en-US"/>
        </w:rPr>
        <w:t></w:t>
      </w:r>
      <w:r w:rsidRPr="00624402">
        <w:rPr>
          <w:rFonts w:hint="eastAsia"/>
          <w:lang w:val="en-US"/>
        </w:rPr>
        <w:t>є</w:t>
      </w:r>
      <w:r w:rsidRPr="00624402">
        <w:rPr>
          <w:lang w:val="en-US"/>
        </w:rPr>
        <w:t></w:t>
      </w:r>
      <w:r w:rsidRPr="00624402">
        <w:rPr>
          <w:rFonts w:hint="eastAsia"/>
          <w:lang w:val="en-US"/>
        </w:rPr>
        <w:t>найважливішими</w:t>
      </w:r>
      <w:r w:rsidRPr="00624402">
        <w:rPr>
          <w:lang w:val="en-US"/>
        </w:rPr>
        <w:t></w:t>
      </w:r>
      <w:r w:rsidRPr="00624402">
        <w:rPr>
          <w:rFonts w:hint="eastAsia"/>
          <w:lang w:val="en-US"/>
        </w:rPr>
        <w:t>і</w:t>
      </w:r>
      <w:r w:rsidRPr="00624402">
        <w:rPr>
          <w:lang w:val="en-US"/>
        </w:rPr>
        <w:t></w:t>
      </w:r>
      <w:r w:rsidRPr="00624402">
        <w:rPr>
          <w:rFonts w:hint="eastAsia"/>
          <w:lang w:val="en-US"/>
        </w:rPr>
        <w:t>евристично</w:t>
      </w:r>
    </w:p>
    <w:p w:rsidR="00624402" w:rsidRPr="00624402" w:rsidRDefault="00624402" w:rsidP="00624402">
      <w:pPr>
        <w:rPr>
          <w:lang w:val="en-US"/>
        </w:rPr>
      </w:pPr>
      <w:r w:rsidRPr="00624402">
        <w:rPr>
          <w:rFonts w:hint="eastAsia"/>
          <w:lang w:val="en-US"/>
        </w:rPr>
        <w:t>цінними</w:t>
      </w:r>
      <w:r w:rsidRPr="00624402">
        <w:rPr>
          <w:lang w:val="en-US"/>
        </w:rPr>
        <w:t></w:t>
      </w:r>
      <w:r w:rsidRPr="00624402">
        <w:rPr>
          <w:rFonts w:hint="eastAsia"/>
          <w:lang w:val="en-US"/>
        </w:rPr>
        <w:t>поняттями</w:t>
      </w:r>
      <w:r w:rsidRPr="00624402">
        <w:rPr>
          <w:lang w:val="en-US"/>
        </w:rPr>
        <w:t></w:t>
      </w:r>
      <w:r w:rsidRPr="00624402">
        <w:rPr>
          <w:rFonts w:hint="eastAsia"/>
          <w:lang w:val="en-US"/>
        </w:rPr>
        <w:t>в</w:t>
      </w:r>
      <w:r w:rsidRPr="00624402">
        <w:rPr>
          <w:lang w:val="en-US"/>
        </w:rPr>
        <w:t></w:t>
      </w:r>
      <w:r w:rsidRPr="00624402">
        <w:rPr>
          <w:rFonts w:hint="eastAsia"/>
          <w:lang w:val="en-US"/>
        </w:rPr>
        <w:t>репертуарі</w:t>
      </w:r>
      <w:r w:rsidRPr="00624402">
        <w:rPr>
          <w:lang w:val="en-US"/>
        </w:rPr>
        <w:t></w:t>
      </w:r>
      <w:r w:rsidRPr="00624402">
        <w:rPr>
          <w:rFonts w:hint="eastAsia"/>
          <w:lang w:val="en-US"/>
        </w:rPr>
        <w:t>оригінальних</w:t>
      </w:r>
      <w:r w:rsidRPr="00624402">
        <w:rPr>
          <w:lang w:val="en-US"/>
        </w:rPr>
        <w:t></w:t>
      </w:r>
      <w:r w:rsidRPr="00624402">
        <w:rPr>
          <w:rFonts w:hint="eastAsia"/>
          <w:lang w:val="en-US"/>
        </w:rPr>
        <w:t>ідей</w:t>
      </w:r>
      <w:r w:rsidRPr="00624402">
        <w:rPr>
          <w:lang w:val="en-US"/>
        </w:rPr>
        <w:t></w:t>
      </w:r>
      <w:r w:rsidRPr="00624402">
        <w:rPr>
          <w:rFonts w:hint="eastAsia"/>
          <w:lang w:val="en-US"/>
        </w:rPr>
        <w:t>Смарта</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Показово</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Смарт</w:t>
      </w:r>
      <w:r w:rsidRPr="00624402">
        <w:rPr>
          <w:lang w:val="en-US"/>
        </w:rPr>
        <w:t></w:t>
      </w:r>
      <w:r w:rsidRPr="00624402">
        <w:rPr>
          <w:lang w:val="en-US"/>
        </w:rPr>
        <w:t></w:t>
      </w:r>
      <w:r w:rsidRPr="00624402">
        <w:rPr>
          <w:rFonts w:hint="eastAsia"/>
          <w:lang w:val="en-US"/>
        </w:rPr>
        <w:t>відсторонюючись</w:t>
      </w:r>
      <w:r w:rsidRPr="00624402">
        <w:rPr>
          <w:lang w:val="en-US"/>
        </w:rPr>
        <w:t></w:t>
      </w:r>
      <w:r w:rsidRPr="00624402">
        <w:rPr>
          <w:rFonts w:hint="eastAsia"/>
          <w:lang w:val="en-US"/>
        </w:rPr>
        <w:t>від</w:t>
      </w:r>
      <w:r w:rsidRPr="00624402">
        <w:rPr>
          <w:lang w:val="en-US"/>
        </w:rPr>
        <w:t></w:t>
      </w:r>
      <w:r w:rsidRPr="00624402">
        <w:rPr>
          <w:rFonts w:hint="eastAsia"/>
          <w:lang w:val="en-US"/>
        </w:rPr>
        <w:t>есенціалізму</w:t>
      </w:r>
      <w:r w:rsidRPr="00624402">
        <w:rPr>
          <w:lang w:val="en-US"/>
        </w:rPr>
        <w:t></w:t>
      </w:r>
      <w:r w:rsidRPr="00624402">
        <w:rPr>
          <w:lang w:val="en-US"/>
        </w:rPr>
        <w:t></w:t>
      </w:r>
      <w:r w:rsidRPr="00624402">
        <w:rPr>
          <w:rFonts w:hint="eastAsia"/>
          <w:lang w:val="en-US"/>
        </w:rPr>
        <w:t>розвиває</w:t>
      </w:r>
    </w:p>
    <w:p w:rsidR="00624402" w:rsidRPr="00624402" w:rsidRDefault="00624402" w:rsidP="00624402">
      <w:pPr>
        <w:rPr>
          <w:lang w:val="en-US"/>
        </w:rPr>
      </w:pPr>
      <w:r w:rsidRPr="00624402">
        <w:rPr>
          <w:rFonts w:hint="eastAsia"/>
          <w:lang w:val="en-US"/>
        </w:rPr>
        <w:t>інтерпретаційний</w:t>
      </w:r>
      <w:r w:rsidRPr="00624402">
        <w:rPr>
          <w:lang w:val="en-US"/>
        </w:rPr>
        <w:t></w:t>
      </w:r>
      <w:r w:rsidRPr="00624402">
        <w:rPr>
          <w:rFonts w:hint="eastAsia"/>
          <w:lang w:val="en-US"/>
        </w:rPr>
        <w:t>підхід</w:t>
      </w:r>
      <w:r w:rsidRPr="00624402">
        <w:rPr>
          <w:lang w:val="en-US"/>
        </w:rPr>
        <w:t></w:t>
      </w:r>
      <w:r w:rsidRPr="00624402">
        <w:rPr>
          <w:lang w:val="en-US"/>
        </w:rPr>
        <w:t></w:t>
      </w:r>
      <w:r w:rsidRPr="00624402">
        <w:rPr>
          <w:rFonts w:hint="eastAsia"/>
          <w:lang w:val="en-US"/>
        </w:rPr>
        <w:t>який</w:t>
      </w:r>
      <w:r w:rsidRPr="00624402">
        <w:rPr>
          <w:lang w:val="en-US"/>
        </w:rPr>
        <w:t></w:t>
      </w:r>
      <w:r w:rsidRPr="00624402">
        <w:rPr>
          <w:rFonts w:hint="eastAsia"/>
          <w:lang w:val="en-US"/>
        </w:rPr>
        <w:t>означився</w:t>
      </w:r>
      <w:r w:rsidRPr="00624402">
        <w:rPr>
          <w:lang w:val="en-US"/>
        </w:rPr>
        <w:t></w:t>
      </w:r>
      <w:r w:rsidRPr="00624402">
        <w:rPr>
          <w:rFonts w:hint="eastAsia"/>
          <w:lang w:val="en-US"/>
        </w:rPr>
        <w:t>виокремленням</w:t>
      </w:r>
      <w:r w:rsidRPr="00624402">
        <w:rPr>
          <w:lang w:val="en-US"/>
        </w:rPr>
        <w:t></w:t>
      </w:r>
      <w:r w:rsidRPr="00624402">
        <w:rPr>
          <w:rFonts w:hint="eastAsia"/>
          <w:lang w:val="en-US"/>
        </w:rPr>
        <w:t>різних</w:t>
      </w:r>
      <w:r w:rsidRPr="00624402">
        <w:rPr>
          <w:lang w:val="en-US"/>
        </w:rPr>
        <w:t></w:t>
      </w:r>
      <w:r w:rsidRPr="00624402">
        <w:rPr>
          <w:rFonts w:hint="eastAsia"/>
          <w:lang w:val="en-US"/>
        </w:rPr>
        <w:t>рівней</w:t>
      </w:r>
    </w:p>
    <w:p w:rsidR="00624402" w:rsidRPr="00624402" w:rsidRDefault="00624402" w:rsidP="00624402">
      <w:pPr>
        <w:rPr>
          <w:lang w:val="en-US"/>
        </w:rPr>
      </w:pPr>
      <w:r w:rsidRPr="00624402">
        <w:rPr>
          <w:rFonts w:hint="eastAsia"/>
          <w:lang w:val="en-US"/>
        </w:rPr>
        <w:t>інтерпретації</w:t>
      </w:r>
      <w:r w:rsidRPr="00624402">
        <w:rPr>
          <w:lang w:val="en-US"/>
        </w:rPr>
        <w:t></w:t>
      </w:r>
      <w:r w:rsidRPr="00624402">
        <w:rPr>
          <w:rFonts w:hint="eastAsia"/>
          <w:lang w:val="en-US"/>
        </w:rPr>
        <w:t>та</w:t>
      </w:r>
      <w:r w:rsidRPr="00624402">
        <w:rPr>
          <w:lang w:val="en-US"/>
        </w:rPr>
        <w:t></w:t>
      </w:r>
      <w:r w:rsidRPr="00624402">
        <w:rPr>
          <w:rFonts w:hint="eastAsia"/>
          <w:lang w:val="en-US"/>
        </w:rPr>
        <w:t>специфіки</w:t>
      </w:r>
      <w:r w:rsidRPr="00624402">
        <w:rPr>
          <w:lang w:val="en-US"/>
        </w:rPr>
        <w:t></w:t>
      </w:r>
      <w:r w:rsidRPr="00624402">
        <w:rPr>
          <w:rFonts w:hint="eastAsia"/>
          <w:lang w:val="en-US"/>
        </w:rPr>
        <w:t>її</w:t>
      </w:r>
      <w:r w:rsidRPr="00624402">
        <w:rPr>
          <w:lang w:val="en-US"/>
        </w:rPr>
        <w:t></w:t>
      </w:r>
      <w:r w:rsidRPr="00624402">
        <w:rPr>
          <w:rFonts w:hint="eastAsia"/>
          <w:lang w:val="en-US"/>
        </w:rPr>
        <w:t>розгалуження</w:t>
      </w:r>
      <w:r w:rsidRPr="00624402">
        <w:rPr>
          <w:lang w:val="en-US"/>
        </w:rPr>
        <w:t></w:t>
      </w:r>
      <w:r w:rsidRPr="00624402">
        <w:rPr>
          <w:lang w:val="en-US"/>
        </w:rPr>
        <w:t></w:t>
      </w:r>
      <w:r w:rsidRPr="00624402">
        <w:rPr>
          <w:rFonts w:hint="eastAsia"/>
          <w:lang w:val="en-US"/>
        </w:rPr>
        <w:t>Смарту</w:t>
      </w:r>
      <w:r w:rsidRPr="00624402">
        <w:rPr>
          <w:lang w:val="en-US"/>
        </w:rPr>
        <w:t></w:t>
      </w:r>
      <w:r w:rsidRPr="00624402">
        <w:rPr>
          <w:rFonts w:hint="eastAsia"/>
          <w:lang w:val="en-US"/>
        </w:rPr>
        <w:t>належить</w:t>
      </w:r>
      <w:r w:rsidRPr="00624402">
        <w:rPr>
          <w:lang w:val="en-US"/>
        </w:rPr>
        <w:t></w:t>
      </w:r>
      <w:r w:rsidRPr="00624402">
        <w:rPr>
          <w:rFonts w:hint="eastAsia"/>
          <w:lang w:val="en-US"/>
        </w:rPr>
        <w:t>заслуга</w:t>
      </w:r>
      <w:r w:rsidRPr="00624402">
        <w:rPr>
          <w:lang w:val="en-US"/>
        </w:rPr>
        <w:t></w:t>
      </w:r>
      <w:r w:rsidRPr="00624402">
        <w:rPr>
          <w:rFonts w:hint="eastAsia"/>
          <w:lang w:val="en-US"/>
        </w:rPr>
        <w:t>у</w:t>
      </w:r>
    </w:p>
    <w:p w:rsidR="00624402" w:rsidRPr="00624402" w:rsidRDefault="00624402" w:rsidP="00624402">
      <w:pPr>
        <w:rPr>
          <w:lang w:val="en-US"/>
        </w:rPr>
      </w:pPr>
      <w:r w:rsidRPr="00624402">
        <w:rPr>
          <w:rFonts w:hint="eastAsia"/>
          <w:lang w:val="en-US"/>
        </w:rPr>
        <w:t>формулюванні</w:t>
      </w:r>
      <w:r w:rsidRPr="00624402">
        <w:rPr>
          <w:lang w:val="en-US"/>
        </w:rPr>
        <w:t></w:t>
      </w:r>
      <w:r w:rsidRPr="00624402">
        <w:rPr>
          <w:rFonts w:hint="eastAsia"/>
          <w:lang w:val="en-US"/>
        </w:rPr>
        <w:t>проблеми</w:t>
      </w:r>
      <w:r w:rsidRPr="00624402">
        <w:rPr>
          <w:lang w:val="en-US"/>
        </w:rPr>
        <w:t></w:t>
      </w:r>
      <w:r w:rsidRPr="00624402">
        <w:rPr>
          <w:rFonts w:hint="eastAsia"/>
          <w:lang w:val="en-US"/>
        </w:rPr>
        <w:t>відношення</w:t>
      </w:r>
      <w:r w:rsidRPr="00624402">
        <w:rPr>
          <w:lang w:val="en-US"/>
        </w:rPr>
        <w:t></w:t>
      </w:r>
      <w:r w:rsidRPr="00624402">
        <w:rPr>
          <w:rFonts w:hint="eastAsia"/>
          <w:lang w:val="en-US"/>
        </w:rPr>
        <w:t>містичного</w:t>
      </w:r>
      <w:r w:rsidRPr="00624402">
        <w:rPr>
          <w:lang w:val="en-US"/>
        </w:rPr>
        <w:t></w:t>
      </w:r>
      <w:r w:rsidRPr="00624402">
        <w:rPr>
          <w:rFonts w:hint="eastAsia"/>
          <w:lang w:val="en-US"/>
        </w:rPr>
        <w:t>досвіду</w:t>
      </w:r>
      <w:r w:rsidRPr="00624402">
        <w:rPr>
          <w:lang w:val="en-US"/>
        </w:rPr>
        <w:t></w:t>
      </w:r>
      <w:r w:rsidRPr="00624402">
        <w:rPr>
          <w:rFonts w:hint="eastAsia"/>
          <w:lang w:val="en-US"/>
        </w:rPr>
        <w:t>та</w:t>
      </w:r>
      <w:r w:rsidRPr="00624402">
        <w:rPr>
          <w:lang w:val="en-US"/>
        </w:rPr>
        <w:t></w:t>
      </w:r>
      <w:r w:rsidRPr="00624402">
        <w:rPr>
          <w:rFonts w:hint="eastAsia"/>
          <w:lang w:val="en-US"/>
        </w:rPr>
        <w:t>його</w:t>
      </w:r>
    </w:p>
    <w:p w:rsidR="00624402" w:rsidRPr="00624402" w:rsidRDefault="00624402" w:rsidP="00624402">
      <w:pPr>
        <w:rPr>
          <w:lang w:val="en-US"/>
        </w:rPr>
      </w:pPr>
      <w:r w:rsidRPr="00624402">
        <w:rPr>
          <w:rFonts w:hint="eastAsia"/>
          <w:lang w:val="en-US"/>
        </w:rPr>
        <w:t>інтерпретації</w:t>
      </w:r>
      <w:r w:rsidRPr="00624402">
        <w:rPr>
          <w:lang w:val="en-US"/>
        </w:rPr>
        <w:t></w:t>
      </w:r>
      <w:r w:rsidRPr="00624402">
        <w:rPr>
          <w:lang w:val="en-US"/>
        </w:rPr>
        <w:t></w:t>
      </w:r>
      <w:r w:rsidRPr="00624402">
        <w:rPr>
          <w:rFonts w:hint="eastAsia"/>
          <w:lang w:val="en-US"/>
        </w:rPr>
        <w:t>а</w:t>
      </w:r>
      <w:r w:rsidRPr="00624402">
        <w:rPr>
          <w:lang w:val="en-US"/>
        </w:rPr>
        <w:t></w:t>
      </w:r>
      <w:r w:rsidRPr="00624402">
        <w:rPr>
          <w:rFonts w:hint="eastAsia"/>
          <w:lang w:val="en-US"/>
        </w:rPr>
        <w:t>також</w:t>
      </w:r>
      <w:r w:rsidRPr="00624402">
        <w:rPr>
          <w:lang w:val="en-US"/>
        </w:rPr>
        <w:t></w:t>
      </w:r>
      <w:r w:rsidRPr="00624402">
        <w:rPr>
          <w:rFonts w:hint="eastAsia"/>
          <w:lang w:val="en-US"/>
        </w:rPr>
        <w:t>акцентування</w:t>
      </w:r>
      <w:r w:rsidRPr="00624402">
        <w:rPr>
          <w:lang w:val="en-US"/>
        </w:rPr>
        <w:t></w:t>
      </w:r>
      <w:r w:rsidRPr="00624402">
        <w:rPr>
          <w:rFonts w:hint="eastAsia"/>
          <w:lang w:val="en-US"/>
        </w:rPr>
        <w:t>того</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поняття</w:t>
      </w:r>
      <w:r w:rsidRPr="00624402">
        <w:rPr>
          <w:lang w:val="en-US"/>
        </w:rPr>
        <w:t></w:t>
      </w:r>
      <w:r w:rsidRPr="00624402">
        <w:rPr>
          <w:lang w:val="en-US"/>
        </w:rPr>
        <w:t></w:t>
      </w:r>
      <w:r w:rsidRPr="00624402">
        <w:rPr>
          <w:rFonts w:hint="eastAsia"/>
          <w:lang w:val="en-US"/>
        </w:rPr>
        <w:t>які</w:t>
      </w:r>
      <w:r w:rsidRPr="00624402">
        <w:rPr>
          <w:lang w:val="en-US"/>
        </w:rPr>
        <w:t></w:t>
      </w:r>
      <w:r w:rsidRPr="00624402">
        <w:rPr>
          <w:rFonts w:hint="eastAsia"/>
          <w:lang w:val="en-US"/>
        </w:rPr>
        <w:t>використовуються</w:t>
      </w:r>
    </w:p>
    <w:p w:rsidR="00624402" w:rsidRPr="00624402" w:rsidRDefault="00624402" w:rsidP="00624402">
      <w:pPr>
        <w:rPr>
          <w:lang w:val="en-US"/>
        </w:rPr>
      </w:pPr>
      <w:r w:rsidRPr="00624402">
        <w:rPr>
          <w:rFonts w:hint="eastAsia"/>
          <w:lang w:val="en-US"/>
        </w:rPr>
        <w:t>в</w:t>
      </w:r>
      <w:r w:rsidRPr="00624402">
        <w:rPr>
          <w:lang w:val="en-US"/>
        </w:rPr>
        <w:t></w:t>
      </w:r>
      <w:r w:rsidRPr="00624402">
        <w:rPr>
          <w:rFonts w:hint="eastAsia"/>
          <w:lang w:val="en-US"/>
        </w:rPr>
        <w:t>описі</w:t>
      </w:r>
      <w:r w:rsidRPr="00624402">
        <w:rPr>
          <w:lang w:val="en-US"/>
        </w:rPr>
        <w:t></w:t>
      </w:r>
      <w:r w:rsidRPr="00624402">
        <w:rPr>
          <w:rFonts w:hint="eastAsia"/>
          <w:lang w:val="en-US"/>
        </w:rPr>
        <w:t>містичного</w:t>
      </w:r>
      <w:r w:rsidRPr="00624402">
        <w:rPr>
          <w:lang w:val="en-US"/>
        </w:rPr>
        <w:t></w:t>
      </w:r>
      <w:r w:rsidRPr="00624402">
        <w:rPr>
          <w:rFonts w:hint="eastAsia"/>
          <w:lang w:val="en-US"/>
        </w:rPr>
        <w:t>досвіду</w:t>
      </w:r>
      <w:r w:rsidRPr="00624402">
        <w:rPr>
          <w:lang w:val="en-US"/>
        </w:rPr>
        <w:t></w:t>
      </w:r>
      <w:r w:rsidRPr="00624402">
        <w:rPr>
          <w:lang w:val="en-US"/>
        </w:rPr>
        <w:t></w:t>
      </w:r>
      <w:r w:rsidRPr="00624402">
        <w:rPr>
          <w:rFonts w:hint="eastAsia"/>
          <w:lang w:val="en-US"/>
        </w:rPr>
        <w:t>розрізняються</w:t>
      </w:r>
      <w:r w:rsidRPr="00624402">
        <w:rPr>
          <w:lang w:val="en-US"/>
        </w:rPr>
        <w:t></w:t>
      </w:r>
      <w:r w:rsidRPr="00624402">
        <w:rPr>
          <w:lang w:val="en-US"/>
        </w:rPr>
        <w:t></w:t>
      </w:r>
      <w:r w:rsidRPr="00624402">
        <w:rPr>
          <w:rFonts w:hint="eastAsia"/>
          <w:lang w:val="en-US"/>
        </w:rPr>
        <w:t>за</w:t>
      </w:r>
      <w:r w:rsidRPr="00624402">
        <w:rPr>
          <w:lang w:val="en-US"/>
        </w:rPr>
        <w:t></w:t>
      </w:r>
      <w:r w:rsidRPr="00624402">
        <w:rPr>
          <w:rFonts w:hint="eastAsia"/>
          <w:lang w:val="en-US"/>
        </w:rPr>
        <w:t>ступенем</w:t>
      </w:r>
      <w:r w:rsidRPr="00624402">
        <w:rPr>
          <w:lang w:val="en-US"/>
        </w:rPr>
        <w:t></w:t>
      </w:r>
      <w:r w:rsidRPr="00624402">
        <w:rPr>
          <w:rFonts w:hint="eastAsia"/>
          <w:lang w:val="en-US"/>
        </w:rPr>
        <w:t>раміфікації</w:t>
      </w:r>
      <w:r w:rsidRPr="00624402">
        <w:rPr>
          <w:lang w:val="en-US"/>
        </w:rPr>
        <w:t></w:t>
      </w:r>
      <w:r w:rsidRPr="00624402">
        <w:rPr>
          <w:lang w:val="en-US"/>
        </w:rPr>
        <w:t></w:t>
      </w:r>
      <w:r w:rsidRPr="00624402">
        <w:rPr>
          <w:lang w:val="en-US"/>
        </w:rPr>
        <w:t></w:t>
      </w:r>
      <w:r w:rsidRPr="00624402">
        <w:rPr>
          <w:rFonts w:hint="eastAsia"/>
          <w:lang w:val="en-US"/>
        </w:rPr>
        <w:t>тобто</w:t>
      </w:r>
    </w:p>
    <w:p w:rsidR="00624402" w:rsidRPr="00624402" w:rsidRDefault="00624402" w:rsidP="00624402">
      <w:pPr>
        <w:rPr>
          <w:lang w:val="en-US"/>
        </w:rPr>
      </w:pPr>
      <w:r w:rsidRPr="00624402">
        <w:rPr>
          <w:rFonts w:hint="eastAsia"/>
          <w:lang w:val="en-US"/>
        </w:rPr>
        <w:t>за</w:t>
      </w:r>
      <w:r w:rsidRPr="00624402">
        <w:rPr>
          <w:lang w:val="en-US"/>
        </w:rPr>
        <w:t></w:t>
      </w:r>
      <w:r w:rsidRPr="00624402">
        <w:rPr>
          <w:rFonts w:hint="eastAsia"/>
          <w:lang w:val="en-US"/>
        </w:rPr>
        <w:t>рівнем</w:t>
      </w:r>
      <w:r w:rsidRPr="00624402">
        <w:rPr>
          <w:lang w:val="en-US"/>
        </w:rPr>
        <w:t></w:t>
      </w:r>
      <w:r w:rsidRPr="00624402">
        <w:rPr>
          <w:rFonts w:hint="eastAsia"/>
          <w:lang w:val="en-US"/>
        </w:rPr>
        <w:t>залежності</w:t>
      </w:r>
      <w:r w:rsidRPr="00624402">
        <w:rPr>
          <w:lang w:val="en-US"/>
        </w:rPr>
        <w:t></w:t>
      </w:r>
      <w:r w:rsidRPr="00624402">
        <w:rPr>
          <w:rFonts w:hint="eastAsia"/>
          <w:lang w:val="en-US"/>
        </w:rPr>
        <w:t>від</w:t>
      </w:r>
      <w:r w:rsidRPr="00624402">
        <w:rPr>
          <w:lang w:val="en-US"/>
        </w:rPr>
        <w:t></w:t>
      </w:r>
      <w:r w:rsidRPr="00624402">
        <w:rPr>
          <w:rFonts w:hint="eastAsia"/>
          <w:lang w:val="en-US"/>
        </w:rPr>
        <w:t>доктринальних</w:t>
      </w:r>
      <w:r w:rsidRPr="00624402">
        <w:rPr>
          <w:lang w:val="en-US"/>
        </w:rPr>
        <w:t></w:t>
      </w:r>
      <w:r w:rsidRPr="00624402">
        <w:rPr>
          <w:rFonts w:hint="eastAsia"/>
          <w:lang w:val="en-US"/>
        </w:rPr>
        <w:t>схем</w:t>
      </w:r>
      <w:r w:rsidRPr="00624402">
        <w:rPr>
          <w:lang w:val="en-US"/>
        </w:rPr>
        <w:t></w:t>
      </w:r>
      <w:r w:rsidRPr="00624402">
        <w:rPr>
          <w:rFonts w:hint="eastAsia"/>
          <w:lang w:val="en-US"/>
        </w:rPr>
        <w:t>певної</w:t>
      </w:r>
      <w:r w:rsidRPr="00624402">
        <w:rPr>
          <w:lang w:val="en-US"/>
        </w:rPr>
        <w:t></w:t>
      </w:r>
      <w:r w:rsidRPr="00624402">
        <w:rPr>
          <w:rFonts w:hint="eastAsia"/>
          <w:lang w:val="en-US"/>
        </w:rPr>
        <w:t>релігійної</w:t>
      </w:r>
      <w:r w:rsidRPr="00624402">
        <w:rPr>
          <w:lang w:val="en-US"/>
        </w:rPr>
        <w:t></w:t>
      </w:r>
      <w:r w:rsidRPr="00624402">
        <w:rPr>
          <w:rFonts w:hint="eastAsia"/>
          <w:lang w:val="en-US"/>
        </w:rPr>
        <w:t>традиції</w:t>
      </w:r>
      <w:r w:rsidRPr="00624402">
        <w:rPr>
          <w:lang w:val="en-US"/>
        </w:rPr>
        <w:t></w:t>
      </w:r>
    </w:p>
    <w:p w:rsidR="00624402" w:rsidRPr="00624402" w:rsidRDefault="00624402" w:rsidP="00624402">
      <w:pPr>
        <w:rPr>
          <w:lang w:val="en-US"/>
        </w:rPr>
      </w:pPr>
      <w:r w:rsidRPr="00624402">
        <w:rPr>
          <w:rFonts w:hint="eastAsia"/>
          <w:lang w:val="en-US"/>
        </w:rPr>
        <w:t>Евристично</w:t>
      </w:r>
      <w:r w:rsidRPr="00624402">
        <w:rPr>
          <w:lang w:val="en-US"/>
        </w:rPr>
        <w:t></w:t>
      </w:r>
      <w:r w:rsidRPr="00624402">
        <w:rPr>
          <w:rFonts w:hint="eastAsia"/>
          <w:lang w:val="en-US"/>
        </w:rPr>
        <w:t>цінними</w:t>
      </w:r>
      <w:r w:rsidRPr="00624402">
        <w:rPr>
          <w:lang w:val="en-US"/>
        </w:rPr>
        <w:t></w:t>
      </w:r>
      <w:r w:rsidRPr="00624402">
        <w:rPr>
          <w:rFonts w:hint="eastAsia"/>
          <w:lang w:val="en-US"/>
        </w:rPr>
        <w:t>є</w:t>
      </w:r>
      <w:r w:rsidRPr="00624402">
        <w:rPr>
          <w:lang w:val="en-US"/>
        </w:rPr>
        <w:t></w:t>
      </w:r>
      <w:r w:rsidRPr="00624402">
        <w:rPr>
          <w:rFonts w:hint="eastAsia"/>
          <w:lang w:val="en-US"/>
        </w:rPr>
        <w:t>рекомендації</w:t>
      </w:r>
      <w:r w:rsidRPr="00624402">
        <w:rPr>
          <w:lang w:val="en-US"/>
        </w:rPr>
        <w:t></w:t>
      </w:r>
      <w:r w:rsidRPr="00624402">
        <w:rPr>
          <w:rFonts w:hint="eastAsia"/>
          <w:lang w:val="en-US"/>
        </w:rPr>
        <w:t>Смарта</w:t>
      </w:r>
      <w:r w:rsidRPr="00624402">
        <w:rPr>
          <w:lang w:val="en-US"/>
        </w:rPr>
        <w:t></w:t>
      </w:r>
      <w:r w:rsidRPr="00624402">
        <w:rPr>
          <w:rFonts w:hint="eastAsia"/>
          <w:lang w:val="en-US"/>
        </w:rPr>
        <w:t>про</w:t>
      </w:r>
      <w:r w:rsidRPr="00624402">
        <w:rPr>
          <w:lang w:val="en-US"/>
        </w:rPr>
        <w:t></w:t>
      </w:r>
      <w:r w:rsidRPr="00624402">
        <w:rPr>
          <w:rFonts w:hint="eastAsia"/>
          <w:lang w:val="en-US"/>
        </w:rPr>
        <w:t>необхідність</w:t>
      </w:r>
      <w:r w:rsidRPr="00624402">
        <w:rPr>
          <w:lang w:val="en-US"/>
        </w:rPr>
        <w:t></w:t>
      </w:r>
      <w:r w:rsidRPr="00624402">
        <w:rPr>
          <w:rFonts w:hint="eastAsia"/>
          <w:lang w:val="en-US"/>
        </w:rPr>
        <w:t>для</w:t>
      </w:r>
    </w:p>
    <w:p w:rsidR="00624402" w:rsidRPr="00624402" w:rsidRDefault="00624402" w:rsidP="00624402">
      <w:pPr>
        <w:rPr>
          <w:lang w:val="en-US"/>
        </w:rPr>
      </w:pPr>
      <w:r w:rsidRPr="00624402">
        <w:rPr>
          <w:rFonts w:hint="eastAsia"/>
          <w:lang w:val="en-US"/>
        </w:rPr>
        <w:t>формулювання</w:t>
      </w:r>
      <w:r w:rsidRPr="00624402">
        <w:rPr>
          <w:lang w:val="en-US"/>
        </w:rPr>
        <w:t></w:t>
      </w:r>
      <w:r w:rsidRPr="00624402">
        <w:rPr>
          <w:rFonts w:hint="eastAsia"/>
          <w:lang w:val="en-US"/>
        </w:rPr>
        <w:t>феноменологічних</w:t>
      </w:r>
      <w:r w:rsidRPr="00624402">
        <w:rPr>
          <w:lang w:val="en-US"/>
        </w:rPr>
        <w:t></w:t>
      </w:r>
      <w:r w:rsidRPr="00624402">
        <w:rPr>
          <w:rFonts w:hint="eastAsia"/>
          <w:lang w:val="en-US"/>
        </w:rPr>
        <w:t>суджень</w:t>
      </w:r>
      <w:r w:rsidRPr="00624402">
        <w:rPr>
          <w:lang w:val="en-US"/>
        </w:rPr>
        <w:t></w:t>
      </w:r>
      <w:r w:rsidRPr="00624402">
        <w:rPr>
          <w:rFonts w:hint="eastAsia"/>
          <w:lang w:val="en-US"/>
        </w:rPr>
        <w:t>йти</w:t>
      </w:r>
      <w:r w:rsidRPr="00624402">
        <w:rPr>
          <w:lang w:val="en-US"/>
        </w:rPr>
        <w:t></w:t>
      </w:r>
      <w:r w:rsidRPr="00624402">
        <w:rPr>
          <w:rFonts w:hint="eastAsia"/>
          <w:lang w:val="en-US"/>
        </w:rPr>
        <w:t>шляхом</w:t>
      </w:r>
      <w:r w:rsidRPr="00624402">
        <w:rPr>
          <w:lang w:val="en-US"/>
        </w:rPr>
        <w:t></w:t>
      </w:r>
      <w:r w:rsidRPr="00624402">
        <w:rPr>
          <w:rFonts w:hint="eastAsia"/>
          <w:lang w:val="en-US"/>
        </w:rPr>
        <w:t>використання</w:t>
      </w:r>
    </w:p>
    <w:p w:rsidR="00624402" w:rsidRPr="00624402" w:rsidRDefault="00624402" w:rsidP="00624402">
      <w:pPr>
        <w:rPr>
          <w:lang w:val="en-US"/>
        </w:rPr>
      </w:pPr>
      <w:r w:rsidRPr="00624402">
        <w:rPr>
          <w:rFonts w:hint="eastAsia"/>
          <w:lang w:val="en-US"/>
        </w:rPr>
        <w:t>описових</w:t>
      </w:r>
      <w:r w:rsidRPr="00624402">
        <w:rPr>
          <w:lang w:val="en-US"/>
        </w:rPr>
        <w:t></w:t>
      </w:r>
      <w:r w:rsidRPr="00624402">
        <w:rPr>
          <w:rFonts w:hint="eastAsia"/>
          <w:lang w:val="en-US"/>
        </w:rPr>
        <w:t>понять</w:t>
      </w:r>
      <w:r w:rsidRPr="00624402">
        <w:rPr>
          <w:lang w:val="en-US"/>
        </w:rPr>
        <w:t></w:t>
      </w:r>
      <w:r w:rsidRPr="00624402">
        <w:rPr>
          <w:rFonts w:hint="eastAsia"/>
          <w:lang w:val="en-US"/>
        </w:rPr>
        <w:t>низького</w:t>
      </w:r>
      <w:r w:rsidRPr="00624402">
        <w:rPr>
          <w:lang w:val="en-US"/>
        </w:rPr>
        <w:t></w:t>
      </w:r>
      <w:r w:rsidRPr="00624402">
        <w:rPr>
          <w:rFonts w:hint="eastAsia"/>
          <w:lang w:val="en-US"/>
        </w:rPr>
        <w:t>рівня</w:t>
      </w:r>
      <w:r w:rsidRPr="00624402">
        <w:rPr>
          <w:lang w:val="en-US"/>
        </w:rPr>
        <w:t></w:t>
      </w:r>
      <w:r w:rsidRPr="00624402">
        <w:rPr>
          <w:rFonts w:hint="eastAsia"/>
          <w:lang w:val="en-US"/>
        </w:rPr>
        <w:t>раміфікаціі</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Зрештою</w:t>
      </w:r>
      <w:r w:rsidRPr="00624402">
        <w:rPr>
          <w:lang w:val="en-US"/>
        </w:rPr>
        <w:t></w:t>
      </w:r>
      <w:r w:rsidRPr="00624402">
        <w:rPr>
          <w:rFonts w:hint="eastAsia"/>
          <w:lang w:val="en-US"/>
        </w:rPr>
        <w:t>Смарт</w:t>
      </w:r>
      <w:r w:rsidRPr="00624402">
        <w:rPr>
          <w:lang w:val="en-US"/>
        </w:rPr>
        <w:t></w:t>
      </w:r>
      <w:r w:rsidRPr="00624402">
        <w:rPr>
          <w:rFonts w:hint="eastAsia"/>
          <w:lang w:val="en-US"/>
        </w:rPr>
        <w:t>поєднує</w:t>
      </w:r>
      <w:r w:rsidRPr="00624402">
        <w:rPr>
          <w:lang w:val="en-US"/>
        </w:rPr>
        <w:t></w:t>
      </w:r>
      <w:r w:rsidRPr="00624402">
        <w:rPr>
          <w:rFonts w:hint="eastAsia"/>
          <w:lang w:val="en-US"/>
        </w:rPr>
        <w:t>дві</w:t>
      </w:r>
      <w:r w:rsidRPr="00624402">
        <w:rPr>
          <w:lang w:val="en-US"/>
        </w:rPr>
        <w:t></w:t>
      </w:r>
      <w:r w:rsidRPr="00624402">
        <w:rPr>
          <w:lang w:val="en-US"/>
        </w:rPr>
        <w:t></w:t>
      </w:r>
      <w:r w:rsidRPr="00624402">
        <w:rPr>
          <w:rFonts w:hint="eastAsia"/>
          <w:lang w:val="en-US"/>
        </w:rPr>
        <w:t>сказати</w:t>
      </w:r>
      <w:r w:rsidRPr="00624402">
        <w:rPr>
          <w:lang w:val="en-US"/>
        </w:rPr>
        <w:t></w:t>
      </w:r>
      <w:r w:rsidRPr="00624402">
        <w:rPr>
          <w:rFonts w:hint="eastAsia"/>
          <w:lang w:val="en-US"/>
        </w:rPr>
        <w:t>б</w:t>
      </w:r>
      <w:r w:rsidRPr="00624402">
        <w:rPr>
          <w:lang w:val="en-US"/>
        </w:rPr>
        <w:t></w:t>
      </w:r>
      <w:r w:rsidRPr="00624402">
        <w:rPr>
          <w:lang w:val="en-US"/>
        </w:rPr>
        <w:t></w:t>
      </w:r>
      <w:r w:rsidRPr="00624402">
        <w:rPr>
          <w:rFonts w:hint="eastAsia"/>
          <w:lang w:val="en-US"/>
        </w:rPr>
        <w:t>несумісні</w:t>
      </w:r>
      <w:r w:rsidRPr="00624402">
        <w:rPr>
          <w:lang w:val="en-US"/>
        </w:rPr>
        <w:t></w:t>
      </w:r>
      <w:r w:rsidRPr="00624402">
        <w:rPr>
          <w:rFonts w:hint="eastAsia"/>
          <w:lang w:val="en-US"/>
        </w:rPr>
        <w:t>методологічні</w:t>
      </w:r>
    </w:p>
    <w:p w:rsidR="00624402" w:rsidRPr="00624402" w:rsidRDefault="00624402" w:rsidP="00624402">
      <w:pPr>
        <w:rPr>
          <w:lang w:val="en-US"/>
        </w:rPr>
      </w:pPr>
      <w:r w:rsidRPr="00624402">
        <w:rPr>
          <w:rFonts w:hint="eastAsia"/>
          <w:lang w:val="en-US"/>
        </w:rPr>
        <w:t>настанови</w:t>
      </w:r>
      <w:r w:rsidRPr="00624402">
        <w:rPr>
          <w:lang w:val="en-US"/>
        </w:rPr>
        <w:t></w:t>
      </w:r>
      <w:r w:rsidRPr="00624402">
        <w:rPr>
          <w:lang w:val="en-US"/>
        </w:rPr>
        <w:t></w:t>
      </w:r>
      <w:r w:rsidRPr="00624402">
        <w:rPr>
          <w:rFonts w:hint="eastAsia"/>
          <w:lang w:val="en-US"/>
        </w:rPr>
        <w:t>прагнення</w:t>
      </w:r>
      <w:r w:rsidRPr="00624402">
        <w:rPr>
          <w:lang w:val="en-US"/>
        </w:rPr>
        <w:t></w:t>
      </w:r>
      <w:r w:rsidRPr="00624402">
        <w:rPr>
          <w:rFonts w:hint="eastAsia"/>
          <w:lang w:val="en-US"/>
        </w:rPr>
        <w:t>до</w:t>
      </w:r>
      <w:r w:rsidRPr="00624402">
        <w:rPr>
          <w:lang w:val="en-US"/>
        </w:rPr>
        <w:t></w:t>
      </w:r>
      <w:r w:rsidRPr="00624402">
        <w:rPr>
          <w:rFonts w:hint="eastAsia"/>
          <w:lang w:val="en-US"/>
        </w:rPr>
        <w:t>наукової</w:t>
      </w:r>
      <w:r w:rsidRPr="00624402">
        <w:rPr>
          <w:lang w:val="en-US"/>
        </w:rPr>
        <w:t></w:t>
      </w:r>
      <w:r w:rsidRPr="00624402">
        <w:rPr>
          <w:rFonts w:hint="eastAsia"/>
          <w:lang w:val="en-US"/>
        </w:rPr>
        <w:t>точності</w:t>
      </w:r>
      <w:r w:rsidRPr="00624402">
        <w:rPr>
          <w:lang w:val="en-US"/>
        </w:rPr>
        <w:t></w:t>
      </w:r>
      <w:r w:rsidRPr="00624402">
        <w:rPr>
          <w:rFonts w:hint="eastAsia"/>
          <w:lang w:val="en-US"/>
        </w:rPr>
        <w:t>інтерпретації</w:t>
      </w:r>
      <w:r w:rsidRPr="00624402">
        <w:rPr>
          <w:lang w:val="en-US"/>
        </w:rPr>
        <w:t></w:t>
      </w:r>
      <w:r w:rsidRPr="00624402">
        <w:rPr>
          <w:rFonts w:hint="eastAsia"/>
          <w:lang w:val="en-US"/>
        </w:rPr>
        <w:t>та</w:t>
      </w:r>
      <w:r w:rsidRPr="00624402">
        <w:rPr>
          <w:lang w:val="en-US"/>
        </w:rPr>
        <w:t></w:t>
      </w:r>
      <w:r w:rsidRPr="00624402">
        <w:rPr>
          <w:rFonts w:hint="eastAsia"/>
          <w:lang w:val="en-US"/>
        </w:rPr>
        <w:t>емпатичний</w:t>
      </w:r>
    </w:p>
    <w:p w:rsidR="00624402" w:rsidRPr="00624402" w:rsidRDefault="00624402" w:rsidP="00624402">
      <w:pPr>
        <w:rPr>
          <w:lang w:val="en-US"/>
        </w:rPr>
      </w:pPr>
      <w:r w:rsidRPr="00624402">
        <w:rPr>
          <w:rFonts w:hint="eastAsia"/>
          <w:lang w:val="en-US"/>
        </w:rPr>
        <w:t>метод</w:t>
      </w:r>
      <w:r w:rsidRPr="00624402">
        <w:rPr>
          <w:lang w:val="en-US"/>
        </w:rPr>
        <w:t></w:t>
      </w:r>
      <w:r w:rsidRPr="00624402">
        <w:rPr>
          <w:lang w:val="en-US"/>
        </w:rPr>
        <w:t></w:t>
      </w:r>
      <w:r w:rsidRPr="00624402">
        <w:rPr>
          <w:rFonts w:hint="eastAsia"/>
          <w:lang w:val="en-US"/>
        </w:rPr>
        <w:t>останній</w:t>
      </w:r>
      <w:r w:rsidRPr="00624402">
        <w:rPr>
          <w:lang w:val="en-US"/>
        </w:rPr>
        <w:t></w:t>
      </w:r>
      <w:r w:rsidRPr="00624402">
        <w:rPr>
          <w:rFonts w:hint="eastAsia"/>
          <w:lang w:val="en-US"/>
        </w:rPr>
        <w:t>передбачає</w:t>
      </w:r>
      <w:r w:rsidRPr="00624402">
        <w:rPr>
          <w:lang w:val="en-US"/>
        </w:rPr>
        <w:t></w:t>
      </w:r>
      <w:r w:rsidRPr="00624402">
        <w:rPr>
          <w:rFonts w:hint="eastAsia"/>
          <w:lang w:val="en-US"/>
        </w:rPr>
        <w:t>звернення</w:t>
      </w:r>
      <w:r w:rsidRPr="00624402">
        <w:rPr>
          <w:lang w:val="en-US"/>
        </w:rPr>
        <w:t></w:t>
      </w:r>
      <w:r w:rsidRPr="00624402">
        <w:rPr>
          <w:rFonts w:hint="eastAsia"/>
          <w:lang w:val="en-US"/>
        </w:rPr>
        <w:t>не</w:t>
      </w:r>
      <w:r w:rsidRPr="00624402">
        <w:rPr>
          <w:lang w:val="en-US"/>
        </w:rPr>
        <w:t></w:t>
      </w:r>
      <w:r w:rsidRPr="00624402">
        <w:rPr>
          <w:rFonts w:hint="eastAsia"/>
          <w:lang w:val="en-US"/>
        </w:rPr>
        <w:t>лише</w:t>
      </w:r>
      <w:r w:rsidRPr="00624402">
        <w:rPr>
          <w:lang w:val="en-US"/>
        </w:rPr>
        <w:t></w:t>
      </w:r>
      <w:r w:rsidRPr="00624402">
        <w:rPr>
          <w:rFonts w:hint="eastAsia"/>
          <w:lang w:val="en-US"/>
        </w:rPr>
        <w:t>до</w:t>
      </w:r>
      <w:r w:rsidRPr="00624402">
        <w:rPr>
          <w:lang w:val="en-US"/>
        </w:rPr>
        <w:t></w:t>
      </w:r>
      <w:r w:rsidRPr="00624402">
        <w:rPr>
          <w:rFonts w:hint="eastAsia"/>
          <w:lang w:val="en-US"/>
        </w:rPr>
        <w:t>структурованої</w:t>
      </w:r>
      <w:r w:rsidRPr="00624402">
        <w:rPr>
          <w:lang w:val="en-US"/>
        </w:rPr>
        <w:t></w:t>
      </w:r>
      <w:r w:rsidRPr="00624402">
        <w:rPr>
          <w:rFonts w:hint="eastAsia"/>
          <w:lang w:val="en-US"/>
        </w:rPr>
        <w:t>емпатії</w:t>
      </w:r>
      <w:r w:rsidRPr="00624402">
        <w:rPr>
          <w:lang w:val="en-US"/>
        </w:rPr>
        <w:t></w:t>
      </w:r>
      <w:r w:rsidRPr="00624402">
        <w:rPr>
          <w:lang w:val="en-US"/>
        </w:rPr>
        <w:t></w:t>
      </w:r>
      <w:r w:rsidRPr="00624402">
        <w:rPr>
          <w:rFonts w:hint="eastAsia"/>
          <w:lang w:val="en-US"/>
        </w:rPr>
        <w:t>а</w:t>
      </w:r>
    </w:p>
    <w:p w:rsidR="00624402" w:rsidRPr="00624402" w:rsidRDefault="00624402" w:rsidP="00624402">
      <w:pPr>
        <w:rPr>
          <w:lang w:val="en-US"/>
        </w:rPr>
      </w:pPr>
      <w:r w:rsidRPr="00624402">
        <w:rPr>
          <w:rFonts w:hint="eastAsia"/>
          <w:lang w:val="en-US"/>
        </w:rPr>
        <w:t>й</w:t>
      </w:r>
      <w:r w:rsidRPr="00624402">
        <w:rPr>
          <w:lang w:val="en-US"/>
        </w:rPr>
        <w:t></w:t>
      </w:r>
      <w:r w:rsidRPr="00624402">
        <w:rPr>
          <w:rFonts w:hint="eastAsia"/>
          <w:lang w:val="en-US"/>
        </w:rPr>
        <w:t>до</w:t>
      </w:r>
      <w:r w:rsidRPr="00624402">
        <w:rPr>
          <w:lang w:val="en-US"/>
        </w:rPr>
        <w:t></w:t>
      </w:r>
      <w:r w:rsidRPr="00624402">
        <w:rPr>
          <w:rFonts w:hint="eastAsia"/>
          <w:lang w:val="en-US"/>
        </w:rPr>
        <w:t>історико</w:t>
      </w:r>
      <w:r w:rsidRPr="00624402">
        <w:rPr>
          <w:lang w:val="en-US"/>
        </w:rPr>
        <w:t></w:t>
      </w:r>
      <w:r w:rsidRPr="00624402">
        <w:rPr>
          <w:rFonts w:hint="eastAsia"/>
          <w:lang w:val="en-US"/>
        </w:rPr>
        <w:t>типологічних</w:t>
      </w:r>
      <w:r w:rsidRPr="00624402">
        <w:rPr>
          <w:lang w:val="en-US"/>
        </w:rPr>
        <w:t></w:t>
      </w:r>
      <w:r w:rsidRPr="00624402">
        <w:rPr>
          <w:rFonts w:hint="eastAsia"/>
          <w:lang w:val="en-US"/>
        </w:rPr>
        <w:t>процедур</w:t>
      </w:r>
      <w:r w:rsidRPr="00624402">
        <w:rPr>
          <w:lang w:val="en-US"/>
        </w:rPr>
        <w:t></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Сьогодні</w:t>
      </w:r>
      <w:r w:rsidRPr="00624402">
        <w:rPr>
          <w:lang w:val="en-US"/>
        </w:rPr>
        <w:t></w:t>
      </w:r>
      <w:r w:rsidRPr="00624402">
        <w:rPr>
          <w:lang w:val="en-US"/>
        </w:rPr>
        <w:t></w:t>
      </w:r>
      <w:r w:rsidRPr="00624402">
        <w:rPr>
          <w:rFonts w:hint="eastAsia"/>
          <w:lang w:val="en-US"/>
        </w:rPr>
        <w:t>коли</w:t>
      </w:r>
      <w:r w:rsidRPr="00624402">
        <w:rPr>
          <w:lang w:val="en-US"/>
        </w:rPr>
        <w:t></w:t>
      </w:r>
      <w:r w:rsidRPr="00624402">
        <w:rPr>
          <w:rFonts w:hint="eastAsia"/>
          <w:lang w:val="en-US"/>
        </w:rPr>
        <w:t>присутність</w:t>
      </w:r>
      <w:r w:rsidRPr="00624402">
        <w:rPr>
          <w:lang w:val="en-US"/>
        </w:rPr>
        <w:t></w:t>
      </w:r>
      <w:r w:rsidRPr="00624402">
        <w:rPr>
          <w:rFonts w:hint="eastAsia"/>
          <w:lang w:val="en-US"/>
        </w:rPr>
        <w:t>релігії</w:t>
      </w:r>
      <w:r w:rsidRPr="00624402">
        <w:rPr>
          <w:lang w:val="en-US"/>
        </w:rPr>
        <w:t></w:t>
      </w:r>
      <w:r w:rsidRPr="00624402">
        <w:rPr>
          <w:rFonts w:hint="eastAsia"/>
          <w:lang w:val="en-US"/>
        </w:rPr>
        <w:t>у</w:t>
      </w:r>
      <w:r w:rsidRPr="00624402">
        <w:rPr>
          <w:lang w:val="en-US"/>
        </w:rPr>
        <w:t></w:t>
      </w:r>
      <w:r w:rsidRPr="00624402">
        <w:rPr>
          <w:rFonts w:hint="eastAsia"/>
          <w:lang w:val="en-US"/>
        </w:rPr>
        <w:t>глобальній</w:t>
      </w:r>
      <w:r w:rsidRPr="00624402">
        <w:rPr>
          <w:lang w:val="en-US"/>
        </w:rPr>
        <w:t></w:t>
      </w:r>
      <w:r w:rsidRPr="00624402">
        <w:rPr>
          <w:rFonts w:hint="eastAsia"/>
          <w:lang w:val="en-US"/>
        </w:rPr>
        <w:t>світовій</w:t>
      </w:r>
      <w:r w:rsidRPr="00624402">
        <w:rPr>
          <w:lang w:val="en-US"/>
        </w:rPr>
        <w:t></w:t>
      </w:r>
      <w:r w:rsidRPr="00624402">
        <w:rPr>
          <w:rFonts w:hint="eastAsia"/>
          <w:lang w:val="en-US"/>
        </w:rPr>
        <w:t>спільноті</w:t>
      </w:r>
      <w:r w:rsidRPr="00624402">
        <w:rPr>
          <w:lang w:val="en-US"/>
        </w:rPr>
        <w:t></w:t>
      </w:r>
      <w:r w:rsidRPr="00624402">
        <w:rPr>
          <w:rFonts w:hint="eastAsia"/>
          <w:lang w:val="en-US"/>
        </w:rPr>
        <w:t>і</w:t>
      </w:r>
    </w:p>
    <w:p w:rsidR="00624402" w:rsidRPr="00624402" w:rsidRDefault="00624402" w:rsidP="00624402">
      <w:pPr>
        <w:rPr>
          <w:lang w:val="en-US"/>
        </w:rPr>
      </w:pPr>
      <w:r w:rsidRPr="00624402">
        <w:rPr>
          <w:rFonts w:hint="eastAsia"/>
          <w:lang w:val="en-US"/>
        </w:rPr>
        <w:t>її</w:t>
      </w:r>
      <w:r w:rsidRPr="00624402">
        <w:rPr>
          <w:lang w:val="en-US"/>
        </w:rPr>
        <w:t></w:t>
      </w:r>
      <w:r w:rsidRPr="00624402">
        <w:rPr>
          <w:rFonts w:hint="eastAsia"/>
          <w:lang w:val="en-US"/>
        </w:rPr>
        <w:t>вплив</w:t>
      </w:r>
      <w:r w:rsidRPr="00624402">
        <w:rPr>
          <w:lang w:val="en-US"/>
        </w:rPr>
        <w:t></w:t>
      </w:r>
      <w:r w:rsidRPr="00624402">
        <w:rPr>
          <w:rFonts w:hint="eastAsia"/>
          <w:lang w:val="en-US"/>
        </w:rPr>
        <w:t>на</w:t>
      </w:r>
      <w:r w:rsidRPr="00624402">
        <w:rPr>
          <w:lang w:val="en-US"/>
        </w:rPr>
        <w:t></w:t>
      </w:r>
      <w:r w:rsidRPr="00624402">
        <w:rPr>
          <w:rFonts w:hint="eastAsia"/>
          <w:lang w:val="en-US"/>
        </w:rPr>
        <w:t>соціально</w:t>
      </w:r>
      <w:r w:rsidRPr="00624402">
        <w:rPr>
          <w:lang w:val="en-US"/>
        </w:rPr>
        <w:t></w:t>
      </w:r>
      <w:r w:rsidRPr="00624402">
        <w:rPr>
          <w:rFonts w:hint="eastAsia"/>
          <w:lang w:val="en-US"/>
        </w:rPr>
        <w:t>політичну</w:t>
      </w:r>
      <w:r w:rsidRPr="00624402">
        <w:rPr>
          <w:lang w:val="en-US"/>
        </w:rPr>
        <w:t></w:t>
      </w:r>
      <w:r w:rsidRPr="00624402">
        <w:rPr>
          <w:rFonts w:hint="eastAsia"/>
          <w:lang w:val="en-US"/>
        </w:rPr>
        <w:t>ситуацію</w:t>
      </w:r>
      <w:r w:rsidRPr="00624402">
        <w:rPr>
          <w:lang w:val="en-US"/>
        </w:rPr>
        <w:t></w:t>
      </w:r>
      <w:r w:rsidRPr="00624402">
        <w:rPr>
          <w:rFonts w:hint="eastAsia"/>
          <w:lang w:val="en-US"/>
        </w:rPr>
        <w:t>в</w:t>
      </w:r>
      <w:r w:rsidRPr="00624402">
        <w:rPr>
          <w:lang w:val="en-US"/>
        </w:rPr>
        <w:t></w:t>
      </w:r>
      <w:r w:rsidRPr="00624402">
        <w:rPr>
          <w:rFonts w:hint="eastAsia"/>
          <w:lang w:val="en-US"/>
        </w:rPr>
        <w:t>світі</w:t>
      </w:r>
      <w:r w:rsidRPr="00624402">
        <w:rPr>
          <w:lang w:val="en-US"/>
        </w:rPr>
        <w:t></w:t>
      </w:r>
      <w:r w:rsidRPr="00624402">
        <w:rPr>
          <w:rFonts w:hint="eastAsia"/>
          <w:lang w:val="en-US"/>
        </w:rPr>
        <w:t>є</w:t>
      </w:r>
      <w:r w:rsidRPr="00624402">
        <w:rPr>
          <w:lang w:val="en-US"/>
        </w:rPr>
        <w:t></w:t>
      </w:r>
      <w:r w:rsidRPr="00624402">
        <w:rPr>
          <w:rFonts w:hint="eastAsia"/>
          <w:lang w:val="en-US"/>
        </w:rPr>
        <w:t>очевидним</w:t>
      </w:r>
      <w:r w:rsidRPr="00624402">
        <w:rPr>
          <w:lang w:val="en-US"/>
        </w:rPr>
        <w:t></w:t>
      </w:r>
      <w:r w:rsidRPr="00624402">
        <w:rPr>
          <w:rFonts w:hint="eastAsia"/>
          <w:lang w:val="en-US"/>
        </w:rPr>
        <w:t>фактом</w:t>
      </w:r>
      <w:r w:rsidRPr="00624402">
        <w:rPr>
          <w:lang w:val="en-US"/>
        </w:rPr>
        <w:t></w:t>
      </w:r>
      <w:r w:rsidRPr="00624402">
        <w:rPr>
          <w:lang w:val="en-US"/>
        </w:rPr>
        <w:t></w:t>
      </w:r>
      <w:r w:rsidRPr="00624402">
        <w:rPr>
          <w:rFonts w:hint="eastAsia"/>
          <w:lang w:val="en-US"/>
        </w:rPr>
        <w:t>все</w:t>
      </w:r>
    </w:p>
    <w:p w:rsidR="00624402" w:rsidRPr="00624402" w:rsidRDefault="00624402" w:rsidP="00624402">
      <w:pPr>
        <w:rPr>
          <w:lang w:val="en-US"/>
        </w:rPr>
      </w:pPr>
      <w:r w:rsidRPr="00624402">
        <w:rPr>
          <w:rFonts w:hint="eastAsia"/>
          <w:lang w:val="en-US"/>
        </w:rPr>
        <w:t>більш</w:t>
      </w:r>
      <w:r w:rsidRPr="00624402">
        <w:rPr>
          <w:lang w:val="en-US"/>
        </w:rPr>
        <w:t></w:t>
      </w:r>
      <w:r w:rsidRPr="00624402">
        <w:rPr>
          <w:rFonts w:hint="eastAsia"/>
          <w:lang w:val="en-US"/>
        </w:rPr>
        <w:t>популярним</w:t>
      </w:r>
      <w:r w:rsidRPr="00624402">
        <w:rPr>
          <w:lang w:val="en-US"/>
        </w:rPr>
        <w:t></w:t>
      </w:r>
      <w:r w:rsidRPr="00624402">
        <w:rPr>
          <w:rFonts w:hint="eastAsia"/>
          <w:lang w:val="en-US"/>
        </w:rPr>
        <w:t>є</w:t>
      </w:r>
      <w:r w:rsidRPr="00624402">
        <w:rPr>
          <w:lang w:val="en-US"/>
        </w:rPr>
        <w:t></w:t>
      </w:r>
      <w:r w:rsidRPr="00624402">
        <w:rPr>
          <w:rFonts w:hint="eastAsia"/>
          <w:lang w:val="en-US"/>
        </w:rPr>
        <w:t>визначення</w:t>
      </w:r>
      <w:r w:rsidRPr="00624402">
        <w:rPr>
          <w:lang w:val="en-US"/>
        </w:rPr>
        <w:t></w:t>
      </w:r>
      <w:r w:rsidRPr="00624402">
        <w:rPr>
          <w:rFonts w:hint="eastAsia"/>
          <w:lang w:val="en-US"/>
        </w:rPr>
        <w:t>сучасного</w:t>
      </w:r>
      <w:r w:rsidRPr="00624402">
        <w:rPr>
          <w:lang w:val="en-US"/>
        </w:rPr>
        <w:t></w:t>
      </w:r>
      <w:r w:rsidRPr="00624402">
        <w:rPr>
          <w:rFonts w:hint="eastAsia"/>
          <w:lang w:val="en-US"/>
        </w:rPr>
        <w:t>етапу</w:t>
      </w:r>
      <w:r w:rsidRPr="00624402">
        <w:rPr>
          <w:lang w:val="en-US"/>
        </w:rPr>
        <w:t></w:t>
      </w:r>
      <w:r w:rsidRPr="00624402">
        <w:rPr>
          <w:rFonts w:hint="eastAsia"/>
          <w:lang w:val="en-US"/>
        </w:rPr>
        <w:t>розвитку</w:t>
      </w:r>
      <w:r w:rsidRPr="00624402">
        <w:rPr>
          <w:lang w:val="en-US"/>
        </w:rPr>
        <w:t></w:t>
      </w:r>
      <w:r w:rsidRPr="00624402">
        <w:rPr>
          <w:rFonts w:hint="eastAsia"/>
          <w:lang w:val="en-US"/>
        </w:rPr>
        <w:t>людства</w:t>
      </w:r>
      <w:r w:rsidRPr="00624402">
        <w:rPr>
          <w:lang w:val="en-US"/>
        </w:rPr>
        <w:t></w:t>
      </w:r>
      <w:r w:rsidRPr="00624402">
        <w:rPr>
          <w:rFonts w:hint="eastAsia"/>
          <w:lang w:val="en-US"/>
        </w:rPr>
        <w:t>як</w:t>
      </w:r>
    </w:p>
    <w:p w:rsidR="00624402" w:rsidRPr="00624402" w:rsidRDefault="00624402" w:rsidP="00624402">
      <w:pPr>
        <w:rPr>
          <w:lang w:val="en-US"/>
        </w:rPr>
      </w:pPr>
      <w:r w:rsidRPr="00624402">
        <w:rPr>
          <w:lang w:val="en-US"/>
        </w:rPr>
        <w:t></w:t>
      </w:r>
      <w:r w:rsidRPr="00624402">
        <w:rPr>
          <w:rFonts w:hint="eastAsia"/>
          <w:lang w:val="en-US"/>
        </w:rPr>
        <w:t>постсекулярного</w:t>
      </w:r>
      <w:r w:rsidRPr="00624402">
        <w:rPr>
          <w:lang w:val="en-US"/>
        </w:rPr>
        <w:t></w:t>
      </w:r>
      <w:r w:rsidRPr="00624402">
        <w:rPr>
          <w:lang w:val="en-US"/>
        </w:rPr>
        <w:t></w:t>
      </w:r>
      <w:r w:rsidRPr="00624402">
        <w:rPr>
          <w:lang w:val="en-US"/>
        </w:rPr>
        <w:t></w:t>
      </w:r>
      <w:r w:rsidRPr="00624402">
        <w:rPr>
          <w:rFonts w:hint="eastAsia"/>
          <w:lang w:val="en-US"/>
        </w:rPr>
        <w:t>а</w:t>
      </w:r>
      <w:r w:rsidRPr="00624402">
        <w:rPr>
          <w:lang w:val="en-US"/>
        </w:rPr>
        <w:t></w:t>
      </w:r>
      <w:r w:rsidRPr="00624402">
        <w:rPr>
          <w:rFonts w:hint="eastAsia"/>
          <w:lang w:val="en-US"/>
        </w:rPr>
        <w:t>основні</w:t>
      </w:r>
      <w:r w:rsidRPr="00624402">
        <w:rPr>
          <w:lang w:val="en-US"/>
        </w:rPr>
        <w:t></w:t>
      </w:r>
      <w:r w:rsidRPr="00624402">
        <w:rPr>
          <w:rFonts w:hint="eastAsia"/>
          <w:lang w:val="en-US"/>
        </w:rPr>
        <w:t>положення</w:t>
      </w:r>
      <w:r w:rsidRPr="00624402">
        <w:rPr>
          <w:lang w:val="en-US"/>
        </w:rPr>
        <w:t></w:t>
      </w:r>
      <w:r w:rsidRPr="00624402">
        <w:rPr>
          <w:rFonts w:hint="eastAsia"/>
          <w:lang w:val="en-US"/>
        </w:rPr>
        <w:t>теорії</w:t>
      </w:r>
      <w:r w:rsidRPr="00624402">
        <w:rPr>
          <w:lang w:val="en-US"/>
        </w:rPr>
        <w:t></w:t>
      </w:r>
      <w:r w:rsidRPr="00624402">
        <w:rPr>
          <w:rFonts w:hint="eastAsia"/>
          <w:lang w:val="en-US"/>
        </w:rPr>
        <w:t>секуляризації</w:t>
      </w:r>
      <w:r w:rsidRPr="00624402">
        <w:rPr>
          <w:lang w:val="en-US"/>
        </w:rPr>
        <w:t></w:t>
      </w:r>
      <w:r w:rsidRPr="00624402">
        <w:rPr>
          <w:rFonts w:hint="eastAsia"/>
          <w:lang w:val="en-US"/>
        </w:rPr>
        <w:t>більшістю</w:t>
      </w:r>
    </w:p>
    <w:p w:rsidR="00624402" w:rsidRPr="00624402" w:rsidRDefault="00624402" w:rsidP="00624402">
      <w:pPr>
        <w:rPr>
          <w:lang w:val="en-US"/>
        </w:rPr>
      </w:pPr>
      <w:r w:rsidRPr="00624402">
        <w:rPr>
          <w:rFonts w:hint="eastAsia"/>
          <w:lang w:val="en-US"/>
        </w:rPr>
        <w:t>дослідників</w:t>
      </w:r>
      <w:r w:rsidRPr="00624402">
        <w:rPr>
          <w:lang w:val="en-US"/>
        </w:rPr>
        <w:t></w:t>
      </w:r>
      <w:r w:rsidRPr="00624402">
        <w:rPr>
          <w:rFonts w:hint="eastAsia"/>
          <w:lang w:val="en-US"/>
        </w:rPr>
        <w:t>визнані</w:t>
      </w:r>
      <w:r w:rsidRPr="00624402">
        <w:rPr>
          <w:lang w:val="en-US"/>
        </w:rPr>
        <w:t></w:t>
      </w:r>
      <w:r w:rsidRPr="00624402">
        <w:rPr>
          <w:rFonts w:hint="eastAsia"/>
          <w:lang w:val="en-US"/>
        </w:rPr>
        <w:t>помилковими</w:t>
      </w:r>
      <w:r w:rsidRPr="00624402">
        <w:rPr>
          <w:lang w:val="en-US"/>
        </w:rPr>
        <w:t></w:t>
      </w:r>
      <w:r w:rsidRPr="00624402">
        <w:rPr>
          <w:lang w:val="en-US"/>
        </w:rPr>
        <w:t></w:t>
      </w:r>
      <w:r w:rsidRPr="00624402">
        <w:rPr>
          <w:rFonts w:hint="eastAsia"/>
          <w:lang w:val="en-US"/>
        </w:rPr>
        <w:t>В</w:t>
      </w:r>
      <w:r w:rsidRPr="00624402">
        <w:rPr>
          <w:lang w:val="en-US"/>
        </w:rPr>
        <w:t></w:t>
      </w:r>
      <w:r w:rsidRPr="00624402">
        <w:rPr>
          <w:rFonts w:hint="eastAsia"/>
          <w:lang w:val="en-US"/>
        </w:rPr>
        <w:t>цьому</w:t>
      </w:r>
      <w:r w:rsidRPr="00624402">
        <w:rPr>
          <w:lang w:val="en-US"/>
        </w:rPr>
        <w:t></w:t>
      </w:r>
      <w:r w:rsidRPr="00624402">
        <w:rPr>
          <w:rFonts w:hint="eastAsia"/>
          <w:lang w:val="en-US"/>
        </w:rPr>
        <w:t>зв’язку</w:t>
      </w:r>
      <w:r w:rsidRPr="00624402">
        <w:rPr>
          <w:lang w:val="en-US"/>
        </w:rPr>
        <w:t></w:t>
      </w:r>
      <w:r w:rsidRPr="00624402">
        <w:rPr>
          <w:rFonts w:hint="eastAsia"/>
          <w:lang w:val="en-US"/>
        </w:rPr>
        <w:t>актуалізується</w:t>
      </w:r>
    </w:p>
    <w:p w:rsidR="00624402" w:rsidRPr="00624402" w:rsidRDefault="00624402" w:rsidP="00624402">
      <w:pPr>
        <w:rPr>
          <w:lang w:val="en-US"/>
        </w:rPr>
      </w:pPr>
      <w:r w:rsidRPr="00624402">
        <w:rPr>
          <w:rFonts w:hint="eastAsia"/>
          <w:lang w:val="en-US"/>
        </w:rPr>
        <w:t>дослідження</w:t>
      </w:r>
      <w:r w:rsidRPr="00624402">
        <w:rPr>
          <w:lang w:val="en-US"/>
        </w:rPr>
        <w:t></w:t>
      </w:r>
      <w:r w:rsidRPr="00624402">
        <w:rPr>
          <w:rFonts w:hint="eastAsia"/>
          <w:lang w:val="en-US"/>
        </w:rPr>
        <w:t>Смартом</w:t>
      </w:r>
      <w:r w:rsidRPr="00624402">
        <w:rPr>
          <w:lang w:val="en-US"/>
        </w:rPr>
        <w:t></w:t>
      </w:r>
      <w:r w:rsidRPr="00624402">
        <w:rPr>
          <w:rFonts w:hint="eastAsia"/>
          <w:lang w:val="en-US"/>
        </w:rPr>
        <w:t>феномена</w:t>
      </w:r>
      <w:r w:rsidRPr="00624402">
        <w:rPr>
          <w:lang w:val="en-US"/>
        </w:rPr>
        <w:t></w:t>
      </w:r>
      <w:r w:rsidRPr="00624402">
        <w:rPr>
          <w:rFonts w:hint="eastAsia"/>
          <w:lang w:val="en-US"/>
        </w:rPr>
        <w:t>трансцендентного</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отримав</w:t>
      </w:r>
      <w:r w:rsidRPr="00624402">
        <w:rPr>
          <w:lang w:val="en-US"/>
        </w:rPr>
        <w:t></w:t>
      </w:r>
      <w:r w:rsidRPr="00624402">
        <w:rPr>
          <w:rFonts w:hint="eastAsia"/>
          <w:lang w:val="en-US"/>
        </w:rPr>
        <w:t>титул</w:t>
      </w:r>
    </w:p>
    <w:p w:rsidR="00624402" w:rsidRPr="00624402" w:rsidRDefault="00624402" w:rsidP="00624402">
      <w:pPr>
        <w:rPr>
          <w:lang w:val="en-US"/>
        </w:rPr>
      </w:pPr>
      <w:r w:rsidRPr="00624402">
        <w:rPr>
          <w:lang w:val="en-US"/>
        </w:rPr>
        <w:t></w:t>
      </w:r>
      <w:r w:rsidRPr="00624402">
        <w:rPr>
          <w:lang w:val="en-US"/>
        </w:rPr>
        <w:t></w:t>
      </w:r>
      <w:r w:rsidRPr="00624402">
        <w:rPr>
          <w:lang w:val="en-US"/>
        </w:rPr>
        <w:t></w:t>
      </w:r>
    </w:p>
    <w:p w:rsidR="00624402" w:rsidRPr="00624402" w:rsidRDefault="00624402" w:rsidP="00624402">
      <w:pPr>
        <w:rPr>
          <w:lang w:val="en-US"/>
        </w:rPr>
      </w:pPr>
      <w:r w:rsidRPr="00624402">
        <w:rPr>
          <w:rFonts w:hint="eastAsia"/>
          <w:lang w:val="en-US"/>
        </w:rPr>
        <w:t>Фокусу</w:t>
      </w:r>
      <w:r w:rsidRPr="00624402">
        <w:rPr>
          <w:lang w:val="en-US"/>
        </w:rPr>
        <w:t></w:t>
      </w:r>
      <w:r w:rsidRPr="00624402">
        <w:rPr>
          <w:lang w:val="en-US"/>
        </w:rPr>
        <w:t></w:t>
      </w:r>
      <w:r w:rsidRPr="00624402">
        <w:rPr>
          <w:rFonts w:hint="eastAsia"/>
          <w:lang w:val="en-US"/>
        </w:rPr>
        <w:t>Якщо</w:t>
      </w:r>
      <w:r w:rsidRPr="00624402">
        <w:rPr>
          <w:lang w:val="en-US"/>
        </w:rPr>
        <w:t></w:t>
      </w:r>
      <w:r w:rsidRPr="00624402">
        <w:rPr>
          <w:rFonts w:hint="eastAsia"/>
          <w:lang w:val="en-US"/>
        </w:rPr>
        <w:t>феноменологічна</w:t>
      </w:r>
      <w:r w:rsidRPr="00624402">
        <w:rPr>
          <w:lang w:val="en-US"/>
        </w:rPr>
        <w:t></w:t>
      </w:r>
      <w:r w:rsidRPr="00624402">
        <w:rPr>
          <w:rFonts w:hint="eastAsia"/>
          <w:lang w:val="en-US"/>
        </w:rPr>
        <w:t>модель</w:t>
      </w:r>
      <w:r w:rsidRPr="00624402">
        <w:rPr>
          <w:lang w:val="en-US"/>
        </w:rPr>
        <w:t></w:t>
      </w:r>
      <w:r w:rsidRPr="00624402">
        <w:rPr>
          <w:rFonts w:hint="eastAsia"/>
          <w:lang w:val="en-US"/>
        </w:rPr>
        <w:t>вимірів</w:t>
      </w:r>
      <w:r w:rsidRPr="00624402">
        <w:rPr>
          <w:lang w:val="en-US"/>
        </w:rPr>
        <w:t></w:t>
      </w:r>
      <w:r w:rsidRPr="00624402">
        <w:rPr>
          <w:rFonts w:hint="eastAsia"/>
          <w:lang w:val="en-US"/>
        </w:rPr>
        <w:t>священного</w:t>
      </w:r>
      <w:r w:rsidRPr="00624402">
        <w:rPr>
          <w:lang w:val="en-US"/>
        </w:rPr>
        <w:t></w:t>
      </w:r>
      <w:r w:rsidRPr="00624402">
        <w:rPr>
          <w:rFonts w:hint="eastAsia"/>
          <w:lang w:val="en-US"/>
        </w:rPr>
        <w:t>Н</w:t>
      </w:r>
      <w:r w:rsidRPr="00624402">
        <w:rPr>
          <w:lang w:val="en-US"/>
        </w:rPr>
        <w:t></w:t>
      </w:r>
      <w:r w:rsidRPr="00624402">
        <w:rPr>
          <w:rFonts w:hint="eastAsia"/>
          <w:lang w:val="en-US"/>
        </w:rPr>
        <w:t>Смарта</w:t>
      </w:r>
      <w:r w:rsidRPr="00624402">
        <w:rPr>
          <w:lang w:val="en-US"/>
        </w:rPr>
        <w:t></w:t>
      </w:r>
      <w:r w:rsidRPr="00624402">
        <w:rPr>
          <w:lang w:val="en-US"/>
        </w:rPr>
        <w:t></w:t>
      </w:r>
      <w:r w:rsidRPr="00624402">
        <w:rPr>
          <w:rFonts w:hint="eastAsia"/>
          <w:lang w:val="en-US"/>
        </w:rPr>
        <w:t>яка</w:t>
      </w:r>
    </w:p>
    <w:p w:rsidR="00624402" w:rsidRPr="00624402" w:rsidRDefault="00624402" w:rsidP="00624402">
      <w:pPr>
        <w:rPr>
          <w:lang w:val="en-US"/>
        </w:rPr>
      </w:pPr>
      <w:r w:rsidRPr="00624402">
        <w:rPr>
          <w:rFonts w:hint="eastAsia"/>
          <w:lang w:val="en-US"/>
        </w:rPr>
        <w:t>має</w:t>
      </w:r>
      <w:r w:rsidRPr="00624402">
        <w:rPr>
          <w:lang w:val="en-US"/>
        </w:rPr>
        <w:t></w:t>
      </w:r>
      <w:r w:rsidRPr="00624402">
        <w:rPr>
          <w:rFonts w:hint="eastAsia"/>
          <w:lang w:val="en-US"/>
        </w:rPr>
        <w:t>інструментальний</w:t>
      </w:r>
      <w:r w:rsidRPr="00624402">
        <w:rPr>
          <w:lang w:val="en-US"/>
        </w:rPr>
        <w:t></w:t>
      </w:r>
      <w:r w:rsidRPr="00624402">
        <w:rPr>
          <w:rFonts w:hint="eastAsia"/>
          <w:lang w:val="en-US"/>
        </w:rPr>
        <w:t>характер</w:t>
      </w:r>
      <w:r w:rsidRPr="00624402">
        <w:rPr>
          <w:lang w:val="en-US"/>
        </w:rPr>
        <w:t></w:t>
      </w:r>
      <w:r w:rsidRPr="00624402">
        <w:rPr>
          <w:lang w:val="en-US"/>
        </w:rPr>
        <w:t></w:t>
      </w:r>
      <w:r w:rsidRPr="00624402">
        <w:rPr>
          <w:rFonts w:hint="eastAsia"/>
          <w:lang w:val="en-US"/>
        </w:rPr>
        <w:t>може</w:t>
      </w:r>
      <w:r w:rsidRPr="00624402">
        <w:rPr>
          <w:lang w:val="en-US"/>
        </w:rPr>
        <w:t></w:t>
      </w:r>
      <w:r w:rsidRPr="00624402">
        <w:rPr>
          <w:rFonts w:hint="eastAsia"/>
          <w:lang w:val="en-US"/>
        </w:rPr>
        <w:t>бути</w:t>
      </w:r>
      <w:r w:rsidRPr="00624402">
        <w:rPr>
          <w:lang w:val="en-US"/>
        </w:rPr>
        <w:t></w:t>
      </w:r>
      <w:r w:rsidRPr="00624402">
        <w:rPr>
          <w:rFonts w:hint="eastAsia"/>
          <w:lang w:val="en-US"/>
        </w:rPr>
        <w:t>застосована</w:t>
      </w:r>
      <w:r w:rsidRPr="00624402">
        <w:rPr>
          <w:lang w:val="en-US"/>
        </w:rPr>
        <w:t></w:t>
      </w:r>
      <w:r w:rsidRPr="00624402">
        <w:rPr>
          <w:rFonts w:hint="eastAsia"/>
          <w:lang w:val="en-US"/>
        </w:rPr>
        <w:t>до</w:t>
      </w:r>
      <w:r w:rsidRPr="00624402">
        <w:rPr>
          <w:lang w:val="en-US"/>
        </w:rPr>
        <w:t></w:t>
      </w:r>
      <w:r w:rsidRPr="00624402">
        <w:rPr>
          <w:rFonts w:hint="eastAsia"/>
          <w:lang w:val="en-US"/>
        </w:rPr>
        <w:t>аналізу</w:t>
      </w:r>
      <w:r w:rsidRPr="00624402">
        <w:rPr>
          <w:lang w:val="en-US"/>
        </w:rPr>
        <w:t></w:t>
      </w:r>
      <w:r w:rsidRPr="00624402">
        <w:rPr>
          <w:rFonts w:hint="eastAsia"/>
          <w:lang w:val="en-US"/>
        </w:rPr>
        <w:t>як</w:t>
      </w:r>
    </w:p>
    <w:p w:rsidR="00624402" w:rsidRPr="00624402" w:rsidRDefault="00624402" w:rsidP="00624402">
      <w:pPr>
        <w:rPr>
          <w:lang w:val="en-US"/>
        </w:rPr>
      </w:pPr>
      <w:r w:rsidRPr="00624402">
        <w:rPr>
          <w:rFonts w:hint="eastAsia"/>
          <w:lang w:val="en-US"/>
        </w:rPr>
        <w:t>релігійних</w:t>
      </w:r>
      <w:r w:rsidRPr="00624402">
        <w:rPr>
          <w:lang w:val="en-US"/>
        </w:rPr>
        <w:t></w:t>
      </w:r>
      <w:r w:rsidRPr="00624402">
        <w:rPr>
          <w:rFonts w:hint="eastAsia"/>
          <w:lang w:val="en-US"/>
        </w:rPr>
        <w:t>феноменів</w:t>
      </w:r>
      <w:r w:rsidRPr="00624402">
        <w:rPr>
          <w:lang w:val="en-US"/>
        </w:rPr>
        <w:t></w:t>
      </w:r>
      <w:r w:rsidRPr="00624402">
        <w:rPr>
          <w:lang w:val="en-US"/>
        </w:rPr>
        <w:t></w:t>
      </w:r>
      <w:r w:rsidRPr="00624402">
        <w:rPr>
          <w:rFonts w:hint="eastAsia"/>
          <w:lang w:val="en-US"/>
        </w:rPr>
        <w:t>так</w:t>
      </w:r>
      <w:r w:rsidRPr="00624402">
        <w:rPr>
          <w:lang w:val="en-US"/>
        </w:rPr>
        <w:t></w:t>
      </w:r>
      <w:r w:rsidRPr="00624402">
        <w:rPr>
          <w:rFonts w:hint="eastAsia"/>
          <w:lang w:val="en-US"/>
        </w:rPr>
        <w:t>і</w:t>
      </w:r>
      <w:r w:rsidRPr="00624402">
        <w:rPr>
          <w:lang w:val="en-US"/>
        </w:rPr>
        <w:t></w:t>
      </w:r>
      <w:r w:rsidRPr="00624402">
        <w:rPr>
          <w:rFonts w:hint="eastAsia"/>
          <w:lang w:val="en-US"/>
        </w:rPr>
        <w:t>світських</w:t>
      </w:r>
      <w:r w:rsidRPr="00624402">
        <w:rPr>
          <w:lang w:val="en-US"/>
        </w:rPr>
        <w:t></w:t>
      </w:r>
      <w:r w:rsidRPr="00624402">
        <w:rPr>
          <w:rFonts w:hint="eastAsia"/>
          <w:lang w:val="en-US"/>
        </w:rPr>
        <w:t>світоглядів</w:t>
      </w:r>
      <w:r w:rsidRPr="00624402">
        <w:rPr>
          <w:lang w:val="en-US"/>
        </w:rPr>
        <w:t></w:t>
      </w:r>
      <w:r w:rsidRPr="00624402">
        <w:rPr>
          <w:lang w:val="en-US"/>
        </w:rPr>
        <w:t></w:t>
      </w:r>
      <w:r w:rsidRPr="00624402">
        <w:rPr>
          <w:rFonts w:hint="eastAsia"/>
          <w:lang w:val="en-US"/>
        </w:rPr>
        <w:t>то</w:t>
      </w:r>
      <w:r w:rsidRPr="00624402">
        <w:rPr>
          <w:lang w:val="en-US"/>
        </w:rPr>
        <w:t></w:t>
      </w:r>
      <w:r w:rsidRPr="00624402">
        <w:rPr>
          <w:rFonts w:hint="eastAsia"/>
          <w:lang w:val="en-US"/>
        </w:rPr>
        <w:t>звернення</w:t>
      </w:r>
      <w:r w:rsidRPr="00624402">
        <w:rPr>
          <w:lang w:val="en-US"/>
        </w:rPr>
        <w:t></w:t>
      </w:r>
      <w:r w:rsidRPr="00624402">
        <w:rPr>
          <w:rFonts w:hint="eastAsia"/>
          <w:lang w:val="en-US"/>
        </w:rPr>
        <w:t>до</w:t>
      </w:r>
      <w:r w:rsidRPr="00624402">
        <w:rPr>
          <w:lang w:val="en-US"/>
        </w:rPr>
        <w:t></w:t>
      </w:r>
      <w:r w:rsidRPr="00624402">
        <w:rPr>
          <w:rFonts w:hint="eastAsia"/>
          <w:lang w:val="en-US"/>
        </w:rPr>
        <w:t>поняття</w:t>
      </w:r>
    </w:p>
    <w:p w:rsidR="00624402" w:rsidRPr="00624402" w:rsidRDefault="00624402" w:rsidP="00624402">
      <w:pPr>
        <w:rPr>
          <w:lang w:val="en-US"/>
        </w:rPr>
      </w:pPr>
      <w:r w:rsidRPr="00624402">
        <w:rPr>
          <w:rFonts w:hint="eastAsia"/>
          <w:lang w:val="en-US"/>
        </w:rPr>
        <w:t>фокусу</w:t>
      </w:r>
      <w:r w:rsidRPr="00624402">
        <w:rPr>
          <w:lang w:val="en-US"/>
        </w:rPr>
        <w:t></w:t>
      </w:r>
      <w:r w:rsidRPr="00624402">
        <w:rPr>
          <w:rFonts w:hint="eastAsia"/>
          <w:lang w:val="en-US"/>
        </w:rPr>
        <w:t>віри</w:t>
      </w:r>
      <w:r w:rsidRPr="00624402">
        <w:rPr>
          <w:lang w:val="en-US"/>
        </w:rPr>
        <w:t></w:t>
      </w:r>
      <w:r w:rsidRPr="00624402">
        <w:rPr>
          <w:rFonts w:hint="eastAsia"/>
          <w:lang w:val="en-US"/>
        </w:rPr>
        <w:t>трансцендує</w:t>
      </w:r>
      <w:r w:rsidRPr="00624402">
        <w:rPr>
          <w:lang w:val="en-US"/>
        </w:rPr>
        <w:t></w:t>
      </w:r>
      <w:r w:rsidRPr="00624402">
        <w:rPr>
          <w:rFonts w:hint="eastAsia"/>
          <w:lang w:val="en-US"/>
        </w:rPr>
        <w:t>виміри</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даючи</w:t>
      </w:r>
      <w:r w:rsidRPr="00624402">
        <w:rPr>
          <w:lang w:val="en-US"/>
        </w:rPr>
        <w:t></w:t>
      </w:r>
      <w:r w:rsidRPr="00624402">
        <w:rPr>
          <w:rFonts w:hint="eastAsia"/>
          <w:lang w:val="en-US"/>
        </w:rPr>
        <w:t>змогу</w:t>
      </w:r>
      <w:r w:rsidRPr="00624402">
        <w:rPr>
          <w:lang w:val="en-US"/>
        </w:rPr>
        <w:t></w:t>
      </w:r>
      <w:r w:rsidRPr="00624402">
        <w:rPr>
          <w:rFonts w:hint="eastAsia"/>
          <w:lang w:val="en-US"/>
        </w:rPr>
        <w:t>відокремити</w:t>
      </w:r>
      <w:r w:rsidRPr="00624402">
        <w:rPr>
          <w:lang w:val="en-US"/>
        </w:rPr>
        <w:t></w:t>
      </w:r>
      <w:r w:rsidRPr="00624402">
        <w:rPr>
          <w:rFonts w:hint="eastAsia"/>
          <w:lang w:val="en-US"/>
        </w:rPr>
        <w:t>релігійне</w:t>
      </w:r>
    </w:p>
    <w:p w:rsidR="00624402" w:rsidRPr="00624402" w:rsidRDefault="00624402" w:rsidP="00624402">
      <w:pPr>
        <w:rPr>
          <w:lang w:val="en-US"/>
        </w:rPr>
      </w:pPr>
      <w:r w:rsidRPr="00624402">
        <w:rPr>
          <w:rFonts w:hint="eastAsia"/>
          <w:lang w:val="en-US"/>
        </w:rPr>
        <w:t>від</w:t>
      </w:r>
      <w:r w:rsidRPr="00624402">
        <w:rPr>
          <w:lang w:val="en-US"/>
        </w:rPr>
        <w:t></w:t>
      </w:r>
      <w:r w:rsidRPr="00624402">
        <w:rPr>
          <w:rFonts w:hint="eastAsia"/>
          <w:lang w:val="en-US"/>
        </w:rPr>
        <w:t>нерелігійного</w:t>
      </w:r>
      <w:r w:rsidRPr="00624402">
        <w:rPr>
          <w:lang w:val="en-US"/>
        </w:rPr>
        <w:t></w:t>
      </w:r>
      <w:r w:rsidRPr="00624402">
        <w:rPr>
          <w:lang w:val="en-US"/>
        </w:rPr>
        <w:t></w:t>
      </w:r>
      <w:r w:rsidRPr="00624402">
        <w:rPr>
          <w:rFonts w:hint="eastAsia"/>
          <w:lang w:val="en-US"/>
        </w:rPr>
        <w:t>та</w:t>
      </w:r>
      <w:r w:rsidRPr="00624402">
        <w:rPr>
          <w:lang w:val="en-US"/>
        </w:rPr>
        <w:t></w:t>
      </w:r>
      <w:r w:rsidRPr="00624402">
        <w:rPr>
          <w:rFonts w:hint="eastAsia"/>
          <w:lang w:val="en-US"/>
        </w:rPr>
        <w:t>оприявнюює</w:t>
      </w:r>
      <w:r w:rsidRPr="00624402">
        <w:rPr>
          <w:lang w:val="en-US"/>
        </w:rPr>
        <w:t></w:t>
      </w:r>
      <w:r w:rsidRPr="00624402">
        <w:rPr>
          <w:rFonts w:hint="eastAsia"/>
          <w:lang w:val="en-US"/>
        </w:rPr>
        <w:t>ключові</w:t>
      </w:r>
      <w:r w:rsidRPr="00624402">
        <w:rPr>
          <w:lang w:val="en-US"/>
        </w:rPr>
        <w:t></w:t>
      </w:r>
      <w:r w:rsidRPr="00624402">
        <w:rPr>
          <w:rFonts w:hint="eastAsia"/>
          <w:lang w:val="en-US"/>
        </w:rPr>
        <w:t>феноменологічні</w:t>
      </w:r>
      <w:r w:rsidRPr="00624402">
        <w:rPr>
          <w:lang w:val="en-US"/>
        </w:rPr>
        <w:t></w:t>
      </w:r>
      <w:r w:rsidRPr="00624402">
        <w:rPr>
          <w:rFonts w:hint="eastAsia"/>
          <w:lang w:val="en-US"/>
        </w:rPr>
        <w:t>концепти</w:t>
      </w:r>
    </w:p>
    <w:p w:rsidR="00624402" w:rsidRPr="00624402" w:rsidRDefault="00624402" w:rsidP="00624402">
      <w:pPr>
        <w:rPr>
          <w:lang w:val="en-US"/>
        </w:rPr>
      </w:pPr>
      <w:r w:rsidRPr="00624402">
        <w:rPr>
          <w:lang w:val="en-US"/>
        </w:rPr>
        <w:t></w:t>
      </w:r>
      <w:r w:rsidRPr="00624402">
        <w:rPr>
          <w:rFonts w:hint="eastAsia"/>
          <w:lang w:val="en-US"/>
        </w:rPr>
        <w:t>вираження</w:t>
      </w:r>
      <w:r w:rsidRPr="00624402">
        <w:rPr>
          <w:lang w:val="en-US"/>
        </w:rPr>
        <w:t></w:t>
      </w:r>
      <w:r w:rsidRPr="00624402">
        <w:rPr>
          <w:lang w:val="en-US"/>
        </w:rPr>
        <w:t></w:t>
      </w:r>
      <w:r w:rsidRPr="00624402">
        <w:rPr>
          <w:rFonts w:hint="eastAsia"/>
          <w:lang w:val="en-US"/>
        </w:rPr>
        <w:t>і</w:t>
      </w:r>
      <w:r w:rsidRPr="00624402">
        <w:rPr>
          <w:lang w:val="en-US"/>
        </w:rPr>
        <w:t></w:t>
      </w:r>
      <w:r w:rsidRPr="00624402">
        <w:rPr>
          <w:lang w:val="en-US"/>
        </w:rPr>
        <w:t></w:t>
      </w:r>
      <w:r w:rsidRPr="00624402">
        <w:rPr>
          <w:rFonts w:hint="eastAsia"/>
          <w:lang w:val="en-US"/>
        </w:rPr>
        <w:t>прояву</w:t>
      </w:r>
      <w:r w:rsidRPr="00624402">
        <w:rPr>
          <w:lang w:val="en-US"/>
        </w:rPr>
        <w:t></w:t>
      </w:r>
      <w:r w:rsidRPr="00624402">
        <w:rPr>
          <w:lang w:val="en-US"/>
        </w:rPr>
        <w:t></w:t>
      </w:r>
      <w:r w:rsidRPr="00624402">
        <w:rPr>
          <w:rFonts w:hint="eastAsia"/>
          <w:lang w:val="en-US"/>
        </w:rPr>
        <w:t>трансцендентних</w:t>
      </w:r>
      <w:r w:rsidRPr="00624402">
        <w:rPr>
          <w:lang w:val="en-US"/>
        </w:rPr>
        <w:t></w:t>
      </w:r>
      <w:r w:rsidRPr="00624402">
        <w:rPr>
          <w:rFonts w:hint="eastAsia"/>
          <w:lang w:val="en-US"/>
        </w:rPr>
        <w:t>сутностей</w:t>
      </w:r>
      <w:r w:rsidRPr="00624402">
        <w:rPr>
          <w:lang w:val="en-US"/>
        </w:rPr>
        <w:t></w:t>
      </w:r>
      <w:r w:rsidRPr="00624402">
        <w:rPr>
          <w:rFonts w:hint="eastAsia"/>
          <w:lang w:val="en-US"/>
        </w:rPr>
        <w:t>у</w:t>
      </w:r>
      <w:r w:rsidRPr="00624402">
        <w:rPr>
          <w:lang w:val="en-US"/>
        </w:rPr>
        <w:t></w:t>
      </w:r>
      <w:r w:rsidRPr="00624402">
        <w:rPr>
          <w:rFonts w:hint="eastAsia"/>
          <w:lang w:val="en-US"/>
        </w:rPr>
        <w:t>їх</w:t>
      </w:r>
      <w:r w:rsidRPr="00624402">
        <w:rPr>
          <w:lang w:val="en-US"/>
        </w:rPr>
        <w:t></w:t>
      </w:r>
      <w:r w:rsidRPr="00624402">
        <w:rPr>
          <w:rFonts w:hint="eastAsia"/>
          <w:lang w:val="en-US"/>
        </w:rPr>
        <w:t>відношенні</w:t>
      </w:r>
      <w:r w:rsidRPr="00624402">
        <w:rPr>
          <w:lang w:val="en-US"/>
        </w:rPr>
        <w:t></w:t>
      </w:r>
      <w:r w:rsidRPr="00624402">
        <w:rPr>
          <w:rFonts w:hint="eastAsia"/>
          <w:lang w:val="en-US"/>
        </w:rPr>
        <w:t>до</w:t>
      </w:r>
    </w:p>
    <w:p w:rsidR="00624402" w:rsidRPr="00624402" w:rsidRDefault="00624402" w:rsidP="00624402">
      <w:pPr>
        <w:rPr>
          <w:lang w:val="en-US"/>
        </w:rPr>
      </w:pPr>
      <w:r w:rsidRPr="00624402">
        <w:rPr>
          <w:rFonts w:hint="eastAsia"/>
          <w:lang w:val="en-US"/>
        </w:rPr>
        <w:t>інших</w:t>
      </w:r>
      <w:r w:rsidRPr="00624402">
        <w:rPr>
          <w:lang w:val="en-US"/>
        </w:rPr>
        <w:t></w:t>
      </w:r>
      <w:r w:rsidRPr="00624402">
        <w:rPr>
          <w:rFonts w:hint="eastAsia"/>
          <w:lang w:val="en-US"/>
        </w:rPr>
        <w:t>методологічно</w:t>
      </w:r>
      <w:r w:rsidRPr="00624402">
        <w:rPr>
          <w:lang w:val="en-US"/>
        </w:rPr>
        <w:t></w:t>
      </w:r>
      <w:r w:rsidRPr="00624402">
        <w:rPr>
          <w:rFonts w:hint="eastAsia"/>
          <w:lang w:val="en-US"/>
        </w:rPr>
        <w:t>важливих</w:t>
      </w:r>
      <w:r w:rsidRPr="00624402">
        <w:rPr>
          <w:lang w:val="en-US"/>
        </w:rPr>
        <w:t></w:t>
      </w:r>
      <w:r w:rsidRPr="00624402">
        <w:rPr>
          <w:rFonts w:hint="eastAsia"/>
          <w:lang w:val="en-US"/>
        </w:rPr>
        <w:t>понять</w:t>
      </w:r>
      <w:r w:rsidRPr="00624402">
        <w:rPr>
          <w:lang w:val="en-US"/>
        </w:rPr>
        <w:t></w:t>
      </w:r>
      <w:r w:rsidRPr="00624402">
        <w:rPr>
          <w:lang w:val="en-US"/>
        </w:rPr>
        <w:t></w:t>
      </w:r>
      <w:r w:rsidRPr="00624402">
        <w:rPr>
          <w:rFonts w:hint="eastAsia"/>
          <w:lang w:val="en-US"/>
        </w:rPr>
        <w:t>Акцентування</w:t>
      </w:r>
      <w:r w:rsidRPr="00624402">
        <w:rPr>
          <w:lang w:val="en-US"/>
        </w:rPr>
        <w:t></w:t>
      </w:r>
      <w:r w:rsidRPr="00624402">
        <w:rPr>
          <w:rFonts w:hint="eastAsia"/>
          <w:lang w:val="en-US"/>
        </w:rPr>
        <w:t>цих</w:t>
      </w:r>
      <w:r w:rsidRPr="00624402">
        <w:rPr>
          <w:lang w:val="en-US"/>
        </w:rPr>
        <w:t></w:t>
      </w:r>
      <w:r w:rsidRPr="00624402">
        <w:rPr>
          <w:rFonts w:hint="eastAsia"/>
          <w:lang w:val="en-US"/>
        </w:rPr>
        <w:t>концептів</w:t>
      </w:r>
      <w:r w:rsidRPr="00624402">
        <w:rPr>
          <w:lang w:val="en-US"/>
        </w:rPr>
        <w:t></w:t>
      </w:r>
      <w:r w:rsidRPr="00624402">
        <w:rPr>
          <w:rFonts w:hint="eastAsia"/>
          <w:lang w:val="en-US"/>
        </w:rPr>
        <w:t>дає</w:t>
      </w:r>
    </w:p>
    <w:p w:rsidR="00624402" w:rsidRPr="00624402" w:rsidRDefault="00624402" w:rsidP="00624402">
      <w:pPr>
        <w:rPr>
          <w:lang w:val="en-US"/>
        </w:rPr>
      </w:pPr>
      <w:r w:rsidRPr="00624402">
        <w:rPr>
          <w:rFonts w:hint="eastAsia"/>
          <w:lang w:val="en-US"/>
        </w:rPr>
        <w:t>підстави</w:t>
      </w:r>
      <w:r w:rsidRPr="00624402">
        <w:rPr>
          <w:lang w:val="en-US"/>
        </w:rPr>
        <w:t></w:t>
      </w:r>
      <w:r w:rsidRPr="00624402">
        <w:rPr>
          <w:rFonts w:hint="eastAsia"/>
          <w:lang w:val="en-US"/>
        </w:rPr>
        <w:t>вважати</w:t>
      </w:r>
      <w:r w:rsidRPr="00624402">
        <w:rPr>
          <w:lang w:val="en-US"/>
        </w:rPr>
        <w:t></w:t>
      </w:r>
      <w:r w:rsidRPr="00624402">
        <w:rPr>
          <w:rFonts w:hint="eastAsia"/>
          <w:lang w:val="en-US"/>
        </w:rPr>
        <w:t>позицію</w:t>
      </w:r>
      <w:r w:rsidRPr="00624402">
        <w:rPr>
          <w:lang w:val="en-US"/>
        </w:rPr>
        <w:t></w:t>
      </w:r>
      <w:r w:rsidRPr="00624402">
        <w:rPr>
          <w:rFonts w:hint="eastAsia"/>
          <w:lang w:val="en-US"/>
        </w:rPr>
        <w:t>Н</w:t>
      </w:r>
      <w:r w:rsidRPr="00624402">
        <w:rPr>
          <w:lang w:val="en-US"/>
        </w:rPr>
        <w:t></w:t>
      </w:r>
      <w:r w:rsidRPr="00624402">
        <w:rPr>
          <w:rFonts w:hint="eastAsia"/>
          <w:lang w:val="en-US"/>
        </w:rPr>
        <w:t>Смарта</w:t>
      </w:r>
      <w:r w:rsidRPr="00624402">
        <w:rPr>
          <w:lang w:val="en-US"/>
        </w:rPr>
        <w:t></w:t>
      </w:r>
      <w:r w:rsidRPr="00624402">
        <w:rPr>
          <w:rFonts w:hint="eastAsia"/>
          <w:lang w:val="en-US"/>
        </w:rPr>
        <w:t>неофеноменологічною</w:t>
      </w:r>
      <w:r w:rsidRPr="00624402">
        <w:rPr>
          <w:lang w:val="en-US"/>
        </w:rPr>
        <w:t></w:t>
      </w:r>
    </w:p>
    <w:p w:rsidR="00624402" w:rsidRPr="00624402" w:rsidRDefault="00624402" w:rsidP="00624402">
      <w:pPr>
        <w:rPr>
          <w:lang w:val="en-US"/>
        </w:rPr>
      </w:pPr>
      <w:r w:rsidRPr="00624402">
        <w:rPr>
          <w:lang w:val="en-US"/>
        </w:rPr>
        <w:t></w:t>
      </w:r>
      <w:r w:rsidRPr="00624402">
        <w:rPr>
          <w:rFonts w:hint="eastAsia"/>
          <w:lang w:val="en-US"/>
        </w:rPr>
        <w:t>Без</w:t>
      </w:r>
      <w:r w:rsidRPr="00624402">
        <w:rPr>
          <w:lang w:val="en-US"/>
        </w:rPr>
        <w:t></w:t>
      </w:r>
      <w:r w:rsidRPr="00624402">
        <w:rPr>
          <w:rFonts w:hint="eastAsia"/>
          <w:lang w:val="en-US"/>
        </w:rPr>
        <w:t>перебільшення</w:t>
      </w:r>
      <w:r w:rsidRPr="00624402">
        <w:rPr>
          <w:lang w:val="en-US"/>
        </w:rPr>
        <w:t></w:t>
      </w:r>
      <w:r w:rsidRPr="00624402">
        <w:rPr>
          <w:rFonts w:hint="eastAsia"/>
          <w:lang w:val="en-US"/>
        </w:rPr>
        <w:t>можна</w:t>
      </w:r>
      <w:r w:rsidRPr="00624402">
        <w:rPr>
          <w:lang w:val="en-US"/>
        </w:rPr>
        <w:t></w:t>
      </w:r>
      <w:r w:rsidRPr="00624402">
        <w:rPr>
          <w:rFonts w:hint="eastAsia"/>
          <w:lang w:val="en-US"/>
        </w:rPr>
        <w:t>наголосити</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Нініан</w:t>
      </w:r>
      <w:r w:rsidRPr="00624402">
        <w:rPr>
          <w:lang w:val="en-US"/>
        </w:rPr>
        <w:t></w:t>
      </w:r>
      <w:r w:rsidRPr="00624402">
        <w:rPr>
          <w:rFonts w:hint="eastAsia"/>
          <w:lang w:val="en-US"/>
        </w:rPr>
        <w:t>Смарт</w:t>
      </w:r>
      <w:r w:rsidRPr="00624402">
        <w:rPr>
          <w:lang w:val="en-US"/>
        </w:rPr>
        <w:t></w:t>
      </w:r>
      <w:r w:rsidRPr="00624402">
        <w:rPr>
          <w:rFonts w:hint="eastAsia"/>
          <w:lang w:val="en-US"/>
        </w:rPr>
        <w:t>зайняв</w:t>
      </w:r>
    </w:p>
    <w:p w:rsidR="00624402" w:rsidRPr="00624402" w:rsidRDefault="00624402" w:rsidP="00624402">
      <w:pPr>
        <w:rPr>
          <w:lang w:val="en-US"/>
        </w:rPr>
      </w:pPr>
      <w:r w:rsidRPr="00624402">
        <w:rPr>
          <w:rFonts w:hint="eastAsia"/>
          <w:lang w:val="en-US"/>
        </w:rPr>
        <w:t>достойне</w:t>
      </w:r>
      <w:r w:rsidRPr="00624402">
        <w:rPr>
          <w:lang w:val="en-US"/>
        </w:rPr>
        <w:t></w:t>
      </w:r>
      <w:r w:rsidRPr="00624402">
        <w:rPr>
          <w:rFonts w:hint="eastAsia"/>
          <w:lang w:val="en-US"/>
        </w:rPr>
        <w:t>місце</w:t>
      </w:r>
      <w:r w:rsidRPr="00624402">
        <w:rPr>
          <w:lang w:val="en-US"/>
        </w:rPr>
        <w:t></w:t>
      </w:r>
      <w:r w:rsidRPr="00624402">
        <w:rPr>
          <w:rFonts w:hint="eastAsia"/>
          <w:lang w:val="en-US"/>
        </w:rPr>
        <w:t>серед</w:t>
      </w:r>
      <w:r w:rsidRPr="00624402">
        <w:rPr>
          <w:lang w:val="en-US"/>
        </w:rPr>
        <w:t></w:t>
      </w:r>
      <w:r w:rsidRPr="00624402">
        <w:rPr>
          <w:rFonts w:hint="eastAsia"/>
          <w:lang w:val="en-US"/>
        </w:rPr>
        <w:t>класиків</w:t>
      </w:r>
      <w:r w:rsidRPr="00624402">
        <w:rPr>
          <w:lang w:val="en-US"/>
        </w:rPr>
        <w:t></w:t>
      </w:r>
      <w:r w:rsidRPr="00624402">
        <w:rPr>
          <w:rFonts w:hint="eastAsia"/>
          <w:lang w:val="en-US"/>
        </w:rPr>
        <w:t>науки</w:t>
      </w:r>
      <w:r w:rsidRPr="00624402">
        <w:rPr>
          <w:lang w:val="en-US"/>
        </w:rPr>
        <w:t></w:t>
      </w:r>
      <w:r w:rsidRPr="00624402">
        <w:rPr>
          <w:rFonts w:hint="eastAsia"/>
          <w:lang w:val="en-US"/>
        </w:rPr>
        <w:t>про</w:t>
      </w:r>
      <w:r w:rsidRPr="00624402">
        <w:rPr>
          <w:lang w:val="en-US"/>
        </w:rPr>
        <w:t></w:t>
      </w:r>
      <w:r w:rsidRPr="00624402">
        <w:rPr>
          <w:rFonts w:hint="eastAsia"/>
          <w:lang w:val="en-US"/>
        </w:rPr>
        <w:t>релігію</w:t>
      </w:r>
      <w:r w:rsidRPr="00624402">
        <w:rPr>
          <w:lang w:val="en-US"/>
        </w:rPr>
        <w:t></w:t>
      </w:r>
      <w:r w:rsidRPr="00624402">
        <w:rPr>
          <w:rFonts w:hint="eastAsia"/>
          <w:lang w:val="en-US"/>
        </w:rPr>
        <w:t>поряд</w:t>
      </w:r>
      <w:r w:rsidRPr="00624402">
        <w:rPr>
          <w:lang w:val="en-US"/>
        </w:rPr>
        <w:t></w:t>
      </w:r>
      <w:r w:rsidRPr="00624402">
        <w:rPr>
          <w:rFonts w:hint="eastAsia"/>
          <w:lang w:val="en-US"/>
        </w:rPr>
        <w:t>з</w:t>
      </w:r>
      <w:r w:rsidRPr="00624402">
        <w:rPr>
          <w:lang w:val="en-US"/>
        </w:rPr>
        <w:t></w:t>
      </w:r>
      <w:r w:rsidRPr="00624402">
        <w:rPr>
          <w:rFonts w:hint="eastAsia"/>
          <w:lang w:val="en-US"/>
        </w:rPr>
        <w:t>Фридріхом</w:t>
      </w:r>
      <w:r w:rsidRPr="00624402">
        <w:rPr>
          <w:lang w:val="en-US"/>
        </w:rPr>
        <w:t></w:t>
      </w:r>
      <w:r w:rsidRPr="00624402">
        <w:rPr>
          <w:rFonts w:hint="eastAsia"/>
          <w:lang w:val="en-US"/>
        </w:rPr>
        <w:t>Макс</w:t>
      </w:r>
    </w:p>
    <w:p w:rsidR="00624402" w:rsidRPr="00624402" w:rsidRDefault="00624402" w:rsidP="00624402">
      <w:pPr>
        <w:rPr>
          <w:lang w:val="en-US"/>
        </w:rPr>
      </w:pPr>
      <w:r w:rsidRPr="00624402">
        <w:rPr>
          <w:rFonts w:hint="eastAsia"/>
          <w:lang w:val="en-US"/>
        </w:rPr>
        <w:t>Мюлером</w:t>
      </w:r>
      <w:r w:rsidRPr="00624402">
        <w:rPr>
          <w:lang w:val="en-US"/>
        </w:rPr>
        <w:t></w:t>
      </w:r>
      <w:r w:rsidRPr="00624402">
        <w:rPr>
          <w:lang w:val="en-US"/>
        </w:rPr>
        <w:t></w:t>
      </w:r>
      <w:r w:rsidRPr="00624402">
        <w:rPr>
          <w:rFonts w:hint="eastAsia"/>
          <w:lang w:val="en-US"/>
        </w:rPr>
        <w:t>Едвардом</w:t>
      </w:r>
      <w:r w:rsidRPr="00624402">
        <w:rPr>
          <w:lang w:val="en-US"/>
        </w:rPr>
        <w:t></w:t>
      </w:r>
      <w:r w:rsidRPr="00624402">
        <w:rPr>
          <w:rFonts w:hint="eastAsia"/>
          <w:lang w:val="en-US"/>
        </w:rPr>
        <w:t>Тайлором</w:t>
      </w:r>
      <w:r w:rsidRPr="00624402">
        <w:rPr>
          <w:lang w:val="en-US"/>
        </w:rPr>
        <w:t></w:t>
      </w:r>
      <w:r w:rsidRPr="00624402">
        <w:rPr>
          <w:lang w:val="en-US"/>
        </w:rPr>
        <w:t></w:t>
      </w:r>
      <w:r w:rsidRPr="00624402">
        <w:rPr>
          <w:rFonts w:hint="eastAsia"/>
          <w:lang w:val="en-US"/>
        </w:rPr>
        <w:t>Джеймсом</w:t>
      </w:r>
      <w:r w:rsidRPr="00624402">
        <w:rPr>
          <w:lang w:val="en-US"/>
        </w:rPr>
        <w:t></w:t>
      </w:r>
      <w:r w:rsidRPr="00624402">
        <w:rPr>
          <w:rFonts w:hint="eastAsia"/>
          <w:lang w:val="en-US"/>
        </w:rPr>
        <w:t>Фрезером</w:t>
      </w:r>
      <w:r w:rsidRPr="00624402">
        <w:rPr>
          <w:lang w:val="en-US"/>
        </w:rPr>
        <w:t></w:t>
      </w:r>
      <w:r w:rsidRPr="00624402">
        <w:rPr>
          <w:lang w:val="en-US"/>
        </w:rPr>
        <w:t></w:t>
      </w:r>
      <w:r w:rsidRPr="00624402">
        <w:rPr>
          <w:rFonts w:hint="eastAsia"/>
          <w:lang w:val="en-US"/>
        </w:rPr>
        <w:t>Емілем</w:t>
      </w:r>
      <w:r w:rsidRPr="00624402">
        <w:rPr>
          <w:lang w:val="en-US"/>
        </w:rPr>
        <w:t></w:t>
      </w:r>
      <w:r w:rsidRPr="00624402">
        <w:rPr>
          <w:rFonts w:hint="eastAsia"/>
          <w:lang w:val="en-US"/>
        </w:rPr>
        <w:t>Дюркгаймом</w:t>
      </w:r>
      <w:r w:rsidRPr="00624402">
        <w:rPr>
          <w:lang w:val="en-US"/>
        </w:rPr>
        <w:t></w:t>
      </w:r>
    </w:p>
    <w:p w:rsidR="00624402" w:rsidRPr="00624402" w:rsidRDefault="00624402" w:rsidP="00624402">
      <w:pPr>
        <w:rPr>
          <w:lang w:val="en-US"/>
        </w:rPr>
      </w:pPr>
      <w:r w:rsidRPr="00624402">
        <w:rPr>
          <w:rFonts w:hint="eastAsia"/>
          <w:lang w:val="en-US"/>
        </w:rPr>
        <w:t>Клодом</w:t>
      </w:r>
      <w:r w:rsidRPr="00624402">
        <w:rPr>
          <w:lang w:val="en-US"/>
        </w:rPr>
        <w:t></w:t>
      </w:r>
      <w:r w:rsidRPr="00624402">
        <w:rPr>
          <w:rFonts w:hint="eastAsia"/>
          <w:lang w:val="en-US"/>
        </w:rPr>
        <w:t>Леві</w:t>
      </w:r>
      <w:r w:rsidRPr="00624402">
        <w:rPr>
          <w:lang w:val="en-US"/>
        </w:rPr>
        <w:t></w:t>
      </w:r>
      <w:r w:rsidRPr="00624402">
        <w:rPr>
          <w:rFonts w:hint="eastAsia"/>
          <w:lang w:val="en-US"/>
        </w:rPr>
        <w:t>Стросом</w:t>
      </w:r>
      <w:r w:rsidRPr="00624402">
        <w:rPr>
          <w:lang w:val="en-US"/>
        </w:rPr>
        <w:t></w:t>
      </w:r>
      <w:r w:rsidRPr="00624402">
        <w:rPr>
          <w:lang w:val="en-US"/>
        </w:rPr>
        <w:t></w:t>
      </w:r>
      <w:r w:rsidRPr="00624402">
        <w:rPr>
          <w:rFonts w:hint="eastAsia"/>
          <w:lang w:val="en-US"/>
        </w:rPr>
        <w:t>Жоржем</w:t>
      </w:r>
      <w:r w:rsidRPr="00624402">
        <w:rPr>
          <w:lang w:val="en-US"/>
        </w:rPr>
        <w:t></w:t>
      </w:r>
      <w:r w:rsidRPr="00624402">
        <w:rPr>
          <w:rFonts w:hint="eastAsia"/>
          <w:lang w:val="en-US"/>
        </w:rPr>
        <w:t>Дюмезилем</w:t>
      </w:r>
      <w:r w:rsidRPr="00624402">
        <w:rPr>
          <w:lang w:val="en-US"/>
        </w:rPr>
        <w:t></w:t>
      </w:r>
      <w:r w:rsidRPr="00624402">
        <w:rPr>
          <w:lang w:val="en-US"/>
        </w:rPr>
        <w:t></w:t>
      </w:r>
      <w:r w:rsidRPr="00624402">
        <w:rPr>
          <w:rFonts w:hint="eastAsia"/>
          <w:lang w:val="en-US"/>
        </w:rPr>
        <w:t>Мірчею</w:t>
      </w:r>
      <w:r w:rsidRPr="00624402">
        <w:rPr>
          <w:lang w:val="en-US"/>
        </w:rPr>
        <w:t></w:t>
      </w:r>
      <w:r w:rsidRPr="00624402">
        <w:rPr>
          <w:rFonts w:hint="eastAsia"/>
          <w:lang w:val="en-US"/>
        </w:rPr>
        <w:t>Еліаде</w:t>
      </w:r>
      <w:r w:rsidRPr="00624402">
        <w:rPr>
          <w:lang w:val="en-US"/>
        </w:rPr>
        <w:t></w:t>
      </w:r>
      <w:r w:rsidRPr="00624402">
        <w:rPr>
          <w:rFonts w:hint="eastAsia"/>
          <w:lang w:val="en-US"/>
        </w:rPr>
        <w:t>та</w:t>
      </w:r>
      <w:r w:rsidRPr="00624402">
        <w:rPr>
          <w:lang w:val="en-US"/>
        </w:rPr>
        <w:t></w:t>
      </w:r>
      <w:r w:rsidRPr="00624402">
        <w:rPr>
          <w:rFonts w:hint="eastAsia"/>
          <w:lang w:val="en-US"/>
        </w:rPr>
        <w:t>іншими</w:t>
      </w:r>
      <w:r w:rsidRPr="00624402">
        <w:rPr>
          <w:lang w:val="en-US"/>
        </w:rPr>
        <w:t></w:t>
      </w:r>
    </w:p>
    <w:p w:rsidR="00624402" w:rsidRPr="00624402" w:rsidRDefault="00624402" w:rsidP="00624402">
      <w:pPr>
        <w:rPr>
          <w:lang w:val="en-US"/>
        </w:rPr>
      </w:pPr>
      <w:r w:rsidRPr="00624402">
        <w:rPr>
          <w:rFonts w:hint="eastAsia"/>
          <w:lang w:val="en-US"/>
        </w:rPr>
        <w:t>Творчість</w:t>
      </w:r>
      <w:r w:rsidRPr="00624402">
        <w:rPr>
          <w:lang w:val="en-US"/>
        </w:rPr>
        <w:t></w:t>
      </w:r>
      <w:r w:rsidRPr="00624402">
        <w:rPr>
          <w:rFonts w:hint="eastAsia"/>
          <w:lang w:val="en-US"/>
        </w:rPr>
        <w:t>Н</w:t>
      </w:r>
      <w:r w:rsidRPr="00624402">
        <w:rPr>
          <w:lang w:val="en-US"/>
        </w:rPr>
        <w:t></w:t>
      </w:r>
      <w:r w:rsidRPr="00624402">
        <w:rPr>
          <w:rFonts w:hint="eastAsia"/>
          <w:lang w:val="en-US"/>
        </w:rPr>
        <w:t>Смарта</w:t>
      </w:r>
      <w:r w:rsidRPr="00624402">
        <w:rPr>
          <w:lang w:val="en-US"/>
        </w:rPr>
        <w:t></w:t>
      </w:r>
      <w:r w:rsidRPr="00624402">
        <w:rPr>
          <w:lang w:val="en-US"/>
        </w:rPr>
        <w:t></w:t>
      </w:r>
      <w:r w:rsidRPr="00624402">
        <w:rPr>
          <w:rFonts w:hint="eastAsia"/>
          <w:lang w:val="en-US"/>
        </w:rPr>
        <w:t>що</w:t>
      </w:r>
      <w:r w:rsidRPr="00624402">
        <w:rPr>
          <w:lang w:val="en-US"/>
        </w:rPr>
        <w:t></w:t>
      </w:r>
      <w:r w:rsidRPr="00624402">
        <w:rPr>
          <w:rFonts w:hint="eastAsia"/>
          <w:lang w:val="en-US"/>
        </w:rPr>
        <w:t>є</w:t>
      </w:r>
      <w:r w:rsidRPr="00624402">
        <w:rPr>
          <w:lang w:val="en-US"/>
        </w:rPr>
        <w:t></w:t>
      </w:r>
      <w:r w:rsidRPr="00624402">
        <w:rPr>
          <w:rFonts w:hint="eastAsia"/>
          <w:lang w:val="en-US"/>
        </w:rPr>
        <w:t>блискучим</w:t>
      </w:r>
      <w:r w:rsidRPr="00624402">
        <w:rPr>
          <w:lang w:val="en-US"/>
        </w:rPr>
        <w:t></w:t>
      </w:r>
      <w:r w:rsidRPr="00624402">
        <w:rPr>
          <w:rFonts w:hint="eastAsia"/>
          <w:lang w:val="en-US"/>
        </w:rPr>
        <w:t>продовженням</w:t>
      </w:r>
      <w:r w:rsidRPr="00624402">
        <w:rPr>
          <w:lang w:val="en-US"/>
        </w:rPr>
        <w:t></w:t>
      </w:r>
      <w:r w:rsidRPr="00624402">
        <w:rPr>
          <w:rFonts w:hint="eastAsia"/>
          <w:lang w:val="en-US"/>
        </w:rPr>
        <w:t>основних</w:t>
      </w:r>
      <w:r w:rsidRPr="00624402">
        <w:rPr>
          <w:lang w:val="en-US"/>
        </w:rPr>
        <w:t></w:t>
      </w:r>
      <w:r w:rsidRPr="00624402">
        <w:rPr>
          <w:rFonts w:hint="eastAsia"/>
          <w:lang w:val="en-US"/>
        </w:rPr>
        <w:t>традицій</w:t>
      </w:r>
    </w:p>
    <w:p w:rsidR="00624402" w:rsidRPr="00624402" w:rsidRDefault="00624402" w:rsidP="00624402">
      <w:pPr>
        <w:rPr>
          <w:lang w:val="en-US"/>
        </w:rPr>
      </w:pPr>
      <w:r w:rsidRPr="00624402">
        <w:rPr>
          <w:rFonts w:hint="eastAsia"/>
          <w:lang w:val="en-US"/>
        </w:rPr>
        <w:t>феноменології</w:t>
      </w:r>
      <w:r w:rsidRPr="00624402">
        <w:rPr>
          <w:lang w:val="en-US"/>
        </w:rPr>
        <w:t></w:t>
      </w:r>
      <w:r w:rsidRPr="00624402">
        <w:rPr>
          <w:rFonts w:hint="eastAsia"/>
          <w:lang w:val="en-US"/>
        </w:rPr>
        <w:t>релігії</w:t>
      </w:r>
      <w:r w:rsidRPr="00624402">
        <w:rPr>
          <w:lang w:val="en-US"/>
        </w:rPr>
        <w:t></w:t>
      </w:r>
      <w:r w:rsidRPr="00624402">
        <w:rPr>
          <w:lang w:val="en-US"/>
        </w:rPr>
        <w:t></w:t>
      </w:r>
      <w:r w:rsidRPr="00624402">
        <w:rPr>
          <w:rFonts w:hint="eastAsia"/>
          <w:lang w:val="en-US"/>
        </w:rPr>
        <w:t>певна</w:t>
      </w:r>
      <w:r w:rsidRPr="00624402">
        <w:rPr>
          <w:lang w:val="en-US"/>
        </w:rPr>
        <w:t></w:t>
      </w:r>
      <w:r w:rsidRPr="00624402">
        <w:rPr>
          <w:rFonts w:hint="eastAsia"/>
          <w:lang w:val="en-US"/>
        </w:rPr>
        <w:t>річ</w:t>
      </w:r>
      <w:r w:rsidRPr="00624402">
        <w:rPr>
          <w:lang w:val="en-US"/>
        </w:rPr>
        <w:t></w:t>
      </w:r>
      <w:r w:rsidRPr="00624402">
        <w:rPr>
          <w:lang w:val="en-US"/>
        </w:rPr>
        <w:t></w:t>
      </w:r>
      <w:r w:rsidRPr="00624402">
        <w:rPr>
          <w:rFonts w:hint="eastAsia"/>
          <w:lang w:val="en-US"/>
        </w:rPr>
        <w:t>чекає</w:t>
      </w:r>
      <w:r w:rsidRPr="00624402">
        <w:rPr>
          <w:lang w:val="en-US"/>
        </w:rPr>
        <w:t></w:t>
      </w:r>
      <w:r w:rsidRPr="00624402">
        <w:rPr>
          <w:rFonts w:hint="eastAsia"/>
          <w:lang w:val="en-US"/>
        </w:rPr>
        <w:t>своїх</w:t>
      </w:r>
      <w:r w:rsidRPr="00624402">
        <w:rPr>
          <w:lang w:val="en-US"/>
        </w:rPr>
        <w:t></w:t>
      </w:r>
      <w:r w:rsidRPr="00624402">
        <w:rPr>
          <w:rFonts w:hint="eastAsia"/>
          <w:lang w:val="en-US"/>
        </w:rPr>
        <w:t>нових</w:t>
      </w:r>
      <w:r w:rsidRPr="00624402">
        <w:rPr>
          <w:lang w:val="en-US"/>
        </w:rPr>
        <w:t></w:t>
      </w:r>
      <w:r w:rsidRPr="00624402">
        <w:rPr>
          <w:rFonts w:hint="eastAsia"/>
          <w:lang w:val="en-US"/>
        </w:rPr>
        <w:t>дослідників</w:t>
      </w:r>
      <w:r w:rsidRPr="00624402">
        <w:rPr>
          <w:lang w:val="en-US"/>
        </w:rPr>
        <w:t></w:t>
      </w:r>
      <w:r w:rsidRPr="00624402">
        <w:rPr>
          <w:rFonts w:hint="eastAsia"/>
          <w:lang w:val="en-US"/>
        </w:rPr>
        <w:t>і</w:t>
      </w:r>
    </w:p>
    <w:p w:rsidR="00624402" w:rsidRPr="00624402" w:rsidRDefault="00624402" w:rsidP="00624402">
      <w:pPr>
        <w:rPr>
          <w:lang w:val="en-US"/>
        </w:rPr>
      </w:pPr>
      <w:r w:rsidRPr="00624402">
        <w:rPr>
          <w:rFonts w:hint="eastAsia"/>
          <w:lang w:val="en-US"/>
        </w:rPr>
        <w:t>перекладачів</w:t>
      </w:r>
    </w:p>
    <w:sectPr w:rsidR="00624402" w:rsidRPr="0062440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624402" w:rsidRPr="00624402">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F6E43-3256-469F-B135-026142DE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3916</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2022-05-18T16:04:00Z</dcterms:created>
  <dcterms:modified xsi:type="dcterms:W3CDTF">2022-05-18T16:17:00Z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