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5E9C" w14:textId="4E6FE4DA" w:rsidR="00EA6637" w:rsidRDefault="00A75B4C" w:rsidP="00A75B4C">
      <w:r w:rsidRPr="00A75B4C">
        <w:rPr>
          <w:rFonts w:hint="eastAsia"/>
        </w:rPr>
        <w:t>Матросова</w:t>
      </w:r>
      <w:r w:rsidRPr="00A75B4C">
        <w:t xml:space="preserve"> </w:t>
      </w:r>
      <w:r w:rsidRPr="00A75B4C">
        <w:rPr>
          <w:rFonts w:hint="eastAsia"/>
        </w:rPr>
        <w:t>Юлия</w:t>
      </w:r>
      <w:r w:rsidRPr="00A75B4C">
        <w:t xml:space="preserve"> </w:t>
      </w:r>
      <w:r w:rsidRPr="00A75B4C">
        <w:rPr>
          <w:rFonts w:hint="eastAsia"/>
        </w:rPr>
        <w:t>Андреевна</w:t>
      </w:r>
      <w:r>
        <w:t xml:space="preserve"> </w:t>
      </w:r>
      <w:r w:rsidRPr="00A75B4C">
        <w:rPr>
          <w:rFonts w:hint="eastAsia"/>
        </w:rPr>
        <w:t>Механизм</w:t>
      </w:r>
      <w:r w:rsidRPr="00A75B4C">
        <w:t xml:space="preserve"> </w:t>
      </w:r>
      <w:r w:rsidRPr="00A75B4C">
        <w:rPr>
          <w:rFonts w:hint="eastAsia"/>
        </w:rPr>
        <w:t>проектирования</w:t>
      </w:r>
      <w:r w:rsidRPr="00A75B4C">
        <w:t xml:space="preserve"> </w:t>
      </w:r>
      <w:r w:rsidRPr="00A75B4C">
        <w:rPr>
          <w:rFonts w:hint="eastAsia"/>
        </w:rPr>
        <w:t>сервисной</w:t>
      </w:r>
      <w:r w:rsidRPr="00A75B4C">
        <w:t xml:space="preserve"> </w:t>
      </w:r>
      <w:r w:rsidRPr="00A75B4C">
        <w:rPr>
          <w:rFonts w:hint="eastAsia"/>
        </w:rPr>
        <w:t>платформы</w:t>
      </w:r>
      <w:r w:rsidRPr="00A75B4C">
        <w:t xml:space="preserve"> </w:t>
      </w:r>
      <w:r w:rsidRPr="00A75B4C">
        <w:rPr>
          <w:rFonts w:hint="eastAsia"/>
        </w:rPr>
        <w:t>послепродажного</w:t>
      </w:r>
      <w:r w:rsidRPr="00A75B4C">
        <w:t xml:space="preserve"> </w:t>
      </w:r>
      <w:r w:rsidRPr="00A75B4C">
        <w:rPr>
          <w:rFonts w:hint="eastAsia"/>
        </w:rPr>
        <w:t>обслуживания</w:t>
      </w:r>
      <w:r w:rsidRPr="00A75B4C">
        <w:t xml:space="preserve"> </w:t>
      </w:r>
      <w:r w:rsidRPr="00A75B4C">
        <w:rPr>
          <w:rFonts w:hint="eastAsia"/>
        </w:rPr>
        <w:t>промышленного</w:t>
      </w:r>
      <w:r w:rsidRPr="00A75B4C">
        <w:t xml:space="preserve"> </w:t>
      </w:r>
      <w:r w:rsidRPr="00A75B4C">
        <w:rPr>
          <w:rFonts w:hint="eastAsia"/>
        </w:rPr>
        <w:t>оборудования</w:t>
      </w:r>
    </w:p>
    <w:p w14:paraId="5A001DD0" w14:textId="77777777" w:rsidR="00A75B4C" w:rsidRDefault="00A75B4C" w:rsidP="00A75B4C">
      <w:r>
        <w:rPr>
          <w:rFonts w:hint="eastAsia"/>
        </w:rPr>
        <w:t>ОГЛАВЛЕНИЕ</w:t>
      </w:r>
      <w:r>
        <w:t xml:space="preserve"> </w:t>
      </w:r>
      <w:r>
        <w:rPr>
          <w:rFonts w:hint="eastAsia"/>
        </w:rPr>
        <w:t>ДИССЕРТАЦИИ</w:t>
      </w:r>
    </w:p>
    <w:p w14:paraId="5184A2DB" w14:textId="77777777" w:rsidR="00A75B4C" w:rsidRDefault="00A75B4C" w:rsidP="00A75B4C">
      <w:r>
        <w:rPr>
          <w:rFonts w:hint="eastAsia"/>
        </w:rPr>
        <w:t>кандидат</w:t>
      </w:r>
      <w:r>
        <w:t xml:space="preserve"> </w:t>
      </w:r>
      <w:r>
        <w:rPr>
          <w:rFonts w:hint="eastAsia"/>
        </w:rPr>
        <w:t>наук</w:t>
      </w:r>
      <w:r>
        <w:t xml:space="preserve"> </w:t>
      </w:r>
      <w:r>
        <w:rPr>
          <w:rFonts w:hint="eastAsia"/>
        </w:rPr>
        <w:t>Матросова</w:t>
      </w:r>
      <w:r>
        <w:t xml:space="preserve"> </w:t>
      </w:r>
      <w:r>
        <w:rPr>
          <w:rFonts w:hint="eastAsia"/>
        </w:rPr>
        <w:t>Юлия</w:t>
      </w:r>
      <w:r>
        <w:t xml:space="preserve"> </w:t>
      </w:r>
      <w:r>
        <w:rPr>
          <w:rFonts w:hint="eastAsia"/>
        </w:rPr>
        <w:t>Андреевна</w:t>
      </w:r>
    </w:p>
    <w:p w14:paraId="686893C8" w14:textId="77777777" w:rsidR="00A75B4C" w:rsidRDefault="00A75B4C" w:rsidP="00A75B4C">
      <w:r>
        <w:rPr>
          <w:rFonts w:hint="eastAsia"/>
        </w:rPr>
        <w:t>Введение</w:t>
      </w:r>
    </w:p>
    <w:p w14:paraId="0EFA52E6" w14:textId="77777777" w:rsidR="00A75B4C" w:rsidRDefault="00A75B4C" w:rsidP="00A75B4C"/>
    <w:p w14:paraId="344B02F8" w14:textId="77777777" w:rsidR="00A75B4C" w:rsidRDefault="00A75B4C" w:rsidP="00A75B4C">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моделей</w:t>
      </w:r>
      <w:r>
        <w:t xml:space="preserve"> </w:t>
      </w:r>
      <w:r>
        <w:rPr>
          <w:rFonts w:hint="eastAsia"/>
        </w:rPr>
        <w:t>и</w:t>
      </w:r>
      <w:r>
        <w:t xml:space="preserve"> </w:t>
      </w:r>
      <w:r>
        <w:rPr>
          <w:rFonts w:hint="eastAsia"/>
        </w:rPr>
        <w:t>механизмов</w:t>
      </w:r>
      <w:r>
        <w:t xml:space="preserve"> </w:t>
      </w:r>
      <w:r>
        <w:rPr>
          <w:rFonts w:hint="eastAsia"/>
        </w:rPr>
        <w:t>управления</w:t>
      </w:r>
      <w:r>
        <w:t xml:space="preserve"> </w:t>
      </w:r>
      <w:r>
        <w:rPr>
          <w:rFonts w:hint="eastAsia"/>
        </w:rPr>
        <w:t>качеством</w:t>
      </w:r>
      <w:r>
        <w:t xml:space="preserve"> </w:t>
      </w:r>
      <w:r>
        <w:rPr>
          <w:rFonts w:hint="eastAsia"/>
        </w:rPr>
        <w:t>услуг</w:t>
      </w:r>
      <w:r>
        <w:t xml:space="preserve"> </w:t>
      </w:r>
      <w:r>
        <w:rPr>
          <w:rFonts w:hint="eastAsia"/>
        </w:rPr>
        <w:t>послепродажного</w:t>
      </w:r>
      <w:r>
        <w:t xml:space="preserve"> </w:t>
      </w:r>
      <w:r>
        <w:rPr>
          <w:rFonts w:hint="eastAsia"/>
        </w:rPr>
        <w:t>обслуживания</w:t>
      </w:r>
      <w:r>
        <w:t xml:space="preserve"> </w:t>
      </w:r>
      <w:r>
        <w:rPr>
          <w:rFonts w:hint="eastAsia"/>
        </w:rPr>
        <w:t>промышленного</w:t>
      </w:r>
      <w:r>
        <w:t xml:space="preserve"> </w:t>
      </w:r>
      <w:r>
        <w:rPr>
          <w:rFonts w:hint="eastAsia"/>
        </w:rPr>
        <w:t>оборудования</w:t>
      </w:r>
    </w:p>
    <w:p w14:paraId="3CBDAD86" w14:textId="77777777" w:rsidR="00A75B4C" w:rsidRDefault="00A75B4C" w:rsidP="00A75B4C"/>
    <w:p w14:paraId="53B6C7D1" w14:textId="77777777" w:rsidR="00A75B4C" w:rsidRDefault="00A75B4C" w:rsidP="00A75B4C">
      <w:r>
        <w:t xml:space="preserve">1.1. </w:t>
      </w:r>
      <w:r>
        <w:rPr>
          <w:rFonts w:hint="eastAsia"/>
        </w:rPr>
        <w:t>Анализ</w:t>
      </w:r>
      <w:r>
        <w:t xml:space="preserve"> </w:t>
      </w:r>
      <w:r>
        <w:rPr>
          <w:rFonts w:hint="eastAsia"/>
        </w:rPr>
        <w:t>понятия</w:t>
      </w:r>
      <w:r>
        <w:t xml:space="preserve"> </w:t>
      </w:r>
      <w:r>
        <w:rPr>
          <w:rFonts w:hint="eastAsia"/>
        </w:rPr>
        <w:t>сущности</w:t>
      </w:r>
      <w:r>
        <w:t xml:space="preserve"> </w:t>
      </w:r>
      <w:r>
        <w:rPr>
          <w:rFonts w:hint="eastAsia"/>
        </w:rPr>
        <w:t>услуг</w:t>
      </w:r>
      <w:r>
        <w:t xml:space="preserve">. </w:t>
      </w:r>
      <w:r>
        <w:rPr>
          <w:rFonts w:hint="eastAsia"/>
        </w:rPr>
        <w:t>Основные</w:t>
      </w:r>
      <w:r>
        <w:t xml:space="preserve"> </w:t>
      </w:r>
      <w:r>
        <w:rPr>
          <w:rFonts w:hint="eastAsia"/>
        </w:rPr>
        <w:t>теоретические</w:t>
      </w:r>
      <w:r>
        <w:t xml:space="preserve"> </w:t>
      </w:r>
      <w:r>
        <w:rPr>
          <w:rFonts w:hint="eastAsia"/>
        </w:rPr>
        <w:t>подходы</w:t>
      </w:r>
    </w:p>
    <w:p w14:paraId="261C8A79" w14:textId="77777777" w:rsidR="00A75B4C" w:rsidRDefault="00A75B4C" w:rsidP="00A75B4C"/>
    <w:p w14:paraId="2FF90CDD" w14:textId="77777777" w:rsidR="00A75B4C" w:rsidRDefault="00A75B4C" w:rsidP="00A75B4C">
      <w:r>
        <w:rPr>
          <w:rFonts w:hint="eastAsia"/>
        </w:rPr>
        <w:t>и</w:t>
      </w:r>
      <w:r>
        <w:t xml:space="preserve"> </w:t>
      </w:r>
      <w:r>
        <w:rPr>
          <w:rFonts w:hint="eastAsia"/>
        </w:rPr>
        <w:t>методы</w:t>
      </w:r>
      <w:r>
        <w:t xml:space="preserve"> </w:t>
      </w:r>
      <w:r>
        <w:rPr>
          <w:rFonts w:hint="eastAsia"/>
        </w:rPr>
        <w:t>управления</w:t>
      </w:r>
      <w:r>
        <w:t xml:space="preserve"> </w:t>
      </w:r>
      <w:r>
        <w:rPr>
          <w:rFonts w:hint="eastAsia"/>
        </w:rPr>
        <w:t>качеством</w:t>
      </w:r>
      <w:r>
        <w:t xml:space="preserve"> </w:t>
      </w:r>
      <w:r>
        <w:rPr>
          <w:rFonts w:hint="eastAsia"/>
        </w:rPr>
        <w:t>услуг</w:t>
      </w:r>
    </w:p>
    <w:p w14:paraId="006F4A03" w14:textId="77777777" w:rsidR="00A75B4C" w:rsidRDefault="00A75B4C" w:rsidP="00A75B4C"/>
    <w:p w14:paraId="487712C1" w14:textId="77777777" w:rsidR="00A75B4C" w:rsidRDefault="00A75B4C" w:rsidP="00A75B4C">
      <w:r>
        <w:t xml:space="preserve">1.2. </w:t>
      </w:r>
      <w:r>
        <w:rPr>
          <w:rFonts w:hint="eastAsia"/>
        </w:rPr>
        <w:t>Проблемы</w:t>
      </w:r>
      <w:r>
        <w:t xml:space="preserve"> </w:t>
      </w:r>
      <w:r>
        <w:rPr>
          <w:rFonts w:hint="eastAsia"/>
        </w:rPr>
        <w:t>управления</w:t>
      </w:r>
      <w:r>
        <w:t xml:space="preserve"> </w:t>
      </w:r>
      <w:r>
        <w:rPr>
          <w:rFonts w:hint="eastAsia"/>
        </w:rPr>
        <w:t>качеством</w:t>
      </w:r>
      <w:r>
        <w:t xml:space="preserve"> </w:t>
      </w:r>
      <w:r>
        <w:rPr>
          <w:rFonts w:hint="eastAsia"/>
        </w:rPr>
        <w:t>услуг</w:t>
      </w:r>
      <w:r>
        <w:t xml:space="preserve"> </w:t>
      </w:r>
      <w:r>
        <w:rPr>
          <w:rFonts w:hint="eastAsia"/>
        </w:rPr>
        <w:t>послепродажного</w:t>
      </w:r>
      <w:r>
        <w:t xml:space="preserve"> </w:t>
      </w:r>
      <w:r>
        <w:rPr>
          <w:rFonts w:hint="eastAsia"/>
        </w:rPr>
        <w:t>обслуживания</w:t>
      </w:r>
      <w:r>
        <w:t xml:space="preserve"> </w:t>
      </w:r>
      <w:r>
        <w:rPr>
          <w:rFonts w:hint="eastAsia"/>
        </w:rPr>
        <w:t>промышленного</w:t>
      </w:r>
      <w:r>
        <w:t xml:space="preserve"> </w:t>
      </w:r>
      <w:r>
        <w:rPr>
          <w:rFonts w:hint="eastAsia"/>
        </w:rPr>
        <w:t>оборудования</w:t>
      </w:r>
      <w:r>
        <w:t xml:space="preserve"> </w:t>
      </w:r>
      <w:r>
        <w:rPr>
          <w:rFonts w:hint="eastAsia"/>
        </w:rPr>
        <w:t>в</w:t>
      </w:r>
      <w:r>
        <w:t xml:space="preserve"> </w:t>
      </w:r>
      <w:r>
        <w:rPr>
          <w:rFonts w:hint="eastAsia"/>
        </w:rPr>
        <w:t>условиях</w:t>
      </w:r>
      <w:r>
        <w:t xml:space="preserve"> </w:t>
      </w:r>
      <w:r>
        <w:rPr>
          <w:rFonts w:hint="eastAsia"/>
        </w:rPr>
        <w:t>глобализации</w:t>
      </w:r>
      <w:r>
        <w:t xml:space="preserve"> </w:t>
      </w:r>
      <w:r>
        <w:rPr>
          <w:rFonts w:hint="eastAsia"/>
        </w:rPr>
        <w:t>мировой</w:t>
      </w:r>
      <w:r>
        <w:t xml:space="preserve"> </w:t>
      </w:r>
      <w:r>
        <w:rPr>
          <w:rFonts w:hint="eastAsia"/>
        </w:rPr>
        <w:t>экономики</w:t>
      </w:r>
    </w:p>
    <w:p w14:paraId="1B1762C3" w14:textId="77777777" w:rsidR="00A75B4C" w:rsidRDefault="00A75B4C" w:rsidP="00A75B4C"/>
    <w:p w14:paraId="6B34A050" w14:textId="77777777" w:rsidR="00A75B4C" w:rsidRDefault="00A75B4C" w:rsidP="00A75B4C">
      <w:r>
        <w:t xml:space="preserve">1.3.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ключевых</w:t>
      </w:r>
      <w:r>
        <w:t xml:space="preserve"> </w:t>
      </w:r>
      <w:r>
        <w:rPr>
          <w:rFonts w:hint="eastAsia"/>
        </w:rPr>
        <w:t>факторов</w:t>
      </w:r>
      <w:r>
        <w:t xml:space="preserve"> </w:t>
      </w:r>
      <w:r>
        <w:rPr>
          <w:rFonts w:hint="eastAsia"/>
        </w:rPr>
        <w:t>успеха</w:t>
      </w:r>
      <w:r>
        <w:t xml:space="preserve"> </w:t>
      </w:r>
      <w:r>
        <w:rPr>
          <w:rFonts w:hint="eastAsia"/>
        </w:rPr>
        <w:t>на</w:t>
      </w:r>
      <w:r>
        <w:t xml:space="preserve"> </w:t>
      </w:r>
      <w:r>
        <w:rPr>
          <w:rFonts w:hint="eastAsia"/>
        </w:rPr>
        <w:t>рынке</w:t>
      </w:r>
      <w:r>
        <w:t xml:space="preserve"> </w:t>
      </w:r>
      <w:r>
        <w:rPr>
          <w:rFonts w:hint="eastAsia"/>
        </w:rPr>
        <w:t>услуг</w:t>
      </w:r>
      <w:r>
        <w:t xml:space="preserve"> </w:t>
      </w:r>
      <w:r>
        <w:rPr>
          <w:rFonts w:hint="eastAsia"/>
        </w:rPr>
        <w:t>послепродажного</w:t>
      </w:r>
      <w:r>
        <w:t xml:space="preserve"> </w:t>
      </w:r>
      <w:r>
        <w:rPr>
          <w:rFonts w:hint="eastAsia"/>
        </w:rPr>
        <w:t>обслуживания</w:t>
      </w:r>
      <w:r>
        <w:t xml:space="preserve"> </w:t>
      </w:r>
      <w:r>
        <w:rPr>
          <w:rFonts w:hint="eastAsia"/>
        </w:rPr>
        <w:t>промышленного</w:t>
      </w:r>
      <w:r>
        <w:t xml:space="preserve"> </w:t>
      </w:r>
      <w:r>
        <w:rPr>
          <w:rFonts w:hint="eastAsia"/>
        </w:rPr>
        <w:t>оборудования</w:t>
      </w:r>
    </w:p>
    <w:p w14:paraId="5CF71638" w14:textId="77777777" w:rsidR="00A75B4C" w:rsidRDefault="00A75B4C" w:rsidP="00A75B4C"/>
    <w:p w14:paraId="0E1C579C" w14:textId="77777777" w:rsidR="00A75B4C" w:rsidRDefault="00A75B4C" w:rsidP="00A75B4C">
      <w:r>
        <w:t xml:space="preserve">1.4. </w:t>
      </w:r>
      <w:r>
        <w:rPr>
          <w:rFonts w:hint="eastAsia"/>
        </w:rPr>
        <w:t>Постановка</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исследования</w:t>
      </w:r>
    </w:p>
    <w:p w14:paraId="7059B969" w14:textId="77777777" w:rsidR="00A75B4C" w:rsidRDefault="00A75B4C" w:rsidP="00A75B4C"/>
    <w:p w14:paraId="3D2AE4C2" w14:textId="77777777" w:rsidR="00A75B4C" w:rsidRDefault="00A75B4C" w:rsidP="00A75B4C">
      <w:r>
        <w:rPr>
          <w:rFonts w:hint="eastAsia"/>
        </w:rPr>
        <w:t>Глава</w:t>
      </w:r>
      <w:r>
        <w:t xml:space="preserve"> 2. </w:t>
      </w:r>
      <w:r>
        <w:rPr>
          <w:rFonts w:hint="eastAsia"/>
        </w:rPr>
        <w:t>Разработка</w:t>
      </w:r>
      <w:r>
        <w:t xml:space="preserve"> </w:t>
      </w:r>
      <w:r>
        <w:rPr>
          <w:rFonts w:hint="eastAsia"/>
        </w:rPr>
        <w:t>концептуальной</w:t>
      </w:r>
      <w:r>
        <w:t xml:space="preserve"> </w:t>
      </w:r>
      <w:r>
        <w:rPr>
          <w:rFonts w:hint="eastAsia"/>
        </w:rPr>
        <w:t>модели</w:t>
      </w:r>
      <w:r>
        <w:t xml:space="preserve"> </w:t>
      </w:r>
      <w:r>
        <w:rPr>
          <w:rFonts w:hint="eastAsia"/>
        </w:rPr>
        <w:t>«</w:t>
      </w:r>
      <w:r>
        <w:rPr>
          <w:rFonts w:hint="eastAsia"/>
        </w:rPr>
        <w:t>Сервисная</w:t>
      </w:r>
      <w:r>
        <w:t xml:space="preserve"> </w:t>
      </w:r>
      <w:r>
        <w:rPr>
          <w:rFonts w:hint="eastAsia"/>
        </w:rPr>
        <w:t>платформа</w:t>
      </w:r>
      <w:r>
        <w:rPr>
          <w:rFonts w:hint="eastAsia"/>
        </w:rPr>
        <w:t>»</w:t>
      </w:r>
      <w:r>
        <w:t xml:space="preserve"> </w:t>
      </w:r>
      <w:r>
        <w:rPr>
          <w:rFonts w:hint="eastAsia"/>
        </w:rPr>
        <w:t>организации</w:t>
      </w:r>
      <w:r>
        <w:t xml:space="preserve"> </w:t>
      </w:r>
      <w:r>
        <w:rPr>
          <w:rFonts w:hint="eastAsia"/>
        </w:rPr>
        <w:t>послепродажного</w:t>
      </w:r>
      <w:r>
        <w:t xml:space="preserve"> </w:t>
      </w:r>
      <w:r>
        <w:rPr>
          <w:rFonts w:hint="eastAsia"/>
        </w:rPr>
        <w:t>обслуживания</w:t>
      </w:r>
      <w:r>
        <w:t xml:space="preserve"> </w:t>
      </w:r>
      <w:r>
        <w:rPr>
          <w:rFonts w:hint="eastAsia"/>
        </w:rPr>
        <w:t>промышленного</w:t>
      </w:r>
      <w:r>
        <w:t xml:space="preserve"> </w:t>
      </w:r>
      <w:r>
        <w:rPr>
          <w:rFonts w:hint="eastAsia"/>
        </w:rPr>
        <w:t>оборудования</w:t>
      </w:r>
    </w:p>
    <w:p w14:paraId="3196CACF" w14:textId="77777777" w:rsidR="00A75B4C" w:rsidRDefault="00A75B4C" w:rsidP="00A75B4C"/>
    <w:p w14:paraId="00EF22FF" w14:textId="77777777" w:rsidR="00A75B4C" w:rsidRDefault="00A75B4C" w:rsidP="00A75B4C">
      <w:r>
        <w:t xml:space="preserve">2.1. </w:t>
      </w:r>
      <w:r>
        <w:rPr>
          <w:rFonts w:hint="eastAsia"/>
        </w:rPr>
        <w:t>Теоретическое</w:t>
      </w:r>
      <w:r>
        <w:t xml:space="preserve"> </w:t>
      </w:r>
      <w:r>
        <w:rPr>
          <w:rFonts w:hint="eastAsia"/>
        </w:rPr>
        <w:t>обоснование</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сервисной</w:t>
      </w:r>
      <w:r>
        <w:t xml:space="preserve"> </w:t>
      </w:r>
      <w:r>
        <w:rPr>
          <w:rFonts w:hint="eastAsia"/>
        </w:rPr>
        <w:t>платформы</w:t>
      </w:r>
      <w:r>
        <w:t xml:space="preserve"> </w:t>
      </w:r>
      <w:r>
        <w:rPr>
          <w:rFonts w:hint="eastAsia"/>
        </w:rPr>
        <w:t>послепродажного</w:t>
      </w:r>
      <w:r>
        <w:t xml:space="preserve"> </w:t>
      </w:r>
      <w:r>
        <w:rPr>
          <w:rFonts w:hint="eastAsia"/>
        </w:rPr>
        <w:t>обслуживания</w:t>
      </w:r>
    </w:p>
    <w:p w14:paraId="711E4229" w14:textId="77777777" w:rsidR="00A75B4C" w:rsidRDefault="00A75B4C" w:rsidP="00A75B4C"/>
    <w:p w14:paraId="30DD2192" w14:textId="77777777" w:rsidR="00A75B4C" w:rsidRDefault="00A75B4C" w:rsidP="00A75B4C">
      <w:r>
        <w:t xml:space="preserve">2.2. </w:t>
      </w:r>
      <w:r>
        <w:rPr>
          <w:rFonts w:hint="eastAsia"/>
        </w:rPr>
        <w:t>Разработка</w:t>
      </w:r>
      <w:r>
        <w:t xml:space="preserve"> </w:t>
      </w:r>
      <w:r>
        <w:rPr>
          <w:rFonts w:hint="eastAsia"/>
        </w:rPr>
        <w:t>стратегий</w:t>
      </w:r>
      <w:r>
        <w:t xml:space="preserve"> </w:t>
      </w:r>
      <w:r>
        <w:rPr>
          <w:rFonts w:hint="eastAsia"/>
        </w:rPr>
        <w:t>послепродажного</w:t>
      </w:r>
      <w:r>
        <w:t xml:space="preserve"> </w:t>
      </w:r>
      <w:r>
        <w:rPr>
          <w:rFonts w:hint="eastAsia"/>
        </w:rPr>
        <w:t>обслуживания</w:t>
      </w:r>
      <w:r>
        <w:t xml:space="preserve"> </w:t>
      </w:r>
      <w:r>
        <w:rPr>
          <w:rFonts w:hint="eastAsia"/>
        </w:rPr>
        <w:t>промышленного</w:t>
      </w:r>
      <w:r>
        <w:t xml:space="preserve"> </w:t>
      </w:r>
      <w:r>
        <w:rPr>
          <w:rFonts w:hint="eastAsia"/>
        </w:rPr>
        <w:t>оборудования</w:t>
      </w:r>
    </w:p>
    <w:p w14:paraId="2E5DBB07" w14:textId="77777777" w:rsidR="00A75B4C" w:rsidRDefault="00A75B4C" w:rsidP="00A75B4C"/>
    <w:p w14:paraId="5CDCBEFA" w14:textId="77777777" w:rsidR="00A75B4C" w:rsidRDefault="00A75B4C" w:rsidP="00A75B4C">
      <w:r>
        <w:t xml:space="preserve">2.3. </w:t>
      </w:r>
      <w:r>
        <w:rPr>
          <w:rFonts w:hint="eastAsia"/>
        </w:rPr>
        <w:t>Разработка</w:t>
      </w:r>
      <w:r>
        <w:t xml:space="preserve"> </w:t>
      </w:r>
      <w:r>
        <w:rPr>
          <w:rFonts w:hint="eastAsia"/>
        </w:rPr>
        <w:t>модели</w:t>
      </w:r>
      <w:r>
        <w:t xml:space="preserve"> </w:t>
      </w:r>
      <w:r>
        <w:rPr>
          <w:rFonts w:hint="eastAsia"/>
        </w:rPr>
        <w:t>«</w:t>
      </w:r>
      <w:r>
        <w:rPr>
          <w:rFonts w:hint="eastAsia"/>
        </w:rPr>
        <w:t>Сервисная</w:t>
      </w:r>
      <w:r>
        <w:t xml:space="preserve"> </w:t>
      </w:r>
      <w:r>
        <w:rPr>
          <w:rFonts w:hint="eastAsia"/>
        </w:rPr>
        <w:t>платформа</w:t>
      </w:r>
      <w:r>
        <w:rPr>
          <w:rFonts w:hint="eastAsia"/>
        </w:rPr>
        <w:t>»</w:t>
      </w:r>
      <w:r>
        <w:t xml:space="preserve"> </w:t>
      </w:r>
      <w:r>
        <w:rPr>
          <w:rFonts w:hint="eastAsia"/>
        </w:rPr>
        <w:t>непрерывного</w:t>
      </w:r>
      <w:r>
        <w:t xml:space="preserve"> </w:t>
      </w:r>
      <w:r>
        <w:rPr>
          <w:rFonts w:hint="eastAsia"/>
        </w:rPr>
        <w:t>управления</w:t>
      </w:r>
      <w:r>
        <w:t xml:space="preserve"> </w:t>
      </w:r>
      <w:r>
        <w:rPr>
          <w:rFonts w:hint="eastAsia"/>
        </w:rPr>
        <w:t>послепродажным</w:t>
      </w:r>
      <w:r>
        <w:t xml:space="preserve"> </w:t>
      </w:r>
      <w:r>
        <w:rPr>
          <w:rFonts w:hint="eastAsia"/>
        </w:rPr>
        <w:t>обслуживанием</w:t>
      </w:r>
      <w:r>
        <w:t xml:space="preserve"> </w:t>
      </w:r>
      <w:r>
        <w:rPr>
          <w:rFonts w:hint="eastAsia"/>
        </w:rPr>
        <w:t>оборудования</w:t>
      </w:r>
      <w:r>
        <w:t xml:space="preserve"> </w:t>
      </w:r>
      <w:r>
        <w:rPr>
          <w:rFonts w:hint="eastAsia"/>
        </w:rPr>
        <w:t>в</w:t>
      </w:r>
      <w:r>
        <w:t xml:space="preserve"> </w:t>
      </w:r>
      <w:r>
        <w:rPr>
          <w:rFonts w:hint="eastAsia"/>
        </w:rPr>
        <w:t>разрезе</w:t>
      </w:r>
    </w:p>
    <w:p w14:paraId="1B9768F2" w14:textId="77777777" w:rsidR="00A75B4C" w:rsidRDefault="00A75B4C" w:rsidP="00A75B4C"/>
    <w:p w14:paraId="1AA1C383" w14:textId="77777777" w:rsidR="00A75B4C" w:rsidRDefault="00A75B4C" w:rsidP="00A75B4C">
      <w:r>
        <w:rPr>
          <w:rFonts w:hint="eastAsia"/>
        </w:rPr>
        <w:t>этапов</w:t>
      </w:r>
      <w:r>
        <w:t xml:space="preserve"> </w:t>
      </w:r>
      <w:r>
        <w:rPr>
          <w:rFonts w:hint="eastAsia"/>
        </w:rPr>
        <w:t>жизненного</w:t>
      </w:r>
      <w:r>
        <w:t xml:space="preserve"> </w:t>
      </w:r>
      <w:r>
        <w:rPr>
          <w:rFonts w:hint="eastAsia"/>
        </w:rPr>
        <w:t>цикла</w:t>
      </w:r>
    </w:p>
    <w:p w14:paraId="4AD649E3" w14:textId="77777777" w:rsidR="00A75B4C" w:rsidRDefault="00A75B4C" w:rsidP="00A75B4C"/>
    <w:p w14:paraId="19DD6661" w14:textId="77777777" w:rsidR="00A75B4C" w:rsidRDefault="00A75B4C" w:rsidP="00A75B4C">
      <w:r>
        <w:rPr>
          <w:rFonts w:hint="eastAsia"/>
        </w:rPr>
        <w:t>Глава</w:t>
      </w:r>
      <w:r>
        <w:t xml:space="preserve"> 3. </w:t>
      </w:r>
      <w:r>
        <w:rPr>
          <w:rFonts w:hint="eastAsia"/>
        </w:rPr>
        <w:t>Разработка</w:t>
      </w:r>
      <w:r>
        <w:t xml:space="preserve"> </w:t>
      </w:r>
      <w:r>
        <w:rPr>
          <w:rFonts w:hint="eastAsia"/>
        </w:rPr>
        <w:t>механизма</w:t>
      </w:r>
      <w:r>
        <w:t xml:space="preserve"> </w:t>
      </w:r>
      <w:r>
        <w:rPr>
          <w:rFonts w:hint="eastAsia"/>
        </w:rPr>
        <w:t>повышения</w:t>
      </w:r>
      <w:r>
        <w:t xml:space="preserve"> </w:t>
      </w:r>
      <w:r>
        <w:rPr>
          <w:rFonts w:hint="eastAsia"/>
        </w:rPr>
        <w:t>эффективности</w:t>
      </w:r>
      <w:r>
        <w:t xml:space="preserve"> </w:t>
      </w:r>
      <w:r>
        <w:rPr>
          <w:rFonts w:hint="eastAsia"/>
        </w:rPr>
        <w:t>управления</w:t>
      </w:r>
      <w:r>
        <w:t xml:space="preserve"> </w:t>
      </w:r>
      <w:r>
        <w:rPr>
          <w:rFonts w:hint="eastAsia"/>
        </w:rPr>
        <w:t>послепродажным</w:t>
      </w:r>
      <w:r>
        <w:t xml:space="preserve"> </w:t>
      </w:r>
      <w:r>
        <w:rPr>
          <w:rFonts w:hint="eastAsia"/>
        </w:rPr>
        <w:t>обслуживанием</w:t>
      </w:r>
    </w:p>
    <w:p w14:paraId="5DAD53B4" w14:textId="77777777" w:rsidR="00A75B4C" w:rsidRDefault="00A75B4C" w:rsidP="00A75B4C"/>
    <w:p w14:paraId="5D7110A2" w14:textId="77777777" w:rsidR="00A75B4C" w:rsidRDefault="00A75B4C" w:rsidP="00A75B4C">
      <w:r>
        <w:t xml:space="preserve">3.1. </w:t>
      </w:r>
      <w:r>
        <w:rPr>
          <w:rFonts w:hint="eastAsia"/>
        </w:rPr>
        <w:t>Адаптация</w:t>
      </w:r>
      <w:r>
        <w:t xml:space="preserve"> </w:t>
      </w:r>
      <w:r>
        <w:rPr>
          <w:rFonts w:hint="eastAsia"/>
        </w:rPr>
        <w:t>процесса</w:t>
      </w:r>
      <w:r>
        <w:t xml:space="preserve"> </w:t>
      </w:r>
      <w:r>
        <w:rPr>
          <w:rFonts w:hint="eastAsia"/>
        </w:rPr>
        <w:t>управления</w:t>
      </w:r>
      <w:r>
        <w:t xml:space="preserve"> </w:t>
      </w:r>
      <w:r>
        <w:rPr>
          <w:rFonts w:hint="eastAsia"/>
        </w:rPr>
        <w:t>рабочим</w:t>
      </w:r>
      <w:r>
        <w:t xml:space="preserve"> </w:t>
      </w:r>
      <w:r>
        <w:rPr>
          <w:rFonts w:hint="eastAsia"/>
        </w:rPr>
        <w:t>капиталом</w:t>
      </w:r>
      <w:r>
        <w:t xml:space="preserve"> </w:t>
      </w:r>
      <w:r>
        <w:rPr>
          <w:rFonts w:hint="eastAsia"/>
        </w:rPr>
        <w:t>в</w:t>
      </w:r>
      <w:r>
        <w:t xml:space="preserve"> </w:t>
      </w:r>
      <w:r>
        <w:rPr>
          <w:rFonts w:hint="eastAsia"/>
        </w:rPr>
        <w:t>рамках</w:t>
      </w:r>
      <w:r>
        <w:t xml:space="preserve"> </w:t>
      </w:r>
      <w:r>
        <w:rPr>
          <w:rFonts w:hint="eastAsia"/>
        </w:rPr>
        <w:t>формирования</w:t>
      </w:r>
      <w:r>
        <w:t xml:space="preserve"> </w:t>
      </w:r>
      <w:r>
        <w:rPr>
          <w:rFonts w:hint="eastAsia"/>
        </w:rPr>
        <w:t>сервисной</w:t>
      </w:r>
      <w:r>
        <w:t xml:space="preserve"> </w:t>
      </w:r>
      <w:r>
        <w:rPr>
          <w:rFonts w:hint="eastAsia"/>
        </w:rPr>
        <w:t>платформы</w:t>
      </w:r>
    </w:p>
    <w:p w14:paraId="5597F470" w14:textId="77777777" w:rsidR="00A75B4C" w:rsidRDefault="00A75B4C" w:rsidP="00A75B4C"/>
    <w:p w14:paraId="41894182" w14:textId="77777777" w:rsidR="00A75B4C" w:rsidRDefault="00A75B4C" w:rsidP="00A75B4C">
      <w:r>
        <w:t xml:space="preserve">3.2. </w:t>
      </w:r>
      <w:r>
        <w:rPr>
          <w:rFonts w:hint="eastAsia"/>
        </w:rPr>
        <w:t>Разработка</w:t>
      </w:r>
      <w:r>
        <w:t xml:space="preserve"> </w:t>
      </w:r>
      <w:r>
        <w:rPr>
          <w:rFonts w:hint="eastAsia"/>
        </w:rPr>
        <w:t>механизма</w:t>
      </w:r>
      <w:r>
        <w:t xml:space="preserve"> </w:t>
      </w:r>
      <w:r>
        <w:rPr>
          <w:rFonts w:hint="eastAsia"/>
        </w:rPr>
        <w:t>повышения</w:t>
      </w:r>
      <w:r>
        <w:t xml:space="preserve"> </w:t>
      </w:r>
      <w:r>
        <w:rPr>
          <w:rFonts w:hint="eastAsia"/>
        </w:rPr>
        <w:t>качества</w:t>
      </w:r>
      <w:r>
        <w:t xml:space="preserve"> </w:t>
      </w:r>
      <w:r>
        <w:rPr>
          <w:rFonts w:hint="eastAsia"/>
        </w:rPr>
        <w:t>услуг</w:t>
      </w:r>
      <w:r>
        <w:t xml:space="preserve"> </w:t>
      </w:r>
      <w:r>
        <w:rPr>
          <w:rFonts w:hint="eastAsia"/>
        </w:rPr>
        <w:t>послепродажного</w:t>
      </w:r>
      <w:r>
        <w:t xml:space="preserve"> </w:t>
      </w:r>
      <w:r>
        <w:rPr>
          <w:rFonts w:hint="eastAsia"/>
        </w:rPr>
        <w:t>обслуживания</w:t>
      </w:r>
      <w:r>
        <w:t xml:space="preserve"> </w:t>
      </w:r>
      <w:r>
        <w:rPr>
          <w:rFonts w:hint="eastAsia"/>
        </w:rPr>
        <w:t>промышленного</w:t>
      </w:r>
      <w:r>
        <w:t xml:space="preserve"> </w:t>
      </w:r>
      <w:r>
        <w:rPr>
          <w:rFonts w:hint="eastAsia"/>
        </w:rPr>
        <w:t>оборудования</w:t>
      </w:r>
    </w:p>
    <w:p w14:paraId="49A2E361" w14:textId="77777777" w:rsidR="00A75B4C" w:rsidRDefault="00A75B4C" w:rsidP="00A75B4C"/>
    <w:p w14:paraId="08F9E133" w14:textId="77777777" w:rsidR="00A75B4C" w:rsidRDefault="00A75B4C" w:rsidP="00A75B4C">
      <w:r>
        <w:rPr>
          <w:rFonts w:hint="eastAsia"/>
        </w:rPr>
        <w:t>Стр</w:t>
      </w:r>
      <w:r>
        <w:t>.</w:t>
      </w:r>
    </w:p>
    <w:p w14:paraId="754116A6" w14:textId="77777777" w:rsidR="00A75B4C" w:rsidRDefault="00A75B4C" w:rsidP="00A75B4C"/>
    <w:p w14:paraId="5D0ED630" w14:textId="77777777" w:rsidR="00A75B4C" w:rsidRDefault="00A75B4C" w:rsidP="00A75B4C">
      <w:r>
        <w:t xml:space="preserve">3.3. </w:t>
      </w:r>
      <w:r>
        <w:rPr>
          <w:rFonts w:hint="eastAsia"/>
        </w:rPr>
        <w:t>Разработка</w:t>
      </w:r>
      <w:r>
        <w:t xml:space="preserve"> </w:t>
      </w:r>
      <w:r>
        <w:rPr>
          <w:rFonts w:hint="eastAsia"/>
        </w:rPr>
        <w:t>механизма</w:t>
      </w:r>
      <w:r>
        <w:t xml:space="preserve"> </w:t>
      </w:r>
      <w:r>
        <w:rPr>
          <w:rFonts w:hint="eastAsia"/>
        </w:rPr>
        <w:t>повышения</w:t>
      </w:r>
      <w:r>
        <w:t xml:space="preserve"> </w:t>
      </w:r>
      <w:r>
        <w:rPr>
          <w:rFonts w:hint="eastAsia"/>
        </w:rPr>
        <w:t>эффективности</w:t>
      </w:r>
      <w:r>
        <w:t xml:space="preserve"> </w:t>
      </w:r>
      <w:r>
        <w:rPr>
          <w:rFonts w:hint="eastAsia"/>
        </w:rPr>
        <w:t>управления</w:t>
      </w:r>
    </w:p>
    <w:p w14:paraId="1D3BE142" w14:textId="77777777" w:rsidR="00A75B4C" w:rsidRDefault="00A75B4C" w:rsidP="00A75B4C"/>
    <w:p w14:paraId="1D3D5115" w14:textId="77777777" w:rsidR="00A75B4C" w:rsidRDefault="00A75B4C" w:rsidP="00A75B4C">
      <w:r>
        <w:rPr>
          <w:rFonts w:hint="eastAsia"/>
        </w:rPr>
        <w:t>послепродажным</w:t>
      </w:r>
      <w:r>
        <w:t xml:space="preserve"> </w:t>
      </w:r>
      <w:r>
        <w:rPr>
          <w:rFonts w:hint="eastAsia"/>
        </w:rPr>
        <w:t>обслуживанием</w:t>
      </w:r>
      <w:r>
        <w:t xml:space="preserve"> </w:t>
      </w:r>
      <w:r>
        <w:rPr>
          <w:rFonts w:hint="eastAsia"/>
        </w:rPr>
        <w:t>на</w:t>
      </w:r>
      <w:r>
        <w:t xml:space="preserve"> </w:t>
      </w:r>
      <w:r>
        <w:rPr>
          <w:rFonts w:hint="eastAsia"/>
        </w:rPr>
        <w:t>основе</w:t>
      </w:r>
      <w:r>
        <w:t xml:space="preserve"> </w:t>
      </w:r>
      <w:r>
        <w:rPr>
          <w:rFonts w:hint="eastAsia"/>
        </w:rPr>
        <w:t>скоринга</w:t>
      </w:r>
    </w:p>
    <w:p w14:paraId="545C5DA2" w14:textId="77777777" w:rsidR="00A75B4C" w:rsidRDefault="00A75B4C" w:rsidP="00A75B4C"/>
    <w:p w14:paraId="7680E2DE" w14:textId="77777777" w:rsidR="00A75B4C" w:rsidRDefault="00A75B4C" w:rsidP="00A75B4C">
      <w:r>
        <w:rPr>
          <w:rFonts w:hint="eastAsia"/>
        </w:rPr>
        <w:t>Выводы</w:t>
      </w:r>
    </w:p>
    <w:p w14:paraId="498C68BE" w14:textId="77777777" w:rsidR="00A75B4C" w:rsidRDefault="00A75B4C" w:rsidP="00A75B4C"/>
    <w:p w14:paraId="2A9B11DF" w14:textId="77777777" w:rsidR="00A75B4C" w:rsidRDefault="00A75B4C" w:rsidP="00A75B4C">
      <w:r>
        <w:rPr>
          <w:rFonts w:hint="eastAsia"/>
        </w:rPr>
        <w:t>Библиографический</w:t>
      </w:r>
      <w:r>
        <w:t xml:space="preserve"> </w:t>
      </w:r>
      <w:r>
        <w:rPr>
          <w:rFonts w:hint="eastAsia"/>
        </w:rPr>
        <w:t>список</w:t>
      </w:r>
    </w:p>
    <w:p w14:paraId="1A09717B" w14:textId="77777777" w:rsidR="00A75B4C" w:rsidRDefault="00A75B4C" w:rsidP="00A75B4C"/>
    <w:p w14:paraId="77532A83" w14:textId="77777777" w:rsidR="00A75B4C" w:rsidRDefault="00A75B4C" w:rsidP="00A75B4C">
      <w:r>
        <w:rPr>
          <w:rFonts w:hint="eastAsia"/>
        </w:rPr>
        <w:t>ПРИЛОЖЕНИЕ</w:t>
      </w:r>
    </w:p>
    <w:p w14:paraId="4C92D196" w14:textId="77777777" w:rsidR="00A75B4C" w:rsidRDefault="00A75B4C" w:rsidP="00A75B4C"/>
    <w:p w14:paraId="0ABCD1D9" w14:textId="377F33D8" w:rsidR="00A75B4C" w:rsidRPr="00A75B4C" w:rsidRDefault="00A75B4C" w:rsidP="00A75B4C">
      <w:r>
        <w:rPr>
          <w:rFonts w:hint="eastAsia"/>
        </w:rPr>
        <w:t>Введение</w:t>
      </w:r>
    </w:p>
    <w:sectPr w:rsidR="00A75B4C" w:rsidRPr="00A75B4C" w:rsidSect="00C318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836D" w14:textId="77777777" w:rsidR="00C3182F" w:rsidRDefault="00C3182F">
      <w:pPr>
        <w:spacing w:after="0" w:line="240" w:lineRule="auto"/>
      </w:pPr>
      <w:r>
        <w:separator/>
      </w:r>
    </w:p>
  </w:endnote>
  <w:endnote w:type="continuationSeparator" w:id="0">
    <w:p w14:paraId="018DFF92" w14:textId="77777777" w:rsidR="00C3182F" w:rsidRDefault="00C3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C213" w14:textId="77777777" w:rsidR="00C3182F" w:rsidRDefault="00C3182F"/>
    <w:p w14:paraId="44282C4B" w14:textId="77777777" w:rsidR="00C3182F" w:rsidRDefault="00C3182F"/>
    <w:p w14:paraId="54380778" w14:textId="77777777" w:rsidR="00C3182F" w:rsidRDefault="00C3182F"/>
    <w:p w14:paraId="048378B7" w14:textId="77777777" w:rsidR="00C3182F" w:rsidRDefault="00C3182F"/>
    <w:p w14:paraId="42BAAA18" w14:textId="77777777" w:rsidR="00C3182F" w:rsidRDefault="00C3182F"/>
    <w:p w14:paraId="0E1C3B9B" w14:textId="77777777" w:rsidR="00C3182F" w:rsidRDefault="00C3182F"/>
    <w:p w14:paraId="6C275776" w14:textId="77777777" w:rsidR="00C3182F" w:rsidRDefault="00C318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4A9B49" wp14:editId="78343B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39D4" w14:textId="77777777" w:rsidR="00C3182F" w:rsidRDefault="00C318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4A9B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2E39D4" w14:textId="77777777" w:rsidR="00C3182F" w:rsidRDefault="00C318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5345E0" w14:textId="77777777" w:rsidR="00C3182F" w:rsidRDefault="00C3182F"/>
    <w:p w14:paraId="61AC6D87" w14:textId="77777777" w:rsidR="00C3182F" w:rsidRDefault="00C3182F"/>
    <w:p w14:paraId="2EF2B500" w14:textId="77777777" w:rsidR="00C3182F" w:rsidRDefault="00C318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E7F4AF" wp14:editId="0BA287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00581" w14:textId="77777777" w:rsidR="00C3182F" w:rsidRDefault="00C3182F"/>
                          <w:p w14:paraId="6B500086" w14:textId="77777777" w:rsidR="00C3182F" w:rsidRDefault="00C318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7F4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300581" w14:textId="77777777" w:rsidR="00C3182F" w:rsidRDefault="00C3182F"/>
                    <w:p w14:paraId="6B500086" w14:textId="77777777" w:rsidR="00C3182F" w:rsidRDefault="00C318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169C7D" w14:textId="77777777" w:rsidR="00C3182F" w:rsidRDefault="00C3182F"/>
    <w:p w14:paraId="6E7E38EE" w14:textId="77777777" w:rsidR="00C3182F" w:rsidRDefault="00C3182F">
      <w:pPr>
        <w:rPr>
          <w:sz w:val="2"/>
          <w:szCs w:val="2"/>
        </w:rPr>
      </w:pPr>
    </w:p>
    <w:p w14:paraId="7B5AF446" w14:textId="77777777" w:rsidR="00C3182F" w:rsidRDefault="00C3182F"/>
    <w:p w14:paraId="6B5A1E55" w14:textId="77777777" w:rsidR="00C3182F" w:rsidRDefault="00C3182F">
      <w:pPr>
        <w:spacing w:after="0" w:line="240" w:lineRule="auto"/>
      </w:pPr>
    </w:p>
  </w:footnote>
  <w:footnote w:type="continuationSeparator" w:id="0">
    <w:p w14:paraId="0D26BEA4" w14:textId="77777777" w:rsidR="00C3182F" w:rsidRDefault="00C31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82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12366</TotalTime>
  <Pages>2</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1904</cp:revision>
  <cp:lastPrinted>2009-02-06T05:36:00Z</cp:lastPrinted>
  <dcterms:created xsi:type="dcterms:W3CDTF">2024-04-09T10:20:00Z</dcterms:created>
  <dcterms:modified xsi:type="dcterms:W3CDTF">2024-04-24T20:10:00Z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