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ЗМІСТ</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ВСТУП</w:t>
      </w:r>
      <w:r w:rsidRPr="006E1BDB">
        <w:rPr>
          <w:rFonts w:ascii="Times New Roman" w:eastAsia="Times New Roman" w:hAnsi="Times New Roman" w:cs="Times New Roman"/>
          <w:kern w:val="0"/>
          <w:sz w:val="28"/>
          <w:szCs w:val="28"/>
          <w:lang w:eastAsia="ru-RU"/>
        </w:rPr>
        <w:t xml:space="preserve"> .......................................................................................................................5</w:t>
      </w:r>
    </w:p>
    <w:p w:rsidR="006E1BDB" w:rsidRPr="006E1BDB" w:rsidRDefault="006E1BDB" w:rsidP="006E1BDB">
      <w:pPr>
        <w:rPr>
          <w:rFonts w:ascii="Times New Roman" w:eastAsia="Times New Roman" w:hAnsi="Times New Roman" w:cs="Times New Roman"/>
          <w:kern w:val="0"/>
          <w:sz w:val="28"/>
          <w:szCs w:val="28"/>
          <w:lang w:eastAsia="ru-RU"/>
        </w:rPr>
      </w:pP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РОЗДІЛ</w:t>
      </w:r>
      <w:r w:rsidRPr="006E1BDB">
        <w:rPr>
          <w:rFonts w:ascii="Times New Roman" w:eastAsia="Times New Roman" w:hAnsi="Times New Roman" w:cs="Times New Roman"/>
          <w:kern w:val="0"/>
          <w:sz w:val="28"/>
          <w:szCs w:val="28"/>
          <w:lang w:eastAsia="ru-RU"/>
        </w:rPr>
        <w:t xml:space="preserve"> 1. </w:t>
      </w:r>
      <w:r w:rsidRPr="006E1BDB">
        <w:rPr>
          <w:rFonts w:ascii="Times New Roman" w:eastAsia="Times New Roman" w:hAnsi="Times New Roman" w:cs="Times New Roman" w:hint="eastAsia"/>
          <w:kern w:val="0"/>
          <w:sz w:val="28"/>
          <w:szCs w:val="28"/>
          <w:lang w:eastAsia="ru-RU"/>
        </w:rPr>
        <w:t>Неповнолітній</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обвинувачений</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стадії</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досудового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розслідування</w:t>
      </w:r>
      <w:r w:rsidRPr="006E1BDB">
        <w:rPr>
          <w:rFonts w:ascii="Times New Roman" w:eastAsia="Times New Roman" w:hAnsi="Times New Roman" w:cs="Times New Roman"/>
          <w:kern w:val="0"/>
          <w:sz w:val="28"/>
          <w:szCs w:val="28"/>
          <w:lang w:eastAsia="ru-RU"/>
        </w:rPr>
        <w:t xml:space="preserve"> ..................................................................................................................15</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1.1. </w:t>
      </w:r>
      <w:r w:rsidRPr="006E1BDB">
        <w:rPr>
          <w:rFonts w:ascii="Times New Roman" w:eastAsia="Times New Roman" w:hAnsi="Times New Roman" w:cs="Times New Roman" w:hint="eastAsia"/>
          <w:kern w:val="0"/>
          <w:sz w:val="28"/>
          <w:szCs w:val="28"/>
          <w:lang w:eastAsia="ru-RU"/>
        </w:rPr>
        <w:t>Сутність</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поняття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структура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правового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статусу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стадії</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досудового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розслідування</w:t>
      </w:r>
      <w:r w:rsidRPr="006E1BDB">
        <w:rPr>
          <w:rFonts w:ascii="Times New Roman" w:eastAsia="Times New Roman" w:hAnsi="Times New Roman" w:cs="Times New Roman"/>
          <w:kern w:val="0"/>
          <w:sz w:val="28"/>
          <w:szCs w:val="28"/>
          <w:lang w:eastAsia="ru-RU"/>
        </w:rPr>
        <w:t>.....................................................15</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1.2. </w:t>
      </w:r>
      <w:r w:rsidRPr="006E1BDB">
        <w:rPr>
          <w:rFonts w:ascii="Times New Roman" w:eastAsia="Times New Roman" w:hAnsi="Times New Roman" w:cs="Times New Roman" w:hint="eastAsia"/>
          <w:kern w:val="0"/>
          <w:sz w:val="28"/>
          <w:szCs w:val="28"/>
          <w:lang w:eastAsia="ru-RU"/>
        </w:rPr>
        <w:t>Права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законні</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інтереси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під</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час</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провадження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досудового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розслідування</w:t>
      </w:r>
      <w:r w:rsidRPr="006E1BDB">
        <w:rPr>
          <w:rFonts w:ascii="Times New Roman" w:eastAsia="Times New Roman" w:hAnsi="Times New Roman" w:cs="Times New Roman"/>
          <w:kern w:val="0"/>
          <w:sz w:val="28"/>
          <w:szCs w:val="28"/>
          <w:lang w:eastAsia="ru-RU"/>
        </w:rPr>
        <w:t xml:space="preserve"> ........................................................................33</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1.3. </w:t>
      </w:r>
      <w:r w:rsidRPr="006E1BDB">
        <w:rPr>
          <w:rFonts w:ascii="Times New Roman" w:eastAsia="Times New Roman" w:hAnsi="Times New Roman" w:cs="Times New Roman" w:hint="eastAsia"/>
          <w:kern w:val="0"/>
          <w:sz w:val="28"/>
          <w:szCs w:val="28"/>
          <w:lang w:eastAsia="ru-RU"/>
        </w:rPr>
        <w:t>Обов’язки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стадії</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досудового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розслідування</w:t>
      </w:r>
      <w:r w:rsidRPr="006E1BDB">
        <w:rPr>
          <w:rFonts w:ascii="Times New Roman" w:eastAsia="Times New Roman" w:hAnsi="Times New Roman" w:cs="Times New Roman"/>
          <w:kern w:val="0"/>
          <w:sz w:val="28"/>
          <w:szCs w:val="28"/>
          <w:lang w:eastAsia="ru-RU"/>
        </w:rPr>
        <w:t>.....................................................................................................................69</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1.4. </w:t>
      </w:r>
      <w:r w:rsidRPr="006E1BDB">
        <w:rPr>
          <w:rFonts w:ascii="Times New Roman" w:eastAsia="Times New Roman" w:hAnsi="Times New Roman" w:cs="Times New Roman" w:hint="eastAsia"/>
          <w:kern w:val="0"/>
          <w:sz w:val="28"/>
          <w:szCs w:val="28"/>
          <w:lang w:eastAsia="ru-RU"/>
        </w:rPr>
        <w:t>Кримінально</w:t>
      </w:r>
      <w:r w:rsidRPr="006E1BDB">
        <w:rPr>
          <w:rFonts w:ascii="Times New Roman" w:eastAsia="Times New Roman" w:hAnsi="Times New Roman" w:cs="Times New Roman"/>
          <w:kern w:val="0"/>
          <w:sz w:val="28"/>
          <w:szCs w:val="28"/>
          <w:lang w:eastAsia="ru-RU"/>
        </w:rPr>
        <w:t>-</w:t>
      </w:r>
      <w:r w:rsidRPr="006E1BDB">
        <w:rPr>
          <w:rFonts w:ascii="Times New Roman" w:eastAsia="Times New Roman" w:hAnsi="Times New Roman" w:cs="Times New Roman" w:hint="eastAsia"/>
          <w:kern w:val="0"/>
          <w:sz w:val="28"/>
          <w:szCs w:val="28"/>
          <w:lang w:eastAsia="ru-RU"/>
        </w:rPr>
        <w:t>процесуальна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відповідальність</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під</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час</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провадження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досудового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розслідування</w:t>
      </w:r>
      <w:r w:rsidRPr="006E1BDB">
        <w:rPr>
          <w:rFonts w:ascii="Times New Roman" w:eastAsia="Times New Roman" w:hAnsi="Times New Roman" w:cs="Times New Roman"/>
          <w:kern w:val="0"/>
          <w:sz w:val="28"/>
          <w:szCs w:val="28"/>
          <w:lang w:eastAsia="ru-RU"/>
        </w:rPr>
        <w:t>............................... 86</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Висновки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розділу</w:t>
      </w:r>
      <w:r w:rsidRPr="006E1BDB">
        <w:rPr>
          <w:rFonts w:ascii="Times New Roman" w:eastAsia="Times New Roman" w:hAnsi="Times New Roman" w:cs="Times New Roman"/>
          <w:kern w:val="0"/>
          <w:sz w:val="28"/>
          <w:szCs w:val="28"/>
          <w:lang w:eastAsia="ru-RU"/>
        </w:rPr>
        <w:t xml:space="preserve"> ...............................................................................................95</w:t>
      </w:r>
    </w:p>
    <w:p w:rsidR="006E1BDB" w:rsidRPr="006E1BDB" w:rsidRDefault="006E1BDB" w:rsidP="006E1BDB">
      <w:pPr>
        <w:rPr>
          <w:rFonts w:ascii="Times New Roman" w:eastAsia="Times New Roman" w:hAnsi="Times New Roman" w:cs="Times New Roman"/>
          <w:kern w:val="0"/>
          <w:sz w:val="28"/>
          <w:szCs w:val="28"/>
          <w:lang w:eastAsia="ru-RU"/>
        </w:rPr>
      </w:pP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РОЗДІЛ</w:t>
      </w:r>
      <w:r w:rsidRPr="006E1BDB">
        <w:rPr>
          <w:rFonts w:ascii="Times New Roman" w:eastAsia="Times New Roman" w:hAnsi="Times New Roman" w:cs="Times New Roman"/>
          <w:kern w:val="0"/>
          <w:sz w:val="28"/>
          <w:szCs w:val="28"/>
          <w:lang w:eastAsia="ru-RU"/>
        </w:rPr>
        <w:t xml:space="preserve"> 2. </w:t>
      </w:r>
      <w:r w:rsidRPr="006E1BDB">
        <w:rPr>
          <w:rFonts w:ascii="Times New Roman" w:eastAsia="Times New Roman" w:hAnsi="Times New Roman" w:cs="Times New Roman" w:hint="eastAsia"/>
          <w:kern w:val="0"/>
          <w:sz w:val="28"/>
          <w:szCs w:val="28"/>
          <w:lang w:eastAsia="ru-RU"/>
        </w:rPr>
        <w:t>Особливості</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предмета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доказування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притягнення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неповнолітніх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осіб</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як</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кримінальній</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справі</w:t>
      </w:r>
      <w:r w:rsidRPr="006E1BDB">
        <w:rPr>
          <w:rFonts w:ascii="Times New Roman" w:eastAsia="Times New Roman" w:hAnsi="Times New Roman" w:cs="Times New Roman"/>
          <w:kern w:val="0"/>
          <w:sz w:val="28"/>
          <w:szCs w:val="28"/>
          <w:lang w:eastAsia="ru-RU"/>
        </w:rPr>
        <w:t xml:space="preserve"> ................................96</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2.1. </w:t>
      </w:r>
      <w:r w:rsidRPr="006E1BDB">
        <w:rPr>
          <w:rFonts w:ascii="Times New Roman" w:eastAsia="Times New Roman" w:hAnsi="Times New Roman" w:cs="Times New Roman" w:hint="eastAsia"/>
          <w:kern w:val="0"/>
          <w:sz w:val="28"/>
          <w:szCs w:val="28"/>
          <w:lang w:eastAsia="ru-RU"/>
        </w:rPr>
        <w:t>Особливості</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предмета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доказування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кримінальних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справах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злочини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неповнолітніх</w:t>
      </w:r>
      <w:r w:rsidRPr="006E1BDB">
        <w:rPr>
          <w:rFonts w:ascii="Times New Roman" w:eastAsia="Times New Roman" w:hAnsi="Times New Roman" w:cs="Times New Roman"/>
          <w:kern w:val="0"/>
          <w:sz w:val="28"/>
          <w:szCs w:val="28"/>
          <w:lang w:eastAsia="ru-RU"/>
        </w:rPr>
        <w:t xml:space="preserve"> ....................................................................................................................96</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2.2. </w:t>
      </w:r>
      <w:r w:rsidRPr="006E1BDB">
        <w:rPr>
          <w:rFonts w:ascii="Times New Roman" w:eastAsia="Times New Roman" w:hAnsi="Times New Roman" w:cs="Times New Roman" w:hint="eastAsia"/>
          <w:kern w:val="0"/>
          <w:sz w:val="28"/>
          <w:szCs w:val="28"/>
          <w:lang w:eastAsia="ru-RU"/>
        </w:rPr>
        <w:t>Підстави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процесуальний</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порядок</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притягнення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неповнолітніх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осіб</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як</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пред’явлення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їм</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обвинувачення</w:t>
      </w:r>
      <w:r w:rsidRPr="006E1BDB">
        <w:rPr>
          <w:rFonts w:ascii="Times New Roman" w:eastAsia="Times New Roman" w:hAnsi="Times New Roman" w:cs="Times New Roman"/>
          <w:kern w:val="0"/>
          <w:sz w:val="28"/>
          <w:szCs w:val="28"/>
          <w:lang w:eastAsia="ru-RU"/>
        </w:rPr>
        <w:t xml:space="preserve"> .................................................... 108</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2.3. </w:t>
      </w:r>
      <w:r w:rsidRPr="006E1BDB">
        <w:rPr>
          <w:rFonts w:ascii="Times New Roman" w:eastAsia="Times New Roman" w:hAnsi="Times New Roman" w:cs="Times New Roman" w:hint="eastAsia"/>
          <w:kern w:val="0"/>
          <w:sz w:val="28"/>
          <w:szCs w:val="28"/>
          <w:lang w:eastAsia="ru-RU"/>
        </w:rPr>
        <w:t>Показання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як</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джерело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доказів</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засіб</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захисту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кримінальному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судочинстві</w:t>
      </w:r>
      <w:r w:rsidRPr="006E1BDB">
        <w:rPr>
          <w:rFonts w:ascii="Times New Roman" w:eastAsia="Times New Roman" w:hAnsi="Times New Roman" w:cs="Times New Roman"/>
          <w:kern w:val="0"/>
          <w:sz w:val="28"/>
          <w:szCs w:val="28"/>
          <w:lang w:eastAsia="ru-RU"/>
        </w:rPr>
        <w:t>...........................................................................134</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Висновки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розділу</w:t>
      </w:r>
      <w:r w:rsidRPr="006E1BDB">
        <w:rPr>
          <w:rFonts w:ascii="Times New Roman" w:eastAsia="Times New Roman" w:hAnsi="Times New Roman" w:cs="Times New Roman"/>
          <w:kern w:val="0"/>
          <w:sz w:val="28"/>
          <w:szCs w:val="28"/>
          <w:lang w:eastAsia="ru-RU"/>
        </w:rPr>
        <w:t xml:space="preserve"> .............................................................................................157</w:t>
      </w:r>
    </w:p>
    <w:p w:rsidR="006E1BDB" w:rsidRPr="006E1BDB" w:rsidRDefault="006E1BDB" w:rsidP="006E1BDB">
      <w:pPr>
        <w:rPr>
          <w:rFonts w:ascii="Times New Roman" w:eastAsia="Times New Roman" w:hAnsi="Times New Roman" w:cs="Times New Roman"/>
          <w:kern w:val="0"/>
          <w:sz w:val="28"/>
          <w:szCs w:val="28"/>
          <w:lang w:eastAsia="ru-RU"/>
        </w:rPr>
      </w:pP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РОЗДІЛ</w:t>
      </w:r>
      <w:r w:rsidRPr="006E1BDB">
        <w:rPr>
          <w:rFonts w:ascii="Times New Roman" w:eastAsia="Times New Roman" w:hAnsi="Times New Roman" w:cs="Times New Roman"/>
          <w:kern w:val="0"/>
          <w:sz w:val="28"/>
          <w:szCs w:val="28"/>
          <w:lang w:eastAsia="ru-RU"/>
        </w:rPr>
        <w:t xml:space="preserve"> 3. </w:t>
      </w:r>
      <w:r w:rsidRPr="006E1BDB">
        <w:rPr>
          <w:rFonts w:ascii="Times New Roman" w:eastAsia="Times New Roman" w:hAnsi="Times New Roman" w:cs="Times New Roman" w:hint="eastAsia"/>
          <w:kern w:val="0"/>
          <w:sz w:val="28"/>
          <w:szCs w:val="28"/>
          <w:lang w:eastAsia="ru-RU"/>
        </w:rPr>
        <w:t>Охорона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прав</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законних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інтересів</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під</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час</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провадження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досудового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розслідування</w:t>
      </w:r>
      <w:r w:rsidRPr="006E1BDB">
        <w:rPr>
          <w:rFonts w:ascii="Times New Roman" w:eastAsia="Times New Roman" w:hAnsi="Times New Roman" w:cs="Times New Roman"/>
          <w:kern w:val="0"/>
          <w:sz w:val="28"/>
          <w:szCs w:val="28"/>
          <w:lang w:eastAsia="ru-RU"/>
        </w:rPr>
        <w:t>........................158</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lastRenderedPageBreak/>
        <w:t xml:space="preserve">3.1. </w:t>
      </w:r>
      <w:r w:rsidRPr="006E1BDB">
        <w:rPr>
          <w:rFonts w:ascii="Times New Roman" w:eastAsia="Times New Roman" w:hAnsi="Times New Roman" w:cs="Times New Roman" w:hint="eastAsia"/>
          <w:kern w:val="0"/>
          <w:sz w:val="28"/>
          <w:szCs w:val="28"/>
          <w:lang w:eastAsia="ru-RU"/>
        </w:rPr>
        <w:t>Роль</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захисника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та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законного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представника</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забезпеченні</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прав</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і</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законних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інтересів</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у</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кримінальній</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справі</w:t>
      </w:r>
      <w:r w:rsidRPr="006E1BDB">
        <w:rPr>
          <w:rFonts w:ascii="Times New Roman" w:eastAsia="Times New Roman" w:hAnsi="Times New Roman" w:cs="Times New Roman"/>
          <w:kern w:val="0"/>
          <w:sz w:val="28"/>
          <w:szCs w:val="28"/>
          <w:lang w:eastAsia="ru-RU"/>
        </w:rPr>
        <w:t>................................................................................................................. ................158</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kern w:val="0"/>
          <w:sz w:val="28"/>
          <w:szCs w:val="28"/>
          <w:lang w:eastAsia="ru-RU"/>
        </w:rPr>
        <w:t xml:space="preserve">3.2. </w:t>
      </w:r>
      <w:r w:rsidRPr="006E1BDB">
        <w:rPr>
          <w:rFonts w:ascii="Times New Roman" w:eastAsia="Times New Roman" w:hAnsi="Times New Roman" w:cs="Times New Roman" w:hint="eastAsia"/>
          <w:kern w:val="0"/>
          <w:sz w:val="28"/>
          <w:szCs w:val="28"/>
          <w:lang w:eastAsia="ru-RU"/>
        </w:rPr>
        <w:t>Забезпечення</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прав</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неповнолітнього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обвинуваченого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при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застосуванні</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нього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запобіжних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заходів</w:t>
      </w:r>
      <w:r w:rsidRPr="006E1BDB">
        <w:rPr>
          <w:rFonts w:ascii="Times New Roman" w:eastAsia="Times New Roman" w:hAnsi="Times New Roman" w:cs="Times New Roman"/>
          <w:kern w:val="0"/>
          <w:sz w:val="28"/>
          <w:szCs w:val="28"/>
          <w:lang w:eastAsia="ru-RU"/>
        </w:rPr>
        <w:t>.................................................... ............................................173</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Висновки</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до</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розділу</w:t>
      </w:r>
      <w:r w:rsidRPr="006E1BDB">
        <w:rPr>
          <w:rFonts w:ascii="Times New Roman" w:eastAsia="Times New Roman" w:hAnsi="Times New Roman" w:cs="Times New Roman"/>
          <w:kern w:val="0"/>
          <w:sz w:val="28"/>
          <w:szCs w:val="28"/>
          <w:lang w:eastAsia="ru-RU"/>
        </w:rPr>
        <w:t xml:space="preserve"> .............................................................................................195</w:t>
      </w:r>
    </w:p>
    <w:p w:rsidR="006E1BDB" w:rsidRPr="006E1BDB" w:rsidRDefault="006E1BDB" w:rsidP="006E1BDB">
      <w:pPr>
        <w:rPr>
          <w:rFonts w:ascii="Times New Roman" w:eastAsia="Times New Roman" w:hAnsi="Times New Roman" w:cs="Times New Roman"/>
          <w:kern w:val="0"/>
          <w:sz w:val="28"/>
          <w:szCs w:val="28"/>
          <w:lang w:eastAsia="ru-RU"/>
        </w:rPr>
      </w:pP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ВИСНОВКИ</w:t>
      </w:r>
      <w:r w:rsidRPr="006E1BDB">
        <w:rPr>
          <w:rFonts w:ascii="Times New Roman" w:eastAsia="Times New Roman" w:hAnsi="Times New Roman" w:cs="Times New Roman"/>
          <w:kern w:val="0"/>
          <w:sz w:val="28"/>
          <w:szCs w:val="28"/>
          <w:lang w:eastAsia="ru-RU"/>
        </w:rPr>
        <w:t>..........................................................................................................196</w:t>
      </w:r>
    </w:p>
    <w:p w:rsidR="006E1BDB" w:rsidRPr="006E1BDB"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СПИСОК</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ВИКОРИСТАНИХ</w:t>
      </w:r>
      <w:r w:rsidRPr="006E1BDB">
        <w:rPr>
          <w:rFonts w:ascii="Times New Roman" w:eastAsia="Times New Roman" w:hAnsi="Times New Roman" w:cs="Times New Roman"/>
          <w:kern w:val="0"/>
          <w:sz w:val="28"/>
          <w:szCs w:val="28"/>
          <w:lang w:eastAsia="ru-RU"/>
        </w:rPr>
        <w:t xml:space="preserve"> </w:t>
      </w:r>
      <w:r w:rsidRPr="006E1BDB">
        <w:rPr>
          <w:rFonts w:ascii="Times New Roman" w:eastAsia="Times New Roman" w:hAnsi="Times New Roman" w:cs="Times New Roman" w:hint="eastAsia"/>
          <w:kern w:val="0"/>
          <w:sz w:val="28"/>
          <w:szCs w:val="28"/>
          <w:lang w:eastAsia="ru-RU"/>
        </w:rPr>
        <w:t>ДЖЕРЕЛ</w:t>
      </w:r>
      <w:r w:rsidRPr="006E1BDB">
        <w:rPr>
          <w:rFonts w:ascii="Times New Roman" w:eastAsia="Times New Roman" w:hAnsi="Times New Roman" w:cs="Times New Roman"/>
          <w:kern w:val="0"/>
          <w:sz w:val="28"/>
          <w:szCs w:val="28"/>
          <w:lang w:eastAsia="ru-RU"/>
        </w:rPr>
        <w:t xml:space="preserve"> ..........................................................201</w:t>
      </w:r>
    </w:p>
    <w:p w:rsidR="008A052E" w:rsidRDefault="006E1BDB" w:rsidP="006E1BDB">
      <w:pPr>
        <w:rPr>
          <w:rFonts w:ascii="Times New Roman" w:eastAsia="Times New Roman" w:hAnsi="Times New Roman" w:cs="Times New Roman"/>
          <w:kern w:val="0"/>
          <w:sz w:val="28"/>
          <w:szCs w:val="28"/>
          <w:lang w:eastAsia="ru-RU"/>
        </w:rPr>
      </w:pPr>
      <w:r w:rsidRPr="006E1BDB">
        <w:rPr>
          <w:rFonts w:ascii="Times New Roman" w:eastAsia="Times New Roman" w:hAnsi="Times New Roman" w:cs="Times New Roman" w:hint="eastAsia"/>
          <w:kern w:val="0"/>
          <w:sz w:val="28"/>
          <w:szCs w:val="28"/>
          <w:lang w:eastAsia="ru-RU"/>
        </w:rPr>
        <w:t>ДОДАТКИ</w:t>
      </w:r>
      <w:r w:rsidRPr="006E1BDB">
        <w:rPr>
          <w:rFonts w:ascii="Times New Roman" w:eastAsia="Times New Roman" w:hAnsi="Times New Roman" w:cs="Times New Roman"/>
          <w:kern w:val="0"/>
          <w:sz w:val="28"/>
          <w:szCs w:val="28"/>
          <w:lang w:eastAsia="ru-RU"/>
        </w:rPr>
        <w:t>.............................................................................................................232</w:t>
      </w:r>
    </w:p>
    <w:p w:rsidR="006E1BDB" w:rsidRDefault="006E1BDB" w:rsidP="006E1BDB"/>
    <w:p w:rsidR="006E1BDB" w:rsidRDefault="006E1BDB" w:rsidP="006E1BDB"/>
    <w:p w:rsidR="006E1BDB" w:rsidRDefault="006E1BDB" w:rsidP="006E1BDB">
      <w:r>
        <w:rPr>
          <w:rFonts w:hint="eastAsia"/>
        </w:rPr>
        <w:t>ВИСНОВКИ</w:t>
      </w:r>
    </w:p>
    <w:p w:rsidR="006E1BDB" w:rsidRDefault="006E1BDB" w:rsidP="006E1BDB">
      <w:r>
        <w:rPr>
          <w:rFonts w:hint="eastAsia"/>
        </w:rPr>
        <w:t>Узагальнення</w:t>
      </w:r>
      <w:r>
        <w:t></w:t>
      </w:r>
      <w:r>
        <w:rPr>
          <w:rFonts w:hint="eastAsia"/>
        </w:rPr>
        <w:t>результатів</w:t>
      </w:r>
      <w:r>
        <w:t></w:t>
      </w:r>
      <w:r>
        <w:rPr>
          <w:rFonts w:hint="eastAsia"/>
        </w:rPr>
        <w:t>вивчення</w:t>
      </w:r>
      <w:r>
        <w:t></w:t>
      </w:r>
      <w:r>
        <w:rPr>
          <w:rFonts w:hint="eastAsia"/>
        </w:rPr>
        <w:t>матеріалів</w:t>
      </w:r>
      <w:r>
        <w:t></w:t>
      </w:r>
      <w:r>
        <w:rPr>
          <w:rFonts w:hint="eastAsia"/>
        </w:rPr>
        <w:t>кримінальних</w:t>
      </w:r>
      <w:r>
        <w:t></w:t>
      </w:r>
      <w:r>
        <w:rPr>
          <w:rFonts w:hint="eastAsia"/>
        </w:rPr>
        <w:t>справ</w:t>
      </w:r>
      <w:r>
        <w:t></w:t>
      </w:r>
      <w:r>
        <w:rPr>
          <w:rFonts w:hint="eastAsia"/>
        </w:rPr>
        <w:t>та</w:t>
      </w:r>
      <w:r>
        <w:t></w:t>
      </w:r>
      <w:r>
        <w:rPr>
          <w:rFonts w:hint="eastAsia"/>
        </w:rPr>
        <w:t>анкетування</w:t>
      </w:r>
      <w:r>
        <w:t></w:t>
      </w:r>
      <w:r>
        <w:rPr>
          <w:rFonts w:hint="eastAsia"/>
        </w:rPr>
        <w:t>практичних</w:t>
      </w:r>
      <w:r>
        <w:t></w:t>
      </w:r>
      <w:r>
        <w:rPr>
          <w:rFonts w:hint="eastAsia"/>
        </w:rPr>
        <w:t>працівників</w:t>
      </w:r>
      <w:r>
        <w:t></w:t>
      </w:r>
      <w:r>
        <w:t></w:t>
      </w:r>
      <w:r>
        <w:rPr>
          <w:rFonts w:hint="eastAsia"/>
        </w:rPr>
        <w:t>комплексний</w:t>
      </w:r>
      <w:r>
        <w:t></w:t>
      </w:r>
      <w:r>
        <w:rPr>
          <w:rFonts w:hint="eastAsia"/>
        </w:rPr>
        <w:t>підхід</w:t>
      </w:r>
      <w:r>
        <w:t></w:t>
      </w:r>
      <w:r>
        <w:rPr>
          <w:rFonts w:hint="eastAsia"/>
        </w:rPr>
        <w:t>у</w:t>
      </w:r>
      <w:r>
        <w:t></w:t>
      </w:r>
      <w:r>
        <w:rPr>
          <w:rFonts w:hint="eastAsia"/>
        </w:rPr>
        <w:t>використанні</w:t>
      </w:r>
      <w:r>
        <w:t></w:t>
      </w:r>
      <w:r>
        <w:rPr>
          <w:rFonts w:hint="eastAsia"/>
        </w:rPr>
        <w:t>наукових</w:t>
      </w:r>
      <w:r>
        <w:t></w:t>
      </w:r>
      <w:r>
        <w:rPr>
          <w:rFonts w:hint="eastAsia"/>
        </w:rPr>
        <w:t>методів</w:t>
      </w:r>
      <w:r>
        <w:t></w:t>
      </w:r>
      <w:r>
        <w:rPr>
          <w:rFonts w:hint="eastAsia"/>
        </w:rPr>
        <w:t>дозволили</w:t>
      </w:r>
      <w:r>
        <w:t></w:t>
      </w:r>
      <w:r>
        <w:rPr>
          <w:rFonts w:hint="eastAsia"/>
        </w:rPr>
        <w:t>нам</w:t>
      </w:r>
      <w:r>
        <w:t></w:t>
      </w:r>
      <w:r>
        <w:rPr>
          <w:rFonts w:hint="eastAsia"/>
        </w:rPr>
        <w:t>всебічно</w:t>
      </w:r>
      <w:r>
        <w:t></w:t>
      </w:r>
      <w:r>
        <w:rPr>
          <w:rFonts w:hint="eastAsia"/>
        </w:rPr>
        <w:t>розглянути</w:t>
      </w:r>
      <w:r>
        <w:t></w:t>
      </w:r>
      <w:r>
        <w:rPr>
          <w:rFonts w:hint="eastAsia"/>
        </w:rPr>
        <w:t>проблеми</w:t>
      </w:r>
      <w:r>
        <w:t></w:t>
      </w:r>
      <w:r>
        <w:t></w:t>
      </w:r>
      <w:r>
        <w:rPr>
          <w:rFonts w:hint="eastAsia"/>
        </w:rPr>
        <w:t>пов’язані</w:t>
      </w:r>
      <w:r>
        <w:t></w:t>
      </w:r>
      <w:r>
        <w:rPr>
          <w:rFonts w:hint="eastAsia"/>
        </w:rPr>
        <w:t>з</w:t>
      </w:r>
      <w:r>
        <w:t></w:t>
      </w:r>
      <w:r>
        <w:rPr>
          <w:rFonts w:hint="eastAsia"/>
        </w:rPr>
        <w:t>розслідуванням</w:t>
      </w:r>
      <w:r>
        <w:t></w:t>
      </w:r>
      <w:r>
        <w:rPr>
          <w:rFonts w:hint="eastAsia"/>
        </w:rPr>
        <w:t>кримінальних</w:t>
      </w:r>
      <w:r>
        <w:t></w:t>
      </w:r>
      <w:r>
        <w:rPr>
          <w:rFonts w:hint="eastAsia"/>
        </w:rPr>
        <w:t>справ</w:t>
      </w:r>
      <w:r>
        <w:t></w:t>
      </w:r>
      <w:r>
        <w:rPr>
          <w:rFonts w:hint="eastAsia"/>
        </w:rPr>
        <w:t>щодо</w:t>
      </w:r>
      <w:r>
        <w:t></w:t>
      </w:r>
      <w:r>
        <w:rPr>
          <w:rFonts w:hint="eastAsia"/>
        </w:rPr>
        <w:t>неповнолітніх</w:t>
      </w:r>
      <w:r>
        <w:t></w:t>
      </w:r>
      <w:r>
        <w:t></w:t>
      </w:r>
      <w:r>
        <w:rPr>
          <w:rFonts w:hint="eastAsia"/>
        </w:rPr>
        <w:t>розробити</w:t>
      </w:r>
      <w:r>
        <w:t></w:t>
      </w:r>
      <w:r>
        <w:rPr>
          <w:rFonts w:hint="eastAsia"/>
        </w:rPr>
        <w:t>пропозиції</w:t>
      </w:r>
      <w:r>
        <w:t></w:t>
      </w:r>
      <w:r>
        <w:rPr>
          <w:rFonts w:hint="eastAsia"/>
        </w:rPr>
        <w:t>з</w:t>
      </w:r>
      <w:r>
        <w:t></w:t>
      </w:r>
      <w:r>
        <w:rPr>
          <w:rFonts w:hint="eastAsia"/>
        </w:rPr>
        <w:t>удосконалення</w:t>
      </w:r>
      <w:r>
        <w:t></w:t>
      </w:r>
      <w:r>
        <w:rPr>
          <w:rFonts w:hint="eastAsia"/>
        </w:rPr>
        <w:t>кримінально</w:t>
      </w:r>
      <w:r>
        <w:t></w:t>
      </w:r>
      <w:r>
        <w:rPr>
          <w:rFonts w:hint="eastAsia"/>
        </w:rPr>
        <w:t>процесуального</w:t>
      </w:r>
      <w:r>
        <w:t></w:t>
      </w:r>
      <w:r>
        <w:rPr>
          <w:rFonts w:hint="eastAsia"/>
        </w:rPr>
        <w:t>законодавства</w:t>
      </w:r>
      <w:r>
        <w:t></w:t>
      </w:r>
      <w:r>
        <w:rPr>
          <w:rFonts w:hint="eastAsia"/>
        </w:rPr>
        <w:t>і</w:t>
      </w:r>
      <w:r>
        <w:t></w:t>
      </w:r>
      <w:r>
        <w:rPr>
          <w:rFonts w:hint="eastAsia"/>
        </w:rPr>
        <w:t>регламентації</w:t>
      </w:r>
      <w:r>
        <w:t></w:t>
      </w:r>
      <w:r>
        <w:rPr>
          <w:rFonts w:hint="eastAsia"/>
        </w:rPr>
        <w:t>окремих</w:t>
      </w:r>
      <w:r>
        <w:t></w:t>
      </w:r>
      <w:r>
        <w:rPr>
          <w:rFonts w:hint="eastAsia"/>
        </w:rPr>
        <w:t>процесуальних</w:t>
      </w:r>
      <w:r>
        <w:t></w:t>
      </w:r>
      <w:r>
        <w:rPr>
          <w:rFonts w:hint="eastAsia"/>
        </w:rPr>
        <w:t>дій</w:t>
      </w:r>
      <w:r>
        <w:t></w:t>
      </w:r>
      <w:r>
        <w:rPr>
          <w:rFonts w:hint="eastAsia"/>
        </w:rPr>
        <w:t>по</w:t>
      </w:r>
      <w:r>
        <w:t></w:t>
      </w:r>
      <w:r>
        <w:rPr>
          <w:rFonts w:hint="eastAsia"/>
        </w:rPr>
        <w:t>забезпеченню</w:t>
      </w:r>
      <w:r>
        <w:t></w:t>
      </w:r>
      <w:r>
        <w:rPr>
          <w:rFonts w:hint="eastAsia"/>
        </w:rPr>
        <w:t>охорони</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неповнолітнього</w:t>
      </w:r>
      <w:r>
        <w:t></w:t>
      </w:r>
      <w:r>
        <w:rPr>
          <w:rFonts w:hint="eastAsia"/>
        </w:rPr>
        <w:t>обвинуваченого</w:t>
      </w:r>
      <w:r>
        <w:t></w:t>
      </w:r>
      <w:r>
        <w:rPr>
          <w:rFonts w:hint="eastAsia"/>
        </w:rPr>
        <w:t>на</w:t>
      </w:r>
      <w:r>
        <w:t></w:t>
      </w:r>
      <w:r>
        <w:rPr>
          <w:rFonts w:hint="eastAsia"/>
        </w:rPr>
        <w:t>досудовому</w:t>
      </w:r>
      <w:r>
        <w:t></w:t>
      </w:r>
      <w:r>
        <w:rPr>
          <w:rFonts w:hint="eastAsia"/>
        </w:rPr>
        <w:t>розслідуванні</w:t>
      </w:r>
      <w:r>
        <w:t></w:t>
      </w:r>
      <w:r>
        <w:rPr>
          <w:rFonts w:hint="eastAsia"/>
        </w:rPr>
        <w:t>та</w:t>
      </w:r>
      <w:r>
        <w:t></w:t>
      </w:r>
      <w:r>
        <w:rPr>
          <w:rFonts w:hint="eastAsia"/>
        </w:rPr>
        <w:t>дійти</w:t>
      </w:r>
      <w:r>
        <w:t></w:t>
      </w:r>
      <w:r>
        <w:rPr>
          <w:rFonts w:hint="eastAsia"/>
        </w:rPr>
        <w:t>до</w:t>
      </w:r>
      <w:r>
        <w:t></w:t>
      </w:r>
      <w:r>
        <w:rPr>
          <w:rFonts w:hint="eastAsia"/>
        </w:rPr>
        <w:t>наступних</w:t>
      </w:r>
      <w:r>
        <w:t></w:t>
      </w:r>
      <w:r>
        <w:rPr>
          <w:rFonts w:hint="eastAsia"/>
        </w:rPr>
        <w:t>висновків</w:t>
      </w:r>
      <w:r>
        <w:t></w:t>
      </w:r>
    </w:p>
    <w:p w:rsidR="006E1BDB" w:rsidRDefault="006E1BDB" w:rsidP="006E1BDB">
      <w:r>
        <w:t></w:t>
      </w:r>
      <w:r>
        <w:t></w:t>
      </w:r>
      <w:r>
        <w:t></w:t>
      </w:r>
      <w:r>
        <w:rPr>
          <w:rFonts w:hint="eastAsia"/>
        </w:rPr>
        <w:t>Аналізуючи</w:t>
      </w:r>
      <w:r>
        <w:t></w:t>
      </w:r>
      <w:r>
        <w:rPr>
          <w:rFonts w:hint="eastAsia"/>
        </w:rPr>
        <w:t>процес</w:t>
      </w:r>
      <w:r>
        <w:t></w:t>
      </w:r>
      <w:r>
        <w:rPr>
          <w:rFonts w:hint="eastAsia"/>
        </w:rPr>
        <w:t>розвитку</w:t>
      </w:r>
      <w:r>
        <w:t></w:t>
      </w:r>
      <w:r>
        <w:rPr>
          <w:rFonts w:hint="eastAsia"/>
        </w:rPr>
        <w:t>правового</w:t>
      </w:r>
      <w:r>
        <w:t></w:t>
      </w:r>
      <w:r>
        <w:rPr>
          <w:rFonts w:hint="eastAsia"/>
        </w:rPr>
        <w:t>статусу</w:t>
      </w:r>
      <w:r>
        <w:t></w:t>
      </w:r>
      <w:r>
        <w:rPr>
          <w:rFonts w:hint="eastAsia"/>
        </w:rPr>
        <w:t>неповнолітнього</w:t>
      </w:r>
      <w:r>
        <w:t></w:t>
      </w:r>
      <w:r>
        <w:rPr>
          <w:rFonts w:hint="eastAsia"/>
        </w:rPr>
        <w:t>обвинуваченого</w:t>
      </w:r>
      <w:r>
        <w:t></w:t>
      </w:r>
      <w:r>
        <w:rPr>
          <w:rFonts w:hint="eastAsia"/>
        </w:rPr>
        <w:t>як</w:t>
      </w:r>
      <w:r>
        <w:t></w:t>
      </w:r>
      <w:r>
        <w:rPr>
          <w:rFonts w:hint="eastAsia"/>
        </w:rPr>
        <w:t>суб’єкта</w:t>
      </w:r>
      <w:r>
        <w:t></w:t>
      </w:r>
      <w:r>
        <w:rPr>
          <w:rFonts w:hint="eastAsia"/>
        </w:rPr>
        <w:t>кримінального</w:t>
      </w:r>
      <w:r>
        <w:t></w:t>
      </w:r>
      <w:r>
        <w:rPr>
          <w:rFonts w:hint="eastAsia"/>
        </w:rPr>
        <w:t>судочинства</w:t>
      </w:r>
      <w:r>
        <w:t></w:t>
      </w:r>
      <w:r>
        <w:t></w:t>
      </w:r>
      <w:r>
        <w:rPr>
          <w:rFonts w:hint="eastAsia"/>
        </w:rPr>
        <w:t>ми</w:t>
      </w:r>
      <w:r>
        <w:t></w:t>
      </w:r>
      <w:r>
        <w:rPr>
          <w:rFonts w:hint="eastAsia"/>
        </w:rPr>
        <w:t>виділили</w:t>
      </w:r>
      <w:r>
        <w:t></w:t>
      </w:r>
      <w:r>
        <w:rPr>
          <w:rFonts w:hint="eastAsia"/>
        </w:rPr>
        <w:t>п’ять</w:t>
      </w:r>
      <w:r>
        <w:t></w:t>
      </w:r>
      <w:r>
        <w:rPr>
          <w:rFonts w:hint="eastAsia"/>
        </w:rPr>
        <w:t>історичних</w:t>
      </w:r>
      <w:r>
        <w:t></w:t>
      </w:r>
      <w:r>
        <w:rPr>
          <w:rFonts w:hint="eastAsia"/>
        </w:rPr>
        <w:t>етапів</w:t>
      </w:r>
      <w:r>
        <w:t></w:t>
      </w:r>
      <w:r>
        <w:rPr>
          <w:rFonts w:hint="eastAsia"/>
        </w:rPr>
        <w:t>розвитку</w:t>
      </w:r>
      <w:r>
        <w:t></w:t>
      </w:r>
      <w:r>
        <w:rPr>
          <w:rFonts w:hint="eastAsia"/>
        </w:rPr>
        <w:t>законодавства</w:t>
      </w:r>
      <w:r>
        <w:t></w:t>
      </w:r>
      <w:r>
        <w:rPr>
          <w:rFonts w:hint="eastAsia"/>
        </w:rPr>
        <w:t>щодо</w:t>
      </w:r>
      <w:r>
        <w:t></w:t>
      </w:r>
      <w:r>
        <w:rPr>
          <w:rFonts w:hint="eastAsia"/>
        </w:rPr>
        <w:t>провадження</w:t>
      </w:r>
      <w:r>
        <w:t></w:t>
      </w:r>
      <w:r>
        <w:rPr>
          <w:rFonts w:hint="eastAsia"/>
        </w:rPr>
        <w:t>у</w:t>
      </w:r>
      <w:r>
        <w:t></w:t>
      </w:r>
      <w:r>
        <w:rPr>
          <w:rFonts w:hint="eastAsia"/>
        </w:rPr>
        <w:t>справах</w:t>
      </w:r>
      <w:r>
        <w:t></w:t>
      </w:r>
      <w:r>
        <w:rPr>
          <w:rFonts w:hint="eastAsia"/>
        </w:rPr>
        <w:t>про</w:t>
      </w:r>
      <w:r>
        <w:t></w:t>
      </w:r>
      <w:r>
        <w:rPr>
          <w:rFonts w:hint="eastAsia"/>
        </w:rPr>
        <w:t>злочини</w:t>
      </w:r>
      <w:r>
        <w:t></w:t>
      </w:r>
      <w:r>
        <w:rPr>
          <w:rFonts w:hint="eastAsia"/>
        </w:rPr>
        <w:t>неповнолітніх</w:t>
      </w:r>
      <w:r>
        <w:t></w:t>
      </w:r>
      <w:r>
        <w:rPr>
          <w:rFonts w:hint="eastAsia"/>
        </w:rPr>
        <w:t>в</w:t>
      </w:r>
      <w:r>
        <w:t></w:t>
      </w:r>
      <w:r>
        <w:rPr>
          <w:rFonts w:hint="eastAsia"/>
        </w:rPr>
        <w:t>Україні</w:t>
      </w:r>
      <w:r>
        <w:t></w:t>
      </w:r>
      <w:r>
        <w:t></w:t>
      </w:r>
      <w:r>
        <w:rPr>
          <w:rFonts w:hint="eastAsia"/>
        </w:rPr>
        <w:t>а</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період</w:t>
      </w:r>
      <w:r>
        <w:t></w:t>
      </w:r>
      <w:r>
        <w:rPr>
          <w:rFonts w:hint="eastAsia"/>
        </w:rPr>
        <w:t>застосування</w:t>
      </w:r>
      <w:r>
        <w:t></w:t>
      </w:r>
      <w:r>
        <w:rPr>
          <w:rFonts w:hint="eastAsia"/>
        </w:rPr>
        <w:t>статей</w:t>
      </w:r>
      <w:r>
        <w:t></w:t>
      </w:r>
      <w:r>
        <w:rPr>
          <w:rFonts w:hint="eastAsia"/>
        </w:rPr>
        <w:t>Статуту</w:t>
      </w:r>
      <w:r>
        <w:t></w:t>
      </w:r>
      <w:r>
        <w:rPr>
          <w:rFonts w:hint="eastAsia"/>
        </w:rPr>
        <w:t>кримінального</w:t>
      </w:r>
      <w:r>
        <w:t></w:t>
      </w:r>
      <w:r>
        <w:rPr>
          <w:rFonts w:hint="eastAsia"/>
        </w:rPr>
        <w:t>судочинства</w:t>
      </w:r>
      <w:r>
        <w:t></w:t>
      </w:r>
      <w:r>
        <w:t></w:t>
      </w:r>
      <w:r>
        <w:t></w:t>
      </w:r>
      <w:r>
        <w:rPr>
          <w:rFonts w:hint="eastAsia"/>
        </w:rPr>
        <w:t>б</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період</w:t>
      </w:r>
      <w:r>
        <w:t></w:t>
      </w:r>
      <w:r>
        <w:rPr>
          <w:rFonts w:hint="eastAsia"/>
        </w:rPr>
        <w:t>діяльності</w:t>
      </w:r>
      <w:r>
        <w:t></w:t>
      </w:r>
      <w:r>
        <w:rPr>
          <w:rFonts w:hint="eastAsia"/>
        </w:rPr>
        <w:t>спеціалізованих</w:t>
      </w:r>
      <w:r>
        <w:t></w:t>
      </w:r>
      <w:r>
        <w:rPr>
          <w:rFonts w:hint="eastAsia"/>
        </w:rPr>
        <w:t>суддів</w:t>
      </w:r>
      <w:r>
        <w:t></w:t>
      </w:r>
      <w:r>
        <w:rPr>
          <w:rFonts w:hint="eastAsia"/>
        </w:rPr>
        <w:t>у</w:t>
      </w:r>
      <w:r>
        <w:t></w:t>
      </w:r>
      <w:r>
        <w:rPr>
          <w:rFonts w:hint="eastAsia"/>
        </w:rPr>
        <w:t>справах</w:t>
      </w:r>
      <w:r>
        <w:t></w:t>
      </w:r>
      <w:r>
        <w:rPr>
          <w:rFonts w:hint="eastAsia"/>
        </w:rPr>
        <w:t>неповнолітніх</w:t>
      </w:r>
      <w:r>
        <w:t></w:t>
      </w:r>
      <w:r>
        <w:rPr>
          <w:rFonts w:hint="eastAsia"/>
        </w:rPr>
        <w:t>осіб</w:t>
      </w:r>
      <w:r>
        <w:t></w:t>
      </w:r>
      <w:r>
        <w:t></w:t>
      </w:r>
      <w:r>
        <w:t></w:t>
      </w:r>
      <w:r>
        <w:rPr>
          <w:rFonts w:hint="eastAsia"/>
        </w:rPr>
        <w:t>в</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період</w:t>
      </w:r>
      <w:r>
        <w:t></w:t>
      </w:r>
      <w:r>
        <w:rPr>
          <w:rFonts w:hint="eastAsia"/>
        </w:rPr>
        <w:t>діяльності</w:t>
      </w:r>
      <w:r>
        <w:t></w:t>
      </w:r>
      <w:r>
        <w:rPr>
          <w:rFonts w:hint="eastAsia"/>
        </w:rPr>
        <w:t>комісій</w:t>
      </w:r>
      <w:r>
        <w:t></w:t>
      </w:r>
      <w:r>
        <w:rPr>
          <w:rFonts w:hint="eastAsia"/>
        </w:rPr>
        <w:t>у</w:t>
      </w:r>
      <w:r>
        <w:t></w:t>
      </w:r>
      <w:r>
        <w:rPr>
          <w:rFonts w:hint="eastAsia"/>
        </w:rPr>
        <w:t>справах</w:t>
      </w:r>
      <w:r>
        <w:t></w:t>
      </w:r>
      <w:r>
        <w:rPr>
          <w:rFonts w:hint="eastAsia"/>
        </w:rPr>
        <w:t>неповнолітніх</w:t>
      </w:r>
      <w:r>
        <w:t></w:t>
      </w:r>
      <w:r>
        <w:t></w:t>
      </w:r>
      <w:r>
        <w:t></w:t>
      </w:r>
      <w:r>
        <w:rPr>
          <w:rFonts w:hint="eastAsia"/>
        </w:rPr>
        <w:t>г</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період</w:t>
      </w:r>
      <w:r>
        <w:t></w:t>
      </w:r>
      <w:r>
        <w:rPr>
          <w:rFonts w:hint="eastAsia"/>
        </w:rPr>
        <w:t>застосування</w:t>
      </w:r>
      <w:r>
        <w:t></w:t>
      </w:r>
      <w:r>
        <w:rPr>
          <w:rFonts w:hint="eastAsia"/>
        </w:rPr>
        <w:t>різних</w:t>
      </w:r>
      <w:r>
        <w:t></w:t>
      </w:r>
      <w:r>
        <w:rPr>
          <w:rFonts w:hint="eastAsia"/>
        </w:rPr>
        <w:t>постанов</w:t>
      </w:r>
      <w:r>
        <w:t></w:t>
      </w:r>
      <w:r>
        <w:rPr>
          <w:rFonts w:hint="eastAsia"/>
        </w:rPr>
        <w:t>та</w:t>
      </w:r>
      <w:r>
        <w:t></w:t>
      </w:r>
      <w:r>
        <w:rPr>
          <w:rFonts w:hint="eastAsia"/>
        </w:rPr>
        <w:t>наказів</w:t>
      </w:r>
      <w:r>
        <w:t></w:t>
      </w:r>
      <w:r>
        <w:rPr>
          <w:rFonts w:hint="eastAsia"/>
        </w:rPr>
        <w:t>РНК</w:t>
      </w:r>
      <w:r>
        <w:t></w:t>
      </w:r>
      <w:r>
        <w:rPr>
          <w:rFonts w:hint="eastAsia"/>
        </w:rPr>
        <w:t>і</w:t>
      </w:r>
      <w:r>
        <w:t></w:t>
      </w:r>
      <w:r>
        <w:rPr>
          <w:rFonts w:hint="eastAsia"/>
        </w:rPr>
        <w:t>НКЮ</w:t>
      </w:r>
      <w:r>
        <w:t></w:t>
      </w:r>
      <w:r>
        <w:rPr>
          <w:rFonts w:hint="eastAsia"/>
        </w:rPr>
        <w:t>СРСР</w:t>
      </w:r>
      <w:r>
        <w:t></w:t>
      </w:r>
      <w:r>
        <w:t></w:t>
      </w:r>
      <w:r>
        <w:t></w:t>
      </w:r>
      <w:r>
        <w:rPr>
          <w:rFonts w:hint="eastAsia"/>
        </w:rPr>
        <w:t>д</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період</w:t>
      </w:r>
      <w:r>
        <w:t></w:t>
      </w:r>
      <w:r>
        <w:rPr>
          <w:rFonts w:hint="eastAsia"/>
        </w:rPr>
        <w:t>прийняття</w:t>
      </w:r>
      <w:r>
        <w:t></w:t>
      </w:r>
      <w:r>
        <w:rPr>
          <w:rFonts w:hint="eastAsia"/>
        </w:rPr>
        <w:t>й</w:t>
      </w:r>
      <w:r>
        <w:t></w:t>
      </w:r>
      <w:r>
        <w:rPr>
          <w:rFonts w:hint="eastAsia"/>
        </w:rPr>
        <w:t>застосування</w:t>
      </w:r>
      <w:r>
        <w:t></w:t>
      </w:r>
      <w:r>
        <w:rPr>
          <w:rFonts w:hint="eastAsia"/>
        </w:rPr>
        <w:t>норм</w:t>
      </w:r>
      <w:r>
        <w:t></w:t>
      </w:r>
      <w:r>
        <w:rPr>
          <w:rFonts w:hint="eastAsia"/>
        </w:rPr>
        <w:t>Основ</w:t>
      </w:r>
      <w:r>
        <w:t></w:t>
      </w:r>
      <w:r>
        <w:rPr>
          <w:rFonts w:hint="eastAsia"/>
        </w:rPr>
        <w:t>кримінально</w:t>
      </w:r>
      <w:r>
        <w:t></w:t>
      </w:r>
      <w:r>
        <w:rPr>
          <w:rFonts w:hint="eastAsia"/>
        </w:rPr>
        <w:t>процесуального</w:t>
      </w:r>
      <w:r>
        <w:t></w:t>
      </w:r>
      <w:r>
        <w:rPr>
          <w:rFonts w:hint="eastAsia"/>
        </w:rPr>
        <w:t>законодавства</w:t>
      </w:r>
      <w:r>
        <w:t></w:t>
      </w:r>
      <w:r>
        <w:rPr>
          <w:rFonts w:hint="eastAsia"/>
        </w:rPr>
        <w:t>СРСР</w:t>
      </w:r>
      <w:r>
        <w:t></w:t>
      </w:r>
      <w:r>
        <w:rPr>
          <w:rFonts w:hint="eastAsia"/>
        </w:rPr>
        <w:t>та</w:t>
      </w:r>
      <w:r>
        <w:t></w:t>
      </w:r>
      <w:r>
        <w:rPr>
          <w:rFonts w:hint="eastAsia"/>
        </w:rPr>
        <w:t>союзних</w:t>
      </w:r>
      <w:r>
        <w:t></w:t>
      </w:r>
      <w:r>
        <w:rPr>
          <w:rFonts w:hint="eastAsia"/>
        </w:rPr>
        <w:t>республік</w:t>
      </w:r>
      <w:r>
        <w:t></w:t>
      </w:r>
      <w:r>
        <w:t></w:t>
      </w:r>
      <w:r>
        <w:rPr>
          <w:rFonts w:hint="eastAsia"/>
        </w:rPr>
        <w:t>а</w:t>
      </w:r>
      <w:r>
        <w:t></w:t>
      </w:r>
      <w:r>
        <w:rPr>
          <w:rFonts w:hint="eastAsia"/>
        </w:rPr>
        <w:t>також</w:t>
      </w:r>
      <w:r>
        <w:t></w:t>
      </w:r>
      <w:r>
        <w:rPr>
          <w:rFonts w:hint="eastAsia"/>
        </w:rPr>
        <w:t>КПК</w:t>
      </w:r>
      <w:r>
        <w:t></w:t>
      </w:r>
      <w:r>
        <w:rPr>
          <w:rFonts w:hint="eastAsia"/>
        </w:rPr>
        <w:t>УРСР</w:t>
      </w:r>
      <w:r>
        <w:t></w:t>
      </w:r>
      <w:r>
        <w:t></w:t>
      </w:r>
    </w:p>
    <w:p w:rsidR="006E1BDB" w:rsidRDefault="006E1BDB" w:rsidP="006E1BDB">
      <w:r>
        <w:t></w:t>
      </w:r>
      <w:r>
        <w:t></w:t>
      </w:r>
      <w:r>
        <w:t></w:t>
      </w:r>
      <w:r>
        <w:rPr>
          <w:rFonts w:hint="eastAsia"/>
        </w:rPr>
        <w:t>Правовий</w:t>
      </w:r>
      <w:r>
        <w:t></w:t>
      </w:r>
      <w:r>
        <w:rPr>
          <w:rFonts w:hint="eastAsia"/>
        </w:rPr>
        <w:t>статус</w:t>
      </w:r>
      <w:r>
        <w:t></w:t>
      </w:r>
      <w:r>
        <w:rPr>
          <w:rFonts w:hint="eastAsia"/>
        </w:rPr>
        <w:t>неповнолітнього</w:t>
      </w:r>
      <w:r>
        <w:t></w:t>
      </w:r>
      <w:r>
        <w:rPr>
          <w:rFonts w:hint="eastAsia"/>
        </w:rPr>
        <w:t>обвинувачено</w:t>
      </w:r>
      <w:r>
        <w:rPr>
          <w:rFonts w:hint="eastAsia"/>
        </w:rPr>
        <w:lastRenderedPageBreak/>
        <w:t>го</w:t>
      </w:r>
      <w:r>
        <w:t></w:t>
      </w:r>
      <w:r>
        <w:rPr>
          <w:rFonts w:hint="eastAsia"/>
        </w:rPr>
        <w:t>на</w:t>
      </w:r>
      <w:r>
        <w:t></w:t>
      </w:r>
      <w:r>
        <w:rPr>
          <w:rFonts w:hint="eastAsia"/>
        </w:rPr>
        <w:t>досудовому</w:t>
      </w:r>
      <w:r>
        <w:t></w:t>
      </w:r>
      <w:r>
        <w:rPr>
          <w:rFonts w:hint="eastAsia"/>
        </w:rPr>
        <w:t>розслідуванні</w:t>
      </w:r>
      <w:r>
        <w:t></w:t>
      </w:r>
      <w:r>
        <w:rPr>
          <w:rFonts w:hint="eastAsia"/>
        </w:rPr>
        <w:t>–</w:t>
      </w:r>
      <w:r>
        <w:t></w:t>
      </w:r>
      <w:r>
        <w:rPr>
          <w:rFonts w:hint="eastAsia"/>
        </w:rPr>
        <w:t>це</w:t>
      </w:r>
      <w:r>
        <w:t></w:t>
      </w:r>
      <w:r>
        <w:rPr>
          <w:rFonts w:hint="eastAsia"/>
        </w:rPr>
        <w:t>юридично</w:t>
      </w:r>
      <w:r>
        <w:t></w:t>
      </w:r>
      <w:r>
        <w:rPr>
          <w:rFonts w:hint="eastAsia"/>
        </w:rPr>
        <w:t>закріплене</w:t>
      </w:r>
      <w:r>
        <w:t></w:t>
      </w:r>
      <w:r>
        <w:rPr>
          <w:rFonts w:hint="eastAsia"/>
        </w:rPr>
        <w:t>положення</w:t>
      </w:r>
      <w:r>
        <w:t></w:t>
      </w:r>
      <w:r>
        <w:rPr>
          <w:rFonts w:hint="eastAsia"/>
        </w:rPr>
        <w:t>неповнолітнього</w:t>
      </w:r>
      <w:r>
        <w:t></w:t>
      </w:r>
      <w:r>
        <w:rPr>
          <w:rFonts w:hint="eastAsia"/>
        </w:rPr>
        <w:t>обвинуваченого</w:t>
      </w:r>
      <w:r>
        <w:t></w:t>
      </w:r>
      <w:r>
        <w:rPr>
          <w:rFonts w:hint="eastAsia"/>
        </w:rPr>
        <w:t>на</w:t>
      </w:r>
      <w:r>
        <w:t></w:t>
      </w:r>
      <w:r>
        <w:rPr>
          <w:rFonts w:hint="eastAsia"/>
        </w:rPr>
        <w:t>стадії</w:t>
      </w:r>
      <w:r>
        <w:t></w:t>
      </w:r>
      <w:r>
        <w:rPr>
          <w:rFonts w:hint="eastAsia"/>
        </w:rPr>
        <w:t>досудового</w:t>
      </w:r>
      <w:r>
        <w:t></w:t>
      </w:r>
      <w:r>
        <w:rPr>
          <w:rFonts w:hint="eastAsia"/>
        </w:rPr>
        <w:t>розслідування</w:t>
      </w:r>
      <w:r>
        <w:t></w:t>
      </w:r>
      <w:r>
        <w:t></w:t>
      </w:r>
      <w:r>
        <w:rPr>
          <w:rFonts w:hint="eastAsia"/>
        </w:rPr>
        <w:t>яке</w:t>
      </w:r>
      <w:r>
        <w:t></w:t>
      </w:r>
      <w:r>
        <w:rPr>
          <w:rFonts w:hint="eastAsia"/>
        </w:rPr>
        <w:t>розкривається</w:t>
      </w:r>
      <w:r>
        <w:t></w:t>
      </w:r>
      <w:r>
        <w:rPr>
          <w:rFonts w:hint="eastAsia"/>
        </w:rPr>
        <w:t>за</w:t>
      </w:r>
      <w:r>
        <w:t></w:t>
      </w:r>
      <w:r>
        <w:rPr>
          <w:rFonts w:hint="eastAsia"/>
        </w:rPr>
        <w:t>допомогою</w:t>
      </w:r>
      <w:r>
        <w:t></w:t>
      </w:r>
      <w:r>
        <w:rPr>
          <w:rFonts w:hint="eastAsia"/>
        </w:rPr>
        <w:t>елементів</w:t>
      </w:r>
      <w:r>
        <w:t></w:t>
      </w:r>
      <w:r>
        <w:rPr>
          <w:rFonts w:hint="eastAsia"/>
        </w:rPr>
        <w:t>його</w:t>
      </w:r>
      <w:r>
        <w:t></w:t>
      </w:r>
      <w:r>
        <w:rPr>
          <w:rFonts w:hint="eastAsia"/>
        </w:rPr>
        <w:t>структури</w:t>
      </w:r>
      <w:r>
        <w:t></w:t>
      </w:r>
    </w:p>
    <w:p w:rsidR="006E1BDB" w:rsidRDefault="006E1BDB" w:rsidP="006E1BDB">
      <w:r>
        <w:rPr>
          <w:rFonts w:hint="eastAsia"/>
        </w:rPr>
        <w:t>До</w:t>
      </w:r>
      <w:r>
        <w:t></w:t>
      </w:r>
      <w:r>
        <w:rPr>
          <w:rFonts w:hint="eastAsia"/>
        </w:rPr>
        <w:t>структури</w:t>
      </w:r>
      <w:r>
        <w:t></w:t>
      </w:r>
      <w:r>
        <w:rPr>
          <w:rFonts w:hint="eastAsia"/>
        </w:rPr>
        <w:t>правового</w:t>
      </w:r>
      <w:r>
        <w:t></w:t>
      </w:r>
      <w:r>
        <w:rPr>
          <w:rFonts w:hint="eastAsia"/>
        </w:rPr>
        <w:t>статусу</w:t>
      </w:r>
      <w:r>
        <w:t></w:t>
      </w:r>
      <w:r>
        <w:rPr>
          <w:rFonts w:hint="eastAsia"/>
        </w:rPr>
        <w:t>неповнолітнього</w:t>
      </w:r>
      <w:r>
        <w:t></w:t>
      </w:r>
      <w:r>
        <w:rPr>
          <w:rFonts w:hint="eastAsia"/>
        </w:rPr>
        <w:t>обвинуваченого</w:t>
      </w:r>
      <w:r>
        <w:t></w:t>
      </w:r>
      <w:r>
        <w:rPr>
          <w:rFonts w:hint="eastAsia"/>
        </w:rPr>
        <w:t>слід</w:t>
      </w:r>
      <w:r>
        <w:t></w:t>
      </w:r>
      <w:r>
        <w:rPr>
          <w:rFonts w:hint="eastAsia"/>
        </w:rPr>
        <w:t>віднести</w:t>
      </w:r>
      <w:r>
        <w:t></w:t>
      </w:r>
      <w:r>
        <w:rPr>
          <w:rFonts w:hint="eastAsia"/>
        </w:rPr>
        <w:t>такі</w:t>
      </w:r>
      <w:r>
        <w:t></w:t>
      </w:r>
      <w:r>
        <w:rPr>
          <w:rFonts w:hint="eastAsia"/>
        </w:rPr>
        <w:t>елементи</w:t>
      </w:r>
      <w:r>
        <w:t></w:t>
      </w:r>
      <w:r>
        <w:t></w:t>
      </w:r>
      <w:r>
        <w:rPr>
          <w:rFonts w:hint="eastAsia"/>
        </w:rPr>
        <w:t>а</w:t>
      </w:r>
      <w:r>
        <w:t></w:t>
      </w:r>
      <w:r>
        <w:t></w:t>
      </w:r>
      <w:r>
        <w:rPr>
          <w:rFonts w:hint="eastAsia"/>
        </w:rPr>
        <w:t>загальні</w:t>
      </w:r>
      <w:r>
        <w:t></w:t>
      </w:r>
      <w:r>
        <w:rPr>
          <w:rFonts w:hint="eastAsia"/>
        </w:rPr>
        <w:t>та</w:t>
      </w:r>
      <w:r>
        <w:t></w:t>
      </w:r>
      <w:r>
        <w:rPr>
          <w:rFonts w:hint="eastAsia"/>
        </w:rPr>
        <w:t>додаткові</w:t>
      </w:r>
      <w:r>
        <w:t></w:t>
      </w:r>
      <w:r>
        <w:rPr>
          <w:rFonts w:hint="eastAsia"/>
        </w:rPr>
        <w:t>права</w:t>
      </w:r>
      <w:r>
        <w:t></w:t>
      </w:r>
      <w:r>
        <w:t></w:t>
      </w:r>
      <w:r>
        <w:rPr>
          <w:rFonts w:hint="eastAsia"/>
        </w:rPr>
        <w:t>що</w:t>
      </w:r>
      <w:r>
        <w:t></w:t>
      </w:r>
      <w:r>
        <w:rPr>
          <w:rFonts w:hint="eastAsia"/>
        </w:rPr>
        <w:t>їх</w:t>
      </w:r>
      <w:r>
        <w:t></w:t>
      </w:r>
      <w:r>
        <w:rPr>
          <w:rFonts w:hint="eastAsia"/>
        </w:rPr>
        <w:t>реалізує</w:t>
      </w:r>
      <w:r>
        <w:t></w:t>
      </w:r>
      <w:r>
        <w:rPr>
          <w:rFonts w:hint="eastAsia"/>
        </w:rPr>
        <w:t>неповнолітня</w:t>
      </w:r>
      <w:r>
        <w:t></w:t>
      </w:r>
      <w:r>
        <w:rPr>
          <w:rFonts w:hint="eastAsia"/>
        </w:rPr>
        <w:t>особа</w:t>
      </w:r>
      <w:r>
        <w:t></w:t>
      </w:r>
      <w:r>
        <w:rPr>
          <w:rFonts w:hint="eastAsia"/>
        </w:rPr>
        <w:t>як</w:t>
      </w:r>
      <w:r>
        <w:t></w:t>
      </w:r>
      <w:r>
        <w:rPr>
          <w:rFonts w:hint="eastAsia"/>
        </w:rPr>
        <w:t>у</w:t>
      </w:r>
      <w:r>
        <w:t></w:t>
      </w:r>
      <w:r>
        <w:rPr>
          <w:rFonts w:hint="eastAsia"/>
        </w:rPr>
        <w:t>процесі</w:t>
      </w:r>
      <w:r>
        <w:t></w:t>
      </w:r>
      <w:r>
        <w:rPr>
          <w:rFonts w:hint="eastAsia"/>
        </w:rPr>
        <w:t>всього</w:t>
      </w:r>
      <w:r>
        <w:t></w:t>
      </w:r>
      <w:r>
        <w:rPr>
          <w:rFonts w:hint="eastAsia"/>
        </w:rPr>
        <w:t>досудового</w:t>
      </w:r>
      <w:r>
        <w:t></w:t>
      </w:r>
      <w:r>
        <w:rPr>
          <w:rFonts w:hint="eastAsia"/>
        </w:rPr>
        <w:t>розслідування</w:t>
      </w:r>
      <w:r>
        <w:t></w:t>
      </w:r>
      <w:r>
        <w:t></w:t>
      </w:r>
      <w:r>
        <w:rPr>
          <w:rFonts w:hint="eastAsia"/>
        </w:rPr>
        <w:t>починаючи</w:t>
      </w:r>
      <w:r>
        <w:t></w:t>
      </w:r>
      <w:r>
        <w:rPr>
          <w:rFonts w:hint="eastAsia"/>
        </w:rPr>
        <w:t>з</w:t>
      </w:r>
      <w:r>
        <w:t></w:t>
      </w:r>
      <w:r>
        <w:rPr>
          <w:rFonts w:hint="eastAsia"/>
        </w:rPr>
        <w:t>моменту</w:t>
      </w:r>
      <w:r>
        <w:t></w:t>
      </w:r>
      <w:r>
        <w:rPr>
          <w:rFonts w:hint="eastAsia"/>
        </w:rPr>
        <w:t>пред’явлення</w:t>
      </w:r>
      <w:r>
        <w:t></w:t>
      </w:r>
      <w:r>
        <w:rPr>
          <w:rFonts w:hint="eastAsia"/>
        </w:rPr>
        <w:t>обвинувачення</w:t>
      </w:r>
      <w:r>
        <w:t></w:t>
      </w:r>
      <w:r>
        <w:t></w:t>
      </w:r>
      <w:r>
        <w:rPr>
          <w:rFonts w:hint="eastAsia"/>
        </w:rPr>
        <w:t>так</w:t>
      </w:r>
      <w:r>
        <w:t></w:t>
      </w:r>
      <w:r>
        <w:rPr>
          <w:rFonts w:hint="eastAsia"/>
        </w:rPr>
        <w:t>і</w:t>
      </w:r>
      <w:r>
        <w:t></w:t>
      </w:r>
      <w:r>
        <w:rPr>
          <w:rFonts w:hint="eastAsia"/>
        </w:rPr>
        <w:t>при</w:t>
      </w:r>
      <w:r>
        <w:t></w:t>
      </w:r>
      <w:r>
        <w:rPr>
          <w:rFonts w:hint="eastAsia"/>
        </w:rPr>
        <w:t>проведенні</w:t>
      </w:r>
      <w:r>
        <w:t></w:t>
      </w:r>
      <w:r>
        <w:rPr>
          <w:rFonts w:hint="eastAsia"/>
        </w:rPr>
        <w:t>окремих</w:t>
      </w:r>
      <w:r>
        <w:t></w:t>
      </w:r>
      <w:r>
        <w:rPr>
          <w:rFonts w:hint="eastAsia"/>
        </w:rPr>
        <w:t>слідчих</w:t>
      </w:r>
      <w:r>
        <w:t></w:t>
      </w:r>
      <w:r>
        <w:rPr>
          <w:rFonts w:hint="eastAsia"/>
        </w:rPr>
        <w:t>дій</w:t>
      </w:r>
      <w:r>
        <w:t></w:t>
      </w:r>
      <w:r>
        <w:rPr>
          <w:rFonts w:hint="eastAsia"/>
        </w:rPr>
        <w:t>та</w:t>
      </w:r>
      <w:r>
        <w:t></w:t>
      </w:r>
      <w:r>
        <w:rPr>
          <w:rFonts w:hint="eastAsia"/>
        </w:rPr>
        <w:t>закінченні</w:t>
      </w:r>
      <w:r>
        <w:t></w:t>
      </w:r>
      <w:r>
        <w:rPr>
          <w:rFonts w:hint="eastAsia"/>
        </w:rPr>
        <w:t>досудового</w:t>
      </w:r>
      <w:r>
        <w:t></w:t>
      </w:r>
      <w:r>
        <w:rPr>
          <w:rFonts w:hint="eastAsia"/>
        </w:rPr>
        <w:t>розслідування</w:t>
      </w:r>
      <w:r>
        <w:t></w:t>
      </w:r>
      <w:r>
        <w:rPr>
          <w:rFonts w:hint="eastAsia"/>
        </w:rPr>
        <w:t>по</w:t>
      </w:r>
      <w:r>
        <w:t></w:t>
      </w:r>
      <w:r>
        <w:rPr>
          <w:rFonts w:hint="eastAsia"/>
        </w:rPr>
        <w:t>кримінальній</w:t>
      </w:r>
      <w:r>
        <w:t></w:t>
      </w:r>
      <w:r>
        <w:rPr>
          <w:rFonts w:hint="eastAsia"/>
        </w:rPr>
        <w:t>справі</w:t>
      </w:r>
      <w:r>
        <w:t></w:t>
      </w:r>
      <w:r>
        <w:t></w:t>
      </w:r>
      <w:r>
        <w:rPr>
          <w:rFonts w:hint="eastAsia"/>
        </w:rPr>
        <w:t>б</w:t>
      </w:r>
      <w:r>
        <w:t></w:t>
      </w:r>
      <w:r>
        <w:t></w:t>
      </w:r>
      <w:r>
        <w:rPr>
          <w:rFonts w:hint="eastAsia"/>
        </w:rPr>
        <w:t>законні</w:t>
      </w:r>
      <w:r>
        <w:t></w:t>
      </w:r>
      <w:r>
        <w:rPr>
          <w:rFonts w:hint="eastAsia"/>
        </w:rPr>
        <w:t>інтереси</w:t>
      </w:r>
      <w:r>
        <w:t></w:t>
      </w:r>
      <w:r>
        <w:rPr>
          <w:rFonts w:hint="eastAsia"/>
        </w:rPr>
        <w:t>неповнолітнього</w:t>
      </w:r>
      <w:r>
        <w:t></w:t>
      </w:r>
      <w:r>
        <w:rPr>
          <w:rFonts w:hint="eastAsia"/>
        </w:rPr>
        <w:t>обвинуваченого</w:t>
      </w:r>
      <w:r>
        <w:t></w:t>
      </w:r>
      <w:r>
        <w:t></w:t>
      </w:r>
      <w:r>
        <w:rPr>
          <w:rFonts w:hint="eastAsia"/>
        </w:rPr>
        <w:t>в</w:t>
      </w:r>
      <w:r>
        <w:t></w:t>
      </w:r>
      <w:r>
        <w:t></w:t>
      </w:r>
      <w:r>
        <w:rPr>
          <w:rFonts w:hint="eastAsia"/>
        </w:rPr>
        <w:t>обов’язки</w:t>
      </w:r>
      <w:r>
        <w:t></w:t>
      </w:r>
      <w:r>
        <w:rPr>
          <w:rFonts w:hint="eastAsia"/>
        </w:rPr>
        <w:t>неповнолітнього</w:t>
      </w:r>
      <w:r>
        <w:t></w:t>
      </w:r>
      <w:r>
        <w:rPr>
          <w:rFonts w:hint="eastAsia"/>
        </w:rPr>
        <w:t>обвинуваченого</w:t>
      </w:r>
      <w:r>
        <w:t></w:t>
      </w:r>
      <w:r>
        <w:t></w:t>
      </w:r>
      <w:r>
        <w:rPr>
          <w:rFonts w:hint="eastAsia"/>
        </w:rPr>
        <w:t>направлені</w:t>
      </w:r>
      <w:r>
        <w:t></w:t>
      </w:r>
      <w:r>
        <w:rPr>
          <w:rFonts w:hint="eastAsia"/>
        </w:rPr>
        <w:t>на</w:t>
      </w:r>
      <w:r>
        <w:t></w:t>
      </w:r>
      <w:r>
        <w:rPr>
          <w:rFonts w:hint="eastAsia"/>
        </w:rPr>
        <w:t>забезпечення</w:t>
      </w:r>
      <w:r>
        <w:t></w:t>
      </w:r>
      <w:r>
        <w:rPr>
          <w:rFonts w:hint="eastAsia"/>
        </w:rPr>
        <w:t>його</w:t>
      </w:r>
      <w:r>
        <w:t></w:t>
      </w:r>
      <w:r>
        <w:rPr>
          <w:rFonts w:hint="eastAsia"/>
        </w:rPr>
        <w:t>явки</w:t>
      </w:r>
      <w:r>
        <w:t></w:t>
      </w:r>
      <w:r>
        <w:rPr>
          <w:rFonts w:hint="eastAsia"/>
        </w:rPr>
        <w:t>за</w:t>
      </w:r>
      <w:r>
        <w:t></w:t>
      </w:r>
      <w:r>
        <w:rPr>
          <w:rFonts w:hint="eastAsia"/>
        </w:rPr>
        <w:t>викликом</w:t>
      </w:r>
      <w:r>
        <w:t></w:t>
      </w:r>
      <w:r>
        <w:t></w:t>
      </w:r>
      <w:r>
        <w:rPr>
          <w:rFonts w:hint="eastAsia"/>
        </w:rPr>
        <w:t>на</w:t>
      </w:r>
      <w:r>
        <w:t></w:t>
      </w:r>
      <w:r>
        <w:rPr>
          <w:rFonts w:hint="eastAsia"/>
        </w:rPr>
        <w:t>виконання</w:t>
      </w:r>
      <w:r>
        <w:t></w:t>
      </w:r>
      <w:r>
        <w:rPr>
          <w:rFonts w:hint="eastAsia"/>
        </w:rPr>
        <w:t>належним</w:t>
      </w:r>
      <w:r>
        <w:t></w:t>
      </w:r>
      <w:r>
        <w:rPr>
          <w:rFonts w:hint="eastAsia"/>
        </w:rPr>
        <w:t>чином</w:t>
      </w:r>
      <w:r>
        <w:t></w:t>
      </w:r>
      <w:r>
        <w:rPr>
          <w:rFonts w:hint="eastAsia"/>
        </w:rPr>
        <w:t>застосованого</w:t>
      </w:r>
      <w:r>
        <w:t></w:t>
      </w:r>
      <w:r>
        <w:rPr>
          <w:rFonts w:hint="eastAsia"/>
        </w:rPr>
        <w:t>щодо</w:t>
      </w:r>
      <w:r>
        <w:t></w:t>
      </w:r>
      <w:r>
        <w:rPr>
          <w:rFonts w:hint="eastAsia"/>
        </w:rPr>
        <w:t>нього</w:t>
      </w:r>
      <w:r>
        <w:t></w:t>
      </w:r>
      <w:r>
        <w:rPr>
          <w:rFonts w:hint="eastAsia"/>
        </w:rPr>
        <w:t>запобіжного</w:t>
      </w:r>
      <w:r>
        <w:t></w:t>
      </w:r>
      <w:r>
        <w:rPr>
          <w:rFonts w:hint="eastAsia"/>
        </w:rPr>
        <w:t>заходу</w:t>
      </w:r>
      <w:r>
        <w:t></w:t>
      </w:r>
      <w:r>
        <w:t></w:t>
      </w:r>
      <w:r>
        <w:rPr>
          <w:rFonts w:hint="eastAsia"/>
        </w:rPr>
        <w:t>обов’язки</w:t>
      </w:r>
      <w:r>
        <w:t></w:t>
      </w:r>
      <w:r>
        <w:rPr>
          <w:rFonts w:hint="eastAsia"/>
        </w:rPr>
        <w:t>при</w:t>
      </w:r>
      <w:r>
        <w:t></w:t>
      </w:r>
      <w:r>
        <w:rPr>
          <w:rFonts w:hint="eastAsia"/>
        </w:rPr>
        <w:t>проведенні</w:t>
      </w:r>
      <w:r>
        <w:t></w:t>
      </w:r>
      <w:r>
        <w:rPr>
          <w:rFonts w:hint="eastAsia"/>
        </w:rPr>
        <w:t>освідування</w:t>
      </w:r>
      <w:r>
        <w:t></w:t>
      </w:r>
      <w:r>
        <w:t></w:t>
      </w:r>
      <w:r>
        <w:rPr>
          <w:rFonts w:hint="eastAsia"/>
        </w:rPr>
        <w:t>відібрання</w:t>
      </w:r>
      <w:r>
        <w:t></w:t>
      </w:r>
      <w:r>
        <w:rPr>
          <w:rFonts w:hint="eastAsia"/>
        </w:rPr>
        <w:t>зразків</w:t>
      </w:r>
      <w:r>
        <w:t></w:t>
      </w:r>
      <w:r>
        <w:rPr>
          <w:rFonts w:hint="eastAsia"/>
        </w:rPr>
        <w:t>для</w:t>
      </w:r>
      <w:r>
        <w:t></w:t>
      </w:r>
      <w:r>
        <w:rPr>
          <w:rFonts w:hint="eastAsia"/>
        </w:rPr>
        <w:t>експертного</w:t>
      </w:r>
      <w:r>
        <w:t></w:t>
      </w:r>
      <w:r>
        <w:rPr>
          <w:rFonts w:hint="eastAsia"/>
        </w:rPr>
        <w:t>дослідження</w:t>
      </w:r>
      <w:r>
        <w:t></w:t>
      </w:r>
      <w:r>
        <w:t></w:t>
      </w:r>
      <w:r>
        <w:rPr>
          <w:rFonts w:hint="eastAsia"/>
        </w:rPr>
        <w:t>експертизи</w:t>
      </w:r>
      <w:r>
        <w:t></w:t>
      </w:r>
      <w:r>
        <w:rPr>
          <w:rFonts w:hint="eastAsia"/>
        </w:rPr>
        <w:t>та</w:t>
      </w:r>
      <w:r>
        <w:t></w:t>
      </w:r>
      <w:r>
        <w:rPr>
          <w:rFonts w:hint="eastAsia"/>
        </w:rPr>
        <w:t>інших</w:t>
      </w:r>
      <w:r>
        <w:t></w:t>
      </w:r>
      <w:r>
        <w:rPr>
          <w:rFonts w:hint="eastAsia"/>
        </w:rPr>
        <w:t>процесуальних</w:t>
      </w:r>
      <w:r>
        <w:t></w:t>
      </w:r>
      <w:r>
        <w:rPr>
          <w:rFonts w:hint="eastAsia"/>
        </w:rPr>
        <w:t>та</w:t>
      </w:r>
      <w:r>
        <w:t></w:t>
      </w:r>
      <w:r>
        <w:rPr>
          <w:rFonts w:hint="eastAsia"/>
        </w:rPr>
        <w:t>слідчих</w:t>
      </w:r>
      <w:r>
        <w:t></w:t>
      </w:r>
      <w:r>
        <w:rPr>
          <w:rFonts w:hint="eastAsia"/>
        </w:rPr>
        <w:t>дій</w:t>
      </w:r>
      <w:r>
        <w:t></w:t>
      </w:r>
      <w:r>
        <w:t></w:t>
      </w:r>
      <w:r>
        <w:rPr>
          <w:rFonts w:hint="eastAsia"/>
        </w:rPr>
        <w:t>г</w:t>
      </w:r>
      <w:r>
        <w:t></w:t>
      </w:r>
      <w:r>
        <w:t></w:t>
      </w:r>
      <w:r>
        <w:rPr>
          <w:rFonts w:hint="eastAsia"/>
        </w:rPr>
        <w:t>кримінально</w:t>
      </w:r>
      <w:r>
        <w:t></w:t>
      </w:r>
      <w:r>
        <w:rPr>
          <w:rFonts w:hint="eastAsia"/>
        </w:rPr>
        <w:t>процесуальна</w:t>
      </w:r>
      <w:r>
        <w:t></w:t>
      </w:r>
      <w:r>
        <w:rPr>
          <w:rFonts w:hint="eastAsia"/>
        </w:rPr>
        <w:t>відповідальність</w:t>
      </w:r>
      <w:r>
        <w:t></w:t>
      </w:r>
      <w:r>
        <w:rPr>
          <w:rFonts w:hint="eastAsia"/>
        </w:rPr>
        <w:t>неповнолітнього</w:t>
      </w:r>
      <w:r>
        <w:t></w:t>
      </w:r>
      <w:r>
        <w:rPr>
          <w:rFonts w:hint="eastAsia"/>
        </w:rPr>
        <w:t>обвинуваченого</w:t>
      </w:r>
      <w:r>
        <w:t></w:t>
      </w:r>
      <w:r>
        <w:rPr>
          <w:rFonts w:hint="eastAsia"/>
        </w:rPr>
        <w:t>при</w:t>
      </w:r>
      <w:r>
        <w:t></w:t>
      </w:r>
      <w:r>
        <w:rPr>
          <w:rFonts w:hint="eastAsia"/>
        </w:rPr>
        <w:t>невиконанні</w:t>
      </w:r>
      <w:r>
        <w:t></w:t>
      </w:r>
      <w:r>
        <w:rPr>
          <w:rFonts w:hint="eastAsia"/>
        </w:rPr>
        <w:t>й</w:t>
      </w:r>
      <w:r>
        <w:t></w:t>
      </w:r>
      <w:r>
        <w:rPr>
          <w:rFonts w:hint="eastAsia"/>
        </w:rPr>
        <w:t>недотриманні</w:t>
      </w:r>
      <w:r>
        <w:t></w:t>
      </w:r>
      <w:r>
        <w:rPr>
          <w:rFonts w:hint="eastAsia"/>
        </w:rPr>
        <w:t>ним</w:t>
      </w:r>
      <w:r>
        <w:t></w:t>
      </w:r>
      <w:r>
        <w:rPr>
          <w:rFonts w:hint="eastAsia"/>
        </w:rPr>
        <w:t>своїх</w:t>
      </w:r>
      <w:r>
        <w:t></w:t>
      </w:r>
      <w:r>
        <w:rPr>
          <w:rFonts w:hint="eastAsia"/>
        </w:rPr>
        <w:t>обов’язків</w:t>
      </w:r>
      <w:r>
        <w:t></w:t>
      </w:r>
    </w:p>
    <w:p w:rsidR="006E1BDB" w:rsidRDefault="006E1BDB" w:rsidP="006E1BDB">
      <w:r>
        <w:t></w:t>
      </w:r>
      <w:r>
        <w:t></w:t>
      </w:r>
      <w:r>
        <w:t></w:t>
      </w:r>
      <w:r>
        <w:rPr>
          <w:rFonts w:hint="eastAsia"/>
        </w:rPr>
        <w:t>Дослідження</w:t>
      </w:r>
      <w:r>
        <w:t></w:t>
      </w:r>
      <w:r>
        <w:rPr>
          <w:rFonts w:hint="eastAsia"/>
        </w:rPr>
        <w:t>правового</w:t>
      </w:r>
      <w:r>
        <w:t></w:t>
      </w:r>
      <w:r>
        <w:rPr>
          <w:rFonts w:hint="eastAsia"/>
        </w:rPr>
        <w:t>статусу</w:t>
      </w:r>
      <w:r>
        <w:t></w:t>
      </w:r>
      <w:r>
        <w:t></w:t>
      </w:r>
      <w:r>
        <w:rPr>
          <w:rFonts w:hint="eastAsia"/>
        </w:rPr>
        <w:t>який</w:t>
      </w:r>
      <w:r>
        <w:t></w:t>
      </w:r>
      <w:r>
        <w:rPr>
          <w:rFonts w:hint="eastAsia"/>
        </w:rPr>
        <w:t>має</w:t>
      </w:r>
      <w:r>
        <w:t></w:t>
      </w:r>
      <w:r>
        <w:rPr>
          <w:rFonts w:hint="eastAsia"/>
        </w:rPr>
        <w:t>неповнолітній</w:t>
      </w:r>
      <w:r>
        <w:t></w:t>
      </w:r>
      <w:r>
        <w:rPr>
          <w:rFonts w:hint="eastAsia"/>
        </w:rPr>
        <w:t>обвинувачений</w:t>
      </w:r>
      <w:r>
        <w:t></w:t>
      </w:r>
      <w:r>
        <w:rPr>
          <w:rFonts w:hint="eastAsia"/>
        </w:rPr>
        <w:t>на</w:t>
      </w:r>
      <w:r>
        <w:t></w:t>
      </w:r>
      <w:r>
        <w:rPr>
          <w:rFonts w:hint="eastAsia"/>
        </w:rPr>
        <w:t>досудовому</w:t>
      </w:r>
      <w:r>
        <w:t></w:t>
      </w:r>
      <w:r>
        <w:rPr>
          <w:rFonts w:hint="eastAsia"/>
        </w:rPr>
        <w:t>розслідуванні</w:t>
      </w:r>
      <w:r>
        <w:t></w:t>
      </w:r>
      <w:r>
        <w:rPr>
          <w:rFonts w:hint="eastAsia"/>
        </w:rPr>
        <w:t>та</w:t>
      </w:r>
      <w:r>
        <w:t></w:t>
      </w:r>
      <w:r>
        <w:rPr>
          <w:rFonts w:hint="eastAsia"/>
        </w:rPr>
        <w:t>аналіз</w:t>
      </w:r>
      <w:r>
        <w:t></w:t>
      </w:r>
      <w:r>
        <w:rPr>
          <w:rFonts w:hint="eastAsia"/>
        </w:rPr>
        <w:t>слідчої</w:t>
      </w:r>
      <w:r>
        <w:t></w:t>
      </w:r>
      <w:r>
        <w:rPr>
          <w:rFonts w:hint="eastAsia"/>
        </w:rPr>
        <w:t>і</w:t>
      </w:r>
      <w:r>
        <w:t></w:t>
      </w:r>
      <w:r>
        <w:rPr>
          <w:rFonts w:hint="eastAsia"/>
        </w:rPr>
        <w:t>судової</w:t>
      </w:r>
      <w:r>
        <w:t></w:t>
      </w:r>
      <w:r>
        <w:rPr>
          <w:rFonts w:hint="eastAsia"/>
        </w:rPr>
        <w:t>практики</w:t>
      </w:r>
      <w:r>
        <w:t></w:t>
      </w:r>
      <w:r>
        <w:rPr>
          <w:rFonts w:hint="eastAsia"/>
        </w:rPr>
        <w:t>кримінального</w:t>
      </w:r>
      <w:r>
        <w:t></w:t>
      </w:r>
      <w:r>
        <w:rPr>
          <w:rFonts w:hint="eastAsia"/>
        </w:rPr>
        <w:t>судочинства</w:t>
      </w:r>
      <w:r>
        <w:t></w:t>
      </w:r>
      <w:r>
        <w:rPr>
          <w:rFonts w:hint="eastAsia"/>
        </w:rPr>
        <w:t>у</w:t>
      </w:r>
      <w:r>
        <w:t></w:t>
      </w:r>
      <w:r>
        <w:rPr>
          <w:rFonts w:hint="eastAsia"/>
        </w:rPr>
        <w:t>справах</w:t>
      </w:r>
      <w:r>
        <w:t></w:t>
      </w:r>
      <w:r>
        <w:rPr>
          <w:rFonts w:hint="eastAsia"/>
        </w:rPr>
        <w:t>про</w:t>
      </w:r>
      <w:r>
        <w:t></w:t>
      </w:r>
      <w:r>
        <w:rPr>
          <w:rFonts w:hint="eastAsia"/>
        </w:rPr>
        <w:t>злочини</w:t>
      </w:r>
      <w:r>
        <w:t></w:t>
      </w:r>
      <w:r>
        <w:rPr>
          <w:rFonts w:hint="eastAsia"/>
        </w:rPr>
        <w:t>неповнолітніх</w:t>
      </w:r>
      <w:r>
        <w:t></w:t>
      </w:r>
      <w:r>
        <w:t></w:t>
      </w:r>
      <w:r>
        <w:rPr>
          <w:rFonts w:hint="eastAsia"/>
        </w:rPr>
        <w:t>дає</w:t>
      </w:r>
      <w:r>
        <w:t></w:t>
      </w:r>
      <w:r>
        <w:rPr>
          <w:rFonts w:hint="eastAsia"/>
        </w:rPr>
        <w:t>право</w:t>
      </w:r>
      <w:r>
        <w:t></w:t>
      </w:r>
      <w:r>
        <w:rPr>
          <w:rFonts w:hint="eastAsia"/>
        </w:rPr>
        <w:t>говорити</w:t>
      </w:r>
      <w:r>
        <w:t></w:t>
      </w:r>
      <w:r>
        <w:rPr>
          <w:rFonts w:hint="eastAsia"/>
        </w:rPr>
        <w:t>про</w:t>
      </w:r>
      <w:r>
        <w:t></w:t>
      </w:r>
      <w:r>
        <w:rPr>
          <w:rFonts w:hint="eastAsia"/>
        </w:rPr>
        <w:t>його</w:t>
      </w:r>
      <w:r>
        <w:t></w:t>
      </w:r>
      <w:r>
        <w:rPr>
          <w:rFonts w:hint="eastAsia"/>
        </w:rPr>
        <w:t>спеціальний</w:t>
      </w:r>
      <w:r>
        <w:t></w:t>
      </w:r>
      <w:r>
        <w:rPr>
          <w:rFonts w:hint="eastAsia"/>
        </w:rPr>
        <w:t>статус</w:t>
      </w:r>
      <w:r>
        <w:t></w:t>
      </w:r>
      <w:r>
        <w:rPr>
          <w:rFonts w:hint="eastAsia"/>
        </w:rPr>
        <w:t>на</w:t>
      </w:r>
      <w:r>
        <w:t></w:t>
      </w:r>
      <w:r>
        <w:rPr>
          <w:rFonts w:hint="eastAsia"/>
        </w:rPr>
        <w:t>цій</w:t>
      </w:r>
      <w:r>
        <w:t></w:t>
      </w:r>
      <w:r>
        <w:rPr>
          <w:rFonts w:hint="eastAsia"/>
        </w:rPr>
        <w:t>стадії</w:t>
      </w:r>
      <w:r>
        <w:t></w:t>
      </w:r>
      <w:r>
        <w:rPr>
          <w:rFonts w:hint="eastAsia"/>
        </w:rPr>
        <w:t>кримінального</w:t>
      </w:r>
      <w:r>
        <w:t></w:t>
      </w:r>
      <w:r>
        <w:rPr>
          <w:rFonts w:hint="eastAsia"/>
        </w:rPr>
        <w:t>процесу</w:t>
      </w:r>
      <w:r>
        <w:t></w:t>
      </w:r>
    </w:p>
    <w:p w:rsidR="006E1BDB" w:rsidRDefault="006E1BDB" w:rsidP="006E1BDB">
      <w:r>
        <w:t></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з</w:t>
      </w:r>
      <w:r>
        <w:t></w:t>
      </w:r>
      <w:r>
        <w:rPr>
          <w:rFonts w:hint="eastAsia"/>
        </w:rPr>
        <w:t>боку</w:t>
      </w:r>
      <w:r>
        <w:t></w:t>
      </w:r>
      <w:r>
        <w:rPr>
          <w:rFonts w:hint="eastAsia"/>
        </w:rPr>
        <w:t>законодавця</w:t>
      </w:r>
      <w:r>
        <w:t></w:t>
      </w:r>
      <w:r>
        <w:rPr>
          <w:rFonts w:hint="eastAsia"/>
        </w:rPr>
        <w:t>підвищена</w:t>
      </w:r>
      <w:r>
        <w:t></w:t>
      </w:r>
      <w:r>
        <w:rPr>
          <w:rFonts w:hint="eastAsia"/>
        </w:rPr>
        <w:t>увага</w:t>
      </w:r>
      <w:r>
        <w:t></w:t>
      </w:r>
      <w:r>
        <w:rPr>
          <w:rFonts w:hint="eastAsia"/>
        </w:rPr>
        <w:t>до</w:t>
      </w:r>
      <w:r>
        <w:t></w:t>
      </w:r>
      <w:r>
        <w:rPr>
          <w:rFonts w:hint="eastAsia"/>
        </w:rPr>
        <w:t>охорони</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неповнолітнього</w:t>
      </w:r>
      <w:r>
        <w:t></w:t>
      </w:r>
      <w:r>
        <w:rPr>
          <w:rFonts w:hint="eastAsia"/>
        </w:rPr>
        <w:t>обвинуваченого</w:t>
      </w:r>
      <w:r>
        <w:t></w:t>
      </w:r>
      <w:r>
        <w:t></w:t>
      </w:r>
      <w:r>
        <w:rPr>
          <w:rFonts w:hint="eastAsia"/>
        </w:rPr>
        <w:t>констатуємо</w:t>
      </w:r>
      <w:r>
        <w:t></w:t>
      </w:r>
      <w:r>
        <w:t></w:t>
      </w:r>
      <w:r>
        <w:rPr>
          <w:rFonts w:hint="eastAsia"/>
        </w:rPr>
        <w:t>що</w:t>
      </w:r>
      <w:r>
        <w:t></w:t>
      </w:r>
      <w:r>
        <w:rPr>
          <w:rFonts w:hint="eastAsia"/>
        </w:rPr>
        <w:t>права</w:t>
      </w:r>
      <w:r>
        <w:t></w:t>
      </w:r>
      <w:r>
        <w:rPr>
          <w:rFonts w:hint="eastAsia"/>
        </w:rPr>
        <w:t>та</w:t>
      </w:r>
      <w:r>
        <w:t></w:t>
      </w:r>
      <w:r>
        <w:rPr>
          <w:rFonts w:hint="eastAsia"/>
        </w:rPr>
        <w:t>обов’язки</w:t>
      </w:r>
      <w:r>
        <w:t></w:t>
      </w:r>
      <w:r>
        <w:rPr>
          <w:rFonts w:hint="eastAsia"/>
        </w:rPr>
        <w:t>неповнолітнього</w:t>
      </w:r>
      <w:r>
        <w:t></w:t>
      </w:r>
      <w:r>
        <w:rPr>
          <w:rFonts w:hint="eastAsia"/>
        </w:rPr>
        <w:t>обвинуваченого</w:t>
      </w:r>
      <w:r>
        <w:t></w:t>
      </w:r>
      <w:r>
        <w:rPr>
          <w:rFonts w:hint="eastAsia"/>
        </w:rPr>
        <w:t>практично</w:t>
      </w:r>
      <w:r>
        <w:t></w:t>
      </w:r>
      <w:r>
        <w:rPr>
          <w:rFonts w:hint="eastAsia"/>
        </w:rPr>
        <w:t>тотожні</w:t>
      </w:r>
      <w:r>
        <w:t></w:t>
      </w:r>
      <w:r>
        <w:rPr>
          <w:rFonts w:hint="eastAsia"/>
        </w:rPr>
        <w:t>правам</w:t>
      </w:r>
      <w:r>
        <w:t></w:t>
      </w:r>
      <w:r>
        <w:rPr>
          <w:rFonts w:hint="eastAsia"/>
        </w:rPr>
        <w:t>та</w:t>
      </w:r>
      <w:r>
        <w:t></w:t>
      </w:r>
      <w:r>
        <w:rPr>
          <w:rFonts w:hint="eastAsia"/>
        </w:rPr>
        <w:t>обов’язкам</w:t>
      </w:r>
      <w:r>
        <w:t></w:t>
      </w:r>
      <w:r>
        <w:t></w:t>
      </w:r>
      <w:r>
        <w:rPr>
          <w:rFonts w:hint="eastAsia"/>
        </w:rPr>
        <w:t>які</w:t>
      </w:r>
      <w:r>
        <w:t></w:t>
      </w:r>
      <w:r>
        <w:rPr>
          <w:rFonts w:hint="eastAsia"/>
        </w:rPr>
        <w:t>мають</w:t>
      </w:r>
      <w:r>
        <w:t></w:t>
      </w:r>
      <w:r>
        <w:rPr>
          <w:rFonts w:hint="eastAsia"/>
        </w:rPr>
        <w:t>під</w:t>
      </w:r>
      <w:r>
        <w:t></w:t>
      </w:r>
      <w:r>
        <w:rPr>
          <w:rFonts w:hint="eastAsia"/>
        </w:rPr>
        <w:t>час</w:t>
      </w:r>
      <w:r>
        <w:t></w:t>
      </w:r>
      <w:r>
        <w:rPr>
          <w:rFonts w:hint="eastAsia"/>
        </w:rPr>
        <w:t>провадження</w:t>
      </w:r>
      <w:r>
        <w:t></w:t>
      </w:r>
      <w:r>
        <w:rPr>
          <w:rFonts w:hint="eastAsia"/>
        </w:rPr>
        <w:t>по</w:t>
      </w:r>
      <w:r>
        <w:t></w:t>
      </w:r>
      <w:r>
        <w:rPr>
          <w:rFonts w:hint="eastAsia"/>
        </w:rPr>
        <w:t>справі</w:t>
      </w:r>
      <w:r>
        <w:t></w:t>
      </w:r>
      <w:r>
        <w:rPr>
          <w:rFonts w:hint="eastAsia"/>
        </w:rPr>
        <w:t>дорослі</w:t>
      </w:r>
      <w:r>
        <w:t></w:t>
      </w:r>
      <w:r>
        <w:rPr>
          <w:rFonts w:hint="eastAsia"/>
        </w:rPr>
        <w:t>особи</w:t>
      </w:r>
      <w:r>
        <w:t></w:t>
      </w:r>
      <w:r>
        <w:t></w:t>
      </w:r>
      <w:r>
        <w:rPr>
          <w:rFonts w:hint="eastAsia"/>
        </w:rPr>
        <w:t>У</w:t>
      </w:r>
      <w:r>
        <w:t></w:t>
      </w:r>
      <w:r>
        <w:rPr>
          <w:rFonts w:hint="eastAsia"/>
        </w:rPr>
        <w:t>більшості</w:t>
      </w:r>
      <w:r>
        <w:t></w:t>
      </w:r>
      <w:r>
        <w:rPr>
          <w:rFonts w:hint="eastAsia"/>
        </w:rPr>
        <w:t>вивчених</w:t>
      </w:r>
      <w:r>
        <w:t></w:t>
      </w:r>
      <w:r>
        <w:rPr>
          <w:rFonts w:hint="eastAsia"/>
        </w:rPr>
        <w:t>нами</w:t>
      </w:r>
      <w:r>
        <w:t></w:t>
      </w:r>
      <w:r>
        <w:rPr>
          <w:rFonts w:hint="eastAsia"/>
        </w:rPr>
        <w:t>кримінальних</w:t>
      </w:r>
      <w:r>
        <w:t></w:t>
      </w:r>
      <w:r>
        <w:rPr>
          <w:rFonts w:hint="eastAsia"/>
        </w:rPr>
        <w:t>справ</w:t>
      </w:r>
      <w:r>
        <w:t></w:t>
      </w:r>
      <w:r>
        <w:rPr>
          <w:rFonts w:hint="eastAsia"/>
        </w:rPr>
        <w:t>захисники</w:t>
      </w:r>
      <w:r>
        <w:t></w:t>
      </w:r>
      <w:r>
        <w:rPr>
          <w:rFonts w:hint="eastAsia"/>
        </w:rPr>
        <w:t>беруть</w:t>
      </w:r>
      <w:r>
        <w:t></w:t>
      </w:r>
      <w:r>
        <w:rPr>
          <w:rFonts w:hint="eastAsia"/>
        </w:rPr>
        <w:t>участь</w:t>
      </w:r>
      <w:r>
        <w:t></w:t>
      </w:r>
      <w:r>
        <w:rPr>
          <w:rFonts w:hint="eastAsia"/>
        </w:rPr>
        <w:t>у</w:t>
      </w:r>
      <w:r>
        <w:t></w:t>
      </w:r>
      <w:r>
        <w:rPr>
          <w:rFonts w:hint="eastAsia"/>
        </w:rPr>
        <w:t>справах</w:t>
      </w:r>
      <w:r>
        <w:t></w:t>
      </w:r>
      <w:r>
        <w:rPr>
          <w:rFonts w:hint="eastAsia"/>
        </w:rPr>
        <w:t>за</w:t>
      </w:r>
      <w:r>
        <w:t></w:t>
      </w:r>
      <w:r>
        <w:rPr>
          <w:rFonts w:hint="eastAsia"/>
        </w:rPr>
        <w:t>призначенням</w:t>
      </w:r>
      <w:r>
        <w:t></w:t>
      </w:r>
      <w:r>
        <w:rPr>
          <w:rFonts w:hint="eastAsia"/>
        </w:rPr>
        <w:t>і</w:t>
      </w:r>
      <w:r>
        <w:t></w:t>
      </w:r>
      <w:r>
        <w:rPr>
          <w:rFonts w:hint="eastAsia"/>
        </w:rPr>
        <w:t>вони</w:t>
      </w:r>
      <w:r>
        <w:t></w:t>
      </w:r>
      <w:r>
        <w:rPr>
          <w:rFonts w:hint="eastAsia"/>
        </w:rPr>
        <w:t>присутні</w:t>
      </w:r>
      <w:r>
        <w:t></w:t>
      </w:r>
      <w:r>
        <w:rPr>
          <w:rFonts w:hint="eastAsia"/>
        </w:rPr>
        <w:t>лише</w:t>
      </w:r>
      <w:r>
        <w:t></w:t>
      </w:r>
      <w:r>
        <w:rPr>
          <w:rFonts w:hint="eastAsia"/>
        </w:rPr>
        <w:t>під</w:t>
      </w:r>
      <w:r>
        <w:t></w:t>
      </w:r>
      <w:r>
        <w:rPr>
          <w:rFonts w:hint="eastAsia"/>
        </w:rPr>
        <w:t>час</w:t>
      </w:r>
      <w:r>
        <w:t></w:t>
      </w:r>
      <w:r>
        <w:rPr>
          <w:rFonts w:hint="eastAsia"/>
        </w:rPr>
        <w:t>проведення</w:t>
      </w:r>
      <w:r>
        <w:t></w:t>
      </w:r>
      <w:r>
        <w:rPr>
          <w:rFonts w:hint="eastAsia"/>
        </w:rPr>
        <w:t>окремих</w:t>
      </w:r>
      <w:r>
        <w:t></w:t>
      </w:r>
      <w:r>
        <w:rPr>
          <w:rFonts w:hint="eastAsia"/>
        </w:rPr>
        <w:t>слідчих</w:t>
      </w:r>
      <w:r>
        <w:t></w:t>
      </w:r>
      <w:r>
        <w:rPr>
          <w:rFonts w:hint="eastAsia"/>
        </w:rPr>
        <w:t>та</w:t>
      </w:r>
      <w:r>
        <w:t></w:t>
      </w:r>
      <w:r>
        <w:rPr>
          <w:rFonts w:hint="eastAsia"/>
        </w:rPr>
        <w:t>процесуальних</w:t>
      </w:r>
      <w:r>
        <w:t></w:t>
      </w:r>
      <w:r>
        <w:rPr>
          <w:rFonts w:hint="eastAsia"/>
        </w:rPr>
        <w:t>дій</w:t>
      </w:r>
      <w:r>
        <w:t></w:t>
      </w:r>
      <w:r>
        <w:t></w:t>
      </w:r>
      <w:r>
        <w:rPr>
          <w:rFonts w:hint="eastAsia"/>
        </w:rPr>
        <w:t>законні</w:t>
      </w:r>
      <w:r>
        <w:t></w:t>
      </w:r>
      <w:r>
        <w:rPr>
          <w:rFonts w:hint="eastAsia"/>
        </w:rPr>
        <w:t>представники</w:t>
      </w:r>
      <w:r>
        <w:t></w:t>
      </w:r>
      <w:r>
        <w:rPr>
          <w:rFonts w:hint="eastAsia"/>
        </w:rPr>
        <w:t>беруть</w:t>
      </w:r>
      <w:r>
        <w:t></w:t>
      </w:r>
      <w:r>
        <w:rPr>
          <w:rFonts w:hint="eastAsia"/>
        </w:rPr>
        <w:t>участь</w:t>
      </w:r>
      <w:r>
        <w:t></w:t>
      </w:r>
      <w:r>
        <w:rPr>
          <w:rFonts w:hint="eastAsia"/>
        </w:rPr>
        <w:t>у</w:t>
      </w:r>
      <w:r>
        <w:t></w:t>
      </w:r>
      <w:r>
        <w:rPr>
          <w:rFonts w:hint="eastAsia"/>
        </w:rPr>
        <w:t>справі</w:t>
      </w:r>
      <w:r>
        <w:t></w:t>
      </w:r>
      <w:r>
        <w:rPr>
          <w:rFonts w:hint="eastAsia"/>
        </w:rPr>
        <w:t>лише</w:t>
      </w:r>
      <w:r>
        <w:t></w:t>
      </w:r>
      <w:r>
        <w:rPr>
          <w:rFonts w:hint="eastAsia"/>
        </w:rPr>
        <w:t>за</w:t>
      </w:r>
      <w:r>
        <w:t></w:t>
      </w:r>
      <w:r>
        <w:rPr>
          <w:rFonts w:hint="eastAsia"/>
        </w:rPr>
        <w:t>розсудом</w:t>
      </w:r>
      <w:r>
        <w:t></w:t>
      </w:r>
      <w:r>
        <w:rPr>
          <w:rFonts w:hint="eastAsia"/>
        </w:rPr>
        <w:t>слідчого</w:t>
      </w:r>
      <w:r>
        <w:t></w:t>
      </w:r>
      <w:r>
        <w:t></w:t>
      </w:r>
      <w:r>
        <w:rPr>
          <w:rFonts w:hint="eastAsia"/>
        </w:rPr>
        <w:t>та</w:t>
      </w:r>
      <w:r>
        <w:t></w:t>
      </w:r>
      <w:r>
        <w:rPr>
          <w:rFonts w:hint="eastAsia"/>
        </w:rPr>
        <w:t>й</w:t>
      </w:r>
      <w:r>
        <w:t></w:t>
      </w:r>
      <w:r>
        <w:rPr>
          <w:rFonts w:hint="eastAsia"/>
        </w:rPr>
        <w:t>то</w:t>
      </w:r>
      <w:r>
        <w:t></w:t>
      </w:r>
      <w:r>
        <w:rPr>
          <w:rFonts w:hint="eastAsia"/>
        </w:rPr>
        <w:t>в</w:t>
      </w:r>
      <w:r>
        <w:t></w:t>
      </w:r>
      <w:r>
        <w:rPr>
          <w:rFonts w:hint="eastAsia"/>
        </w:rPr>
        <w:t>окремих</w:t>
      </w:r>
      <w:r>
        <w:t></w:t>
      </w:r>
      <w:r>
        <w:rPr>
          <w:rFonts w:hint="eastAsia"/>
        </w:rPr>
        <w:t>випадках</w:t>
      </w:r>
      <w:r>
        <w:t></w:t>
      </w:r>
      <w:r>
        <w:t></w:t>
      </w:r>
      <w:r>
        <w:rPr>
          <w:rFonts w:hint="eastAsia"/>
        </w:rPr>
        <w:t>взяття</w:t>
      </w:r>
      <w:r>
        <w:t></w:t>
      </w:r>
      <w:r>
        <w:rPr>
          <w:rFonts w:hint="eastAsia"/>
        </w:rPr>
        <w:t>під</w:t>
      </w:r>
      <w:r>
        <w:t></w:t>
      </w:r>
      <w:r>
        <w:rPr>
          <w:rFonts w:hint="eastAsia"/>
        </w:rPr>
        <w:t>варту</w:t>
      </w:r>
      <w:r>
        <w:t></w:t>
      </w:r>
      <w:r>
        <w:rPr>
          <w:rFonts w:hint="eastAsia"/>
        </w:rPr>
        <w:t>неповнолітніх</w:t>
      </w:r>
      <w:r>
        <w:t></w:t>
      </w:r>
      <w:r>
        <w:rPr>
          <w:rFonts w:hint="eastAsia"/>
        </w:rPr>
        <w:t>на</w:t>
      </w:r>
      <w:r>
        <w:t></w:t>
      </w:r>
      <w:r>
        <w:rPr>
          <w:rFonts w:hint="eastAsia"/>
        </w:rPr>
        <w:t>практиці</w:t>
      </w:r>
      <w:r>
        <w:t></w:t>
      </w:r>
      <w:r>
        <w:rPr>
          <w:rFonts w:hint="eastAsia"/>
        </w:rPr>
        <w:t>стало</w:t>
      </w:r>
      <w:r>
        <w:t></w:t>
      </w:r>
      <w:r>
        <w:rPr>
          <w:rFonts w:hint="eastAsia"/>
        </w:rPr>
        <w:t>більш</w:t>
      </w:r>
      <w:r>
        <w:t></w:t>
      </w:r>
      <w:r>
        <w:rPr>
          <w:rFonts w:hint="eastAsia"/>
        </w:rPr>
        <w:t>загальним</w:t>
      </w:r>
      <w:r>
        <w:t></w:t>
      </w:r>
      <w:r>
        <w:rPr>
          <w:rFonts w:hint="eastAsia"/>
        </w:rPr>
        <w:t>правилом</w:t>
      </w:r>
      <w:r>
        <w:t></w:t>
      </w:r>
      <w:r>
        <w:t></w:t>
      </w:r>
      <w:r>
        <w:rPr>
          <w:rFonts w:hint="eastAsia"/>
        </w:rPr>
        <w:t>ніж</w:t>
      </w:r>
      <w:r>
        <w:t></w:t>
      </w:r>
      <w:r>
        <w:rPr>
          <w:rFonts w:hint="eastAsia"/>
        </w:rPr>
        <w:t>винятком</w:t>
      </w:r>
      <w:r>
        <w:t></w:t>
      </w:r>
      <w:r>
        <w:t></w:t>
      </w:r>
      <w:r>
        <w:rPr>
          <w:rFonts w:hint="eastAsia"/>
        </w:rPr>
        <w:t>а</w:t>
      </w:r>
      <w:r>
        <w:t></w:t>
      </w:r>
      <w:r>
        <w:rPr>
          <w:rFonts w:hint="eastAsia"/>
        </w:rPr>
        <w:t>спеціальні</w:t>
      </w:r>
      <w:r>
        <w:t></w:t>
      </w:r>
      <w:r>
        <w:rPr>
          <w:rFonts w:hint="eastAsia"/>
        </w:rPr>
        <w:t>запобіжні</w:t>
      </w:r>
      <w:r>
        <w:t></w:t>
      </w:r>
      <w:r>
        <w:rPr>
          <w:rFonts w:hint="eastAsia"/>
        </w:rPr>
        <w:t>заходи</w:t>
      </w:r>
      <w:r>
        <w:t></w:t>
      </w:r>
      <w:r>
        <w:rPr>
          <w:rFonts w:hint="eastAsia"/>
        </w:rPr>
        <w:t>–</w:t>
      </w:r>
      <w:r>
        <w:t></w:t>
      </w:r>
      <w:r>
        <w:rPr>
          <w:rFonts w:hint="eastAsia"/>
        </w:rPr>
        <w:t>віддання</w:t>
      </w:r>
      <w:r>
        <w:t></w:t>
      </w:r>
      <w:r>
        <w:rPr>
          <w:rFonts w:hint="eastAsia"/>
        </w:rPr>
        <w:t>неповнолітнього</w:t>
      </w:r>
      <w:r>
        <w:t></w:t>
      </w:r>
      <w:r>
        <w:rPr>
          <w:rFonts w:hint="eastAsia"/>
        </w:rPr>
        <w:t>під</w:t>
      </w:r>
      <w:r>
        <w:t></w:t>
      </w:r>
      <w:r>
        <w:rPr>
          <w:rFonts w:hint="eastAsia"/>
        </w:rPr>
        <w:t>нагляд</w:t>
      </w:r>
      <w:r>
        <w:t></w:t>
      </w:r>
      <w:r>
        <w:rPr>
          <w:rFonts w:hint="eastAsia"/>
        </w:rPr>
        <w:t>батьків</w:t>
      </w:r>
      <w:r>
        <w:t></w:t>
      </w:r>
      <w:r>
        <w:t></w:t>
      </w:r>
      <w:r>
        <w:rPr>
          <w:rFonts w:hint="eastAsia"/>
        </w:rPr>
        <w:t>опікунів</w:t>
      </w:r>
      <w:r>
        <w:t></w:t>
      </w:r>
      <w:r>
        <w:t></w:t>
      </w:r>
      <w:r>
        <w:rPr>
          <w:rFonts w:hint="eastAsia"/>
        </w:rPr>
        <w:t>піклувальників</w:t>
      </w:r>
      <w:r>
        <w:t></w:t>
      </w:r>
      <w:r>
        <w:rPr>
          <w:rFonts w:hint="eastAsia"/>
        </w:rPr>
        <w:t>або</w:t>
      </w:r>
      <w:r>
        <w:t></w:t>
      </w:r>
      <w:r>
        <w:rPr>
          <w:rFonts w:hint="eastAsia"/>
        </w:rPr>
        <w:t>адміністрації</w:t>
      </w:r>
      <w:r>
        <w:t></w:t>
      </w:r>
      <w:r>
        <w:rPr>
          <w:rFonts w:hint="eastAsia"/>
        </w:rPr>
        <w:t>дитячої</w:t>
      </w:r>
      <w:r>
        <w:t></w:t>
      </w:r>
      <w:r>
        <w:rPr>
          <w:rFonts w:hint="eastAsia"/>
        </w:rPr>
        <w:t>установи</w:t>
      </w:r>
      <w:r>
        <w:t></w:t>
      </w:r>
      <w:r>
        <w:rPr>
          <w:rFonts w:hint="eastAsia"/>
        </w:rPr>
        <w:t>–</w:t>
      </w:r>
      <w:r>
        <w:t></w:t>
      </w:r>
      <w:r>
        <w:rPr>
          <w:rFonts w:hint="eastAsia"/>
        </w:rPr>
        <w:t>майже</w:t>
      </w:r>
      <w:r>
        <w:t></w:t>
      </w:r>
      <w:r>
        <w:rPr>
          <w:rFonts w:hint="eastAsia"/>
        </w:rPr>
        <w:t>не</w:t>
      </w:r>
      <w:r>
        <w:t></w:t>
      </w:r>
      <w:r>
        <w:rPr>
          <w:rFonts w:hint="eastAsia"/>
        </w:rPr>
        <w:t>застосовуються</w:t>
      </w:r>
      <w:r>
        <w:t></w:t>
      </w:r>
    </w:p>
    <w:p w:rsidR="006E1BDB" w:rsidRDefault="006E1BDB" w:rsidP="006E1BDB">
      <w:r>
        <w:t></w:t>
      </w:r>
      <w:r>
        <w:t></w:t>
      </w:r>
      <w:r>
        <w:t></w:t>
      </w:r>
      <w:r>
        <w:rPr>
          <w:rFonts w:hint="eastAsia"/>
        </w:rPr>
        <w:t>З</w:t>
      </w:r>
      <w:r>
        <w:t></w:t>
      </w:r>
      <w:r>
        <w:rPr>
          <w:rFonts w:hint="eastAsia"/>
        </w:rPr>
        <w:t>урахуванням</w:t>
      </w:r>
      <w:r>
        <w:t></w:t>
      </w:r>
      <w:r>
        <w:rPr>
          <w:rFonts w:hint="eastAsia"/>
        </w:rPr>
        <w:t>спеціального</w:t>
      </w:r>
      <w:r>
        <w:t></w:t>
      </w:r>
      <w:r>
        <w:rPr>
          <w:rFonts w:hint="eastAsia"/>
        </w:rPr>
        <w:t>статусу</w:t>
      </w:r>
      <w:r>
        <w:t></w:t>
      </w:r>
      <w:r>
        <w:rPr>
          <w:rFonts w:hint="eastAsia"/>
        </w:rPr>
        <w:t>неповнолітнього</w:t>
      </w:r>
      <w:r>
        <w:t></w:t>
      </w:r>
      <w:r>
        <w:rPr>
          <w:rFonts w:hint="eastAsia"/>
        </w:rPr>
        <w:t>обвинуваченого</w:t>
      </w:r>
      <w:r>
        <w:t></w:t>
      </w:r>
      <w:r>
        <w:rPr>
          <w:rFonts w:hint="eastAsia"/>
        </w:rPr>
        <w:t>в</w:t>
      </w:r>
      <w:r>
        <w:t></w:t>
      </w:r>
      <w:r>
        <w:rPr>
          <w:rFonts w:hint="eastAsia"/>
        </w:rPr>
        <w:t>кримінальному</w:t>
      </w:r>
      <w:r>
        <w:t></w:t>
      </w:r>
      <w:r>
        <w:rPr>
          <w:rFonts w:hint="eastAsia"/>
        </w:rPr>
        <w:t>судочинстві</w:t>
      </w:r>
      <w:r>
        <w:t></w:t>
      </w:r>
      <w:r>
        <w:t></w:t>
      </w:r>
      <w:r>
        <w:rPr>
          <w:rFonts w:hint="eastAsia"/>
        </w:rPr>
        <w:t>необхідно</w:t>
      </w:r>
      <w:r>
        <w:t></w:t>
      </w:r>
      <w:r>
        <w:t></w:t>
      </w:r>
      <w:r>
        <w:rPr>
          <w:rFonts w:hint="eastAsia"/>
        </w:rPr>
        <w:t>щоб</w:t>
      </w:r>
      <w:r>
        <w:t></w:t>
      </w:r>
      <w:r>
        <w:rPr>
          <w:rFonts w:hint="eastAsia"/>
        </w:rPr>
        <w:t>розслідування</w:t>
      </w:r>
      <w:r>
        <w:t></w:t>
      </w:r>
      <w:r>
        <w:rPr>
          <w:rFonts w:hint="eastAsia"/>
        </w:rPr>
        <w:t>кримінальних</w:t>
      </w:r>
      <w:r>
        <w:t></w:t>
      </w:r>
      <w:r>
        <w:rPr>
          <w:rFonts w:hint="eastAsia"/>
        </w:rPr>
        <w:t>справ</w:t>
      </w:r>
      <w:r>
        <w:t></w:t>
      </w:r>
      <w:r>
        <w:rPr>
          <w:rFonts w:hint="eastAsia"/>
        </w:rPr>
        <w:t>стосовно</w:t>
      </w:r>
      <w:r>
        <w:t></w:t>
      </w:r>
      <w:r>
        <w:rPr>
          <w:rFonts w:hint="eastAsia"/>
        </w:rPr>
        <w:t>неповнолітніх</w:t>
      </w:r>
      <w:r>
        <w:t></w:t>
      </w:r>
      <w:r>
        <w:rPr>
          <w:rFonts w:hint="eastAsia"/>
        </w:rPr>
        <w:t>осіб</w:t>
      </w:r>
      <w:r>
        <w:t></w:t>
      </w:r>
      <w:r>
        <w:t></w:t>
      </w:r>
      <w:r>
        <w:rPr>
          <w:rFonts w:hint="eastAsia"/>
        </w:rPr>
        <w:t>захист</w:t>
      </w:r>
      <w:r>
        <w:t></w:t>
      </w:r>
      <w:r>
        <w:rPr>
          <w:rFonts w:hint="eastAsia"/>
        </w:rPr>
        <w:t>їх</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здійснювали</w:t>
      </w:r>
      <w:r>
        <w:t></w:t>
      </w:r>
      <w:r>
        <w:rPr>
          <w:rFonts w:hint="eastAsia"/>
        </w:rPr>
        <w:t>спеціальні</w:t>
      </w:r>
      <w:r>
        <w:t></w:t>
      </w:r>
      <w:r>
        <w:rPr>
          <w:rFonts w:hint="eastAsia"/>
        </w:rPr>
        <w:t>органи</w:t>
      </w:r>
      <w:r>
        <w:t></w:t>
      </w:r>
      <w:r>
        <w:t></w:t>
      </w:r>
      <w:r>
        <w:rPr>
          <w:rFonts w:hint="eastAsia"/>
        </w:rPr>
        <w:t>Лише</w:t>
      </w:r>
      <w:r>
        <w:t></w:t>
      </w:r>
      <w:r>
        <w:rPr>
          <w:rFonts w:hint="eastAsia"/>
        </w:rPr>
        <w:t>створення</w:t>
      </w:r>
      <w:r>
        <w:lastRenderedPageBreak/>
        <w:t></w:t>
      </w:r>
      <w:r>
        <w:rPr>
          <w:rFonts w:hint="eastAsia"/>
        </w:rPr>
        <w:t>спеціалізованих</w:t>
      </w:r>
      <w:r>
        <w:t></w:t>
      </w:r>
      <w:r>
        <w:rPr>
          <w:rFonts w:hint="eastAsia"/>
        </w:rPr>
        <w:t>органів</w:t>
      </w:r>
      <w:r>
        <w:t></w:t>
      </w:r>
      <w:r>
        <w:rPr>
          <w:rFonts w:hint="eastAsia"/>
        </w:rPr>
        <w:t>досудового</w:t>
      </w:r>
      <w:r>
        <w:t></w:t>
      </w:r>
      <w:r>
        <w:rPr>
          <w:rFonts w:hint="eastAsia"/>
        </w:rPr>
        <w:t>слідства</w:t>
      </w:r>
      <w:r>
        <w:t></w:t>
      </w:r>
      <w:r>
        <w:t></w:t>
      </w:r>
      <w:r>
        <w:rPr>
          <w:rFonts w:hint="eastAsia"/>
        </w:rPr>
        <w:t>соціальної</w:t>
      </w:r>
      <w:r>
        <w:t></w:t>
      </w:r>
      <w:r>
        <w:rPr>
          <w:rFonts w:hint="eastAsia"/>
        </w:rPr>
        <w:t>служби</w:t>
      </w:r>
      <w:r>
        <w:t></w:t>
      </w:r>
      <w:r>
        <w:t></w:t>
      </w:r>
      <w:r>
        <w:rPr>
          <w:rFonts w:hint="eastAsia"/>
        </w:rPr>
        <w:t>представник</w:t>
      </w:r>
      <w:r>
        <w:t></w:t>
      </w:r>
      <w:r>
        <w:rPr>
          <w:rFonts w:hint="eastAsia"/>
        </w:rPr>
        <w:t>котрої</w:t>
      </w:r>
      <w:r>
        <w:t></w:t>
      </w:r>
      <w:r>
        <w:rPr>
          <w:rFonts w:hint="eastAsia"/>
        </w:rPr>
        <w:t>повинен</w:t>
      </w:r>
      <w:r>
        <w:t></w:t>
      </w:r>
      <w:r>
        <w:rPr>
          <w:rFonts w:hint="eastAsia"/>
        </w:rPr>
        <w:t>входити</w:t>
      </w:r>
      <w:r>
        <w:t></w:t>
      </w:r>
      <w:r>
        <w:rPr>
          <w:rFonts w:hint="eastAsia"/>
        </w:rPr>
        <w:t>до</w:t>
      </w:r>
      <w:r>
        <w:t></w:t>
      </w:r>
      <w:r>
        <w:rPr>
          <w:rFonts w:hint="eastAsia"/>
        </w:rPr>
        <w:t>складу</w:t>
      </w:r>
      <w:r>
        <w:t></w:t>
      </w:r>
      <w:r>
        <w:rPr>
          <w:rFonts w:hint="eastAsia"/>
        </w:rPr>
        <w:t>слідчого</w:t>
      </w:r>
      <w:r>
        <w:t></w:t>
      </w:r>
      <w:r>
        <w:rPr>
          <w:rFonts w:hint="eastAsia"/>
        </w:rPr>
        <w:t>підрозділу</w:t>
      </w:r>
      <w:r>
        <w:t></w:t>
      </w:r>
      <w:r>
        <w:t></w:t>
      </w:r>
      <w:r>
        <w:rPr>
          <w:rFonts w:hint="eastAsia"/>
        </w:rPr>
        <w:t>спеціалізованих</w:t>
      </w:r>
      <w:r>
        <w:t></w:t>
      </w:r>
      <w:r>
        <w:rPr>
          <w:rFonts w:hint="eastAsia"/>
        </w:rPr>
        <w:t>судів</w:t>
      </w:r>
      <w:r>
        <w:t></w:t>
      </w:r>
      <w:r>
        <w:t></w:t>
      </w:r>
      <w:r>
        <w:rPr>
          <w:rFonts w:hint="eastAsia"/>
        </w:rPr>
        <w:t>спеціальних</w:t>
      </w:r>
      <w:r>
        <w:t></w:t>
      </w:r>
      <w:r>
        <w:rPr>
          <w:rFonts w:hint="eastAsia"/>
        </w:rPr>
        <w:t>юридичних</w:t>
      </w:r>
      <w:r>
        <w:t></w:t>
      </w:r>
      <w:r>
        <w:rPr>
          <w:rFonts w:hint="eastAsia"/>
        </w:rPr>
        <w:t>консультаційних</w:t>
      </w:r>
      <w:r>
        <w:t></w:t>
      </w:r>
      <w:r>
        <w:rPr>
          <w:rFonts w:hint="eastAsia"/>
        </w:rPr>
        <w:t>закладів</w:t>
      </w:r>
      <w:r>
        <w:t></w:t>
      </w:r>
      <w:r>
        <w:rPr>
          <w:rFonts w:hint="eastAsia"/>
        </w:rPr>
        <w:t>із</w:t>
      </w:r>
      <w:r>
        <w:t></w:t>
      </w:r>
      <w:r>
        <w:rPr>
          <w:rFonts w:hint="eastAsia"/>
        </w:rPr>
        <w:t>захисту</w:t>
      </w:r>
      <w:r>
        <w:t></w:t>
      </w:r>
      <w:r>
        <w:rPr>
          <w:rFonts w:hint="eastAsia"/>
        </w:rPr>
        <w:t>малозабезпечених</w:t>
      </w:r>
      <w:r>
        <w:t></w:t>
      </w:r>
      <w:r>
        <w:rPr>
          <w:rFonts w:hint="eastAsia"/>
        </w:rPr>
        <w:t>громадян</w:t>
      </w:r>
      <w:r>
        <w:t></w:t>
      </w:r>
      <w:r>
        <w:t></w:t>
      </w:r>
      <w:r>
        <w:rPr>
          <w:rFonts w:hint="eastAsia"/>
        </w:rPr>
        <w:t>дозволить</w:t>
      </w:r>
      <w:r>
        <w:t></w:t>
      </w:r>
      <w:r>
        <w:rPr>
          <w:rFonts w:hint="eastAsia"/>
        </w:rPr>
        <w:t>повною</w:t>
      </w:r>
      <w:r>
        <w:t></w:t>
      </w:r>
      <w:r>
        <w:rPr>
          <w:rFonts w:hint="eastAsia"/>
        </w:rPr>
        <w:t>мірою</w:t>
      </w:r>
      <w:r>
        <w:t></w:t>
      </w:r>
      <w:r>
        <w:rPr>
          <w:rFonts w:hint="eastAsia"/>
        </w:rPr>
        <w:t>реалізувати</w:t>
      </w:r>
      <w:r>
        <w:t></w:t>
      </w:r>
      <w:r>
        <w:rPr>
          <w:rFonts w:hint="eastAsia"/>
        </w:rPr>
        <w:t>правовий</w:t>
      </w:r>
      <w:r>
        <w:t></w:t>
      </w:r>
      <w:r>
        <w:rPr>
          <w:rFonts w:hint="eastAsia"/>
        </w:rPr>
        <w:t>статус</w:t>
      </w:r>
      <w:r>
        <w:t></w:t>
      </w:r>
      <w:r>
        <w:rPr>
          <w:rFonts w:hint="eastAsia"/>
        </w:rPr>
        <w:t>неповнолітнього</w:t>
      </w:r>
      <w:r>
        <w:t></w:t>
      </w:r>
      <w:r>
        <w:rPr>
          <w:rFonts w:hint="eastAsia"/>
        </w:rPr>
        <w:t>обвинуваченого</w:t>
      </w:r>
      <w:r>
        <w:t></w:t>
      </w:r>
      <w:r>
        <w:rPr>
          <w:rFonts w:hint="eastAsia"/>
        </w:rPr>
        <w:t>як</w:t>
      </w:r>
      <w:r>
        <w:t></w:t>
      </w:r>
      <w:r>
        <w:rPr>
          <w:rFonts w:hint="eastAsia"/>
        </w:rPr>
        <w:t>суб’єкта</w:t>
      </w:r>
      <w:r>
        <w:t></w:t>
      </w:r>
      <w:r>
        <w:rPr>
          <w:rFonts w:hint="eastAsia"/>
        </w:rPr>
        <w:t>кримінально</w:t>
      </w:r>
      <w:r>
        <w:t></w:t>
      </w:r>
      <w:r>
        <w:rPr>
          <w:rFonts w:hint="eastAsia"/>
        </w:rPr>
        <w:t>процесуальних</w:t>
      </w:r>
      <w:r>
        <w:t></w:t>
      </w:r>
      <w:r>
        <w:rPr>
          <w:rFonts w:hint="eastAsia"/>
        </w:rPr>
        <w:t>відносин</w:t>
      </w:r>
      <w:r>
        <w:t></w:t>
      </w:r>
      <w:r>
        <w:rPr>
          <w:rFonts w:hint="eastAsia"/>
        </w:rPr>
        <w:t>та</w:t>
      </w:r>
      <w:r>
        <w:t></w:t>
      </w:r>
      <w:r>
        <w:rPr>
          <w:rFonts w:hint="eastAsia"/>
        </w:rPr>
        <w:t>ефективно</w:t>
      </w:r>
      <w:r>
        <w:t></w:t>
      </w:r>
      <w:r>
        <w:rPr>
          <w:rFonts w:hint="eastAsia"/>
        </w:rPr>
        <w:t>виконувати</w:t>
      </w:r>
      <w:r>
        <w:t></w:t>
      </w:r>
      <w:r>
        <w:rPr>
          <w:rFonts w:hint="eastAsia"/>
        </w:rPr>
        <w:t>завдання</w:t>
      </w:r>
      <w:r>
        <w:t></w:t>
      </w:r>
      <w:r>
        <w:rPr>
          <w:rFonts w:hint="eastAsia"/>
        </w:rPr>
        <w:t>кримінального</w:t>
      </w:r>
      <w:r>
        <w:t></w:t>
      </w:r>
      <w:r>
        <w:rPr>
          <w:rFonts w:hint="eastAsia"/>
        </w:rPr>
        <w:t>судочинства</w:t>
      </w:r>
      <w:r>
        <w:t></w:t>
      </w:r>
    </w:p>
    <w:p w:rsidR="006E1BDB" w:rsidRDefault="006E1BDB" w:rsidP="006E1BDB">
      <w:r>
        <w:rPr>
          <w:rFonts w:hint="eastAsia"/>
        </w:rPr>
        <w:t>Слідчому</w:t>
      </w:r>
      <w:r>
        <w:t></w:t>
      </w:r>
      <w:r>
        <w:rPr>
          <w:rFonts w:hint="eastAsia"/>
        </w:rPr>
        <w:t>належить</w:t>
      </w:r>
      <w:r>
        <w:t></w:t>
      </w:r>
      <w:r>
        <w:rPr>
          <w:rFonts w:hint="eastAsia"/>
        </w:rPr>
        <w:t>активна</w:t>
      </w:r>
      <w:r>
        <w:t></w:t>
      </w:r>
      <w:r>
        <w:rPr>
          <w:rFonts w:hint="eastAsia"/>
        </w:rPr>
        <w:t>роль</w:t>
      </w:r>
      <w:r>
        <w:t></w:t>
      </w:r>
      <w:r>
        <w:rPr>
          <w:rFonts w:hint="eastAsia"/>
        </w:rPr>
        <w:t>у</w:t>
      </w:r>
      <w:r>
        <w:t></w:t>
      </w:r>
      <w:r>
        <w:rPr>
          <w:rFonts w:hint="eastAsia"/>
        </w:rPr>
        <w:t>забезпеченні</w:t>
      </w:r>
      <w:r>
        <w:t></w:t>
      </w:r>
      <w:r>
        <w:rPr>
          <w:rFonts w:hint="eastAsia"/>
        </w:rPr>
        <w:t>охорони</w:t>
      </w:r>
      <w:r>
        <w:t></w:t>
      </w:r>
      <w:r>
        <w:rPr>
          <w:rFonts w:hint="eastAsia"/>
        </w:rPr>
        <w:t>прав</w:t>
      </w:r>
      <w:r>
        <w:t></w:t>
      </w:r>
      <w:r>
        <w:rPr>
          <w:rFonts w:hint="eastAsia"/>
        </w:rPr>
        <w:t>обвинуваченого</w:t>
      </w:r>
      <w:r>
        <w:t></w:t>
      </w:r>
      <w:r>
        <w:rPr>
          <w:rFonts w:hint="eastAsia"/>
        </w:rPr>
        <w:t>та</w:t>
      </w:r>
      <w:r>
        <w:t></w:t>
      </w:r>
      <w:r>
        <w:rPr>
          <w:rFonts w:hint="eastAsia"/>
        </w:rPr>
        <w:t>інших</w:t>
      </w:r>
      <w:r>
        <w:t></w:t>
      </w:r>
      <w:r>
        <w:rPr>
          <w:rFonts w:hint="eastAsia"/>
        </w:rPr>
        <w:t>атрибутів</w:t>
      </w:r>
      <w:r>
        <w:t></w:t>
      </w:r>
      <w:r>
        <w:rPr>
          <w:rFonts w:hint="eastAsia"/>
        </w:rPr>
        <w:t>його</w:t>
      </w:r>
      <w:r>
        <w:t></w:t>
      </w:r>
      <w:r>
        <w:rPr>
          <w:rFonts w:hint="eastAsia"/>
        </w:rPr>
        <w:t>правового</w:t>
      </w:r>
      <w:r>
        <w:t></w:t>
      </w:r>
      <w:r>
        <w:rPr>
          <w:rFonts w:hint="eastAsia"/>
        </w:rPr>
        <w:t>статусу</w:t>
      </w:r>
      <w:r>
        <w:t></w:t>
      </w:r>
      <w:r>
        <w:t></w:t>
      </w:r>
      <w:r>
        <w:rPr>
          <w:rFonts w:hint="eastAsia"/>
        </w:rPr>
        <w:t>Реалізація</w:t>
      </w:r>
      <w:r>
        <w:t></w:t>
      </w:r>
      <w:r>
        <w:rPr>
          <w:rFonts w:hint="eastAsia"/>
        </w:rPr>
        <w:t>неповнолітнім</w:t>
      </w:r>
      <w:r>
        <w:t></w:t>
      </w:r>
      <w:r>
        <w:rPr>
          <w:rFonts w:hint="eastAsia"/>
        </w:rPr>
        <w:t>обвинуваченим</w:t>
      </w:r>
      <w:r>
        <w:t></w:t>
      </w:r>
      <w:r>
        <w:rPr>
          <w:rFonts w:hint="eastAsia"/>
        </w:rPr>
        <w:t>своїх</w:t>
      </w:r>
      <w:r>
        <w:t></w:t>
      </w:r>
      <w:r>
        <w:rPr>
          <w:rFonts w:hint="eastAsia"/>
        </w:rPr>
        <w:t>прав</w:t>
      </w:r>
      <w:r>
        <w:t></w:t>
      </w:r>
      <w:r>
        <w:rPr>
          <w:rFonts w:hint="eastAsia"/>
        </w:rPr>
        <w:t>певною</w:t>
      </w:r>
      <w:r>
        <w:t></w:t>
      </w:r>
      <w:r>
        <w:rPr>
          <w:rFonts w:hint="eastAsia"/>
        </w:rPr>
        <w:t>мірою</w:t>
      </w:r>
      <w:r>
        <w:t></w:t>
      </w:r>
      <w:r>
        <w:rPr>
          <w:rFonts w:hint="eastAsia"/>
        </w:rPr>
        <w:t>залежить</w:t>
      </w:r>
      <w:r>
        <w:t></w:t>
      </w:r>
      <w:r>
        <w:rPr>
          <w:rFonts w:hint="eastAsia"/>
        </w:rPr>
        <w:t>від</w:t>
      </w:r>
      <w:r>
        <w:t></w:t>
      </w:r>
      <w:r>
        <w:rPr>
          <w:rFonts w:hint="eastAsia"/>
        </w:rPr>
        <w:t>того</w:t>
      </w:r>
      <w:r>
        <w:t></w:t>
      </w:r>
      <w:r>
        <w:t></w:t>
      </w:r>
      <w:r>
        <w:rPr>
          <w:rFonts w:hint="eastAsia"/>
        </w:rPr>
        <w:t>наскільки</w:t>
      </w:r>
      <w:r>
        <w:t></w:t>
      </w:r>
      <w:r>
        <w:rPr>
          <w:rFonts w:hint="eastAsia"/>
        </w:rPr>
        <w:t>слідчий</w:t>
      </w:r>
      <w:r>
        <w:t></w:t>
      </w:r>
      <w:r>
        <w:rPr>
          <w:rFonts w:hint="eastAsia"/>
        </w:rPr>
        <w:t>знає</w:t>
      </w:r>
      <w:r>
        <w:t></w:t>
      </w:r>
      <w:r>
        <w:rPr>
          <w:rFonts w:hint="eastAsia"/>
        </w:rPr>
        <w:t>і</w:t>
      </w:r>
      <w:r>
        <w:t></w:t>
      </w:r>
      <w:r>
        <w:rPr>
          <w:rFonts w:hint="eastAsia"/>
        </w:rPr>
        <w:t>враховує</w:t>
      </w:r>
      <w:r>
        <w:t></w:t>
      </w:r>
      <w:r>
        <w:rPr>
          <w:rFonts w:hint="eastAsia"/>
        </w:rPr>
        <w:t>його</w:t>
      </w:r>
      <w:r>
        <w:t></w:t>
      </w:r>
      <w:r>
        <w:rPr>
          <w:rFonts w:hint="eastAsia"/>
        </w:rPr>
        <w:t>вікові</w:t>
      </w:r>
      <w:r>
        <w:t></w:t>
      </w:r>
      <w:r>
        <w:rPr>
          <w:rFonts w:hint="eastAsia"/>
        </w:rPr>
        <w:t>та</w:t>
      </w:r>
      <w:r>
        <w:t></w:t>
      </w:r>
      <w:r>
        <w:rPr>
          <w:rFonts w:hint="eastAsia"/>
        </w:rPr>
        <w:t>психологічні</w:t>
      </w:r>
      <w:r>
        <w:t></w:t>
      </w:r>
      <w:r>
        <w:rPr>
          <w:rFonts w:hint="eastAsia"/>
        </w:rPr>
        <w:t>особливості</w:t>
      </w:r>
      <w:r>
        <w:t></w:t>
      </w:r>
      <w:r>
        <w:t></w:t>
      </w:r>
      <w:r>
        <w:rPr>
          <w:rFonts w:hint="eastAsia"/>
        </w:rPr>
        <w:t>Тому</w:t>
      </w:r>
      <w:r>
        <w:t></w:t>
      </w:r>
      <w:r>
        <w:t></w:t>
      </w:r>
      <w:r>
        <w:rPr>
          <w:rFonts w:hint="eastAsia"/>
        </w:rPr>
        <w:t>на</w:t>
      </w:r>
      <w:r>
        <w:t></w:t>
      </w:r>
      <w:r>
        <w:rPr>
          <w:rFonts w:hint="eastAsia"/>
        </w:rPr>
        <w:t>нашу</w:t>
      </w:r>
      <w:r>
        <w:t></w:t>
      </w:r>
      <w:r>
        <w:rPr>
          <w:rFonts w:hint="eastAsia"/>
        </w:rPr>
        <w:t>думку</w:t>
      </w:r>
      <w:r>
        <w:t></w:t>
      </w:r>
      <w:r>
        <w:t></w:t>
      </w:r>
      <w:r>
        <w:rPr>
          <w:rFonts w:hint="eastAsia"/>
        </w:rPr>
        <w:t>розслідування</w:t>
      </w:r>
      <w:r>
        <w:t></w:t>
      </w:r>
      <w:r>
        <w:rPr>
          <w:rFonts w:hint="eastAsia"/>
        </w:rPr>
        <w:t>кримінальних</w:t>
      </w:r>
      <w:r>
        <w:t></w:t>
      </w:r>
      <w:r>
        <w:rPr>
          <w:rFonts w:hint="eastAsia"/>
        </w:rPr>
        <w:t>справ</w:t>
      </w:r>
      <w:r>
        <w:t></w:t>
      </w:r>
      <w:r>
        <w:rPr>
          <w:rFonts w:hint="eastAsia"/>
        </w:rPr>
        <w:t>щодо</w:t>
      </w:r>
      <w:r>
        <w:t></w:t>
      </w:r>
      <w:r>
        <w:rPr>
          <w:rFonts w:hint="eastAsia"/>
        </w:rPr>
        <w:t>злочинів</w:t>
      </w:r>
      <w:r>
        <w:t></w:t>
      </w:r>
      <w:r>
        <w:t></w:t>
      </w:r>
      <w:r>
        <w:rPr>
          <w:rFonts w:hint="eastAsia"/>
        </w:rPr>
        <w:t>вчинених</w:t>
      </w:r>
      <w:r>
        <w:t></w:t>
      </w:r>
      <w:r>
        <w:rPr>
          <w:rFonts w:hint="eastAsia"/>
        </w:rPr>
        <w:t>неповнолітніми</w:t>
      </w:r>
      <w:r>
        <w:t></w:t>
      </w:r>
      <w:r>
        <w:t></w:t>
      </w:r>
      <w:r>
        <w:rPr>
          <w:rFonts w:hint="eastAsia"/>
        </w:rPr>
        <w:t>повинні</w:t>
      </w:r>
      <w:r>
        <w:t></w:t>
      </w:r>
      <w:r>
        <w:rPr>
          <w:rFonts w:hint="eastAsia"/>
        </w:rPr>
        <w:t>проводити</w:t>
      </w:r>
      <w:r>
        <w:t></w:t>
      </w:r>
      <w:r>
        <w:rPr>
          <w:rFonts w:hint="eastAsia"/>
        </w:rPr>
        <w:t>слідчі</w:t>
      </w:r>
      <w:r>
        <w:t></w:t>
      </w:r>
      <w:r>
        <w:rPr>
          <w:rFonts w:hint="eastAsia"/>
        </w:rPr>
        <w:t>з</w:t>
      </w:r>
      <w:r>
        <w:t></w:t>
      </w:r>
      <w:r>
        <w:rPr>
          <w:rFonts w:hint="eastAsia"/>
        </w:rPr>
        <w:t>певним</w:t>
      </w:r>
      <w:r>
        <w:t></w:t>
      </w:r>
      <w:r>
        <w:rPr>
          <w:rFonts w:hint="eastAsia"/>
        </w:rPr>
        <w:t>стажем</w:t>
      </w:r>
      <w:r>
        <w:t></w:t>
      </w:r>
      <w:r>
        <w:t></w:t>
      </w:r>
      <w:r>
        <w:rPr>
          <w:rFonts w:hint="eastAsia"/>
        </w:rPr>
        <w:t>котрі</w:t>
      </w:r>
      <w:r>
        <w:t></w:t>
      </w:r>
      <w:r>
        <w:rPr>
          <w:rFonts w:hint="eastAsia"/>
        </w:rPr>
        <w:t>знають</w:t>
      </w:r>
      <w:r>
        <w:t></w:t>
      </w:r>
      <w:r>
        <w:rPr>
          <w:rFonts w:hint="eastAsia"/>
        </w:rPr>
        <w:t>психологічні</w:t>
      </w:r>
      <w:r>
        <w:t></w:t>
      </w:r>
      <w:r>
        <w:rPr>
          <w:rFonts w:hint="eastAsia"/>
        </w:rPr>
        <w:t>аспекти</w:t>
      </w:r>
      <w:r>
        <w:t></w:t>
      </w:r>
      <w:r>
        <w:rPr>
          <w:rFonts w:hint="eastAsia"/>
        </w:rPr>
        <w:t>неповнолітньої</w:t>
      </w:r>
      <w:r>
        <w:t></w:t>
      </w:r>
      <w:r>
        <w:rPr>
          <w:rFonts w:hint="eastAsia"/>
        </w:rPr>
        <w:t>особи</w:t>
      </w:r>
      <w:r>
        <w:t></w:t>
      </w:r>
    </w:p>
    <w:p w:rsidR="006E1BDB" w:rsidRDefault="006E1BDB" w:rsidP="006E1BDB">
      <w:r>
        <w:t></w:t>
      </w:r>
      <w:r>
        <w:t></w:t>
      </w:r>
      <w:r>
        <w:t></w:t>
      </w:r>
      <w:r>
        <w:rPr>
          <w:rFonts w:hint="eastAsia"/>
        </w:rPr>
        <w:t>На</w:t>
      </w:r>
      <w:r>
        <w:t></w:t>
      </w:r>
      <w:r>
        <w:rPr>
          <w:rFonts w:hint="eastAsia"/>
        </w:rPr>
        <w:t>сьогодні</w:t>
      </w:r>
      <w:r>
        <w:t></w:t>
      </w:r>
      <w:r>
        <w:rPr>
          <w:rFonts w:hint="eastAsia"/>
        </w:rPr>
        <w:t>кримінально</w:t>
      </w:r>
      <w:r>
        <w:t></w:t>
      </w:r>
      <w:r>
        <w:rPr>
          <w:rFonts w:hint="eastAsia"/>
        </w:rPr>
        <w:t>процесуальне</w:t>
      </w:r>
      <w:r>
        <w:t></w:t>
      </w:r>
      <w:r>
        <w:rPr>
          <w:rFonts w:hint="eastAsia"/>
        </w:rPr>
        <w:t>законодавство</w:t>
      </w:r>
      <w:r>
        <w:t></w:t>
      </w:r>
      <w:r>
        <w:rPr>
          <w:rFonts w:hint="eastAsia"/>
        </w:rPr>
        <w:t>України</w:t>
      </w:r>
      <w:r>
        <w:t></w:t>
      </w:r>
      <w:r>
        <w:rPr>
          <w:rFonts w:hint="eastAsia"/>
        </w:rPr>
        <w:t>неповністю</w:t>
      </w:r>
      <w:r>
        <w:t></w:t>
      </w:r>
      <w:r>
        <w:rPr>
          <w:rFonts w:hint="eastAsia"/>
        </w:rPr>
        <w:t>відповідає</w:t>
      </w:r>
      <w:r>
        <w:t></w:t>
      </w:r>
      <w:r>
        <w:rPr>
          <w:rFonts w:hint="eastAsia"/>
        </w:rPr>
        <w:t>багатьом</w:t>
      </w:r>
      <w:r>
        <w:t></w:t>
      </w:r>
      <w:r>
        <w:rPr>
          <w:rFonts w:hint="eastAsia"/>
        </w:rPr>
        <w:t>загальновизнаним</w:t>
      </w:r>
      <w:r>
        <w:t></w:t>
      </w:r>
      <w:r>
        <w:rPr>
          <w:rFonts w:hint="eastAsia"/>
        </w:rPr>
        <w:t>нормам</w:t>
      </w:r>
      <w:r>
        <w:t></w:t>
      </w:r>
      <w:r>
        <w:rPr>
          <w:rFonts w:hint="eastAsia"/>
        </w:rPr>
        <w:t>міжнародного</w:t>
      </w:r>
      <w:r>
        <w:t></w:t>
      </w:r>
      <w:r>
        <w:rPr>
          <w:rFonts w:hint="eastAsia"/>
        </w:rPr>
        <w:t>права</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неповнолітніх</w:t>
      </w:r>
      <w:r>
        <w:t></w:t>
      </w:r>
      <w:r>
        <w:rPr>
          <w:rFonts w:hint="eastAsia"/>
        </w:rPr>
        <w:t>осіб</w:t>
      </w:r>
      <w:r>
        <w:t></w:t>
      </w:r>
      <w:r>
        <w:t></w:t>
      </w:r>
      <w:r>
        <w:rPr>
          <w:rFonts w:hint="eastAsia"/>
        </w:rPr>
        <w:t>зокрема</w:t>
      </w:r>
      <w:r>
        <w:t></w:t>
      </w:r>
      <w:r>
        <w:t></w:t>
      </w:r>
      <w:r>
        <w:rPr>
          <w:rFonts w:hint="eastAsia"/>
        </w:rPr>
        <w:t>Мінімальним</w:t>
      </w:r>
      <w:r>
        <w:t></w:t>
      </w:r>
      <w:r>
        <w:rPr>
          <w:rFonts w:hint="eastAsia"/>
        </w:rPr>
        <w:t>стандартним</w:t>
      </w:r>
      <w:r>
        <w:t></w:t>
      </w:r>
      <w:r>
        <w:rPr>
          <w:rFonts w:hint="eastAsia"/>
        </w:rPr>
        <w:t>правилам</w:t>
      </w:r>
      <w:r>
        <w:t></w:t>
      </w:r>
      <w:r>
        <w:rPr>
          <w:rFonts w:hint="eastAsia"/>
        </w:rPr>
        <w:t>Організації</w:t>
      </w:r>
      <w:r>
        <w:t></w:t>
      </w:r>
      <w:r>
        <w:rPr>
          <w:rFonts w:hint="eastAsia"/>
        </w:rPr>
        <w:t>Об’єднаних</w:t>
      </w:r>
      <w:r>
        <w:t></w:t>
      </w:r>
      <w:r>
        <w:rPr>
          <w:rFonts w:hint="eastAsia"/>
        </w:rPr>
        <w:t>Націй</w:t>
      </w:r>
      <w:r>
        <w:t></w:t>
      </w:r>
      <w:r>
        <w:t></w:t>
      </w:r>
      <w:r>
        <w:rPr>
          <w:rFonts w:hint="eastAsia"/>
        </w:rPr>
        <w:t>що</w:t>
      </w:r>
      <w:r>
        <w:t></w:t>
      </w:r>
      <w:r>
        <w:rPr>
          <w:rFonts w:hint="eastAsia"/>
        </w:rPr>
        <w:t>стосуються</w:t>
      </w:r>
      <w:r>
        <w:t></w:t>
      </w:r>
      <w:r>
        <w:rPr>
          <w:rFonts w:hint="eastAsia"/>
        </w:rPr>
        <w:t>відправлення</w:t>
      </w:r>
      <w:r>
        <w:t></w:t>
      </w:r>
      <w:r>
        <w:rPr>
          <w:rFonts w:hint="eastAsia"/>
        </w:rPr>
        <w:t>правосуддя</w:t>
      </w:r>
      <w:r>
        <w:t></w:t>
      </w:r>
      <w:r>
        <w:rPr>
          <w:rFonts w:hint="eastAsia"/>
        </w:rPr>
        <w:t>стосовно</w:t>
      </w:r>
      <w:r>
        <w:t></w:t>
      </w:r>
      <w:r>
        <w:rPr>
          <w:rFonts w:hint="eastAsia"/>
        </w:rPr>
        <w:t>неповнолітніх</w:t>
      </w:r>
      <w:r>
        <w:t></w:t>
      </w:r>
      <w:r>
        <w:t></w:t>
      </w:r>
      <w:r>
        <w:rPr>
          <w:rFonts w:hint="eastAsia"/>
        </w:rPr>
        <w:t>Пекінським</w:t>
      </w:r>
      <w:r>
        <w:t></w:t>
      </w:r>
      <w:r>
        <w:rPr>
          <w:rFonts w:hint="eastAsia"/>
        </w:rPr>
        <w:t>Правилам</w:t>
      </w:r>
      <w:r>
        <w:t></w:t>
      </w:r>
      <w:r>
        <w:t></w:t>
      </w:r>
      <w:r>
        <w:t></w:t>
      </w:r>
      <w:r>
        <w:rPr>
          <w:rFonts w:hint="eastAsia"/>
        </w:rPr>
        <w:t>Тому</w:t>
      </w:r>
      <w:r>
        <w:t></w:t>
      </w:r>
      <w:r>
        <w:rPr>
          <w:rFonts w:hint="eastAsia"/>
        </w:rPr>
        <w:t>вважаємо</w:t>
      </w:r>
      <w:r>
        <w:t></w:t>
      </w:r>
      <w:r>
        <w:rPr>
          <w:rFonts w:hint="eastAsia"/>
        </w:rPr>
        <w:t>за</w:t>
      </w:r>
      <w:r>
        <w:t></w:t>
      </w:r>
      <w:r>
        <w:rPr>
          <w:rFonts w:hint="eastAsia"/>
        </w:rPr>
        <w:t>необхідне</w:t>
      </w:r>
      <w:r>
        <w:t></w:t>
      </w:r>
      <w:r>
        <w:rPr>
          <w:rFonts w:hint="eastAsia"/>
        </w:rPr>
        <w:t>доповнити</w:t>
      </w:r>
      <w:r>
        <w:t></w:t>
      </w:r>
      <w:r>
        <w:rPr>
          <w:rFonts w:hint="eastAsia"/>
        </w:rPr>
        <w:t>права</w:t>
      </w:r>
      <w:r>
        <w:t></w:t>
      </w:r>
      <w:r>
        <w:rPr>
          <w:rFonts w:hint="eastAsia"/>
        </w:rPr>
        <w:t>неповнолітнього</w:t>
      </w:r>
      <w:r>
        <w:t></w:t>
      </w:r>
      <w:r>
        <w:rPr>
          <w:rFonts w:hint="eastAsia"/>
        </w:rPr>
        <w:t>обвинуваченого</w:t>
      </w:r>
      <w:r>
        <w:t></w:t>
      </w:r>
    </w:p>
    <w:p w:rsidR="006E1BDB" w:rsidRDefault="006E1BDB" w:rsidP="006E1BDB">
      <w:r>
        <w:t></w:t>
      </w:r>
      <w:r>
        <w:t></w:t>
      </w:r>
      <w:r>
        <w:rPr>
          <w:rFonts w:hint="eastAsia"/>
        </w:rPr>
        <w:t>правом</w:t>
      </w:r>
      <w:r>
        <w:t></w:t>
      </w:r>
      <w:r>
        <w:rPr>
          <w:rFonts w:hint="eastAsia"/>
        </w:rPr>
        <w:t>на</w:t>
      </w:r>
      <w:r>
        <w:t></w:t>
      </w:r>
      <w:r>
        <w:rPr>
          <w:rFonts w:hint="eastAsia"/>
        </w:rPr>
        <w:t>забезпечення</w:t>
      </w:r>
      <w:r>
        <w:t></w:t>
      </w:r>
      <w:r>
        <w:rPr>
          <w:rFonts w:hint="eastAsia"/>
        </w:rPr>
        <w:t>конфіденційності</w:t>
      </w:r>
      <w:r>
        <w:t></w:t>
      </w:r>
      <w:r>
        <w:rPr>
          <w:rFonts w:hint="eastAsia"/>
        </w:rPr>
        <w:t>на</w:t>
      </w:r>
      <w:r>
        <w:t></w:t>
      </w:r>
      <w:r>
        <w:rPr>
          <w:rFonts w:hint="eastAsia"/>
        </w:rPr>
        <w:t>всіх</w:t>
      </w:r>
      <w:r>
        <w:t></w:t>
      </w:r>
      <w:r>
        <w:rPr>
          <w:rFonts w:hint="eastAsia"/>
        </w:rPr>
        <w:t>стадіях</w:t>
      </w:r>
      <w:r>
        <w:t></w:t>
      </w:r>
      <w:r>
        <w:rPr>
          <w:rFonts w:hint="eastAsia"/>
        </w:rPr>
        <w:t>провадження</w:t>
      </w:r>
      <w:r>
        <w:t></w:t>
      </w:r>
      <w:r>
        <w:rPr>
          <w:rFonts w:hint="eastAsia"/>
        </w:rPr>
        <w:t>по</w:t>
      </w:r>
      <w:r>
        <w:t></w:t>
      </w:r>
      <w:r>
        <w:rPr>
          <w:rFonts w:hint="eastAsia"/>
        </w:rPr>
        <w:t>кримінальній</w:t>
      </w:r>
      <w:r>
        <w:t></w:t>
      </w:r>
      <w:r>
        <w:rPr>
          <w:rFonts w:hint="eastAsia"/>
        </w:rPr>
        <w:t>справі</w:t>
      </w:r>
      <w:r>
        <w:t></w:t>
      </w:r>
    </w:p>
    <w:p w:rsidR="006E1BDB" w:rsidRDefault="006E1BDB" w:rsidP="006E1BDB">
      <w:r>
        <w:t></w:t>
      </w:r>
      <w:r>
        <w:t></w:t>
      </w:r>
      <w:r>
        <w:rPr>
          <w:rFonts w:hint="eastAsia"/>
        </w:rPr>
        <w:t>правом</w:t>
      </w:r>
      <w:r>
        <w:t></w:t>
      </w:r>
      <w:r>
        <w:rPr>
          <w:rFonts w:hint="eastAsia"/>
        </w:rPr>
        <w:t>запрошувати</w:t>
      </w:r>
      <w:r>
        <w:t></w:t>
      </w:r>
      <w:r>
        <w:rPr>
          <w:rFonts w:hint="eastAsia"/>
        </w:rPr>
        <w:t>педагога</w:t>
      </w:r>
      <w:r>
        <w:t></w:t>
      </w:r>
      <w:r>
        <w:t></w:t>
      </w:r>
      <w:r>
        <w:rPr>
          <w:rFonts w:hint="eastAsia"/>
        </w:rPr>
        <w:t>психолога</w:t>
      </w:r>
      <w:r>
        <w:t></w:t>
      </w:r>
      <w:r>
        <w:rPr>
          <w:rFonts w:hint="eastAsia"/>
        </w:rPr>
        <w:t>для</w:t>
      </w:r>
      <w:r>
        <w:t></w:t>
      </w:r>
      <w:r>
        <w:rPr>
          <w:rFonts w:hint="eastAsia"/>
        </w:rPr>
        <w:t>участі</w:t>
      </w:r>
      <w:r>
        <w:t></w:t>
      </w:r>
      <w:r>
        <w:rPr>
          <w:rFonts w:hint="eastAsia"/>
        </w:rPr>
        <w:t>у</w:t>
      </w:r>
      <w:r>
        <w:t></w:t>
      </w:r>
      <w:r>
        <w:rPr>
          <w:rFonts w:hint="eastAsia"/>
        </w:rPr>
        <w:t>проведенні</w:t>
      </w:r>
      <w:r>
        <w:t></w:t>
      </w:r>
      <w:r>
        <w:rPr>
          <w:rFonts w:hint="eastAsia"/>
        </w:rPr>
        <w:t>слідчих</w:t>
      </w:r>
      <w:r>
        <w:t></w:t>
      </w:r>
      <w:r>
        <w:rPr>
          <w:rFonts w:hint="eastAsia"/>
        </w:rPr>
        <w:t>дій</w:t>
      </w:r>
      <w:r>
        <w:t></w:t>
      </w:r>
    </w:p>
    <w:p w:rsidR="006E1BDB" w:rsidRDefault="006E1BDB" w:rsidP="006E1BDB">
      <w:r>
        <w:t></w:t>
      </w:r>
      <w:r>
        <w:t></w:t>
      </w:r>
      <w:r>
        <w:rPr>
          <w:rFonts w:hint="eastAsia"/>
        </w:rPr>
        <w:t>правом</w:t>
      </w:r>
      <w:r>
        <w:t></w:t>
      </w:r>
      <w:r>
        <w:rPr>
          <w:rFonts w:hint="eastAsia"/>
        </w:rPr>
        <w:t>заявити</w:t>
      </w:r>
      <w:r>
        <w:t></w:t>
      </w:r>
      <w:r>
        <w:rPr>
          <w:rFonts w:hint="eastAsia"/>
        </w:rPr>
        <w:t>відвід</w:t>
      </w:r>
      <w:r>
        <w:t></w:t>
      </w:r>
      <w:r>
        <w:rPr>
          <w:rFonts w:hint="eastAsia"/>
        </w:rPr>
        <w:t>педагогу</w:t>
      </w:r>
      <w:r>
        <w:t></w:t>
      </w:r>
      <w:r>
        <w:t></w:t>
      </w:r>
      <w:r>
        <w:rPr>
          <w:rFonts w:hint="eastAsia"/>
        </w:rPr>
        <w:t>психологу</w:t>
      </w:r>
      <w:r>
        <w:t></w:t>
      </w:r>
    </w:p>
    <w:p w:rsidR="006E1BDB" w:rsidRDefault="006E1BDB" w:rsidP="006E1BDB">
      <w:r>
        <w:t></w:t>
      </w:r>
      <w:r>
        <w:t></w:t>
      </w:r>
      <w:r>
        <w:rPr>
          <w:rFonts w:hint="eastAsia"/>
        </w:rPr>
        <w:t>правом</w:t>
      </w:r>
      <w:r>
        <w:t></w:t>
      </w:r>
      <w:r>
        <w:rPr>
          <w:rFonts w:hint="eastAsia"/>
        </w:rPr>
        <w:t>відмовитись</w:t>
      </w:r>
      <w:r>
        <w:t></w:t>
      </w:r>
      <w:r>
        <w:rPr>
          <w:rFonts w:hint="eastAsia"/>
        </w:rPr>
        <w:t>від</w:t>
      </w:r>
      <w:r>
        <w:t></w:t>
      </w:r>
      <w:r>
        <w:rPr>
          <w:rFonts w:hint="eastAsia"/>
        </w:rPr>
        <w:t>участі</w:t>
      </w:r>
      <w:r>
        <w:t></w:t>
      </w:r>
      <w:r>
        <w:rPr>
          <w:rFonts w:hint="eastAsia"/>
        </w:rPr>
        <w:t>у</w:t>
      </w:r>
      <w:r>
        <w:t></w:t>
      </w:r>
      <w:r>
        <w:rPr>
          <w:rFonts w:hint="eastAsia"/>
        </w:rPr>
        <w:t>справі</w:t>
      </w:r>
      <w:r>
        <w:t></w:t>
      </w:r>
      <w:r>
        <w:rPr>
          <w:rFonts w:hint="eastAsia"/>
        </w:rPr>
        <w:t>законного</w:t>
      </w:r>
      <w:r>
        <w:t></w:t>
      </w:r>
      <w:r>
        <w:rPr>
          <w:rFonts w:hint="eastAsia"/>
        </w:rPr>
        <w:t>представника</w:t>
      </w:r>
      <w:r>
        <w:t></w:t>
      </w:r>
      <w:r>
        <w:t></w:t>
      </w:r>
      <w:r>
        <w:rPr>
          <w:rFonts w:hint="eastAsia"/>
        </w:rPr>
        <w:t>хоча</w:t>
      </w:r>
      <w:r>
        <w:t></w:t>
      </w:r>
      <w:r>
        <w:rPr>
          <w:rFonts w:hint="eastAsia"/>
        </w:rPr>
        <w:t>така</w:t>
      </w:r>
      <w:r>
        <w:t></w:t>
      </w:r>
      <w:r>
        <w:rPr>
          <w:rFonts w:hint="eastAsia"/>
        </w:rPr>
        <w:t>відмова</w:t>
      </w:r>
      <w:r>
        <w:t></w:t>
      </w:r>
      <w:r>
        <w:rPr>
          <w:rFonts w:hint="eastAsia"/>
        </w:rPr>
        <w:t>не</w:t>
      </w:r>
      <w:r>
        <w:t></w:t>
      </w:r>
      <w:r>
        <w:rPr>
          <w:rFonts w:hint="eastAsia"/>
        </w:rPr>
        <w:t>є</w:t>
      </w:r>
      <w:r>
        <w:t></w:t>
      </w:r>
      <w:r>
        <w:rPr>
          <w:rFonts w:hint="eastAsia"/>
        </w:rPr>
        <w:t>обов’язковою</w:t>
      </w:r>
      <w:r>
        <w:t></w:t>
      </w:r>
      <w:r>
        <w:rPr>
          <w:rFonts w:hint="eastAsia"/>
        </w:rPr>
        <w:t>для</w:t>
      </w:r>
      <w:r>
        <w:t></w:t>
      </w:r>
      <w:r>
        <w:rPr>
          <w:rFonts w:hint="eastAsia"/>
        </w:rPr>
        <w:t>особи</w:t>
      </w:r>
      <w:r>
        <w:t></w:t>
      </w:r>
      <w:r>
        <w:t></w:t>
      </w:r>
      <w:r>
        <w:rPr>
          <w:rFonts w:hint="eastAsia"/>
        </w:rPr>
        <w:t>яка</w:t>
      </w:r>
      <w:r>
        <w:t></w:t>
      </w:r>
      <w:r>
        <w:rPr>
          <w:rFonts w:hint="eastAsia"/>
        </w:rPr>
        <w:t>здійснює</w:t>
      </w:r>
      <w:r>
        <w:t></w:t>
      </w:r>
      <w:r>
        <w:rPr>
          <w:rFonts w:hint="eastAsia"/>
        </w:rPr>
        <w:t>дізнання</w:t>
      </w:r>
      <w:r>
        <w:t></w:t>
      </w:r>
      <w:r>
        <w:t></w:t>
      </w:r>
      <w:r>
        <w:rPr>
          <w:rFonts w:hint="eastAsia"/>
        </w:rPr>
        <w:t>досудове</w:t>
      </w:r>
      <w:r>
        <w:t></w:t>
      </w:r>
      <w:r>
        <w:rPr>
          <w:rFonts w:hint="eastAsia"/>
        </w:rPr>
        <w:t>слідство</w:t>
      </w:r>
      <w:r>
        <w:t></w:t>
      </w:r>
    </w:p>
    <w:p w:rsidR="006E1BDB" w:rsidRDefault="006E1BDB" w:rsidP="006E1BDB">
      <w:r>
        <w:t></w:t>
      </w:r>
      <w:r>
        <w:t></w:t>
      </w:r>
      <w:r>
        <w:rPr>
          <w:rFonts w:hint="eastAsia"/>
        </w:rPr>
        <w:t>правом</w:t>
      </w:r>
      <w:r>
        <w:t></w:t>
      </w:r>
      <w:r>
        <w:rPr>
          <w:rFonts w:hint="eastAsia"/>
        </w:rPr>
        <w:t>запрошувати</w:t>
      </w:r>
      <w:r>
        <w:t></w:t>
      </w:r>
      <w:r>
        <w:rPr>
          <w:rFonts w:hint="eastAsia"/>
        </w:rPr>
        <w:t>законного</w:t>
      </w:r>
      <w:r>
        <w:t></w:t>
      </w:r>
      <w:r>
        <w:rPr>
          <w:rFonts w:hint="eastAsia"/>
        </w:rPr>
        <w:t>представника</w:t>
      </w:r>
      <w:r>
        <w:t></w:t>
      </w:r>
      <w:r>
        <w:rPr>
          <w:rFonts w:hint="eastAsia"/>
        </w:rPr>
        <w:t>при</w:t>
      </w:r>
      <w:r>
        <w:t></w:t>
      </w:r>
      <w:r>
        <w:rPr>
          <w:rFonts w:hint="eastAsia"/>
        </w:rPr>
        <w:t>проведенні</w:t>
      </w:r>
      <w:r>
        <w:t></w:t>
      </w:r>
      <w:r>
        <w:rPr>
          <w:rFonts w:hint="eastAsia"/>
        </w:rPr>
        <w:t>освідування</w:t>
      </w:r>
      <w:r>
        <w:t></w:t>
      </w:r>
      <w:r>
        <w:rPr>
          <w:rFonts w:hint="eastAsia"/>
        </w:rPr>
        <w:t>та</w:t>
      </w:r>
      <w:r>
        <w:t></w:t>
      </w:r>
      <w:r>
        <w:rPr>
          <w:rFonts w:hint="eastAsia"/>
        </w:rPr>
        <w:t>отримання</w:t>
      </w:r>
      <w:r>
        <w:t></w:t>
      </w:r>
      <w:r>
        <w:rPr>
          <w:rFonts w:hint="eastAsia"/>
        </w:rPr>
        <w:t>зразків</w:t>
      </w:r>
      <w:r>
        <w:t></w:t>
      </w:r>
      <w:r>
        <w:rPr>
          <w:rFonts w:hint="eastAsia"/>
        </w:rPr>
        <w:t>для</w:t>
      </w:r>
      <w:r>
        <w:t></w:t>
      </w:r>
      <w:r>
        <w:rPr>
          <w:rFonts w:hint="eastAsia"/>
        </w:rPr>
        <w:t>експертного</w:t>
      </w:r>
      <w:r>
        <w:t></w:t>
      </w:r>
      <w:r>
        <w:rPr>
          <w:rFonts w:hint="eastAsia"/>
        </w:rPr>
        <w:t>дослідження</w:t>
      </w:r>
      <w:r>
        <w:t></w:t>
      </w:r>
    </w:p>
    <w:p w:rsidR="006E1BDB" w:rsidRDefault="006E1BDB" w:rsidP="006E1BDB">
      <w:r>
        <w:t></w:t>
      </w:r>
      <w:r>
        <w:t></w:t>
      </w:r>
      <w:r>
        <w:rPr>
          <w:rFonts w:hint="eastAsia"/>
        </w:rPr>
        <w:t>правом</w:t>
      </w:r>
      <w:r>
        <w:t></w:t>
      </w:r>
      <w:r>
        <w:rPr>
          <w:rFonts w:hint="eastAsia"/>
        </w:rPr>
        <w:t>вимагати</w:t>
      </w:r>
      <w:r>
        <w:t></w:t>
      </w:r>
      <w:r>
        <w:rPr>
          <w:rFonts w:hint="eastAsia"/>
        </w:rPr>
        <w:t>від</w:t>
      </w:r>
      <w:r>
        <w:t></w:t>
      </w:r>
      <w:r>
        <w:rPr>
          <w:rFonts w:hint="eastAsia"/>
        </w:rPr>
        <w:t>органа</w:t>
      </w:r>
      <w:r>
        <w:t></w:t>
      </w:r>
      <w:r>
        <w:t></w:t>
      </w:r>
      <w:r>
        <w:rPr>
          <w:rFonts w:hint="eastAsia"/>
        </w:rPr>
        <w:t>який</w:t>
      </w:r>
      <w:r>
        <w:t></w:t>
      </w:r>
      <w:r>
        <w:rPr>
          <w:rFonts w:hint="eastAsia"/>
        </w:rPr>
        <w:t>проводить</w:t>
      </w:r>
      <w:r>
        <w:t></w:t>
      </w:r>
      <w:r>
        <w:rPr>
          <w:rFonts w:hint="eastAsia"/>
        </w:rPr>
        <w:t>розслідування</w:t>
      </w:r>
      <w:r>
        <w:t></w:t>
      </w:r>
      <w:r>
        <w:rPr>
          <w:rFonts w:hint="eastAsia"/>
        </w:rPr>
        <w:t>виділити</w:t>
      </w:r>
      <w:r>
        <w:t></w:t>
      </w:r>
      <w:r>
        <w:rPr>
          <w:rFonts w:hint="eastAsia"/>
        </w:rPr>
        <w:t>відносно</w:t>
      </w:r>
      <w:r>
        <w:t></w:t>
      </w:r>
      <w:r>
        <w:rPr>
          <w:rFonts w:hint="eastAsia"/>
        </w:rPr>
        <w:t>нього</w:t>
      </w:r>
      <w:r>
        <w:t></w:t>
      </w:r>
      <w:r>
        <w:rPr>
          <w:rFonts w:hint="eastAsia"/>
        </w:rPr>
        <w:t>кримінальну</w:t>
      </w:r>
      <w:r>
        <w:t></w:t>
      </w:r>
      <w:r>
        <w:rPr>
          <w:rFonts w:hint="eastAsia"/>
        </w:rPr>
        <w:t>справу</w:t>
      </w:r>
      <w:r>
        <w:t></w:t>
      </w:r>
      <w:r>
        <w:rPr>
          <w:rFonts w:hint="eastAsia"/>
        </w:rPr>
        <w:t>в</w:t>
      </w:r>
      <w:r>
        <w:t></w:t>
      </w:r>
      <w:r>
        <w:rPr>
          <w:rFonts w:hint="eastAsia"/>
        </w:rPr>
        <w:t>окреме</w:t>
      </w:r>
      <w:r>
        <w:t></w:t>
      </w:r>
      <w:r>
        <w:rPr>
          <w:rFonts w:hint="eastAsia"/>
        </w:rPr>
        <w:t>провадження</w:t>
      </w:r>
      <w:r>
        <w:t></w:t>
      </w:r>
      <w:r>
        <w:t></w:t>
      </w:r>
      <w:r>
        <w:rPr>
          <w:rFonts w:hint="eastAsia"/>
        </w:rPr>
        <w:t>у</w:t>
      </w:r>
      <w:r>
        <w:t></w:t>
      </w:r>
      <w:r>
        <w:rPr>
          <w:rFonts w:hint="eastAsia"/>
        </w:rPr>
        <w:t>разі</w:t>
      </w:r>
      <w:r>
        <w:t></w:t>
      </w:r>
      <w:r>
        <w:rPr>
          <w:rFonts w:hint="eastAsia"/>
        </w:rPr>
        <w:t>вчинення</w:t>
      </w:r>
      <w:r>
        <w:t></w:t>
      </w:r>
      <w:r>
        <w:rPr>
          <w:rFonts w:hint="eastAsia"/>
        </w:rPr>
        <w:t>злочину</w:t>
      </w:r>
      <w:r>
        <w:t></w:t>
      </w:r>
      <w:r>
        <w:rPr>
          <w:rFonts w:hint="eastAsia"/>
        </w:rPr>
        <w:t>з</w:t>
      </w:r>
      <w:r>
        <w:t></w:t>
      </w:r>
      <w:r>
        <w:rPr>
          <w:rFonts w:hint="eastAsia"/>
        </w:rPr>
        <w:t>дорослим</w:t>
      </w:r>
      <w:r>
        <w:t></w:t>
      </w:r>
      <w:r>
        <w:rPr>
          <w:rFonts w:hint="eastAsia"/>
        </w:rPr>
        <w:t>співучасником</w:t>
      </w:r>
      <w:r>
        <w:t></w:t>
      </w:r>
    </w:p>
    <w:p w:rsidR="006E1BDB" w:rsidRDefault="006E1BDB" w:rsidP="006E1BDB">
      <w:r>
        <w:t></w:t>
      </w:r>
      <w:r>
        <w:t></w:t>
      </w:r>
      <w:r>
        <w:rPr>
          <w:rFonts w:hint="eastAsia"/>
        </w:rPr>
        <w:t>правом</w:t>
      </w:r>
      <w:r>
        <w:t></w:t>
      </w:r>
      <w:r>
        <w:rPr>
          <w:rFonts w:hint="eastAsia"/>
        </w:rPr>
        <w:t>на</w:t>
      </w:r>
      <w:r>
        <w:t></w:t>
      </w:r>
      <w:r>
        <w:rPr>
          <w:rFonts w:hint="eastAsia"/>
        </w:rPr>
        <w:t>побачення</w:t>
      </w:r>
      <w:r>
        <w:t></w:t>
      </w:r>
      <w:r>
        <w:rPr>
          <w:rFonts w:hint="eastAsia"/>
        </w:rPr>
        <w:t>з</w:t>
      </w:r>
      <w:r>
        <w:t></w:t>
      </w:r>
      <w:r>
        <w:rPr>
          <w:rFonts w:hint="eastAsia"/>
        </w:rPr>
        <w:t>родичами</w:t>
      </w:r>
      <w:r>
        <w:t></w:t>
      </w:r>
      <w:r>
        <w:rPr>
          <w:rFonts w:hint="eastAsia"/>
        </w:rPr>
        <w:t>або</w:t>
      </w:r>
      <w:r>
        <w:t></w:t>
      </w:r>
      <w:r>
        <w:rPr>
          <w:rFonts w:hint="eastAsia"/>
        </w:rPr>
        <w:t>іншими</w:t>
      </w:r>
      <w:r>
        <w:t></w:t>
      </w:r>
      <w:r>
        <w:rPr>
          <w:rFonts w:hint="eastAsia"/>
        </w:rPr>
        <w:t>особами</w:t>
      </w:r>
      <w:r>
        <w:t></w:t>
      </w:r>
      <w:r>
        <w:rPr>
          <w:rFonts w:hint="eastAsia"/>
        </w:rPr>
        <w:t>більше</w:t>
      </w:r>
      <w:r>
        <w:t></w:t>
      </w:r>
      <w:r>
        <w:rPr>
          <w:rFonts w:hint="eastAsia"/>
        </w:rPr>
        <w:t>одного</w:t>
      </w:r>
      <w:r>
        <w:t></w:t>
      </w:r>
      <w:r>
        <w:rPr>
          <w:rFonts w:hint="eastAsia"/>
        </w:rPr>
        <w:t>разу</w:t>
      </w:r>
      <w:r>
        <w:t></w:t>
      </w:r>
      <w:r>
        <w:rPr>
          <w:rFonts w:hint="eastAsia"/>
        </w:rPr>
        <w:t>на</w:t>
      </w:r>
      <w:r>
        <w:t></w:t>
      </w:r>
      <w:r>
        <w:rPr>
          <w:rFonts w:hint="eastAsia"/>
        </w:rPr>
        <w:t>місяць</w:t>
      </w:r>
      <w:r>
        <w:t></w:t>
      </w:r>
    </w:p>
    <w:p w:rsidR="006E1BDB" w:rsidRPr="006E1BDB" w:rsidRDefault="006E1BDB" w:rsidP="006E1BDB">
      <w:r>
        <w:t></w:t>
      </w:r>
      <w:r>
        <w:t></w:t>
      </w:r>
      <w:r>
        <w:t></w:t>
      </w:r>
      <w:r>
        <w:rPr>
          <w:rFonts w:hint="eastAsia"/>
        </w:rPr>
        <w:t>Закріплення</w:t>
      </w:r>
      <w:r>
        <w:t></w:t>
      </w:r>
      <w:r>
        <w:rPr>
          <w:rFonts w:hint="eastAsia"/>
        </w:rPr>
        <w:t>в</w:t>
      </w:r>
      <w:r>
        <w:t></w:t>
      </w:r>
      <w:r>
        <w:rPr>
          <w:rFonts w:hint="eastAsia"/>
        </w:rPr>
        <w:t>КПК</w:t>
      </w:r>
      <w:r>
        <w:t></w:t>
      </w:r>
      <w:r>
        <w:rPr>
          <w:rFonts w:hint="eastAsia"/>
        </w:rPr>
        <w:t>України</w:t>
      </w:r>
      <w:r>
        <w:t></w:t>
      </w:r>
      <w:r>
        <w:rPr>
          <w:rFonts w:hint="eastAsia"/>
        </w:rPr>
        <w:t>за</w:t>
      </w:r>
      <w:r>
        <w:t></w:t>
      </w:r>
      <w:r>
        <w:rPr>
          <w:rFonts w:hint="eastAsia"/>
        </w:rPr>
        <w:t>неповнолітнім</w:t>
      </w:r>
      <w:r>
        <w:t></w:t>
      </w:r>
      <w:r>
        <w:rPr>
          <w:rFonts w:hint="eastAsia"/>
        </w:rPr>
        <w:t>обвин</w:t>
      </w:r>
      <w:r>
        <w:rPr>
          <w:rFonts w:hint="eastAsia"/>
        </w:rPr>
        <w:lastRenderedPageBreak/>
        <w:t>уваченим</w:t>
      </w:r>
      <w:r>
        <w:t></w:t>
      </w:r>
      <w:r>
        <w:rPr>
          <w:rFonts w:hint="eastAsia"/>
        </w:rPr>
        <w:t>певного</w:t>
      </w:r>
      <w:r>
        <w:t></w:t>
      </w:r>
      <w:r>
        <w:rPr>
          <w:rFonts w:hint="eastAsia"/>
        </w:rPr>
        <w:t>переліку</w:t>
      </w:r>
      <w:r>
        <w:t></w:t>
      </w:r>
      <w:r>
        <w:rPr>
          <w:rFonts w:hint="eastAsia"/>
        </w:rPr>
        <w:t>кримінально</w:t>
      </w:r>
      <w:r>
        <w:t></w:t>
      </w:r>
      <w:r>
        <w:rPr>
          <w:rFonts w:hint="eastAsia"/>
        </w:rPr>
        <w:t>процесуальних</w:t>
      </w:r>
      <w:r>
        <w:t></w:t>
      </w:r>
      <w:r>
        <w:rPr>
          <w:rFonts w:hint="eastAsia"/>
        </w:rPr>
        <w:t>обов’язків</w:t>
      </w:r>
      <w:r>
        <w:t></w:t>
      </w:r>
      <w:r>
        <w:t></w:t>
      </w:r>
      <w:r>
        <w:rPr>
          <w:rFonts w:hint="eastAsia"/>
        </w:rPr>
        <w:t>котрі</w:t>
      </w:r>
      <w:r>
        <w:t></w:t>
      </w:r>
      <w:r>
        <w:rPr>
          <w:rFonts w:hint="eastAsia"/>
        </w:rPr>
        <w:t>також</w:t>
      </w:r>
      <w:r>
        <w:t></w:t>
      </w:r>
      <w:r>
        <w:rPr>
          <w:rFonts w:hint="eastAsia"/>
        </w:rPr>
        <w:t>є</w:t>
      </w:r>
      <w:r>
        <w:t></w:t>
      </w:r>
      <w:r>
        <w:rPr>
          <w:rFonts w:hint="eastAsia"/>
        </w:rPr>
        <w:t>складовою</w:t>
      </w:r>
      <w:r>
        <w:t></w:t>
      </w:r>
      <w:r>
        <w:rPr>
          <w:rFonts w:hint="eastAsia"/>
        </w:rPr>
        <w:t>частиною</w:t>
      </w:r>
      <w:r>
        <w:t></w:t>
      </w:r>
      <w:r>
        <w:rPr>
          <w:rFonts w:hint="eastAsia"/>
        </w:rPr>
        <w:t>його</w:t>
      </w:r>
      <w:r>
        <w:t></w:t>
      </w:r>
      <w:r>
        <w:rPr>
          <w:rFonts w:hint="eastAsia"/>
        </w:rPr>
        <w:t>правового</w:t>
      </w:r>
      <w:r>
        <w:t></w:t>
      </w:r>
      <w:r>
        <w:rPr>
          <w:rFonts w:hint="eastAsia"/>
        </w:rPr>
        <w:t>статусу</w:t>
      </w:r>
      <w:r>
        <w:t></w:t>
      </w:r>
      <w:r>
        <w:t></w:t>
      </w:r>
      <w:r>
        <w:rPr>
          <w:rFonts w:hint="eastAsia"/>
        </w:rPr>
        <w:t>лише</w:t>
      </w:r>
      <w:r>
        <w:t></w:t>
      </w:r>
      <w:r>
        <w:rPr>
          <w:rFonts w:hint="eastAsia"/>
        </w:rPr>
        <w:t>допоможуть</w:t>
      </w:r>
      <w:r>
        <w:t></w:t>
      </w:r>
      <w:r>
        <w:rPr>
          <w:rFonts w:hint="eastAsia"/>
        </w:rPr>
        <w:t>виконати</w:t>
      </w:r>
      <w:r>
        <w:t></w:t>
      </w:r>
      <w:r>
        <w:rPr>
          <w:rFonts w:hint="eastAsia"/>
        </w:rPr>
        <w:t>завдання</w:t>
      </w:r>
      <w:r>
        <w:t></w:t>
      </w:r>
      <w:r>
        <w:rPr>
          <w:rFonts w:hint="eastAsia"/>
        </w:rPr>
        <w:t>кримінального</w:t>
      </w:r>
      <w:r>
        <w:t></w:t>
      </w:r>
      <w:r>
        <w:rPr>
          <w:rFonts w:hint="eastAsia"/>
        </w:rPr>
        <w:t>судочинства</w:t>
      </w:r>
      <w:r>
        <w:t></w:t>
      </w:r>
      <w:bookmarkStart w:id="0" w:name="_GoBack"/>
      <w:bookmarkEnd w:id="0"/>
    </w:p>
    <w:sectPr w:rsidR="006E1BDB" w:rsidRPr="006E1B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9E" w:rsidRDefault="000F7A9E">
      <w:pPr>
        <w:spacing w:after="0" w:line="240" w:lineRule="auto"/>
      </w:pPr>
      <w:r>
        <w:separator/>
      </w:r>
    </w:p>
  </w:endnote>
  <w:endnote w:type="continuationSeparator" w:id="0">
    <w:p w:rsidR="000F7A9E" w:rsidRDefault="000F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9E" w:rsidRDefault="000F7A9E"/>
    <w:p w:rsidR="000F7A9E" w:rsidRDefault="000F7A9E"/>
    <w:p w:rsidR="000F7A9E" w:rsidRDefault="000F7A9E"/>
    <w:p w:rsidR="000F7A9E" w:rsidRDefault="000F7A9E"/>
    <w:p w:rsidR="000F7A9E" w:rsidRDefault="000F7A9E"/>
    <w:p w:rsidR="000F7A9E" w:rsidRDefault="000F7A9E"/>
    <w:p w:rsidR="000F7A9E" w:rsidRDefault="000F7A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A9E" w:rsidRDefault="000F7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F7A9E" w:rsidRDefault="000F7A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F7A9E" w:rsidRDefault="000F7A9E"/>
    <w:p w:rsidR="000F7A9E" w:rsidRDefault="000F7A9E"/>
    <w:p w:rsidR="000F7A9E" w:rsidRDefault="000F7A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A9E" w:rsidRDefault="000F7A9E"/>
                          <w:p w:rsidR="000F7A9E" w:rsidRDefault="000F7A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F7A9E" w:rsidRDefault="000F7A9E"/>
                    <w:p w:rsidR="000F7A9E" w:rsidRDefault="000F7A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F7A9E" w:rsidRDefault="000F7A9E"/>
    <w:p w:rsidR="000F7A9E" w:rsidRDefault="000F7A9E">
      <w:pPr>
        <w:rPr>
          <w:sz w:val="2"/>
          <w:szCs w:val="2"/>
        </w:rPr>
      </w:pPr>
    </w:p>
    <w:p w:rsidR="000F7A9E" w:rsidRDefault="000F7A9E"/>
    <w:p w:rsidR="000F7A9E" w:rsidRDefault="000F7A9E">
      <w:pPr>
        <w:spacing w:after="0" w:line="240" w:lineRule="auto"/>
      </w:pPr>
    </w:p>
  </w:footnote>
  <w:footnote w:type="continuationSeparator" w:id="0">
    <w:p w:rsidR="000F7A9E" w:rsidRDefault="000F7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9E"/>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E090F-1573-4028-B04A-842DB569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15279</TotalTime>
  <Pages>5</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427</cp:revision>
  <cp:lastPrinted>2009-02-06T05:36:00Z</cp:lastPrinted>
  <dcterms:created xsi:type="dcterms:W3CDTF">2023-09-07T12:38:00Z</dcterms:created>
  <dcterms:modified xsi:type="dcterms:W3CDTF">2023-11-15T12:12:00Z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