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06AD" w14:textId="77777777" w:rsidR="00825FD9" w:rsidRDefault="00825FD9" w:rsidP="00825FD9">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Чайка, Михаил Анатольевич</w:t>
      </w:r>
    </w:p>
    <w:p w14:paraId="25000014"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0FC1F5"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Идейно-теоретическое наследие «холодной войны» в политическом мышлении США.</w:t>
      </w:r>
    </w:p>
    <w:p w14:paraId="53907A71"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1.Коцепции 1940-50-х гг. о проблемах допустимости применения военной силы в ядерный век.</w:t>
      </w:r>
    </w:p>
    <w:p w14:paraId="68B621DB"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2.Идея «ядерного сдерживания» и ее эволюция.</w:t>
      </w:r>
    </w:p>
    <w:p w14:paraId="2E3DC279"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З.Опыт</w:t>
      </w:r>
      <w:proofErr w:type="spellEnd"/>
      <w:r>
        <w:rPr>
          <w:rFonts w:ascii="Arial" w:hAnsi="Arial" w:cs="Arial"/>
          <w:color w:val="333333"/>
          <w:sz w:val="21"/>
          <w:szCs w:val="21"/>
        </w:rPr>
        <w:t xml:space="preserve"> диалога с потенциальными оппонентами в решении проблем войны и мира.</w:t>
      </w:r>
    </w:p>
    <w:p w14:paraId="125A75B9"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Полемика в США по вопросам "вызовов" и использования военной силы в современном мире.</w:t>
      </w:r>
    </w:p>
    <w:p w14:paraId="336304E9"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1.Проблема "вызовов" США и ее оценка американской политической наукой.</w:t>
      </w:r>
    </w:p>
    <w:p w14:paraId="78C03C27"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Использование военной силы в локальных конфликтах: теоретические и практические аспекты.</w:t>
      </w:r>
    </w:p>
    <w:p w14:paraId="01D09863"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3.Взгляды политологов США на роль и перспективы сокращения стратегических вооружений в современном мире.</w:t>
      </w:r>
    </w:p>
    <w:p w14:paraId="3A72B6F4"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Ш.Политическая</w:t>
      </w:r>
      <w:proofErr w:type="spellEnd"/>
      <w:r>
        <w:rPr>
          <w:rFonts w:ascii="Arial" w:hAnsi="Arial" w:cs="Arial"/>
          <w:color w:val="333333"/>
          <w:sz w:val="21"/>
          <w:szCs w:val="21"/>
        </w:rPr>
        <w:t xml:space="preserve"> наука США о факторах военной силы в системе миропорядка XXI века.</w:t>
      </w:r>
    </w:p>
    <w:p w14:paraId="5DE16FD4"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1 .Политология</w:t>
      </w:r>
      <w:proofErr w:type="gramEnd"/>
      <w:r>
        <w:rPr>
          <w:rFonts w:ascii="Arial" w:hAnsi="Arial" w:cs="Arial"/>
          <w:color w:val="333333"/>
          <w:sz w:val="21"/>
          <w:szCs w:val="21"/>
        </w:rPr>
        <w:t xml:space="preserve"> США о перспективах демократизации и гуманизации международных отношений.</w:t>
      </w:r>
    </w:p>
    <w:p w14:paraId="2C8C09E8"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2.Эволюция системы союзов США и их роли в мире XXI века в суждения американских политологов.</w:t>
      </w:r>
    </w:p>
    <w:p w14:paraId="1364E6B8" w14:textId="77777777" w:rsidR="00825FD9" w:rsidRDefault="00825FD9" w:rsidP="00825FD9">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3.Основные принципы военно-стратегического планирования в США рубежи 2010 года).</w:t>
      </w:r>
    </w:p>
    <w:p w14:paraId="40294F55" w14:textId="39605C02" w:rsidR="00050BAD" w:rsidRPr="00825FD9" w:rsidRDefault="00050BAD" w:rsidP="00825FD9"/>
    <w:sectPr w:rsidR="00050BAD" w:rsidRPr="00825F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A53E" w14:textId="77777777" w:rsidR="00C03DF8" w:rsidRDefault="00C03DF8">
      <w:pPr>
        <w:spacing w:after="0" w:line="240" w:lineRule="auto"/>
      </w:pPr>
      <w:r>
        <w:separator/>
      </w:r>
    </w:p>
  </w:endnote>
  <w:endnote w:type="continuationSeparator" w:id="0">
    <w:p w14:paraId="1E882022" w14:textId="77777777" w:rsidR="00C03DF8" w:rsidRDefault="00C0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8196" w14:textId="77777777" w:rsidR="00C03DF8" w:rsidRDefault="00C03DF8"/>
    <w:p w14:paraId="4CDB0BDE" w14:textId="77777777" w:rsidR="00C03DF8" w:rsidRDefault="00C03DF8"/>
    <w:p w14:paraId="0A631C38" w14:textId="77777777" w:rsidR="00C03DF8" w:rsidRDefault="00C03DF8"/>
    <w:p w14:paraId="173E3849" w14:textId="77777777" w:rsidR="00C03DF8" w:rsidRDefault="00C03DF8"/>
    <w:p w14:paraId="4901F4E0" w14:textId="77777777" w:rsidR="00C03DF8" w:rsidRDefault="00C03DF8"/>
    <w:p w14:paraId="6B1C2398" w14:textId="77777777" w:rsidR="00C03DF8" w:rsidRDefault="00C03DF8"/>
    <w:p w14:paraId="318E5F7A" w14:textId="77777777" w:rsidR="00C03DF8" w:rsidRDefault="00C03D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0D2D56" wp14:editId="6D9114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5110" w14:textId="77777777" w:rsidR="00C03DF8" w:rsidRDefault="00C03D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0D2D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BF5110" w14:textId="77777777" w:rsidR="00C03DF8" w:rsidRDefault="00C03D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F19C78" w14:textId="77777777" w:rsidR="00C03DF8" w:rsidRDefault="00C03DF8"/>
    <w:p w14:paraId="790C7691" w14:textId="77777777" w:rsidR="00C03DF8" w:rsidRDefault="00C03DF8"/>
    <w:p w14:paraId="6E2D83BF" w14:textId="77777777" w:rsidR="00C03DF8" w:rsidRDefault="00C03D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D8177F" wp14:editId="0A0A5C4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C0051" w14:textId="77777777" w:rsidR="00C03DF8" w:rsidRDefault="00C03DF8"/>
                          <w:p w14:paraId="2FE4C42C" w14:textId="77777777" w:rsidR="00C03DF8" w:rsidRDefault="00C03D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D817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33C0051" w14:textId="77777777" w:rsidR="00C03DF8" w:rsidRDefault="00C03DF8"/>
                    <w:p w14:paraId="2FE4C42C" w14:textId="77777777" w:rsidR="00C03DF8" w:rsidRDefault="00C03D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2425F4" w14:textId="77777777" w:rsidR="00C03DF8" w:rsidRDefault="00C03DF8"/>
    <w:p w14:paraId="7CD0ED4F" w14:textId="77777777" w:rsidR="00C03DF8" w:rsidRDefault="00C03DF8">
      <w:pPr>
        <w:rPr>
          <w:sz w:val="2"/>
          <w:szCs w:val="2"/>
        </w:rPr>
      </w:pPr>
    </w:p>
    <w:p w14:paraId="762CF093" w14:textId="77777777" w:rsidR="00C03DF8" w:rsidRDefault="00C03DF8"/>
    <w:p w14:paraId="3516216D" w14:textId="77777777" w:rsidR="00C03DF8" w:rsidRDefault="00C03DF8">
      <w:pPr>
        <w:spacing w:after="0" w:line="240" w:lineRule="auto"/>
      </w:pPr>
    </w:p>
  </w:footnote>
  <w:footnote w:type="continuationSeparator" w:id="0">
    <w:p w14:paraId="3664C555" w14:textId="77777777" w:rsidR="00C03DF8" w:rsidRDefault="00C0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DF8"/>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82664</TotalTime>
  <Pages>1</Pages>
  <Words>163</Words>
  <Characters>931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3025</cp:revision>
  <cp:lastPrinted>2009-02-06T05:36:00Z</cp:lastPrinted>
  <dcterms:created xsi:type="dcterms:W3CDTF">2024-01-07T13:43:00Z</dcterms:created>
  <dcterms:modified xsi:type="dcterms:W3CDTF">2025-04-28T12:15:00Z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