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5CAD" w14:textId="0F782B13" w:rsidR="00D5753C" w:rsidRDefault="002D17CB" w:rsidP="002D17CB">
      <w:pPr>
        <w:rPr>
          <w:rFonts w:ascii="Times New Roman" w:eastAsia="Arial Unicode MS" w:hAnsi="Times New Roman" w:cs="Times New Roman"/>
          <w:b/>
          <w:bCs/>
          <w:color w:val="000000"/>
          <w:kern w:val="0"/>
          <w:sz w:val="28"/>
          <w:szCs w:val="28"/>
          <w:lang w:eastAsia="ru-RU" w:bidi="uk-UA"/>
        </w:rPr>
      </w:pPr>
      <w:r w:rsidRPr="002D17CB">
        <w:rPr>
          <w:rFonts w:ascii="Times New Roman" w:eastAsia="Arial Unicode MS" w:hAnsi="Times New Roman" w:cs="Times New Roman" w:hint="eastAsia"/>
          <w:b/>
          <w:bCs/>
          <w:color w:val="000000"/>
          <w:kern w:val="0"/>
          <w:sz w:val="28"/>
          <w:szCs w:val="28"/>
          <w:lang w:eastAsia="ru-RU" w:bidi="uk-UA"/>
        </w:rPr>
        <w:t>Макаров</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Евгений</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Моделирование</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напряжённо</w:t>
      </w:r>
      <w:r w:rsidRPr="002D17CB">
        <w:rPr>
          <w:rFonts w:ascii="Times New Roman" w:eastAsia="Arial Unicode MS" w:hAnsi="Times New Roman" w:cs="Times New Roman"/>
          <w:b/>
          <w:bCs/>
          <w:color w:val="000000"/>
          <w:kern w:val="0"/>
          <w:sz w:val="28"/>
          <w:szCs w:val="28"/>
          <w:lang w:eastAsia="ru-RU" w:bidi="uk-UA"/>
        </w:rPr>
        <w:t>-</w:t>
      </w:r>
      <w:r w:rsidRPr="002D17CB">
        <w:rPr>
          <w:rFonts w:ascii="Times New Roman" w:eastAsia="Arial Unicode MS" w:hAnsi="Times New Roman" w:cs="Times New Roman" w:hint="eastAsia"/>
          <w:b/>
          <w:bCs/>
          <w:color w:val="000000"/>
          <w:kern w:val="0"/>
          <w:sz w:val="28"/>
          <w:szCs w:val="28"/>
          <w:lang w:eastAsia="ru-RU" w:bidi="uk-UA"/>
        </w:rPr>
        <w:t>деформированного</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состояния</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восстановленных</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оперативным</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ремонтом</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жестких</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аэродромных</w:t>
      </w:r>
      <w:r w:rsidRPr="002D17CB">
        <w:rPr>
          <w:rFonts w:ascii="Times New Roman" w:eastAsia="Arial Unicode MS" w:hAnsi="Times New Roman" w:cs="Times New Roman"/>
          <w:b/>
          <w:bCs/>
          <w:color w:val="000000"/>
          <w:kern w:val="0"/>
          <w:sz w:val="28"/>
          <w:szCs w:val="28"/>
          <w:lang w:eastAsia="ru-RU" w:bidi="uk-UA"/>
        </w:rPr>
        <w:t xml:space="preserve"> </w:t>
      </w:r>
      <w:r w:rsidRPr="002D17CB">
        <w:rPr>
          <w:rFonts w:ascii="Times New Roman" w:eastAsia="Arial Unicode MS" w:hAnsi="Times New Roman" w:cs="Times New Roman" w:hint="eastAsia"/>
          <w:b/>
          <w:bCs/>
          <w:color w:val="000000"/>
          <w:kern w:val="0"/>
          <w:sz w:val="28"/>
          <w:szCs w:val="28"/>
          <w:lang w:eastAsia="ru-RU" w:bidi="uk-UA"/>
        </w:rPr>
        <w:t>покрытий</w:t>
      </w:r>
    </w:p>
    <w:p w14:paraId="13DDE016" w14:textId="77777777" w:rsidR="002D17CB" w:rsidRDefault="002D17CB" w:rsidP="002D17CB">
      <w:r>
        <w:rPr>
          <w:rFonts w:hint="eastAsia"/>
        </w:rPr>
        <w:t>ОГЛАВЛЕНИЕ</w:t>
      </w:r>
      <w:r>
        <w:t xml:space="preserve"> </w:t>
      </w:r>
      <w:r>
        <w:rPr>
          <w:rFonts w:hint="eastAsia"/>
        </w:rPr>
        <w:t>ДИССЕРТАЦИИ</w:t>
      </w:r>
    </w:p>
    <w:p w14:paraId="41EA7A11" w14:textId="77777777" w:rsidR="002D17CB" w:rsidRDefault="002D17CB" w:rsidP="002D17CB">
      <w:r>
        <w:rPr>
          <w:rFonts w:hint="eastAsia"/>
        </w:rPr>
        <w:t>кандидат</w:t>
      </w:r>
      <w:r>
        <w:t xml:space="preserve"> </w:t>
      </w:r>
      <w:r>
        <w:rPr>
          <w:rFonts w:hint="eastAsia"/>
        </w:rPr>
        <w:t>наук</w:t>
      </w:r>
      <w:r>
        <w:t xml:space="preserve"> </w:t>
      </w:r>
      <w:r>
        <w:rPr>
          <w:rFonts w:hint="eastAsia"/>
        </w:rPr>
        <w:t>Макаров</w:t>
      </w:r>
      <w:r>
        <w:t xml:space="preserve"> </w:t>
      </w:r>
      <w:r>
        <w:rPr>
          <w:rFonts w:hint="eastAsia"/>
        </w:rPr>
        <w:t>Евгений</w:t>
      </w:r>
      <w:r>
        <w:t xml:space="preserve"> </w:t>
      </w:r>
      <w:r>
        <w:rPr>
          <w:rFonts w:hint="eastAsia"/>
        </w:rPr>
        <w:t>Владимирович</w:t>
      </w:r>
    </w:p>
    <w:p w14:paraId="5B59C25B" w14:textId="77777777" w:rsidR="002D17CB" w:rsidRDefault="002D17CB" w:rsidP="002D17CB">
      <w:r>
        <w:rPr>
          <w:rFonts w:hint="eastAsia"/>
        </w:rPr>
        <w:t>Введение</w:t>
      </w:r>
    </w:p>
    <w:p w14:paraId="1D81F148" w14:textId="77777777" w:rsidR="002D17CB" w:rsidRDefault="002D17CB" w:rsidP="002D17CB"/>
    <w:p w14:paraId="1D1210EE" w14:textId="77777777" w:rsidR="002D17CB" w:rsidRDefault="002D17CB" w:rsidP="002D17CB">
      <w:r>
        <w:t xml:space="preserve">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59202FA9" w14:textId="77777777" w:rsidR="002D17CB" w:rsidRDefault="002D17CB" w:rsidP="002D17CB"/>
    <w:p w14:paraId="42D13EE3" w14:textId="77777777" w:rsidR="002D17CB" w:rsidRDefault="002D17CB" w:rsidP="002D17CB">
      <w:r>
        <w:t xml:space="preserve">1.1 </w:t>
      </w:r>
      <w:r>
        <w:rPr>
          <w:rFonts w:hint="eastAsia"/>
        </w:rPr>
        <w:t>Анализ</w:t>
      </w:r>
      <w:r>
        <w:t xml:space="preserve"> </w:t>
      </w:r>
      <w:r>
        <w:rPr>
          <w:rFonts w:hint="eastAsia"/>
        </w:rPr>
        <w:t>технического</w:t>
      </w:r>
      <w:r>
        <w:t xml:space="preserve"> </w:t>
      </w:r>
      <w:r>
        <w:rPr>
          <w:rFonts w:hint="eastAsia"/>
        </w:rPr>
        <w:t>состояния</w:t>
      </w:r>
      <w:r>
        <w:t xml:space="preserve"> </w:t>
      </w:r>
      <w:r>
        <w:rPr>
          <w:rFonts w:hint="eastAsia"/>
        </w:rPr>
        <w:t>жестких</w:t>
      </w:r>
      <w:r>
        <w:t xml:space="preserve"> </w:t>
      </w:r>
      <w:r>
        <w:rPr>
          <w:rFonts w:hint="eastAsia"/>
        </w:rPr>
        <w:t>покрытий</w:t>
      </w:r>
      <w:r>
        <w:t xml:space="preserve"> </w:t>
      </w:r>
      <w:r>
        <w:rPr>
          <w:rFonts w:hint="eastAsia"/>
        </w:rPr>
        <w:t>аэродромов</w:t>
      </w:r>
      <w:r>
        <w:t xml:space="preserve"> </w:t>
      </w:r>
      <w:r>
        <w:rPr>
          <w:rFonts w:hint="eastAsia"/>
        </w:rPr>
        <w:t>государственной</w:t>
      </w:r>
      <w:r>
        <w:t xml:space="preserve"> </w:t>
      </w:r>
      <w:r>
        <w:rPr>
          <w:rFonts w:hint="eastAsia"/>
        </w:rPr>
        <w:t>авиации</w:t>
      </w:r>
    </w:p>
    <w:p w14:paraId="706651CB" w14:textId="77777777" w:rsidR="002D17CB" w:rsidRDefault="002D17CB" w:rsidP="002D17CB"/>
    <w:p w14:paraId="205CD5F4" w14:textId="77777777" w:rsidR="002D17CB" w:rsidRDefault="002D17CB" w:rsidP="002D17CB">
      <w:r>
        <w:t xml:space="preserve">1.2 </w:t>
      </w:r>
      <w:r>
        <w:rPr>
          <w:rFonts w:hint="eastAsia"/>
        </w:rPr>
        <w:t>Дефекты</w:t>
      </w:r>
      <w:r>
        <w:t xml:space="preserve">, </w:t>
      </w:r>
      <w:r>
        <w:rPr>
          <w:rFonts w:hint="eastAsia"/>
        </w:rPr>
        <w:t>повреждения</w:t>
      </w:r>
      <w:r>
        <w:t xml:space="preserve">, </w:t>
      </w:r>
      <w:r>
        <w:rPr>
          <w:rFonts w:hint="eastAsia"/>
        </w:rPr>
        <w:t>причины</w:t>
      </w:r>
      <w:r>
        <w:t xml:space="preserve"> </w:t>
      </w:r>
      <w:r>
        <w:rPr>
          <w:rFonts w:hint="eastAsia"/>
        </w:rPr>
        <w:t>их</w:t>
      </w:r>
      <w:r>
        <w:t xml:space="preserve"> </w:t>
      </w:r>
      <w:r>
        <w:rPr>
          <w:rFonts w:hint="eastAsia"/>
        </w:rPr>
        <w:t>возникновения</w:t>
      </w:r>
      <w:r>
        <w:t xml:space="preserve"> </w:t>
      </w:r>
      <w:r>
        <w:rPr>
          <w:rFonts w:hint="eastAsia"/>
        </w:rPr>
        <w:t>и</w:t>
      </w:r>
      <w:r>
        <w:t xml:space="preserve"> </w:t>
      </w:r>
      <w:r>
        <w:rPr>
          <w:rFonts w:hint="eastAsia"/>
        </w:rPr>
        <w:t>способы</w:t>
      </w:r>
      <w:r>
        <w:t xml:space="preserve"> </w:t>
      </w:r>
      <w:r>
        <w:rPr>
          <w:rFonts w:hint="eastAsia"/>
        </w:rPr>
        <w:t>восстановления</w:t>
      </w:r>
      <w:r>
        <w:t xml:space="preserve"> </w:t>
      </w:r>
      <w:r>
        <w:rPr>
          <w:rFonts w:hint="eastAsia"/>
        </w:rPr>
        <w:t>работоспособности</w:t>
      </w:r>
      <w:r>
        <w:t xml:space="preserve"> </w:t>
      </w:r>
      <w:r>
        <w:rPr>
          <w:rFonts w:hint="eastAsia"/>
        </w:rPr>
        <w:t>жестких</w:t>
      </w:r>
      <w:r>
        <w:t xml:space="preserve"> </w:t>
      </w:r>
      <w:r>
        <w:rPr>
          <w:rFonts w:hint="eastAsia"/>
        </w:rPr>
        <w:t>аэродромных</w:t>
      </w:r>
      <w:r>
        <w:t xml:space="preserve"> </w:t>
      </w:r>
      <w:r>
        <w:rPr>
          <w:rFonts w:hint="eastAsia"/>
        </w:rPr>
        <w:t>покрытий</w:t>
      </w:r>
    </w:p>
    <w:p w14:paraId="2488B933" w14:textId="77777777" w:rsidR="002D17CB" w:rsidRDefault="002D17CB" w:rsidP="002D17CB"/>
    <w:p w14:paraId="2C359EEA" w14:textId="77777777" w:rsidR="002D17CB" w:rsidRDefault="002D17CB" w:rsidP="002D17CB">
      <w:r>
        <w:t xml:space="preserve">1.3 </w:t>
      </w:r>
      <w:r>
        <w:rPr>
          <w:rFonts w:hint="eastAsia"/>
        </w:rPr>
        <w:t>Анализ</w:t>
      </w:r>
      <w:r>
        <w:t xml:space="preserve"> </w:t>
      </w:r>
      <w:r>
        <w:rPr>
          <w:rFonts w:hint="eastAsia"/>
        </w:rPr>
        <w:t>ремонтных</w:t>
      </w:r>
      <w:r>
        <w:t xml:space="preserve"> </w:t>
      </w:r>
      <w:r>
        <w:rPr>
          <w:rFonts w:hint="eastAsia"/>
        </w:rPr>
        <w:t>материалов</w:t>
      </w:r>
      <w:r>
        <w:t xml:space="preserve"> </w:t>
      </w:r>
      <w:r>
        <w:rPr>
          <w:rFonts w:hint="eastAsia"/>
        </w:rPr>
        <w:t>применяемых</w:t>
      </w:r>
      <w:r>
        <w:t xml:space="preserve"> </w:t>
      </w:r>
      <w:r>
        <w:rPr>
          <w:rFonts w:hint="eastAsia"/>
        </w:rPr>
        <w:t>для</w:t>
      </w:r>
      <w:r>
        <w:t xml:space="preserve"> </w:t>
      </w:r>
      <w:r>
        <w:rPr>
          <w:rFonts w:hint="eastAsia"/>
        </w:rPr>
        <w:t>восстановления</w:t>
      </w:r>
      <w:r>
        <w:t xml:space="preserve"> </w:t>
      </w:r>
      <w:r>
        <w:rPr>
          <w:rFonts w:hint="eastAsia"/>
        </w:rPr>
        <w:t>работоспособности</w:t>
      </w:r>
      <w:r>
        <w:t xml:space="preserve"> </w:t>
      </w:r>
      <w:r>
        <w:rPr>
          <w:rFonts w:hint="eastAsia"/>
        </w:rPr>
        <w:t>цементобетонных</w:t>
      </w:r>
      <w:r>
        <w:t xml:space="preserve"> </w:t>
      </w:r>
      <w:r>
        <w:rPr>
          <w:rFonts w:hint="eastAsia"/>
        </w:rPr>
        <w:t>покрытий</w:t>
      </w:r>
    </w:p>
    <w:p w14:paraId="201E3221" w14:textId="77777777" w:rsidR="002D17CB" w:rsidRDefault="002D17CB" w:rsidP="002D17CB"/>
    <w:p w14:paraId="4175DB87" w14:textId="77777777" w:rsidR="002D17CB" w:rsidRDefault="002D17CB" w:rsidP="002D17CB">
      <w:r>
        <w:t xml:space="preserve">1.4 </w:t>
      </w:r>
      <w:r>
        <w:rPr>
          <w:rFonts w:hint="eastAsia"/>
        </w:rPr>
        <w:t>Анализ</w:t>
      </w:r>
      <w:r>
        <w:t xml:space="preserve"> </w:t>
      </w:r>
      <w:r>
        <w:rPr>
          <w:rFonts w:hint="eastAsia"/>
        </w:rPr>
        <w:t>методов</w:t>
      </w:r>
      <w:r>
        <w:t xml:space="preserve"> </w:t>
      </w:r>
      <w:r>
        <w:rPr>
          <w:rFonts w:hint="eastAsia"/>
        </w:rPr>
        <w:t>расчета</w:t>
      </w:r>
      <w:r>
        <w:t xml:space="preserve"> </w:t>
      </w:r>
      <w:r>
        <w:rPr>
          <w:rFonts w:hint="eastAsia"/>
        </w:rPr>
        <w:t>жестких</w:t>
      </w:r>
      <w:r>
        <w:t xml:space="preserve"> </w:t>
      </w:r>
      <w:r>
        <w:rPr>
          <w:rFonts w:hint="eastAsia"/>
        </w:rPr>
        <w:t>аэродромных</w:t>
      </w:r>
      <w:r>
        <w:t xml:space="preserve"> </w:t>
      </w:r>
      <w:r>
        <w:rPr>
          <w:rFonts w:hint="eastAsia"/>
        </w:rPr>
        <w:t>покрытий</w:t>
      </w:r>
    </w:p>
    <w:p w14:paraId="6173A514" w14:textId="77777777" w:rsidR="002D17CB" w:rsidRDefault="002D17CB" w:rsidP="002D17CB"/>
    <w:p w14:paraId="2C90E4B5" w14:textId="77777777" w:rsidR="002D17CB" w:rsidRDefault="002D17CB" w:rsidP="002D17CB">
      <w:r>
        <w:t xml:space="preserve">1.5 </w:t>
      </w:r>
      <w:r>
        <w:rPr>
          <w:rFonts w:hint="eastAsia"/>
        </w:rPr>
        <w:t>Выводы</w:t>
      </w:r>
      <w:r>
        <w:t xml:space="preserve"> </w:t>
      </w:r>
      <w:r>
        <w:rPr>
          <w:rFonts w:hint="eastAsia"/>
        </w:rPr>
        <w:t>по</w:t>
      </w:r>
      <w:r>
        <w:t xml:space="preserve"> </w:t>
      </w:r>
      <w:r>
        <w:rPr>
          <w:rFonts w:hint="eastAsia"/>
        </w:rPr>
        <w:t>главе</w:t>
      </w:r>
    </w:p>
    <w:p w14:paraId="4DA2B192" w14:textId="77777777" w:rsidR="002D17CB" w:rsidRDefault="002D17CB" w:rsidP="002D17CB"/>
    <w:p w14:paraId="75830241" w14:textId="77777777" w:rsidR="002D17CB" w:rsidRDefault="002D17CB" w:rsidP="002D17CB">
      <w:r>
        <w:t xml:space="preserve">2 </w:t>
      </w:r>
      <w:r>
        <w:rPr>
          <w:rFonts w:hint="eastAsia"/>
        </w:rPr>
        <w:t>Теоретическое</w:t>
      </w:r>
      <w:r>
        <w:t xml:space="preserve"> </w:t>
      </w:r>
      <w:r>
        <w:rPr>
          <w:rFonts w:hint="eastAsia"/>
        </w:rPr>
        <w:t>исследование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аэродромной</w:t>
      </w:r>
      <w:r>
        <w:t xml:space="preserve"> </w:t>
      </w:r>
      <w:r>
        <w:rPr>
          <w:rFonts w:hint="eastAsia"/>
        </w:rPr>
        <w:t>плиты</w:t>
      </w:r>
      <w:r>
        <w:t xml:space="preserve">, </w:t>
      </w:r>
      <w:r>
        <w:rPr>
          <w:rFonts w:hint="eastAsia"/>
        </w:rPr>
        <w:t>восстановленной</w:t>
      </w:r>
      <w:r>
        <w:t xml:space="preserve"> </w:t>
      </w:r>
      <w:r>
        <w:rPr>
          <w:rFonts w:hint="eastAsia"/>
        </w:rPr>
        <w:t>с</w:t>
      </w:r>
      <w:r>
        <w:t xml:space="preserve"> </w:t>
      </w:r>
      <w:r>
        <w:rPr>
          <w:rFonts w:hint="eastAsia"/>
        </w:rPr>
        <w:t>применением</w:t>
      </w:r>
      <w:r>
        <w:t xml:space="preserve"> </w:t>
      </w:r>
      <w:r>
        <w:rPr>
          <w:rFonts w:hint="eastAsia"/>
        </w:rPr>
        <w:t>ремонтных</w:t>
      </w:r>
      <w:r>
        <w:t xml:space="preserve"> </w:t>
      </w:r>
      <w:r>
        <w:rPr>
          <w:rFonts w:hint="eastAsia"/>
        </w:rPr>
        <w:t>материалов</w:t>
      </w:r>
    </w:p>
    <w:p w14:paraId="3DFA7E1C" w14:textId="77777777" w:rsidR="002D17CB" w:rsidRDefault="002D17CB" w:rsidP="002D17CB"/>
    <w:p w14:paraId="4DC4D3CF" w14:textId="77777777" w:rsidR="002D17CB" w:rsidRDefault="002D17CB" w:rsidP="002D17CB">
      <w:r>
        <w:t xml:space="preserve">2.1 </w:t>
      </w:r>
      <w:r>
        <w:rPr>
          <w:rFonts w:hint="eastAsia"/>
        </w:rPr>
        <w:t>Выбор</w:t>
      </w:r>
      <w:r>
        <w:t xml:space="preserve"> </w:t>
      </w:r>
      <w:r>
        <w:rPr>
          <w:rFonts w:hint="eastAsia"/>
        </w:rPr>
        <w:t>и</w:t>
      </w:r>
      <w:r>
        <w:t xml:space="preserve"> </w:t>
      </w:r>
      <w:r>
        <w:rPr>
          <w:rFonts w:hint="eastAsia"/>
        </w:rPr>
        <w:t>обоснования</w:t>
      </w:r>
      <w:r>
        <w:t xml:space="preserve"> </w:t>
      </w:r>
      <w:r>
        <w:rPr>
          <w:rFonts w:hint="eastAsia"/>
        </w:rPr>
        <w:t>расчетных</w:t>
      </w:r>
      <w:r>
        <w:t xml:space="preserve"> </w:t>
      </w:r>
      <w:r>
        <w:rPr>
          <w:rFonts w:hint="eastAsia"/>
        </w:rPr>
        <w:t>параметров</w:t>
      </w:r>
      <w:r>
        <w:t xml:space="preserve"> </w:t>
      </w:r>
      <w:r>
        <w:rPr>
          <w:rFonts w:hint="eastAsia"/>
        </w:rPr>
        <w:t>ремонтного</w:t>
      </w:r>
      <w:r>
        <w:t xml:space="preserve"> </w:t>
      </w:r>
      <w:r>
        <w:rPr>
          <w:rFonts w:hint="eastAsia"/>
        </w:rPr>
        <w:t>участка</w:t>
      </w:r>
      <w:r>
        <w:t xml:space="preserve"> </w:t>
      </w:r>
      <w:r>
        <w:rPr>
          <w:rFonts w:hint="eastAsia"/>
        </w:rPr>
        <w:t>жесткого</w:t>
      </w:r>
      <w:r>
        <w:t xml:space="preserve"> </w:t>
      </w:r>
      <w:r>
        <w:rPr>
          <w:rFonts w:hint="eastAsia"/>
        </w:rPr>
        <w:t>аэродромного</w:t>
      </w:r>
      <w:r>
        <w:t xml:space="preserve"> </w:t>
      </w:r>
      <w:r>
        <w:rPr>
          <w:rFonts w:hint="eastAsia"/>
        </w:rPr>
        <w:t>покрытия</w:t>
      </w:r>
    </w:p>
    <w:p w14:paraId="12FE8BA9" w14:textId="77777777" w:rsidR="002D17CB" w:rsidRDefault="002D17CB" w:rsidP="002D17CB"/>
    <w:p w14:paraId="4A40959B" w14:textId="77777777" w:rsidR="002D17CB" w:rsidRDefault="002D17CB" w:rsidP="002D17CB">
      <w:r>
        <w:t xml:space="preserve">2.2 </w:t>
      </w:r>
      <w:r>
        <w:rPr>
          <w:rFonts w:hint="eastAsia"/>
        </w:rPr>
        <w:t>Аналитический</w:t>
      </w:r>
      <w:r>
        <w:t xml:space="preserve"> </w:t>
      </w:r>
      <w:r>
        <w:rPr>
          <w:rFonts w:hint="eastAsia"/>
        </w:rPr>
        <w:t>расчет</w:t>
      </w:r>
      <w:r>
        <w:t xml:space="preserve"> </w:t>
      </w:r>
      <w:r>
        <w:rPr>
          <w:rFonts w:hint="eastAsia"/>
        </w:rPr>
        <w:t>напряженного</w:t>
      </w:r>
      <w:r>
        <w:t xml:space="preserve"> </w:t>
      </w:r>
      <w:r>
        <w:rPr>
          <w:rFonts w:hint="eastAsia"/>
        </w:rPr>
        <w:t>состояния</w:t>
      </w:r>
      <w:r>
        <w:t xml:space="preserve"> </w:t>
      </w:r>
      <w:r>
        <w:rPr>
          <w:rFonts w:hint="eastAsia"/>
        </w:rPr>
        <w:t>отремонтированных</w:t>
      </w:r>
      <w:r>
        <w:t xml:space="preserve"> </w:t>
      </w:r>
      <w:r>
        <w:rPr>
          <w:rFonts w:hint="eastAsia"/>
        </w:rPr>
        <w:t>участков</w:t>
      </w:r>
      <w:r>
        <w:t xml:space="preserve"> </w:t>
      </w:r>
      <w:r>
        <w:rPr>
          <w:rFonts w:hint="eastAsia"/>
        </w:rPr>
        <w:t>аэродромного</w:t>
      </w:r>
      <w:r>
        <w:t xml:space="preserve"> </w:t>
      </w:r>
      <w:r>
        <w:rPr>
          <w:rFonts w:hint="eastAsia"/>
        </w:rPr>
        <w:t>покрыти</w:t>
      </w:r>
      <w:r>
        <w:rPr>
          <w:rFonts w:hint="eastAsia"/>
        </w:rPr>
        <w:lastRenderedPageBreak/>
        <w:t>я</w:t>
      </w:r>
    </w:p>
    <w:p w14:paraId="2AB83287" w14:textId="77777777" w:rsidR="002D17CB" w:rsidRDefault="002D17CB" w:rsidP="002D17CB"/>
    <w:p w14:paraId="77772900" w14:textId="77777777" w:rsidR="002D17CB" w:rsidRDefault="002D17CB" w:rsidP="002D17CB">
      <w:r>
        <w:t xml:space="preserve">2.2.1 </w:t>
      </w:r>
      <w:r>
        <w:rPr>
          <w:rFonts w:hint="eastAsia"/>
        </w:rPr>
        <w:t>Аналитический</w:t>
      </w:r>
      <w:r>
        <w:t xml:space="preserve"> </w:t>
      </w:r>
      <w:r>
        <w:rPr>
          <w:rFonts w:hint="eastAsia"/>
        </w:rPr>
        <w:t>расчет</w:t>
      </w:r>
      <w:r>
        <w:t xml:space="preserve"> </w:t>
      </w:r>
      <w:r>
        <w:rPr>
          <w:rFonts w:hint="eastAsia"/>
        </w:rPr>
        <w:t>напряжённого</w:t>
      </w:r>
      <w:r>
        <w:t xml:space="preserve"> </w:t>
      </w:r>
      <w:r>
        <w:rPr>
          <w:rFonts w:hint="eastAsia"/>
        </w:rPr>
        <w:t>состояния</w:t>
      </w:r>
      <w:r>
        <w:t xml:space="preserve"> </w:t>
      </w:r>
      <w:r>
        <w:rPr>
          <w:rFonts w:hint="eastAsia"/>
        </w:rPr>
        <w:t>аэродромного</w:t>
      </w:r>
      <w:r>
        <w:t xml:space="preserve"> </w:t>
      </w:r>
      <w:r>
        <w:rPr>
          <w:rFonts w:hint="eastAsia"/>
        </w:rPr>
        <w:t>покрытия</w:t>
      </w:r>
      <w:r>
        <w:t xml:space="preserve"> </w:t>
      </w:r>
      <w:r>
        <w:rPr>
          <w:rFonts w:hint="eastAsia"/>
        </w:rPr>
        <w:t>имеющего</w:t>
      </w:r>
      <w:r>
        <w:t xml:space="preserve"> </w:t>
      </w:r>
      <w:r>
        <w:rPr>
          <w:rFonts w:hint="eastAsia"/>
        </w:rPr>
        <w:t>ремонтную</w:t>
      </w:r>
      <w:r>
        <w:t xml:space="preserve"> </w:t>
      </w:r>
      <w:r>
        <w:rPr>
          <w:rFonts w:hint="eastAsia"/>
        </w:rPr>
        <w:t>вставку</w:t>
      </w:r>
    </w:p>
    <w:p w14:paraId="316CDB8A" w14:textId="77777777" w:rsidR="002D17CB" w:rsidRDefault="002D17CB" w:rsidP="002D17CB"/>
    <w:p w14:paraId="382EFE65" w14:textId="77777777" w:rsidR="002D17CB" w:rsidRDefault="002D17CB" w:rsidP="002D17CB">
      <w:r>
        <w:t xml:space="preserve">2.2.2 </w:t>
      </w:r>
      <w:r>
        <w:rPr>
          <w:rFonts w:hint="eastAsia"/>
        </w:rPr>
        <w:t>Аналитический</w:t>
      </w:r>
      <w:r>
        <w:t xml:space="preserve"> </w:t>
      </w:r>
      <w:r>
        <w:rPr>
          <w:rFonts w:hint="eastAsia"/>
        </w:rPr>
        <w:t>расчет</w:t>
      </w:r>
      <w:r>
        <w:t xml:space="preserve"> </w:t>
      </w:r>
      <w:r>
        <w:rPr>
          <w:rFonts w:hint="eastAsia"/>
        </w:rPr>
        <w:t>напряжённого</w:t>
      </w:r>
      <w:r>
        <w:t xml:space="preserve"> </w:t>
      </w:r>
      <w:r>
        <w:rPr>
          <w:rFonts w:hint="eastAsia"/>
        </w:rPr>
        <w:t>состояния</w:t>
      </w:r>
      <w:r>
        <w:t xml:space="preserve"> </w:t>
      </w:r>
      <w:r>
        <w:rPr>
          <w:rFonts w:hint="eastAsia"/>
        </w:rPr>
        <w:t>аэродромного</w:t>
      </w:r>
      <w:r>
        <w:t xml:space="preserve"> </w:t>
      </w:r>
      <w:r>
        <w:rPr>
          <w:rFonts w:hint="eastAsia"/>
        </w:rPr>
        <w:t>покрытия</w:t>
      </w:r>
      <w:r>
        <w:t xml:space="preserve"> </w:t>
      </w:r>
      <w:r>
        <w:rPr>
          <w:rFonts w:hint="eastAsia"/>
        </w:rPr>
        <w:t>восстановленного</w:t>
      </w:r>
      <w:r>
        <w:t xml:space="preserve"> </w:t>
      </w:r>
      <w:r>
        <w:rPr>
          <w:rFonts w:hint="eastAsia"/>
        </w:rPr>
        <w:t>после</w:t>
      </w:r>
      <w:r>
        <w:t xml:space="preserve"> </w:t>
      </w:r>
      <w:r>
        <w:rPr>
          <w:rFonts w:hint="eastAsia"/>
        </w:rPr>
        <w:t>устранения</w:t>
      </w:r>
      <w:r>
        <w:t xml:space="preserve"> </w:t>
      </w:r>
      <w:r>
        <w:rPr>
          <w:rFonts w:hint="eastAsia"/>
        </w:rPr>
        <w:t>скола</w:t>
      </w:r>
      <w:r>
        <w:t xml:space="preserve"> </w:t>
      </w:r>
      <w:r>
        <w:rPr>
          <w:rFonts w:hint="eastAsia"/>
        </w:rPr>
        <w:t>кромки</w:t>
      </w:r>
    </w:p>
    <w:p w14:paraId="7DE24A8B" w14:textId="77777777" w:rsidR="002D17CB" w:rsidRDefault="002D17CB" w:rsidP="002D17CB"/>
    <w:p w14:paraId="6D52BF3D" w14:textId="77777777" w:rsidR="002D17CB" w:rsidRDefault="002D17CB" w:rsidP="002D17CB">
      <w:r>
        <w:t xml:space="preserve">2.2.3 </w:t>
      </w:r>
      <w:r>
        <w:rPr>
          <w:rFonts w:hint="eastAsia"/>
        </w:rPr>
        <w:t>Пример</w:t>
      </w:r>
      <w:r>
        <w:t xml:space="preserve"> </w:t>
      </w:r>
      <w:r>
        <w:rPr>
          <w:rFonts w:hint="eastAsia"/>
        </w:rPr>
        <w:t>расчета</w:t>
      </w:r>
      <w:r>
        <w:t xml:space="preserve"> </w:t>
      </w:r>
      <w:r>
        <w:rPr>
          <w:rFonts w:hint="eastAsia"/>
        </w:rPr>
        <w:t>напряженного</w:t>
      </w:r>
      <w:r>
        <w:t xml:space="preserve"> </w:t>
      </w:r>
      <w:r>
        <w:rPr>
          <w:rFonts w:hint="eastAsia"/>
        </w:rPr>
        <w:t>состояния</w:t>
      </w:r>
      <w:r>
        <w:t xml:space="preserve"> </w:t>
      </w:r>
      <w:r>
        <w:rPr>
          <w:rFonts w:hint="eastAsia"/>
        </w:rPr>
        <w:t>отремонтированных</w:t>
      </w:r>
      <w:r>
        <w:t xml:space="preserve"> </w:t>
      </w:r>
      <w:r>
        <w:rPr>
          <w:rFonts w:hint="eastAsia"/>
        </w:rPr>
        <w:t>участков</w:t>
      </w:r>
      <w:r>
        <w:t xml:space="preserve"> </w:t>
      </w:r>
      <w:r>
        <w:rPr>
          <w:rFonts w:hint="eastAsia"/>
        </w:rPr>
        <w:t>аэродромного</w:t>
      </w:r>
      <w:r>
        <w:t xml:space="preserve"> </w:t>
      </w:r>
      <w:r>
        <w:rPr>
          <w:rFonts w:hint="eastAsia"/>
        </w:rPr>
        <w:t>покрытия</w:t>
      </w:r>
    </w:p>
    <w:p w14:paraId="1A7F7409" w14:textId="77777777" w:rsidR="002D17CB" w:rsidRDefault="002D17CB" w:rsidP="002D17CB"/>
    <w:p w14:paraId="26932DE6" w14:textId="77777777" w:rsidR="002D17CB" w:rsidRDefault="002D17CB" w:rsidP="002D17CB">
      <w:r>
        <w:t xml:space="preserve">2.3 </w:t>
      </w:r>
      <w:r>
        <w:rPr>
          <w:rFonts w:hint="eastAsia"/>
        </w:rPr>
        <w:t>Численное</w:t>
      </w:r>
      <w:r>
        <w:t xml:space="preserve"> </w:t>
      </w:r>
      <w:r>
        <w:rPr>
          <w:rFonts w:hint="eastAsia"/>
        </w:rPr>
        <w:t>моделирование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отремонтированных</w:t>
      </w:r>
      <w:r>
        <w:t xml:space="preserve"> </w:t>
      </w:r>
      <w:r>
        <w:rPr>
          <w:rFonts w:hint="eastAsia"/>
        </w:rPr>
        <w:t>участков</w:t>
      </w:r>
      <w:r>
        <w:t xml:space="preserve"> </w:t>
      </w:r>
      <w:r>
        <w:rPr>
          <w:rFonts w:hint="eastAsia"/>
        </w:rPr>
        <w:t>аэродромного</w:t>
      </w:r>
      <w:r>
        <w:t xml:space="preserve"> </w:t>
      </w:r>
      <w:r>
        <w:rPr>
          <w:rFonts w:hint="eastAsia"/>
        </w:rPr>
        <w:t>покрытия</w:t>
      </w:r>
    </w:p>
    <w:p w14:paraId="7754A5F8" w14:textId="77777777" w:rsidR="002D17CB" w:rsidRDefault="002D17CB" w:rsidP="002D17CB"/>
    <w:p w14:paraId="05701DFF" w14:textId="77777777" w:rsidR="002D17CB" w:rsidRDefault="002D17CB" w:rsidP="002D17CB">
      <w:r>
        <w:t xml:space="preserve">2.4 </w:t>
      </w:r>
      <w:r>
        <w:rPr>
          <w:rFonts w:hint="eastAsia"/>
        </w:rPr>
        <w:t>Экспериментальная</w:t>
      </w:r>
      <w:r>
        <w:t xml:space="preserve"> </w:t>
      </w:r>
      <w:r>
        <w:rPr>
          <w:rFonts w:hint="eastAsia"/>
        </w:rPr>
        <w:t>факторная</w:t>
      </w:r>
      <w:r>
        <w:t xml:space="preserve"> </w:t>
      </w:r>
      <w:r>
        <w:rPr>
          <w:rFonts w:hint="eastAsia"/>
        </w:rPr>
        <w:t>модель</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отремонтированных</w:t>
      </w:r>
      <w:r>
        <w:t xml:space="preserve"> </w:t>
      </w:r>
      <w:r>
        <w:rPr>
          <w:rFonts w:hint="eastAsia"/>
        </w:rPr>
        <w:t>участков</w:t>
      </w:r>
      <w:r>
        <w:t xml:space="preserve"> </w:t>
      </w:r>
      <w:r>
        <w:rPr>
          <w:rFonts w:hint="eastAsia"/>
        </w:rPr>
        <w:t>жесткого</w:t>
      </w:r>
      <w:r>
        <w:t xml:space="preserve"> </w:t>
      </w:r>
      <w:r>
        <w:rPr>
          <w:rFonts w:hint="eastAsia"/>
        </w:rPr>
        <w:t>аэродромного</w:t>
      </w:r>
      <w:r>
        <w:t xml:space="preserve"> </w:t>
      </w:r>
      <w:r>
        <w:rPr>
          <w:rFonts w:hint="eastAsia"/>
        </w:rPr>
        <w:t>покрытия</w:t>
      </w:r>
    </w:p>
    <w:p w14:paraId="393B7FB3" w14:textId="77777777" w:rsidR="002D17CB" w:rsidRDefault="002D17CB" w:rsidP="002D17CB"/>
    <w:p w14:paraId="3A9EDB7B" w14:textId="77777777" w:rsidR="002D17CB" w:rsidRDefault="002D17CB" w:rsidP="002D17CB">
      <w:r>
        <w:t xml:space="preserve">2.4.1 </w:t>
      </w:r>
      <w:r>
        <w:rPr>
          <w:rFonts w:hint="eastAsia"/>
        </w:rPr>
        <w:t>Построение</w:t>
      </w:r>
      <w:r>
        <w:t xml:space="preserve"> </w:t>
      </w:r>
      <w:r>
        <w:rPr>
          <w:rFonts w:hint="eastAsia"/>
        </w:rPr>
        <w:t>экспериментальной</w:t>
      </w:r>
      <w:r>
        <w:t xml:space="preserve"> </w:t>
      </w:r>
      <w:r>
        <w:rPr>
          <w:rFonts w:hint="eastAsia"/>
        </w:rPr>
        <w:t>факторной</w:t>
      </w:r>
      <w:r>
        <w:t xml:space="preserve"> </w:t>
      </w:r>
      <w:r>
        <w:rPr>
          <w:rFonts w:hint="eastAsia"/>
        </w:rPr>
        <w:t>модели</w:t>
      </w:r>
    </w:p>
    <w:p w14:paraId="7B56D545" w14:textId="77777777" w:rsidR="002D17CB" w:rsidRDefault="002D17CB" w:rsidP="002D17CB"/>
    <w:p w14:paraId="4D40C53B" w14:textId="77777777" w:rsidR="002D17CB" w:rsidRDefault="002D17CB" w:rsidP="002D17CB">
      <w:r>
        <w:t xml:space="preserve">2.4.2 </w:t>
      </w:r>
      <w:r>
        <w:rPr>
          <w:rFonts w:hint="eastAsia"/>
        </w:rPr>
        <w:t>Построение</w:t>
      </w:r>
      <w:r>
        <w:t xml:space="preserve"> </w:t>
      </w:r>
      <w:r>
        <w:rPr>
          <w:rFonts w:hint="eastAsia"/>
        </w:rPr>
        <w:t>плана</w:t>
      </w:r>
      <w:r>
        <w:t xml:space="preserve"> </w:t>
      </w:r>
      <w:r>
        <w:rPr>
          <w:rFonts w:hint="eastAsia"/>
        </w:rPr>
        <w:t>и</w:t>
      </w:r>
      <w:r>
        <w:t xml:space="preserve"> </w:t>
      </w:r>
      <w:r>
        <w:rPr>
          <w:rFonts w:hint="eastAsia"/>
        </w:rPr>
        <w:t>проведение</w:t>
      </w:r>
      <w:r>
        <w:t xml:space="preserve"> </w:t>
      </w:r>
      <w:r>
        <w:rPr>
          <w:rFonts w:hint="eastAsia"/>
        </w:rPr>
        <w:t>активного</w:t>
      </w:r>
      <w:r>
        <w:t xml:space="preserve"> </w:t>
      </w:r>
      <w:r>
        <w:rPr>
          <w:rFonts w:hint="eastAsia"/>
        </w:rPr>
        <w:t>эксперимента</w:t>
      </w:r>
    </w:p>
    <w:p w14:paraId="48DB4A5D" w14:textId="77777777" w:rsidR="002D17CB" w:rsidRDefault="002D17CB" w:rsidP="002D17CB"/>
    <w:p w14:paraId="1FC0BB23" w14:textId="77777777" w:rsidR="002D17CB" w:rsidRDefault="002D17CB" w:rsidP="002D17CB">
      <w:r>
        <w:t xml:space="preserve">2.4.3 </w:t>
      </w:r>
      <w:r>
        <w:rPr>
          <w:rFonts w:hint="eastAsia"/>
        </w:rPr>
        <w:t>Анализ</w:t>
      </w:r>
      <w:r>
        <w:t xml:space="preserve"> </w:t>
      </w:r>
      <w:r>
        <w:rPr>
          <w:rFonts w:hint="eastAsia"/>
        </w:rPr>
        <w:t>результатов</w:t>
      </w:r>
      <w:r>
        <w:t xml:space="preserve"> </w:t>
      </w:r>
      <w:r>
        <w:rPr>
          <w:rFonts w:hint="eastAsia"/>
        </w:rPr>
        <w:t>численного</w:t>
      </w:r>
      <w:r>
        <w:t xml:space="preserve"> </w:t>
      </w:r>
      <w:r>
        <w:rPr>
          <w:rFonts w:hint="eastAsia"/>
        </w:rPr>
        <w:t>эксперимента</w:t>
      </w:r>
    </w:p>
    <w:p w14:paraId="3FD7F007" w14:textId="77777777" w:rsidR="002D17CB" w:rsidRDefault="002D17CB" w:rsidP="002D17CB"/>
    <w:p w14:paraId="5A200CDD" w14:textId="77777777" w:rsidR="002D17CB" w:rsidRDefault="002D17CB" w:rsidP="002D17CB">
      <w:r>
        <w:t xml:space="preserve">2.4.3.1 </w:t>
      </w:r>
      <w:r>
        <w:rPr>
          <w:rFonts w:hint="eastAsia"/>
        </w:rPr>
        <w:t>Анализ</w:t>
      </w:r>
      <w:r>
        <w:t xml:space="preserve"> </w:t>
      </w:r>
      <w:r>
        <w:rPr>
          <w:rFonts w:hint="eastAsia"/>
        </w:rPr>
        <w:t>напряженного</w:t>
      </w:r>
      <w:r>
        <w:t xml:space="preserve"> </w:t>
      </w:r>
      <w:r>
        <w:rPr>
          <w:rFonts w:hint="eastAsia"/>
        </w:rPr>
        <w:t>состояния</w:t>
      </w:r>
      <w:r>
        <w:t xml:space="preserve"> </w:t>
      </w:r>
      <w:r>
        <w:rPr>
          <w:rFonts w:hint="eastAsia"/>
        </w:rPr>
        <w:t>аэродромной</w:t>
      </w:r>
      <w:r>
        <w:t xml:space="preserve"> </w:t>
      </w:r>
      <w:r>
        <w:rPr>
          <w:rFonts w:hint="eastAsia"/>
        </w:rPr>
        <w:t>плиты</w:t>
      </w:r>
      <w:r>
        <w:t xml:space="preserve">, </w:t>
      </w:r>
      <w:r>
        <w:rPr>
          <w:rFonts w:hint="eastAsia"/>
        </w:rPr>
        <w:t>имеющей</w:t>
      </w:r>
      <w:r>
        <w:t xml:space="preserve"> </w:t>
      </w:r>
      <w:r>
        <w:rPr>
          <w:rFonts w:hint="eastAsia"/>
        </w:rPr>
        <w:t>ремонтную</w:t>
      </w:r>
      <w:r>
        <w:t xml:space="preserve"> </w:t>
      </w:r>
      <w:r>
        <w:rPr>
          <w:rFonts w:hint="eastAsia"/>
        </w:rPr>
        <w:t>вставку</w:t>
      </w:r>
    </w:p>
    <w:p w14:paraId="1A9A6FB3" w14:textId="77777777" w:rsidR="002D17CB" w:rsidRDefault="002D17CB" w:rsidP="002D17CB"/>
    <w:p w14:paraId="31BBF1B5" w14:textId="77777777" w:rsidR="002D17CB" w:rsidRDefault="002D17CB" w:rsidP="002D17CB">
      <w:r>
        <w:t xml:space="preserve">2.4.3.2 </w:t>
      </w:r>
      <w:r>
        <w:rPr>
          <w:rFonts w:hint="eastAsia"/>
        </w:rPr>
        <w:t>Анализ</w:t>
      </w:r>
      <w:r>
        <w:t xml:space="preserve"> </w:t>
      </w:r>
      <w:r>
        <w:rPr>
          <w:rFonts w:hint="eastAsia"/>
        </w:rPr>
        <w:t>напряженного</w:t>
      </w:r>
      <w:r>
        <w:t xml:space="preserve"> </w:t>
      </w:r>
      <w:r>
        <w:rPr>
          <w:rFonts w:hint="eastAsia"/>
        </w:rPr>
        <w:t>состояния</w:t>
      </w:r>
      <w:r>
        <w:t xml:space="preserve"> </w:t>
      </w:r>
      <w:r>
        <w:rPr>
          <w:rFonts w:hint="eastAsia"/>
        </w:rPr>
        <w:t>аэродромной</w:t>
      </w:r>
      <w:r>
        <w:t xml:space="preserve"> </w:t>
      </w:r>
      <w:r>
        <w:rPr>
          <w:rFonts w:hint="eastAsia"/>
        </w:rPr>
        <w:t>плиты</w:t>
      </w:r>
      <w:r>
        <w:t xml:space="preserve"> </w:t>
      </w:r>
      <w:r>
        <w:rPr>
          <w:rFonts w:hint="eastAsia"/>
        </w:rPr>
        <w:t>после</w:t>
      </w:r>
      <w:r>
        <w:t xml:space="preserve"> </w:t>
      </w:r>
      <w:r>
        <w:rPr>
          <w:rFonts w:hint="eastAsia"/>
        </w:rPr>
        <w:t>устранения</w:t>
      </w:r>
      <w:r>
        <w:t xml:space="preserve"> </w:t>
      </w:r>
      <w:r>
        <w:rPr>
          <w:rFonts w:hint="eastAsia"/>
        </w:rPr>
        <w:t>скола</w:t>
      </w:r>
    </w:p>
    <w:p w14:paraId="123471C4" w14:textId="77777777" w:rsidR="002D17CB" w:rsidRDefault="002D17CB" w:rsidP="002D17CB"/>
    <w:p w14:paraId="00FD2AD9" w14:textId="77777777" w:rsidR="002D17CB" w:rsidRDefault="002D17CB" w:rsidP="002D17CB">
      <w:r>
        <w:t xml:space="preserve">2.4.4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активного</w:t>
      </w:r>
      <w:r>
        <w:t xml:space="preserve"> </w:t>
      </w:r>
      <w:r>
        <w:rPr>
          <w:rFonts w:hint="eastAsia"/>
        </w:rPr>
        <w:t>эксперимента</w:t>
      </w:r>
    </w:p>
    <w:p w14:paraId="0B61749E" w14:textId="77777777" w:rsidR="002D17CB" w:rsidRDefault="002D17CB" w:rsidP="002D17CB"/>
    <w:p w14:paraId="34C38434" w14:textId="77777777" w:rsidR="002D17CB" w:rsidRDefault="002D17CB" w:rsidP="002D17CB">
      <w:r>
        <w:t xml:space="preserve">2.5 </w:t>
      </w:r>
      <w:r>
        <w:rPr>
          <w:rFonts w:hint="eastAsia"/>
        </w:rPr>
        <w:t>Сравнительный</w:t>
      </w:r>
      <w:r>
        <w:t xml:space="preserve"> </w:t>
      </w:r>
      <w:r>
        <w:rPr>
          <w:rFonts w:hint="eastAsia"/>
        </w:rPr>
        <w:t>анализ</w:t>
      </w:r>
      <w:r>
        <w:t xml:space="preserve"> </w:t>
      </w:r>
      <w:r>
        <w:rPr>
          <w:rFonts w:hint="eastAsia"/>
        </w:rPr>
        <w:t>напряженного</w:t>
      </w:r>
      <w:r>
        <w:t xml:space="preserve"> </w:t>
      </w:r>
      <w:r>
        <w:rPr>
          <w:rFonts w:hint="eastAsia"/>
        </w:rPr>
        <w:t>состояния</w:t>
      </w:r>
      <w:r>
        <w:t xml:space="preserve"> </w:t>
      </w:r>
      <w:r>
        <w:rPr>
          <w:rFonts w:hint="eastAsia"/>
        </w:rPr>
        <w:t>отремонтированного</w:t>
      </w:r>
      <w:r>
        <w:t xml:space="preserve"> </w:t>
      </w:r>
      <w:r>
        <w:rPr>
          <w:rFonts w:hint="eastAsia"/>
        </w:rPr>
        <w:t>аэродромного</w:t>
      </w:r>
      <w:r>
        <w:t xml:space="preserve"> </w:t>
      </w:r>
      <w:r>
        <w:rPr>
          <w:rFonts w:hint="eastAsia"/>
        </w:rPr>
        <w:t>покрытия</w:t>
      </w:r>
      <w:r>
        <w:t xml:space="preserve"> </w:t>
      </w:r>
      <w:r>
        <w:rPr>
          <w:rFonts w:hint="eastAsia"/>
        </w:rPr>
        <w:t>по</w:t>
      </w:r>
      <w:r>
        <w:t xml:space="preserve"> </w:t>
      </w:r>
      <w:r>
        <w:rPr>
          <w:rFonts w:hint="eastAsia"/>
        </w:rPr>
        <w:t>результатам</w:t>
      </w:r>
      <w:r>
        <w:t xml:space="preserve"> </w:t>
      </w:r>
      <w:r>
        <w:rPr>
          <w:rFonts w:hint="eastAsia"/>
        </w:rPr>
        <w:t>аналитического</w:t>
      </w:r>
      <w:r>
        <w:t xml:space="preserve"> </w:t>
      </w:r>
      <w:r>
        <w:rPr>
          <w:rFonts w:hint="eastAsia"/>
        </w:rPr>
        <w:t>и</w:t>
      </w:r>
      <w:r>
        <w:t xml:space="preserve"> </w:t>
      </w:r>
      <w:r>
        <w:rPr>
          <w:rFonts w:hint="eastAsia"/>
        </w:rPr>
        <w:t>численного</w:t>
      </w:r>
      <w:r>
        <w:t xml:space="preserve"> </w:t>
      </w:r>
      <w:r>
        <w:rPr>
          <w:rFonts w:hint="eastAsia"/>
        </w:rPr>
        <w:t>расчетов</w:t>
      </w:r>
    </w:p>
    <w:p w14:paraId="4BB383B6" w14:textId="77777777" w:rsidR="002D17CB" w:rsidRDefault="002D17CB" w:rsidP="002D17CB"/>
    <w:p w14:paraId="40D0C3E2" w14:textId="77777777" w:rsidR="002D17CB" w:rsidRDefault="002D17CB" w:rsidP="002D17CB">
      <w:r>
        <w:t xml:space="preserve">2.6 </w:t>
      </w:r>
      <w:r>
        <w:rPr>
          <w:rFonts w:hint="eastAsia"/>
        </w:rPr>
        <w:t>Выводы</w:t>
      </w:r>
      <w:r>
        <w:t xml:space="preserve"> </w:t>
      </w:r>
      <w:r>
        <w:rPr>
          <w:rFonts w:hint="eastAsia"/>
        </w:rPr>
        <w:t>по</w:t>
      </w:r>
      <w:r>
        <w:t xml:space="preserve"> </w:t>
      </w:r>
      <w:r>
        <w:rPr>
          <w:rFonts w:hint="eastAsia"/>
        </w:rPr>
        <w:t>главе</w:t>
      </w:r>
    </w:p>
    <w:p w14:paraId="23F78055" w14:textId="77777777" w:rsidR="002D17CB" w:rsidRDefault="002D17CB" w:rsidP="002D17CB"/>
    <w:p w14:paraId="6902FE70" w14:textId="77777777" w:rsidR="002D17CB" w:rsidRDefault="002D17CB" w:rsidP="002D17CB">
      <w:r>
        <w:t xml:space="preserve">3 </w:t>
      </w:r>
      <w:r>
        <w:rPr>
          <w:rFonts w:hint="eastAsia"/>
        </w:rPr>
        <w:t>Экспериментальное</w:t>
      </w:r>
      <w:r>
        <w:t xml:space="preserve"> </w:t>
      </w:r>
      <w:r>
        <w:rPr>
          <w:rFonts w:hint="eastAsia"/>
        </w:rPr>
        <w:t>исследование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фрагментов</w:t>
      </w:r>
      <w:r>
        <w:t xml:space="preserve"> </w:t>
      </w:r>
      <w:r>
        <w:rPr>
          <w:rFonts w:hint="eastAsia"/>
        </w:rPr>
        <w:t>жесткого</w:t>
      </w:r>
      <w:r>
        <w:t xml:space="preserve"> </w:t>
      </w:r>
      <w:r>
        <w:rPr>
          <w:rFonts w:hint="eastAsia"/>
        </w:rPr>
        <w:t>аэродромного</w:t>
      </w:r>
      <w:r>
        <w:t xml:space="preserve"> </w:t>
      </w:r>
      <w:r>
        <w:rPr>
          <w:rFonts w:hint="eastAsia"/>
        </w:rPr>
        <w:t>покрытия</w:t>
      </w:r>
      <w:r>
        <w:t xml:space="preserve"> </w:t>
      </w:r>
      <w:r>
        <w:rPr>
          <w:rFonts w:hint="eastAsia"/>
        </w:rPr>
        <w:t>восстановленных</w:t>
      </w:r>
      <w:r>
        <w:t xml:space="preserve"> </w:t>
      </w:r>
      <w:r>
        <w:rPr>
          <w:rFonts w:hint="eastAsia"/>
        </w:rPr>
        <w:t>с</w:t>
      </w:r>
      <w:r>
        <w:t xml:space="preserve"> </w:t>
      </w:r>
      <w:r>
        <w:rPr>
          <w:rFonts w:hint="eastAsia"/>
        </w:rPr>
        <w:t>применением</w:t>
      </w:r>
      <w:r>
        <w:t xml:space="preserve"> </w:t>
      </w:r>
      <w:r>
        <w:rPr>
          <w:rFonts w:hint="eastAsia"/>
        </w:rPr>
        <w:t>ремонтных</w:t>
      </w:r>
      <w:r>
        <w:t xml:space="preserve"> </w:t>
      </w:r>
      <w:r>
        <w:rPr>
          <w:rFonts w:hint="eastAsia"/>
        </w:rPr>
        <w:t>материалов</w:t>
      </w:r>
    </w:p>
    <w:p w14:paraId="32E80C6B" w14:textId="77777777" w:rsidR="002D17CB" w:rsidRDefault="002D17CB" w:rsidP="002D17CB"/>
    <w:p w14:paraId="0B3136C5" w14:textId="77777777" w:rsidR="002D17CB" w:rsidRDefault="002D17CB" w:rsidP="002D17CB">
      <w:r>
        <w:t xml:space="preserve">3.1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план</w:t>
      </w:r>
      <w:r>
        <w:t xml:space="preserve"> </w:t>
      </w:r>
      <w:r>
        <w:rPr>
          <w:rFonts w:hint="eastAsia"/>
        </w:rPr>
        <w:t>натурных</w:t>
      </w:r>
      <w:r>
        <w:t xml:space="preserve"> </w:t>
      </w:r>
      <w:r>
        <w:rPr>
          <w:rFonts w:hint="eastAsia"/>
        </w:rPr>
        <w:t>испытаний</w:t>
      </w:r>
    </w:p>
    <w:p w14:paraId="7A0EEB7F" w14:textId="77777777" w:rsidR="002D17CB" w:rsidRDefault="002D17CB" w:rsidP="002D17CB"/>
    <w:p w14:paraId="296D4F5D" w14:textId="77777777" w:rsidR="002D17CB" w:rsidRDefault="002D17CB" w:rsidP="002D17CB">
      <w:r>
        <w:t xml:space="preserve">3.2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контрольно</w:t>
      </w:r>
      <w:r>
        <w:t>-</w:t>
      </w:r>
      <w:r>
        <w:rPr>
          <w:rFonts w:hint="eastAsia"/>
        </w:rPr>
        <w:t>измерительное</w:t>
      </w:r>
      <w:r>
        <w:t xml:space="preserve">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натурных</w:t>
      </w:r>
      <w:r>
        <w:t xml:space="preserve"> </w:t>
      </w:r>
      <w:r>
        <w:rPr>
          <w:rFonts w:hint="eastAsia"/>
        </w:rPr>
        <w:t>испытаний</w:t>
      </w:r>
    </w:p>
    <w:p w14:paraId="618A6FBC" w14:textId="77777777" w:rsidR="002D17CB" w:rsidRDefault="002D17CB" w:rsidP="002D17CB"/>
    <w:p w14:paraId="16ED6E0B" w14:textId="77777777" w:rsidR="002D17CB" w:rsidRDefault="002D17CB" w:rsidP="002D17CB">
      <w:r>
        <w:t xml:space="preserve">3.3 </w:t>
      </w:r>
      <w:r>
        <w:rPr>
          <w:rFonts w:hint="eastAsia"/>
        </w:rPr>
        <w:t>Подготовка</w:t>
      </w:r>
      <w:r>
        <w:t xml:space="preserve"> </w:t>
      </w:r>
      <w:r>
        <w:rPr>
          <w:rFonts w:hint="eastAsia"/>
        </w:rPr>
        <w:t>и</w:t>
      </w:r>
      <w:r>
        <w:t xml:space="preserve"> </w:t>
      </w:r>
      <w:r>
        <w:rPr>
          <w:rFonts w:hint="eastAsia"/>
        </w:rPr>
        <w:t>проведение</w:t>
      </w:r>
      <w:r>
        <w:t xml:space="preserve"> </w:t>
      </w:r>
      <w:r>
        <w:rPr>
          <w:rFonts w:hint="eastAsia"/>
        </w:rPr>
        <w:t>натурного</w:t>
      </w:r>
      <w:r>
        <w:t xml:space="preserve"> </w:t>
      </w:r>
      <w:r>
        <w:rPr>
          <w:rFonts w:hint="eastAsia"/>
        </w:rPr>
        <w:t>эксперимента</w:t>
      </w:r>
    </w:p>
    <w:p w14:paraId="2DA3614E" w14:textId="77777777" w:rsidR="002D17CB" w:rsidRDefault="002D17CB" w:rsidP="002D17CB"/>
    <w:p w14:paraId="6FD8C7D9" w14:textId="77777777" w:rsidR="002D17CB" w:rsidRDefault="002D17CB" w:rsidP="002D17CB">
      <w:r>
        <w:t xml:space="preserve">3.4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анализ</w:t>
      </w:r>
    </w:p>
    <w:p w14:paraId="6A77B9DA" w14:textId="77777777" w:rsidR="002D17CB" w:rsidRDefault="002D17CB" w:rsidP="002D17CB"/>
    <w:p w14:paraId="0E21E14D" w14:textId="77777777" w:rsidR="002D17CB" w:rsidRDefault="002D17CB" w:rsidP="002D17CB">
      <w:r>
        <w:t xml:space="preserve">3.5 </w:t>
      </w:r>
      <w:r>
        <w:rPr>
          <w:rFonts w:hint="eastAsia"/>
        </w:rPr>
        <w:t>Выводы</w:t>
      </w:r>
      <w:r>
        <w:t xml:space="preserve"> </w:t>
      </w:r>
      <w:r>
        <w:rPr>
          <w:rFonts w:hint="eastAsia"/>
        </w:rPr>
        <w:t>по</w:t>
      </w:r>
      <w:r>
        <w:t xml:space="preserve"> </w:t>
      </w:r>
      <w:r>
        <w:rPr>
          <w:rFonts w:hint="eastAsia"/>
        </w:rPr>
        <w:t>главе</w:t>
      </w:r>
    </w:p>
    <w:p w14:paraId="44CCF92D" w14:textId="77777777" w:rsidR="002D17CB" w:rsidRDefault="002D17CB" w:rsidP="002D17CB"/>
    <w:p w14:paraId="068001A7" w14:textId="77777777" w:rsidR="002D17CB" w:rsidRDefault="002D17CB" w:rsidP="002D17CB">
      <w:r>
        <w:t xml:space="preserve">4 </w:t>
      </w:r>
      <w:r>
        <w:rPr>
          <w:rFonts w:hint="eastAsia"/>
        </w:rPr>
        <w:t>Технологический</w:t>
      </w:r>
      <w:r>
        <w:t xml:space="preserve"> </w:t>
      </w:r>
      <w:r>
        <w:rPr>
          <w:rFonts w:hint="eastAsia"/>
        </w:rPr>
        <w:t>регламент</w:t>
      </w:r>
      <w:r>
        <w:t xml:space="preserve"> </w:t>
      </w:r>
      <w:r>
        <w:rPr>
          <w:rFonts w:hint="eastAsia"/>
        </w:rPr>
        <w:t>восстановления</w:t>
      </w:r>
      <w:r>
        <w:t xml:space="preserve"> </w:t>
      </w:r>
      <w:r>
        <w:rPr>
          <w:rFonts w:hint="eastAsia"/>
        </w:rPr>
        <w:t>работоспособности</w:t>
      </w:r>
      <w:r>
        <w:t xml:space="preserve"> </w:t>
      </w:r>
      <w:r>
        <w:rPr>
          <w:rFonts w:hint="eastAsia"/>
        </w:rPr>
        <w:t>монолитных</w:t>
      </w:r>
      <w:r>
        <w:t xml:space="preserve"> </w:t>
      </w:r>
      <w:r>
        <w:rPr>
          <w:rFonts w:hint="eastAsia"/>
        </w:rPr>
        <w:t>аэродромных</w:t>
      </w:r>
      <w:r>
        <w:t xml:space="preserve"> </w:t>
      </w:r>
      <w:r>
        <w:rPr>
          <w:rFonts w:hint="eastAsia"/>
        </w:rPr>
        <w:t>покрытий</w:t>
      </w:r>
    </w:p>
    <w:p w14:paraId="77CC1006" w14:textId="77777777" w:rsidR="002D17CB" w:rsidRDefault="002D17CB" w:rsidP="002D17CB"/>
    <w:p w14:paraId="6A8FA466" w14:textId="77777777" w:rsidR="002D17CB" w:rsidRDefault="002D17CB" w:rsidP="002D17CB">
      <w:r>
        <w:t xml:space="preserve">4.1 </w:t>
      </w:r>
      <w:r>
        <w:rPr>
          <w:rFonts w:hint="eastAsia"/>
        </w:rPr>
        <w:t>Общие</w:t>
      </w:r>
      <w:r>
        <w:t xml:space="preserve"> </w:t>
      </w:r>
      <w:r>
        <w:rPr>
          <w:rFonts w:hint="eastAsia"/>
        </w:rPr>
        <w:t>положения</w:t>
      </w:r>
    </w:p>
    <w:p w14:paraId="23A2BE63" w14:textId="77777777" w:rsidR="002D17CB" w:rsidRDefault="002D17CB" w:rsidP="002D17CB"/>
    <w:p w14:paraId="356EB3EE" w14:textId="77777777" w:rsidR="002D17CB" w:rsidRDefault="002D17CB" w:rsidP="002D17CB">
      <w:r>
        <w:t xml:space="preserve">4.2 </w:t>
      </w:r>
      <w:r>
        <w:rPr>
          <w:rFonts w:hint="eastAsia"/>
        </w:rPr>
        <w:t>Требования</w:t>
      </w:r>
      <w:r>
        <w:t xml:space="preserve"> </w:t>
      </w:r>
      <w:r>
        <w:rPr>
          <w:rFonts w:hint="eastAsia"/>
        </w:rPr>
        <w:t>к</w:t>
      </w:r>
      <w:r>
        <w:t xml:space="preserve"> </w:t>
      </w:r>
      <w:r>
        <w:rPr>
          <w:rFonts w:hint="eastAsia"/>
        </w:rPr>
        <w:t>ремонтным</w:t>
      </w:r>
      <w:r>
        <w:t xml:space="preserve"> </w:t>
      </w:r>
      <w:r>
        <w:rPr>
          <w:rFonts w:hint="eastAsia"/>
        </w:rPr>
        <w:t>составам</w:t>
      </w:r>
      <w:r>
        <w:t xml:space="preserve">, </w:t>
      </w:r>
      <w:r>
        <w:rPr>
          <w:rFonts w:hint="eastAsia"/>
        </w:rPr>
        <w:t>применяемым</w:t>
      </w:r>
      <w:r>
        <w:t xml:space="preserve"> </w:t>
      </w:r>
      <w:r>
        <w:rPr>
          <w:rFonts w:hint="eastAsia"/>
        </w:rPr>
        <w:t>для</w:t>
      </w:r>
      <w:r>
        <w:t xml:space="preserve"> </w:t>
      </w:r>
      <w:r>
        <w:rPr>
          <w:rFonts w:hint="eastAsia"/>
        </w:rPr>
        <w:t>работ</w:t>
      </w:r>
      <w:r>
        <w:t xml:space="preserve"> </w:t>
      </w:r>
      <w:r>
        <w:rPr>
          <w:rFonts w:hint="eastAsia"/>
        </w:rPr>
        <w:t>текущего</w:t>
      </w:r>
      <w:r>
        <w:t xml:space="preserve"> </w:t>
      </w:r>
      <w:r>
        <w:rPr>
          <w:rFonts w:hint="eastAsia"/>
        </w:rPr>
        <w:t>ремонта</w:t>
      </w:r>
    </w:p>
    <w:p w14:paraId="72F994BD" w14:textId="77777777" w:rsidR="002D17CB" w:rsidRDefault="002D17CB" w:rsidP="002D17CB"/>
    <w:p w14:paraId="6BCC0A59" w14:textId="77777777" w:rsidR="002D17CB" w:rsidRDefault="002D17CB" w:rsidP="002D17CB">
      <w:r>
        <w:t xml:space="preserve">4.3 </w:t>
      </w:r>
      <w:r>
        <w:rPr>
          <w:rFonts w:hint="eastAsia"/>
        </w:rPr>
        <w:t>Методика</w:t>
      </w:r>
      <w:r>
        <w:t xml:space="preserve"> </w:t>
      </w:r>
      <w:r>
        <w:rPr>
          <w:rFonts w:hint="eastAsia"/>
        </w:rPr>
        <w:t>прочностного</w:t>
      </w:r>
      <w:r>
        <w:t xml:space="preserve"> </w:t>
      </w:r>
      <w:r>
        <w:rPr>
          <w:rFonts w:hint="eastAsia"/>
        </w:rPr>
        <w:t>расчёта</w:t>
      </w:r>
      <w:r>
        <w:t xml:space="preserve"> </w:t>
      </w:r>
      <w:r>
        <w:rPr>
          <w:rFonts w:hint="eastAsia"/>
        </w:rPr>
        <w:t>отремонтирова</w:t>
      </w:r>
      <w:r>
        <w:rPr>
          <w:rFonts w:hint="eastAsia"/>
        </w:rPr>
        <w:lastRenderedPageBreak/>
        <w:t>нных</w:t>
      </w:r>
      <w:r>
        <w:t xml:space="preserve"> </w:t>
      </w:r>
      <w:r>
        <w:rPr>
          <w:rFonts w:hint="eastAsia"/>
        </w:rPr>
        <w:t>участков</w:t>
      </w:r>
      <w:r>
        <w:t xml:space="preserve"> </w:t>
      </w:r>
      <w:r>
        <w:rPr>
          <w:rFonts w:hint="eastAsia"/>
        </w:rPr>
        <w:t>монолитного</w:t>
      </w:r>
      <w:r>
        <w:t xml:space="preserve"> </w:t>
      </w:r>
      <w:r>
        <w:rPr>
          <w:rFonts w:hint="eastAsia"/>
        </w:rPr>
        <w:t>цементобетонного</w:t>
      </w:r>
      <w:r>
        <w:t xml:space="preserve"> </w:t>
      </w:r>
      <w:r>
        <w:rPr>
          <w:rFonts w:hint="eastAsia"/>
        </w:rPr>
        <w:t>аэродромного</w:t>
      </w:r>
      <w:r>
        <w:t xml:space="preserve"> </w:t>
      </w:r>
      <w:r>
        <w:rPr>
          <w:rFonts w:hint="eastAsia"/>
        </w:rPr>
        <w:t>покрытия</w:t>
      </w:r>
    </w:p>
    <w:p w14:paraId="0DB5E38F" w14:textId="77777777" w:rsidR="002D17CB" w:rsidRDefault="002D17CB" w:rsidP="002D17CB"/>
    <w:p w14:paraId="15E795BB" w14:textId="77777777" w:rsidR="002D17CB" w:rsidRDefault="002D17CB" w:rsidP="002D17CB">
      <w:r>
        <w:t xml:space="preserve">4.4 </w:t>
      </w:r>
      <w:r>
        <w:rPr>
          <w:rFonts w:hint="eastAsia"/>
        </w:rPr>
        <w:t>Рекомендации</w:t>
      </w:r>
      <w:r>
        <w:t xml:space="preserve"> </w:t>
      </w:r>
      <w:r>
        <w:rPr>
          <w:rFonts w:hint="eastAsia"/>
        </w:rPr>
        <w:t>к</w:t>
      </w:r>
      <w:r>
        <w:t xml:space="preserve"> </w:t>
      </w:r>
      <w:r>
        <w:rPr>
          <w:rFonts w:hint="eastAsia"/>
        </w:rPr>
        <w:t>технологии</w:t>
      </w:r>
      <w:r>
        <w:t xml:space="preserve"> </w:t>
      </w:r>
      <w:r>
        <w:rPr>
          <w:rFonts w:hint="eastAsia"/>
        </w:rPr>
        <w:t>производства</w:t>
      </w:r>
      <w:r>
        <w:t xml:space="preserve"> </w:t>
      </w:r>
      <w:r>
        <w:rPr>
          <w:rFonts w:hint="eastAsia"/>
        </w:rPr>
        <w:t>работ</w:t>
      </w:r>
      <w:r>
        <w:t xml:space="preserve"> </w:t>
      </w:r>
      <w:r>
        <w:rPr>
          <w:rFonts w:hint="eastAsia"/>
        </w:rPr>
        <w:t>текущего</w:t>
      </w:r>
      <w:r>
        <w:t xml:space="preserve"> </w:t>
      </w:r>
      <w:r>
        <w:rPr>
          <w:rFonts w:hint="eastAsia"/>
        </w:rPr>
        <w:t>ремонта</w:t>
      </w:r>
    </w:p>
    <w:p w14:paraId="7067E3EC" w14:textId="77777777" w:rsidR="002D17CB" w:rsidRDefault="002D17CB" w:rsidP="002D17CB"/>
    <w:p w14:paraId="5C9FCF64" w14:textId="77777777" w:rsidR="002D17CB" w:rsidRDefault="002D17CB" w:rsidP="002D17CB">
      <w:r>
        <w:t xml:space="preserve">4.4.1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работам</w:t>
      </w:r>
      <w:r>
        <w:t xml:space="preserve"> </w:t>
      </w:r>
      <w:r>
        <w:rPr>
          <w:rFonts w:hint="eastAsia"/>
        </w:rPr>
        <w:t>текущего</w:t>
      </w:r>
      <w:r>
        <w:t xml:space="preserve"> </w:t>
      </w:r>
      <w:r>
        <w:rPr>
          <w:rFonts w:hint="eastAsia"/>
        </w:rPr>
        <w:t>ремонта</w:t>
      </w:r>
    </w:p>
    <w:p w14:paraId="79E41680" w14:textId="77777777" w:rsidR="002D17CB" w:rsidRDefault="002D17CB" w:rsidP="002D17CB"/>
    <w:p w14:paraId="3E403146" w14:textId="77777777" w:rsidR="002D17CB" w:rsidRDefault="002D17CB" w:rsidP="002D17CB">
      <w:r>
        <w:t xml:space="preserve">4.4.2 </w:t>
      </w:r>
      <w:r>
        <w:rPr>
          <w:rFonts w:hint="eastAsia"/>
        </w:rPr>
        <w:t>Рекомендации</w:t>
      </w:r>
      <w:r>
        <w:t xml:space="preserve"> </w:t>
      </w:r>
      <w:r>
        <w:rPr>
          <w:rFonts w:hint="eastAsia"/>
        </w:rPr>
        <w:t>по</w:t>
      </w:r>
      <w:r>
        <w:t xml:space="preserve"> </w:t>
      </w:r>
      <w:r>
        <w:rPr>
          <w:rFonts w:hint="eastAsia"/>
        </w:rPr>
        <w:t>устранению</w:t>
      </w:r>
      <w:r>
        <w:t xml:space="preserve"> </w:t>
      </w:r>
      <w:r>
        <w:rPr>
          <w:rFonts w:hint="eastAsia"/>
        </w:rPr>
        <w:t>повреждений</w:t>
      </w:r>
      <w:r>
        <w:t xml:space="preserve"> </w:t>
      </w:r>
      <w:r>
        <w:rPr>
          <w:rFonts w:hint="eastAsia"/>
        </w:rPr>
        <w:t>ямочным</w:t>
      </w:r>
      <w:r>
        <w:t xml:space="preserve"> </w:t>
      </w:r>
      <w:r>
        <w:rPr>
          <w:rFonts w:hint="eastAsia"/>
        </w:rPr>
        <w:t>ремонтом</w:t>
      </w:r>
    </w:p>
    <w:p w14:paraId="3FAF1F2D" w14:textId="77777777" w:rsidR="002D17CB" w:rsidRDefault="002D17CB" w:rsidP="002D17CB"/>
    <w:p w14:paraId="3C4BC588" w14:textId="77777777" w:rsidR="002D17CB" w:rsidRDefault="002D17CB" w:rsidP="002D17CB">
      <w:r>
        <w:t xml:space="preserve">4.4.3 </w:t>
      </w:r>
      <w:r>
        <w:rPr>
          <w:rFonts w:hint="eastAsia"/>
        </w:rPr>
        <w:t>Рекомендации</w:t>
      </w:r>
      <w:r>
        <w:t xml:space="preserve"> </w:t>
      </w:r>
      <w:r>
        <w:rPr>
          <w:rFonts w:hint="eastAsia"/>
        </w:rPr>
        <w:t>по</w:t>
      </w:r>
      <w:r>
        <w:t xml:space="preserve"> </w:t>
      </w:r>
      <w:r>
        <w:rPr>
          <w:rFonts w:hint="eastAsia"/>
        </w:rPr>
        <w:t>производству</w:t>
      </w:r>
      <w:r>
        <w:t xml:space="preserve"> </w:t>
      </w:r>
      <w:r>
        <w:rPr>
          <w:rFonts w:hint="eastAsia"/>
        </w:rPr>
        <w:t>работ</w:t>
      </w:r>
      <w:r>
        <w:t xml:space="preserve"> </w:t>
      </w:r>
      <w:r>
        <w:rPr>
          <w:rFonts w:hint="eastAsia"/>
        </w:rPr>
        <w:t>при</w:t>
      </w:r>
      <w:r>
        <w:t xml:space="preserve"> </w:t>
      </w:r>
      <w:r>
        <w:rPr>
          <w:rFonts w:hint="eastAsia"/>
        </w:rPr>
        <w:t>устранении</w:t>
      </w:r>
      <w:r>
        <w:t xml:space="preserve"> </w:t>
      </w:r>
      <w:r>
        <w:rPr>
          <w:rFonts w:hint="eastAsia"/>
        </w:rPr>
        <w:t>скола</w:t>
      </w:r>
      <w:r>
        <w:t xml:space="preserve"> </w:t>
      </w:r>
      <w:r>
        <w:rPr>
          <w:rFonts w:hint="eastAsia"/>
        </w:rPr>
        <w:t>кромки</w:t>
      </w:r>
      <w:r>
        <w:t xml:space="preserve"> </w:t>
      </w:r>
      <w:r>
        <w:rPr>
          <w:rFonts w:hint="eastAsia"/>
        </w:rPr>
        <w:t>плиты</w:t>
      </w:r>
    </w:p>
    <w:p w14:paraId="41E5D77C" w14:textId="77777777" w:rsidR="002D17CB" w:rsidRDefault="002D17CB" w:rsidP="002D17CB"/>
    <w:p w14:paraId="29888B29" w14:textId="77777777" w:rsidR="002D17CB" w:rsidRDefault="002D17CB" w:rsidP="002D17CB">
      <w:r>
        <w:t xml:space="preserve">4.5 </w:t>
      </w:r>
      <w:r>
        <w:rPr>
          <w:rFonts w:hint="eastAsia"/>
        </w:rPr>
        <w:t>Выводы</w:t>
      </w:r>
      <w:r>
        <w:t xml:space="preserve"> </w:t>
      </w:r>
      <w:r>
        <w:rPr>
          <w:rFonts w:hint="eastAsia"/>
        </w:rPr>
        <w:t>по</w:t>
      </w:r>
      <w:r>
        <w:t xml:space="preserve"> </w:t>
      </w:r>
      <w:r>
        <w:rPr>
          <w:rFonts w:hint="eastAsia"/>
        </w:rPr>
        <w:t>главе</w:t>
      </w:r>
    </w:p>
    <w:p w14:paraId="764F78EF" w14:textId="77777777" w:rsidR="002D17CB" w:rsidRDefault="002D17CB" w:rsidP="002D17CB"/>
    <w:p w14:paraId="61DF6F3E" w14:textId="77777777" w:rsidR="002D17CB" w:rsidRDefault="002D17CB" w:rsidP="002D17CB">
      <w:r>
        <w:rPr>
          <w:rFonts w:hint="eastAsia"/>
        </w:rPr>
        <w:t>Заключение</w:t>
      </w:r>
    </w:p>
    <w:p w14:paraId="53BB98A1" w14:textId="77777777" w:rsidR="002D17CB" w:rsidRDefault="002D17CB" w:rsidP="002D17CB"/>
    <w:p w14:paraId="5EDB4309" w14:textId="77777777" w:rsidR="002D17CB" w:rsidRDefault="002D17CB" w:rsidP="002D17CB">
      <w:r>
        <w:rPr>
          <w:rFonts w:hint="eastAsia"/>
        </w:rPr>
        <w:t>Список</w:t>
      </w:r>
      <w:r>
        <w:t xml:space="preserve"> </w:t>
      </w:r>
      <w:r>
        <w:rPr>
          <w:rFonts w:hint="eastAsia"/>
        </w:rPr>
        <w:t>литературы</w:t>
      </w:r>
    </w:p>
    <w:p w14:paraId="1CA7955A" w14:textId="77777777" w:rsidR="002D17CB" w:rsidRDefault="002D17CB" w:rsidP="002D17CB"/>
    <w:p w14:paraId="64195271" w14:textId="77777777" w:rsidR="002D17CB" w:rsidRDefault="002D17CB" w:rsidP="002D17CB">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вычислительных</w:t>
      </w:r>
      <w:r>
        <w:t xml:space="preserve"> </w:t>
      </w:r>
      <w:r>
        <w:rPr>
          <w:rFonts w:hint="eastAsia"/>
        </w:rPr>
        <w:t>экспериментов</w:t>
      </w:r>
      <w:r>
        <w:t xml:space="preserve"> </w:t>
      </w:r>
      <w:r>
        <w:rPr>
          <w:rFonts w:hint="eastAsia"/>
        </w:rPr>
        <w:t>в</w:t>
      </w:r>
    </w:p>
    <w:p w14:paraId="3A7CB475" w14:textId="77777777" w:rsidR="002D17CB" w:rsidRDefault="002D17CB" w:rsidP="002D17CB"/>
    <w:p w14:paraId="5D23CC8F" w14:textId="77777777" w:rsidR="002D17CB" w:rsidRDefault="002D17CB" w:rsidP="002D17CB">
      <w:r>
        <w:rPr>
          <w:rFonts w:hint="eastAsia"/>
        </w:rPr>
        <w:t>программном</w:t>
      </w:r>
      <w:r>
        <w:t xml:space="preserve"> </w:t>
      </w:r>
      <w:r>
        <w:rPr>
          <w:rFonts w:hint="eastAsia"/>
        </w:rPr>
        <w:t>комплексе</w:t>
      </w:r>
      <w:r>
        <w:t xml:space="preserve"> </w:t>
      </w:r>
      <w:r>
        <w:rPr>
          <w:rFonts w:hint="eastAsia"/>
        </w:rPr>
        <w:t>«</w:t>
      </w:r>
      <w:r>
        <w:rPr>
          <w:rFonts w:hint="eastAsia"/>
        </w:rPr>
        <w:t>Лира</w:t>
      </w:r>
      <w:r>
        <w:rPr>
          <w:rFonts w:hint="eastAsia"/>
        </w:rPr>
        <w:t>»</w:t>
      </w:r>
    </w:p>
    <w:p w14:paraId="416B84E8" w14:textId="77777777" w:rsidR="002D17CB" w:rsidRDefault="002D17CB" w:rsidP="002D17CB"/>
    <w:p w14:paraId="331A5D76" w14:textId="54D694E4" w:rsidR="002D17CB" w:rsidRPr="002D17CB" w:rsidRDefault="002D17CB" w:rsidP="002D17CB">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исследований</w:t>
      </w:r>
    </w:p>
    <w:sectPr w:rsidR="002D17CB" w:rsidRPr="002D17CB" w:rsidSect="00EF3E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6C19" w14:textId="77777777" w:rsidR="00EF3E2C" w:rsidRDefault="00EF3E2C">
      <w:pPr>
        <w:spacing w:after="0" w:line="240" w:lineRule="auto"/>
      </w:pPr>
      <w:r>
        <w:separator/>
      </w:r>
    </w:p>
  </w:endnote>
  <w:endnote w:type="continuationSeparator" w:id="0">
    <w:p w14:paraId="59FFD304" w14:textId="77777777" w:rsidR="00EF3E2C" w:rsidRDefault="00EF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A0D2" w14:textId="77777777" w:rsidR="00EF3E2C" w:rsidRDefault="00EF3E2C"/>
    <w:p w14:paraId="44A37055" w14:textId="77777777" w:rsidR="00EF3E2C" w:rsidRDefault="00EF3E2C"/>
    <w:p w14:paraId="4D193C44" w14:textId="77777777" w:rsidR="00EF3E2C" w:rsidRDefault="00EF3E2C"/>
    <w:p w14:paraId="5C29D485" w14:textId="77777777" w:rsidR="00EF3E2C" w:rsidRDefault="00EF3E2C"/>
    <w:p w14:paraId="4BCAC7A9" w14:textId="77777777" w:rsidR="00EF3E2C" w:rsidRDefault="00EF3E2C"/>
    <w:p w14:paraId="3D5A73F7" w14:textId="77777777" w:rsidR="00EF3E2C" w:rsidRDefault="00EF3E2C"/>
    <w:p w14:paraId="521F8ED7" w14:textId="77777777" w:rsidR="00EF3E2C" w:rsidRDefault="00EF3E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5222E1" wp14:editId="7410BE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38E1" w14:textId="77777777" w:rsidR="00EF3E2C" w:rsidRDefault="00EF3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222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B438E1" w14:textId="77777777" w:rsidR="00EF3E2C" w:rsidRDefault="00EF3E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B7AC38" w14:textId="77777777" w:rsidR="00EF3E2C" w:rsidRDefault="00EF3E2C"/>
    <w:p w14:paraId="64569936" w14:textId="77777777" w:rsidR="00EF3E2C" w:rsidRDefault="00EF3E2C"/>
    <w:p w14:paraId="6940A7A6" w14:textId="77777777" w:rsidR="00EF3E2C" w:rsidRDefault="00EF3E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5C6CCF" wp14:editId="11C71E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FEE2" w14:textId="77777777" w:rsidR="00EF3E2C" w:rsidRDefault="00EF3E2C"/>
                          <w:p w14:paraId="65D6E8E2" w14:textId="77777777" w:rsidR="00EF3E2C" w:rsidRDefault="00EF3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5C6C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78FEE2" w14:textId="77777777" w:rsidR="00EF3E2C" w:rsidRDefault="00EF3E2C"/>
                    <w:p w14:paraId="65D6E8E2" w14:textId="77777777" w:rsidR="00EF3E2C" w:rsidRDefault="00EF3E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6C6EE2" w14:textId="77777777" w:rsidR="00EF3E2C" w:rsidRDefault="00EF3E2C"/>
    <w:p w14:paraId="0AE6BD4E" w14:textId="77777777" w:rsidR="00EF3E2C" w:rsidRDefault="00EF3E2C">
      <w:pPr>
        <w:rPr>
          <w:sz w:val="2"/>
          <w:szCs w:val="2"/>
        </w:rPr>
      </w:pPr>
    </w:p>
    <w:p w14:paraId="50F90DB6" w14:textId="77777777" w:rsidR="00EF3E2C" w:rsidRDefault="00EF3E2C"/>
    <w:p w14:paraId="7D8FD7AE" w14:textId="77777777" w:rsidR="00EF3E2C" w:rsidRDefault="00EF3E2C">
      <w:pPr>
        <w:spacing w:after="0" w:line="240" w:lineRule="auto"/>
      </w:pPr>
    </w:p>
  </w:footnote>
  <w:footnote w:type="continuationSeparator" w:id="0">
    <w:p w14:paraId="1CAF5CEB" w14:textId="77777777" w:rsidR="00EF3E2C" w:rsidRDefault="00EF3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2C"/>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17008</TotalTime>
  <Pages>4</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2019</cp:revision>
  <cp:lastPrinted>2009-02-06T05:36:00Z</cp:lastPrinted>
  <dcterms:created xsi:type="dcterms:W3CDTF">2024-01-07T13:43:00Z</dcterms:created>
  <dcterms:modified xsi:type="dcterms:W3CDTF">2024-02-05T20:52:00Z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