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0287" w14:textId="2F9E1712" w:rsidR="004C5BBF" w:rsidRDefault="007147DE" w:rsidP="007147DE">
      <w:pPr>
        <w:rPr>
          <w:rFonts w:ascii="Times New Roman" w:eastAsia="Arial Unicode MS" w:hAnsi="Times New Roman" w:cs="Times New Roman"/>
          <w:b/>
          <w:bCs/>
          <w:color w:val="000000"/>
          <w:kern w:val="0"/>
          <w:sz w:val="28"/>
          <w:szCs w:val="28"/>
          <w:lang w:eastAsia="ru-RU" w:bidi="uk-UA"/>
        </w:rPr>
      </w:pPr>
      <w:proofErr w:type="spellStart"/>
      <w:r w:rsidRPr="007147DE">
        <w:rPr>
          <w:rFonts w:ascii="Times New Roman" w:eastAsia="Arial Unicode MS" w:hAnsi="Times New Roman" w:cs="Times New Roman" w:hint="eastAsia"/>
          <w:b/>
          <w:bCs/>
          <w:color w:val="000000"/>
          <w:kern w:val="0"/>
          <w:sz w:val="28"/>
          <w:szCs w:val="28"/>
          <w:lang w:eastAsia="ru-RU" w:bidi="uk-UA"/>
        </w:rPr>
        <w:t>Штакина</w:t>
      </w:r>
      <w:proofErr w:type="spellEnd"/>
      <w:r w:rsidRPr="007147DE">
        <w:rPr>
          <w:rFonts w:ascii="Times New Roman" w:eastAsia="Arial Unicode MS" w:hAnsi="Times New Roman" w:cs="Times New Roman"/>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Ольга</w:t>
      </w:r>
      <w:r w:rsidRPr="007147DE">
        <w:rPr>
          <w:rFonts w:ascii="Times New Roman" w:eastAsia="Arial Unicode MS" w:hAnsi="Times New Roman" w:cs="Times New Roman"/>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Педагогическая</w:t>
      </w:r>
      <w:r w:rsidRPr="007147DE">
        <w:rPr>
          <w:rFonts w:ascii="Times New Roman" w:eastAsia="Arial Unicode MS" w:hAnsi="Times New Roman" w:cs="Times New Roman"/>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технология</w:t>
      </w:r>
      <w:r w:rsidRPr="007147DE">
        <w:rPr>
          <w:rFonts w:ascii="Times New Roman" w:eastAsia="Arial Unicode MS" w:hAnsi="Times New Roman" w:cs="Times New Roman"/>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развития</w:t>
      </w:r>
      <w:r w:rsidRPr="007147DE">
        <w:rPr>
          <w:rFonts w:ascii="Times New Roman" w:eastAsia="Arial Unicode MS" w:hAnsi="Times New Roman" w:cs="Times New Roman"/>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творческих</w:t>
      </w:r>
      <w:r w:rsidRPr="007147DE">
        <w:rPr>
          <w:rFonts w:ascii="Times New Roman" w:eastAsia="Arial Unicode MS" w:hAnsi="Times New Roman" w:cs="Times New Roman"/>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возможностей</w:t>
      </w:r>
      <w:r w:rsidRPr="007147DE">
        <w:rPr>
          <w:rFonts w:ascii="Times New Roman" w:eastAsia="Arial Unicode MS" w:hAnsi="Times New Roman" w:cs="Times New Roman"/>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обучающихся</w:t>
      </w:r>
      <w:r w:rsidRPr="007147DE">
        <w:rPr>
          <w:rFonts w:ascii="Times New Roman" w:eastAsia="Arial Unicode MS" w:hAnsi="Times New Roman" w:cs="Times New Roman"/>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подросткового</w:t>
      </w:r>
      <w:r w:rsidRPr="007147DE">
        <w:rPr>
          <w:rFonts w:ascii="Times New Roman" w:eastAsia="Arial Unicode MS" w:hAnsi="Times New Roman" w:cs="Times New Roman"/>
          <w:b/>
          <w:bCs/>
          <w:color w:val="000000"/>
          <w:kern w:val="0"/>
          <w:sz w:val="28"/>
          <w:szCs w:val="28"/>
          <w:lang w:eastAsia="ru-RU" w:bidi="uk-UA"/>
        </w:rPr>
        <w:t xml:space="preserve"> </w:t>
      </w:r>
      <w:r w:rsidRPr="007147DE">
        <w:rPr>
          <w:rFonts w:ascii="Times New Roman" w:eastAsia="Arial Unicode MS" w:hAnsi="Times New Roman" w:cs="Times New Roman" w:hint="eastAsia"/>
          <w:b/>
          <w:bCs/>
          <w:color w:val="000000"/>
          <w:kern w:val="0"/>
          <w:sz w:val="28"/>
          <w:szCs w:val="28"/>
          <w:lang w:eastAsia="ru-RU" w:bidi="uk-UA"/>
        </w:rPr>
        <w:t>возраста</w:t>
      </w:r>
    </w:p>
    <w:p w14:paraId="051ADD6D" w14:textId="77777777" w:rsidR="007147DE" w:rsidRDefault="007147DE" w:rsidP="007147DE">
      <w:pPr>
        <w:rPr>
          <w:lang w:bidi="uk-UA"/>
        </w:rPr>
      </w:pPr>
      <w:r>
        <w:rPr>
          <w:rFonts w:hint="eastAsia"/>
          <w:lang w:bidi="uk-UA"/>
        </w:rPr>
        <w:t>ОГЛАВЛЕНИЕ</w:t>
      </w:r>
      <w:r>
        <w:rPr>
          <w:lang w:bidi="uk-UA"/>
        </w:rPr>
        <w:t xml:space="preserve"> </w:t>
      </w:r>
      <w:r>
        <w:rPr>
          <w:rFonts w:hint="eastAsia"/>
          <w:lang w:bidi="uk-UA"/>
        </w:rPr>
        <w:t>ДИССЕРТАЦИИ</w:t>
      </w:r>
    </w:p>
    <w:p w14:paraId="72AD5F2F" w14:textId="77777777" w:rsidR="007147DE" w:rsidRDefault="007147DE" w:rsidP="007147DE">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Штакина</w:t>
      </w:r>
      <w:r>
        <w:rPr>
          <w:lang w:bidi="uk-UA"/>
        </w:rPr>
        <w:t xml:space="preserve">, </w:t>
      </w:r>
      <w:r>
        <w:rPr>
          <w:rFonts w:hint="eastAsia"/>
          <w:lang w:bidi="uk-UA"/>
        </w:rPr>
        <w:t>Ольга</w:t>
      </w:r>
      <w:r>
        <w:rPr>
          <w:lang w:bidi="uk-UA"/>
        </w:rPr>
        <w:t xml:space="preserve"> </w:t>
      </w:r>
      <w:r>
        <w:rPr>
          <w:rFonts w:hint="eastAsia"/>
          <w:lang w:bidi="uk-UA"/>
        </w:rPr>
        <w:t>Владимировна</w:t>
      </w:r>
    </w:p>
    <w:p w14:paraId="00297DF2" w14:textId="77777777" w:rsidR="007147DE" w:rsidRDefault="007147DE" w:rsidP="007147DE">
      <w:pPr>
        <w:rPr>
          <w:lang w:bidi="uk-UA"/>
        </w:rPr>
      </w:pPr>
      <w:r>
        <w:rPr>
          <w:rFonts w:hint="eastAsia"/>
          <w:lang w:bidi="uk-UA"/>
        </w:rPr>
        <w:t>ОГЛАВЛЕНИЕ</w:t>
      </w:r>
    </w:p>
    <w:p w14:paraId="52D167BB" w14:textId="77777777" w:rsidR="007147DE" w:rsidRDefault="007147DE" w:rsidP="007147DE">
      <w:pPr>
        <w:rPr>
          <w:lang w:bidi="uk-UA"/>
        </w:rPr>
      </w:pPr>
    </w:p>
    <w:p w14:paraId="46856154" w14:textId="77777777" w:rsidR="007147DE" w:rsidRDefault="007147DE" w:rsidP="007147DE">
      <w:pPr>
        <w:rPr>
          <w:lang w:bidi="uk-UA"/>
        </w:rPr>
      </w:pPr>
      <w:r>
        <w:rPr>
          <w:rFonts w:hint="eastAsia"/>
          <w:lang w:bidi="uk-UA"/>
        </w:rPr>
        <w:t>ВВЕДЕНИЕ</w:t>
      </w:r>
    </w:p>
    <w:p w14:paraId="05F3A711" w14:textId="77777777" w:rsidR="007147DE" w:rsidRDefault="007147DE" w:rsidP="007147DE">
      <w:pPr>
        <w:rPr>
          <w:lang w:bidi="uk-UA"/>
        </w:rPr>
      </w:pPr>
    </w:p>
    <w:p w14:paraId="6F5CD897" w14:textId="77777777" w:rsidR="007147DE" w:rsidRDefault="007147DE" w:rsidP="007147DE">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ОСНОВАНИЯ</w:t>
      </w:r>
      <w:r>
        <w:rPr>
          <w:lang w:bidi="uk-UA"/>
        </w:rPr>
        <w:t xml:space="preserve"> </w:t>
      </w:r>
      <w:r>
        <w:rPr>
          <w:rFonts w:hint="eastAsia"/>
          <w:lang w:bidi="uk-UA"/>
        </w:rPr>
        <w:t>РАЗВИТИЯ</w:t>
      </w:r>
      <w:r>
        <w:rPr>
          <w:lang w:bidi="uk-UA"/>
        </w:rPr>
        <w:t xml:space="preserve"> </w:t>
      </w:r>
      <w:r>
        <w:rPr>
          <w:rFonts w:hint="eastAsia"/>
          <w:lang w:bidi="uk-UA"/>
        </w:rPr>
        <w:t>ТВОРЧЕСКИХ</w:t>
      </w:r>
      <w:r>
        <w:rPr>
          <w:lang w:bidi="uk-UA"/>
        </w:rPr>
        <w:t xml:space="preserve"> </w:t>
      </w:r>
      <w:r>
        <w:rPr>
          <w:rFonts w:hint="eastAsia"/>
          <w:lang w:bidi="uk-UA"/>
        </w:rPr>
        <w:t>ВОЗМОЖНОСТЕЙ</w:t>
      </w:r>
      <w:r>
        <w:rPr>
          <w:lang w:bidi="uk-UA"/>
        </w:rPr>
        <w:t xml:space="preserve"> </w:t>
      </w:r>
      <w:r>
        <w:rPr>
          <w:rFonts w:hint="eastAsia"/>
          <w:lang w:bidi="uk-UA"/>
        </w:rPr>
        <w:t>ОБУЧАЮЩИХСЯ</w:t>
      </w:r>
    </w:p>
    <w:p w14:paraId="57EE1982" w14:textId="77777777" w:rsidR="007147DE" w:rsidRDefault="007147DE" w:rsidP="007147DE">
      <w:pPr>
        <w:rPr>
          <w:lang w:bidi="uk-UA"/>
        </w:rPr>
      </w:pPr>
    </w:p>
    <w:p w14:paraId="6455656B" w14:textId="77777777" w:rsidR="007147DE" w:rsidRDefault="007147DE" w:rsidP="007147DE">
      <w:pPr>
        <w:rPr>
          <w:lang w:bidi="uk-UA"/>
        </w:rPr>
      </w:pPr>
      <w:r>
        <w:rPr>
          <w:lang w:bidi="uk-UA"/>
        </w:rPr>
        <w:t xml:space="preserve">1.1. </w:t>
      </w:r>
      <w:r>
        <w:rPr>
          <w:rFonts w:hint="eastAsia"/>
          <w:lang w:bidi="uk-UA"/>
        </w:rPr>
        <w:t>Вопросы</w:t>
      </w:r>
      <w:r>
        <w:rPr>
          <w:lang w:bidi="uk-UA"/>
        </w:rPr>
        <w:t xml:space="preserve"> </w:t>
      </w:r>
      <w:r>
        <w:rPr>
          <w:rFonts w:hint="eastAsia"/>
          <w:lang w:bidi="uk-UA"/>
        </w:rPr>
        <w:t>развития</w:t>
      </w:r>
      <w:r>
        <w:rPr>
          <w:lang w:bidi="uk-UA"/>
        </w:rPr>
        <w:t xml:space="preserve"> </w:t>
      </w:r>
      <w:r>
        <w:rPr>
          <w:rFonts w:hint="eastAsia"/>
          <w:lang w:bidi="uk-UA"/>
        </w:rPr>
        <w:t>творческих</w:t>
      </w:r>
      <w:r>
        <w:rPr>
          <w:lang w:bidi="uk-UA"/>
        </w:rPr>
        <w:t xml:space="preserve"> </w:t>
      </w:r>
      <w:r>
        <w:rPr>
          <w:rFonts w:hint="eastAsia"/>
          <w:lang w:bidi="uk-UA"/>
        </w:rPr>
        <w:t>возможностей</w:t>
      </w:r>
      <w:r>
        <w:rPr>
          <w:lang w:bidi="uk-UA"/>
        </w:rPr>
        <w:t xml:space="preserve"> </w:t>
      </w:r>
      <w:r>
        <w:rPr>
          <w:rFonts w:hint="eastAsia"/>
          <w:lang w:bidi="uk-UA"/>
        </w:rPr>
        <w:t>обучающихся</w:t>
      </w:r>
      <w:r>
        <w:rPr>
          <w:lang w:bidi="uk-UA"/>
        </w:rPr>
        <w:t xml:space="preserve"> </w:t>
      </w:r>
      <w:r>
        <w:rPr>
          <w:rFonts w:hint="eastAsia"/>
          <w:lang w:bidi="uk-UA"/>
        </w:rPr>
        <w:t>в</w:t>
      </w:r>
      <w:r>
        <w:rPr>
          <w:lang w:bidi="uk-UA"/>
        </w:rPr>
        <w:t xml:space="preserve"> </w:t>
      </w:r>
      <w:r>
        <w:rPr>
          <w:rFonts w:hint="eastAsia"/>
          <w:lang w:bidi="uk-UA"/>
        </w:rPr>
        <w:t>отечественной</w:t>
      </w:r>
      <w:r>
        <w:rPr>
          <w:lang w:bidi="uk-UA"/>
        </w:rPr>
        <w:t xml:space="preserve"> </w:t>
      </w:r>
      <w:r>
        <w:rPr>
          <w:rFonts w:hint="eastAsia"/>
          <w:lang w:bidi="uk-UA"/>
        </w:rPr>
        <w:t>и</w:t>
      </w:r>
      <w:r>
        <w:rPr>
          <w:lang w:bidi="uk-UA"/>
        </w:rPr>
        <w:t xml:space="preserve"> </w:t>
      </w:r>
      <w:r>
        <w:rPr>
          <w:rFonts w:hint="eastAsia"/>
          <w:lang w:bidi="uk-UA"/>
        </w:rPr>
        <w:t>зарубежной</w:t>
      </w:r>
      <w:r>
        <w:rPr>
          <w:lang w:bidi="uk-UA"/>
        </w:rPr>
        <w:t xml:space="preserve"> </w:t>
      </w:r>
      <w:r>
        <w:rPr>
          <w:rFonts w:hint="eastAsia"/>
          <w:lang w:bidi="uk-UA"/>
        </w:rPr>
        <w:t>научной</w:t>
      </w:r>
      <w:r>
        <w:rPr>
          <w:lang w:bidi="uk-UA"/>
        </w:rPr>
        <w:t xml:space="preserve"> </w:t>
      </w:r>
      <w:r>
        <w:rPr>
          <w:rFonts w:hint="eastAsia"/>
          <w:lang w:bidi="uk-UA"/>
        </w:rPr>
        <w:t>литературе</w:t>
      </w:r>
    </w:p>
    <w:p w14:paraId="3B20A7DE" w14:textId="77777777" w:rsidR="007147DE" w:rsidRDefault="007147DE" w:rsidP="007147DE">
      <w:pPr>
        <w:rPr>
          <w:lang w:bidi="uk-UA"/>
        </w:rPr>
      </w:pPr>
    </w:p>
    <w:p w14:paraId="6ED4BBFF" w14:textId="77777777" w:rsidR="007147DE" w:rsidRDefault="007147DE" w:rsidP="007147DE">
      <w:pPr>
        <w:rPr>
          <w:lang w:bidi="uk-UA"/>
        </w:rPr>
      </w:pPr>
      <w:r>
        <w:rPr>
          <w:lang w:bidi="uk-UA"/>
        </w:rPr>
        <w:t xml:space="preserve">1.2. </w:t>
      </w:r>
      <w:r>
        <w:rPr>
          <w:rFonts w:hint="eastAsia"/>
          <w:lang w:bidi="uk-UA"/>
        </w:rPr>
        <w:t>Содержание</w:t>
      </w:r>
      <w:r>
        <w:rPr>
          <w:lang w:bidi="uk-UA"/>
        </w:rPr>
        <w:t xml:space="preserve">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развития</w:t>
      </w:r>
      <w:r>
        <w:rPr>
          <w:lang w:bidi="uk-UA"/>
        </w:rPr>
        <w:t xml:space="preserve"> </w:t>
      </w:r>
      <w:r>
        <w:rPr>
          <w:rFonts w:hint="eastAsia"/>
          <w:lang w:bidi="uk-UA"/>
        </w:rPr>
        <w:t>творческих</w:t>
      </w:r>
      <w:r>
        <w:rPr>
          <w:lang w:bidi="uk-UA"/>
        </w:rPr>
        <w:t xml:space="preserve"> </w:t>
      </w:r>
      <w:r>
        <w:rPr>
          <w:rFonts w:hint="eastAsia"/>
          <w:lang w:bidi="uk-UA"/>
        </w:rPr>
        <w:t>возможностей</w:t>
      </w:r>
      <w:r>
        <w:rPr>
          <w:lang w:bidi="uk-UA"/>
        </w:rPr>
        <w:t xml:space="preserve"> </w:t>
      </w:r>
      <w:r>
        <w:rPr>
          <w:rFonts w:hint="eastAsia"/>
          <w:lang w:bidi="uk-UA"/>
        </w:rPr>
        <w:t>обучающихся</w:t>
      </w:r>
      <w:r>
        <w:rPr>
          <w:lang w:bidi="uk-UA"/>
        </w:rPr>
        <w:t xml:space="preserve"> </w:t>
      </w:r>
      <w:r>
        <w:rPr>
          <w:rFonts w:hint="eastAsia"/>
          <w:lang w:bidi="uk-UA"/>
        </w:rPr>
        <w:t>подросткового</w:t>
      </w:r>
      <w:r>
        <w:rPr>
          <w:lang w:bidi="uk-UA"/>
        </w:rPr>
        <w:t xml:space="preserve"> </w:t>
      </w:r>
      <w:r>
        <w:rPr>
          <w:rFonts w:hint="eastAsia"/>
          <w:lang w:bidi="uk-UA"/>
        </w:rPr>
        <w:t>возраста</w:t>
      </w:r>
    </w:p>
    <w:p w14:paraId="723D295C" w14:textId="77777777" w:rsidR="007147DE" w:rsidRDefault="007147DE" w:rsidP="007147DE">
      <w:pPr>
        <w:rPr>
          <w:lang w:bidi="uk-UA"/>
        </w:rPr>
      </w:pPr>
    </w:p>
    <w:p w14:paraId="2F6894DA" w14:textId="77777777" w:rsidR="007147DE" w:rsidRDefault="007147DE" w:rsidP="007147DE">
      <w:pPr>
        <w:rPr>
          <w:lang w:bidi="uk-UA"/>
        </w:rPr>
      </w:pPr>
      <w:r>
        <w:rPr>
          <w:lang w:bidi="uk-UA"/>
        </w:rPr>
        <w:t xml:space="preserve">1.3. </w:t>
      </w:r>
      <w:r>
        <w:rPr>
          <w:rFonts w:hint="eastAsia"/>
          <w:lang w:bidi="uk-UA"/>
        </w:rPr>
        <w:t>Педагогические</w:t>
      </w:r>
      <w:r>
        <w:rPr>
          <w:lang w:bidi="uk-UA"/>
        </w:rPr>
        <w:t xml:space="preserve"> </w:t>
      </w:r>
      <w:r>
        <w:rPr>
          <w:rFonts w:hint="eastAsia"/>
          <w:lang w:bidi="uk-UA"/>
        </w:rPr>
        <w:t>условия</w:t>
      </w:r>
      <w:r>
        <w:rPr>
          <w:lang w:bidi="uk-UA"/>
        </w:rPr>
        <w:t xml:space="preserve"> </w:t>
      </w:r>
      <w:r>
        <w:rPr>
          <w:rFonts w:hint="eastAsia"/>
          <w:lang w:bidi="uk-UA"/>
        </w:rPr>
        <w:t>развития</w:t>
      </w:r>
      <w:r>
        <w:rPr>
          <w:lang w:bidi="uk-UA"/>
        </w:rPr>
        <w:t xml:space="preserve"> </w:t>
      </w:r>
      <w:r>
        <w:rPr>
          <w:rFonts w:hint="eastAsia"/>
          <w:lang w:bidi="uk-UA"/>
        </w:rPr>
        <w:t>творческих</w:t>
      </w:r>
      <w:r>
        <w:rPr>
          <w:lang w:bidi="uk-UA"/>
        </w:rPr>
        <w:t xml:space="preserve"> </w:t>
      </w:r>
      <w:r>
        <w:rPr>
          <w:rFonts w:hint="eastAsia"/>
          <w:lang w:bidi="uk-UA"/>
        </w:rPr>
        <w:t>возможностей</w:t>
      </w:r>
    </w:p>
    <w:p w14:paraId="5A232E5C" w14:textId="77777777" w:rsidR="007147DE" w:rsidRDefault="007147DE" w:rsidP="007147DE">
      <w:pPr>
        <w:rPr>
          <w:lang w:bidi="uk-UA"/>
        </w:rPr>
      </w:pPr>
    </w:p>
    <w:p w14:paraId="12B65DFC" w14:textId="77777777" w:rsidR="007147DE" w:rsidRDefault="007147DE" w:rsidP="007147DE">
      <w:pPr>
        <w:rPr>
          <w:lang w:bidi="uk-UA"/>
        </w:rPr>
      </w:pPr>
      <w:r>
        <w:rPr>
          <w:rFonts w:hint="eastAsia"/>
          <w:lang w:bidi="uk-UA"/>
        </w:rPr>
        <w:t>обучающихся</w:t>
      </w:r>
      <w:r>
        <w:rPr>
          <w:lang w:bidi="uk-UA"/>
        </w:rPr>
        <w:t xml:space="preserve"> </w:t>
      </w:r>
      <w:r>
        <w:rPr>
          <w:rFonts w:hint="eastAsia"/>
          <w:lang w:bidi="uk-UA"/>
        </w:rPr>
        <w:t>подросткового</w:t>
      </w:r>
      <w:r>
        <w:rPr>
          <w:lang w:bidi="uk-UA"/>
        </w:rPr>
        <w:t xml:space="preserve"> </w:t>
      </w:r>
      <w:r>
        <w:rPr>
          <w:rFonts w:hint="eastAsia"/>
          <w:lang w:bidi="uk-UA"/>
        </w:rPr>
        <w:t>возраста</w:t>
      </w:r>
    </w:p>
    <w:p w14:paraId="794048DC" w14:textId="77777777" w:rsidR="007147DE" w:rsidRDefault="007147DE" w:rsidP="007147DE">
      <w:pPr>
        <w:rPr>
          <w:lang w:bidi="uk-UA"/>
        </w:rPr>
      </w:pPr>
    </w:p>
    <w:p w14:paraId="32382898" w14:textId="77777777" w:rsidR="007147DE" w:rsidRDefault="007147DE" w:rsidP="007147D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2F7A0EAF" w14:textId="77777777" w:rsidR="007147DE" w:rsidRDefault="007147DE" w:rsidP="007147DE">
      <w:pPr>
        <w:rPr>
          <w:lang w:bidi="uk-UA"/>
        </w:rPr>
      </w:pPr>
    </w:p>
    <w:p w14:paraId="789223A4" w14:textId="77777777" w:rsidR="007147DE" w:rsidRDefault="007147DE" w:rsidP="007147DE">
      <w:pPr>
        <w:rPr>
          <w:lang w:bidi="uk-UA"/>
        </w:rPr>
      </w:pPr>
      <w:r>
        <w:rPr>
          <w:rFonts w:hint="eastAsia"/>
          <w:lang w:bidi="uk-UA"/>
        </w:rPr>
        <w:t>ГЛАВА</w:t>
      </w:r>
      <w:r>
        <w:rPr>
          <w:lang w:bidi="uk-UA"/>
        </w:rPr>
        <w:t xml:space="preserve"> 2.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АПРОБАЦИИ</w:t>
      </w:r>
      <w:r>
        <w:rPr>
          <w:lang w:bidi="uk-UA"/>
        </w:rPr>
        <w:t xml:space="preserve">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РАЗВИТИЯ</w:t>
      </w:r>
      <w:r>
        <w:rPr>
          <w:lang w:bidi="uk-UA"/>
        </w:rPr>
        <w:t xml:space="preserve"> </w:t>
      </w:r>
      <w:r>
        <w:rPr>
          <w:rFonts w:hint="eastAsia"/>
          <w:lang w:bidi="uk-UA"/>
        </w:rPr>
        <w:t>ТВОРЧЕСКИХ</w:t>
      </w:r>
      <w:r>
        <w:rPr>
          <w:lang w:bidi="uk-UA"/>
        </w:rPr>
        <w:t xml:space="preserve"> </w:t>
      </w:r>
      <w:r>
        <w:rPr>
          <w:rFonts w:hint="eastAsia"/>
          <w:lang w:bidi="uk-UA"/>
        </w:rPr>
        <w:t>ВОЗМОЖНОСТЕЙ</w:t>
      </w:r>
      <w:r>
        <w:rPr>
          <w:lang w:bidi="uk-UA"/>
        </w:rPr>
        <w:t xml:space="preserve"> </w:t>
      </w:r>
      <w:r>
        <w:rPr>
          <w:rFonts w:hint="eastAsia"/>
          <w:lang w:bidi="uk-UA"/>
        </w:rPr>
        <w:t>ОБУЧАЮЩИХСЯ</w:t>
      </w:r>
    </w:p>
    <w:p w14:paraId="196E4324" w14:textId="77777777" w:rsidR="007147DE" w:rsidRDefault="007147DE" w:rsidP="007147DE">
      <w:pPr>
        <w:rPr>
          <w:lang w:bidi="uk-UA"/>
        </w:rPr>
      </w:pPr>
    </w:p>
    <w:p w14:paraId="36127998" w14:textId="77777777" w:rsidR="007147DE" w:rsidRDefault="007147DE" w:rsidP="007147DE">
      <w:pPr>
        <w:rPr>
          <w:lang w:bidi="uk-UA"/>
        </w:rPr>
      </w:pPr>
      <w:r>
        <w:rPr>
          <w:rFonts w:hint="eastAsia"/>
          <w:lang w:bidi="uk-UA"/>
        </w:rPr>
        <w:t>ПОДРОСТКОВОГО</w:t>
      </w:r>
      <w:r>
        <w:rPr>
          <w:lang w:bidi="uk-UA"/>
        </w:rPr>
        <w:t xml:space="preserve"> </w:t>
      </w:r>
      <w:r>
        <w:rPr>
          <w:rFonts w:hint="eastAsia"/>
          <w:lang w:bidi="uk-UA"/>
        </w:rPr>
        <w:t>ВОЗРАСТА</w:t>
      </w:r>
    </w:p>
    <w:p w14:paraId="7DCF9AED" w14:textId="77777777" w:rsidR="007147DE" w:rsidRDefault="007147DE" w:rsidP="007147DE">
      <w:pPr>
        <w:rPr>
          <w:lang w:bidi="uk-UA"/>
        </w:rPr>
      </w:pPr>
    </w:p>
    <w:p w14:paraId="207766B8" w14:textId="77777777" w:rsidR="007147DE" w:rsidRDefault="007147DE" w:rsidP="007147DE">
      <w:pPr>
        <w:rPr>
          <w:lang w:bidi="uk-UA"/>
        </w:rPr>
      </w:pPr>
      <w:r>
        <w:rPr>
          <w:lang w:bidi="uk-UA"/>
        </w:rPr>
        <w:t xml:space="preserve">2.1. </w:t>
      </w:r>
      <w:r>
        <w:rPr>
          <w:rFonts w:hint="eastAsia"/>
          <w:lang w:bidi="uk-UA"/>
        </w:rPr>
        <w:t>Педагогический</w:t>
      </w:r>
      <w:r>
        <w:rPr>
          <w:lang w:bidi="uk-UA"/>
        </w:rPr>
        <w:t xml:space="preserve"> </w:t>
      </w:r>
      <w:r>
        <w:rPr>
          <w:rFonts w:hint="eastAsia"/>
          <w:lang w:bidi="uk-UA"/>
        </w:rPr>
        <w:t>эксперимент</w:t>
      </w:r>
      <w:r>
        <w:rPr>
          <w:lang w:bidi="uk-UA"/>
        </w:rPr>
        <w:t xml:space="preserve"> </w:t>
      </w:r>
      <w:r>
        <w:rPr>
          <w:rFonts w:hint="eastAsia"/>
          <w:lang w:bidi="uk-UA"/>
        </w:rPr>
        <w:t>по</w:t>
      </w:r>
      <w:r>
        <w:rPr>
          <w:lang w:bidi="uk-UA"/>
        </w:rPr>
        <w:t xml:space="preserve"> </w:t>
      </w:r>
      <w:r>
        <w:rPr>
          <w:rFonts w:hint="eastAsia"/>
          <w:lang w:bidi="uk-UA"/>
        </w:rPr>
        <w:t>апробации</w:t>
      </w:r>
      <w:r>
        <w:rPr>
          <w:lang w:bidi="uk-UA"/>
        </w:rPr>
        <w:t xml:space="preserve"> </w:t>
      </w:r>
      <w:r>
        <w:rPr>
          <w:rFonts w:hint="eastAsia"/>
          <w:lang w:bidi="uk-UA"/>
        </w:rPr>
        <w:t>педагогической</w:t>
      </w:r>
      <w:r>
        <w:rPr>
          <w:lang w:bidi="uk-UA"/>
        </w:rPr>
        <w:t xml:space="preserve"> </w:t>
      </w:r>
      <w:r>
        <w:rPr>
          <w:rFonts w:hint="eastAsia"/>
          <w:lang w:bidi="uk-UA"/>
        </w:rPr>
        <w:t>технологии</w:t>
      </w:r>
      <w:r>
        <w:rPr>
          <w:lang w:bidi="uk-UA"/>
        </w:rPr>
        <w:t xml:space="preserve"> </w:t>
      </w:r>
      <w:r>
        <w:rPr>
          <w:rFonts w:hint="eastAsia"/>
          <w:lang w:bidi="uk-UA"/>
        </w:rPr>
        <w:t>развития</w:t>
      </w:r>
      <w:r>
        <w:rPr>
          <w:lang w:bidi="uk-UA"/>
        </w:rPr>
        <w:t xml:space="preserve"> </w:t>
      </w:r>
      <w:r>
        <w:rPr>
          <w:rFonts w:hint="eastAsia"/>
          <w:lang w:bidi="uk-UA"/>
        </w:rPr>
        <w:t>творческих</w:t>
      </w:r>
      <w:r>
        <w:rPr>
          <w:lang w:bidi="uk-UA"/>
        </w:rPr>
        <w:t xml:space="preserve"> </w:t>
      </w:r>
      <w:r>
        <w:rPr>
          <w:rFonts w:hint="eastAsia"/>
          <w:lang w:bidi="uk-UA"/>
        </w:rPr>
        <w:t>возмож</w:t>
      </w:r>
      <w:r>
        <w:rPr>
          <w:rFonts w:hint="eastAsia"/>
          <w:lang w:bidi="uk-UA"/>
        </w:rPr>
        <w:lastRenderedPageBreak/>
        <w:t>ностей</w:t>
      </w:r>
      <w:r>
        <w:rPr>
          <w:lang w:bidi="uk-UA"/>
        </w:rPr>
        <w:t xml:space="preserve"> </w:t>
      </w:r>
      <w:r>
        <w:rPr>
          <w:rFonts w:hint="eastAsia"/>
          <w:lang w:bidi="uk-UA"/>
        </w:rPr>
        <w:t>обучающихся</w:t>
      </w:r>
      <w:r>
        <w:rPr>
          <w:lang w:bidi="uk-UA"/>
        </w:rPr>
        <w:t xml:space="preserve"> </w:t>
      </w:r>
      <w:r>
        <w:rPr>
          <w:rFonts w:hint="eastAsia"/>
          <w:lang w:bidi="uk-UA"/>
        </w:rPr>
        <w:t>подросткового</w:t>
      </w:r>
      <w:r>
        <w:rPr>
          <w:lang w:bidi="uk-UA"/>
        </w:rPr>
        <w:t xml:space="preserve"> </w:t>
      </w:r>
      <w:r>
        <w:rPr>
          <w:rFonts w:hint="eastAsia"/>
          <w:lang w:bidi="uk-UA"/>
        </w:rPr>
        <w:t>возраста</w:t>
      </w:r>
    </w:p>
    <w:p w14:paraId="1FAC549F" w14:textId="77777777" w:rsidR="007147DE" w:rsidRDefault="007147DE" w:rsidP="007147DE">
      <w:pPr>
        <w:rPr>
          <w:lang w:bidi="uk-UA"/>
        </w:rPr>
      </w:pPr>
    </w:p>
    <w:p w14:paraId="31371EF2" w14:textId="77777777" w:rsidR="007147DE" w:rsidRDefault="007147DE" w:rsidP="007147DE">
      <w:pPr>
        <w:rPr>
          <w:lang w:bidi="uk-UA"/>
        </w:rPr>
      </w:pPr>
      <w:r>
        <w:rPr>
          <w:lang w:bidi="uk-UA"/>
        </w:rPr>
        <w:t xml:space="preserve">2.2.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педагогического</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развитию</w:t>
      </w:r>
    </w:p>
    <w:p w14:paraId="2AAAF2D2" w14:textId="77777777" w:rsidR="007147DE" w:rsidRDefault="007147DE" w:rsidP="007147DE">
      <w:pPr>
        <w:rPr>
          <w:lang w:bidi="uk-UA"/>
        </w:rPr>
      </w:pPr>
    </w:p>
    <w:p w14:paraId="7B323202" w14:textId="77777777" w:rsidR="007147DE" w:rsidRDefault="007147DE" w:rsidP="007147DE">
      <w:pPr>
        <w:rPr>
          <w:lang w:bidi="uk-UA"/>
        </w:rPr>
      </w:pPr>
      <w:r>
        <w:rPr>
          <w:rFonts w:hint="eastAsia"/>
          <w:lang w:bidi="uk-UA"/>
        </w:rPr>
        <w:t>творческих</w:t>
      </w:r>
      <w:r>
        <w:rPr>
          <w:lang w:bidi="uk-UA"/>
        </w:rPr>
        <w:t xml:space="preserve"> </w:t>
      </w:r>
      <w:r>
        <w:rPr>
          <w:rFonts w:hint="eastAsia"/>
          <w:lang w:bidi="uk-UA"/>
        </w:rPr>
        <w:t>возможностей</w:t>
      </w:r>
      <w:r>
        <w:rPr>
          <w:lang w:bidi="uk-UA"/>
        </w:rPr>
        <w:t xml:space="preserve"> </w:t>
      </w:r>
      <w:r>
        <w:rPr>
          <w:rFonts w:hint="eastAsia"/>
          <w:lang w:bidi="uk-UA"/>
        </w:rPr>
        <w:t>обучающихся</w:t>
      </w:r>
      <w:r>
        <w:rPr>
          <w:lang w:bidi="uk-UA"/>
        </w:rPr>
        <w:t xml:space="preserve"> </w:t>
      </w:r>
      <w:r>
        <w:rPr>
          <w:rFonts w:hint="eastAsia"/>
          <w:lang w:bidi="uk-UA"/>
        </w:rPr>
        <w:t>подросткового</w:t>
      </w:r>
      <w:r>
        <w:rPr>
          <w:lang w:bidi="uk-UA"/>
        </w:rPr>
        <w:t xml:space="preserve"> </w:t>
      </w:r>
      <w:r>
        <w:rPr>
          <w:rFonts w:hint="eastAsia"/>
          <w:lang w:bidi="uk-UA"/>
        </w:rPr>
        <w:t>возраста</w:t>
      </w:r>
    </w:p>
    <w:p w14:paraId="4FB5811E" w14:textId="77777777" w:rsidR="007147DE" w:rsidRDefault="007147DE" w:rsidP="007147DE">
      <w:pPr>
        <w:rPr>
          <w:lang w:bidi="uk-UA"/>
        </w:rPr>
      </w:pPr>
    </w:p>
    <w:p w14:paraId="012748A0" w14:textId="77777777" w:rsidR="007147DE" w:rsidRDefault="007147DE" w:rsidP="007147DE">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5B19C4BE" w14:textId="77777777" w:rsidR="007147DE" w:rsidRDefault="007147DE" w:rsidP="007147DE">
      <w:pPr>
        <w:rPr>
          <w:lang w:bidi="uk-UA"/>
        </w:rPr>
      </w:pPr>
    </w:p>
    <w:p w14:paraId="069D83B8" w14:textId="77777777" w:rsidR="007147DE" w:rsidRDefault="007147DE" w:rsidP="007147DE">
      <w:pPr>
        <w:rPr>
          <w:lang w:bidi="uk-UA"/>
        </w:rPr>
      </w:pPr>
      <w:r>
        <w:rPr>
          <w:rFonts w:hint="eastAsia"/>
          <w:lang w:bidi="uk-UA"/>
        </w:rPr>
        <w:t>ЗАКЛЮЧЕНИЕ</w:t>
      </w:r>
    </w:p>
    <w:p w14:paraId="63D2EEDA" w14:textId="77777777" w:rsidR="007147DE" w:rsidRDefault="007147DE" w:rsidP="007147DE">
      <w:pPr>
        <w:rPr>
          <w:lang w:bidi="uk-UA"/>
        </w:rPr>
      </w:pPr>
    </w:p>
    <w:p w14:paraId="2E220633" w14:textId="77777777" w:rsidR="007147DE" w:rsidRDefault="007147DE" w:rsidP="007147DE">
      <w:pPr>
        <w:rPr>
          <w:lang w:bidi="uk-UA"/>
        </w:rPr>
      </w:pPr>
      <w:r>
        <w:rPr>
          <w:rFonts w:hint="eastAsia"/>
          <w:lang w:bidi="uk-UA"/>
        </w:rPr>
        <w:t>СПИСОК</w:t>
      </w:r>
      <w:r>
        <w:rPr>
          <w:lang w:bidi="uk-UA"/>
        </w:rPr>
        <w:t xml:space="preserve"> </w:t>
      </w:r>
      <w:r>
        <w:rPr>
          <w:rFonts w:hint="eastAsia"/>
          <w:lang w:bidi="uk-UA"/>
        </w:rPr>
        <w:t>ЛИТЕРАТУРЫ</w:t>
      </w:r>
    </w:p>
    <w:p w14:paraId="6A54A6AB" w14:textId="77777777" w:rsidR="007147DE" w:rsidRDefault="007147DE" w:rsidP="007147DE">
      <w:pPr>
        <w:rPr>
          <w:lang w:bidi="uk-UA"/>
        </w:rPr>
      </w:pPr>
    </w:p>
    <w:p w14:paraId="4C8AEDA6" w14:textId="77777777" w:rsidR="007147DE" w:rsidRDefault="007147DE" w:rsidP="007147DE">
      <w:pPr>
        <w:rPr>
          <w:lang w:bidi="uk-UA"/>
        </w:rPr>
      </w:pPr>
      <w:r>
        <w:rPr>
          <w:rFonts w:hint="eastAsia"/>
          <w:lang w:bidi="uk-UA"/>
        </w:rPr>
        <w:t>Приложение</w:t>
      </w:r>
      <w:r>
        <w:rPr>
          <w:lang w:bidi="uk-UA"/>
        </w:rPr>
        <w:t xml:space="preserve"> 1</w:t>
      </w:r>
    </w:p>
    <w:p w14:paraId="08CBD8FE" w14:textId="77777777" w:rsidR="007147DE" w:rsidRDefault="007147DE" w:rsidP="007147DE">
      <w:pPr>
        <w:rPr>
          <w:lang w:bidi="uk-UA"/>
        </w:rPr>
      </w:pPr>
    </w:p>
    <w:p w14:paraId="0F503A07" w14:textId="77777777" w:rsidR="007147DE" w:rsidRDefault="007147DE" w:rsidP="007147DE">
      <w:pPr>
        <w:rPr>
          <w:lang w:bidi="uk-UA"/>
        </w:rPr>
      </w:pPr>
      <w:r>
        <w:rPr>
          <w:rFonts w:hint="eastAsia"/>
          <w:lang w:bidi="uk-UA"/>
        </w:rPr>
        <w:t>Приложение</w:t>
      </w:r>
      <w:r>
        <w:rPr>
          <w:lang w:bidi="uk-UA"/>
        </w:rPr>
        <w:t xml:space="preserve"> 2</w:t>
      </w:r>
    </w:p>
    <w:p w14:paraId="13CEE966" w14:textId="77777777" w:rsidR="007147DE" w:rsidRDefault="007147DE" w:rsidP="007147DE">
      <w:pPr>
        <w:rPr>
          <w:lang w:bidi="uk-UA"/>
        </w:rPr>
      </w:pPr>
    </w:p>
    <w:p w14:paraId="03DCB324" w14:textId="77777777" w:rsidR="007147DE" w:rsidRDefault="007147DE" w:rsidP="007147DE">
      <w:pPr>
        <w:rPr>
          <w:lang w:bidi="uk-UA"/>
        </w:rPr>
      </w:pPr>
      <w:r>
        <w:rPr>
          <w:rFonts w:hint="eastAsia"/>
          <w:lang w:bidi="uk-UA"/>
        </w:rPr>
        <w:t>Приложение</w:t>
      </w:r>
      <w:r>
        <w:rPr>
          <w:lang w:bidi="uk-UA"/>
        </w:rPr>
        <w:t xml:space="preserve"> 3</w:t>
      </w:r>
    </w:p>
    <w:p w14:paraId="44D131B0" w14:textId="77777777" w:rsidR="007147DE" w:rsidRDefault="007147DE" w:rsidP="007147DE">
      <w:pPr>
        <w:rPr>
          <w:lang w:bidi="uk-UA"/>
        </w:rPr>
      </w:pPr>
    </w:p>
    <w:p w14:paraId="286BFCF6" w14:textId="77777777" w:rsidR="007147DE" w:rsidRDefault="007147DE" w:rsidP="007147DE">
      <w:pPr>
        <w:rPr>
          <w:lang w:bidi="uk-UA"/>
        </w:rPr>
      </w:pPr>
      <w:r>
        <w:rPr>
          <w:rFonts w:hint="eastAsia"/>
          <w:lang w:bidi="uk-UA"/>
        </w:rPr>
        <w:t>Приложение</w:t>
      </w:r>
      <w:r>
        <w:rPr>
          <w:lang w:bidi="uk-UA"/>
        </w:rPr>
        <w:t xml:space="preserve"> 4</w:t>
      </w:r>
    </w:p>
    <w:p w14:paraId="51D442E8" w14:textId="77777777" w:rsidR="007147DE" w:rsidRDefault="007147DE" w:rsidP="007147DE">
      <w:pPr>
        <w:rPr>
          <w:lang w:bidi="uk-UA"/>
        </w:rPr>
      </w:pPr>
    </w:p>
    <w:p w14:paraId="01E662F1" w14:textId="57179A71" w:rsidR="007147DE" w:rsidRPr="007147DE" w:rsidRDefault="007147DE" w:rsidP="007147DE">
      <w:pPr>
        <w:rPr>
          <w:lang w:bidi="uk-UA"/>
        </w:rPr>
      </w:pPr>
      <w:r>
        <w:rPr>
          <w:rFonts w:hint="eastAsia"/>
          <w:lang w:bidi="uk-UA"/>
        </w:rPr>
        <w:t>Приложение</w:t>
      </w:r>
      <w:r>
        <w:rPr>
          <w:lang w:bidi="uk-UA"/>
        </w:rPr>
        <w:t xml:space="preserve"> 5</w:t>
      </w:r>
    </w:p>
    <w:sectPr w:rsidR="007147DE" w:rsidRPr="007147DE" w:rsidSect="009C7D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9C62" w14:textId="77777777" w:rsidR="009C7D0A" w:rsidRDefault="009C7D0A">
      <w:pPr>
        <w:spacing w:after="0" w:line="240" w:lineRule="auto"/>
      </w:pPr>
      <w:r>
        <w:separator/>
      </w:r>
    </w:p>
  </w:endnote>
  <w:endnote w:type="continuationSeparator" w:id="0">
    <w:p w14:paraId="6CAC694B" w14:textId="77777777" w:rsidR="009C7D0A" w:rsidRDefault="009C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CF6E" w14:textId="77777777" w:rsidR="009C7D0A" w:rsidRDefault="009C7D0A"/>
    <w:p w14:paraId="7A8D5865" w14:textId="77777777" w:rsidR="009C7D0A" w:rsidRDefault="009C7D0A"/>
    <w:p w14:paraId="1B8505B1" w14:textId="77777777" w:rsidR="009C7D0A" w:rsidRDefault="009C7D0A"/>
    <w:p w14:paraId="59381976" w14:textId="77777777" w:rsidR="009C7D0A" w:rsidRDefault="009C7D0A"/>
    <w:p w14:paraId="5835AC9E" w14:textId="77777777" w:rsidR="009C7D0A" w:rsidRDefault="009C7D0A"/>
    <w:p w14:paraId="1E2C00B1" w14:textId="77777777" w:rsidR="009C7D0A" w:rsidRDefault="009C7D0A"/>
    <w:p w14:paraId="1923513B" w14:textId="77777777" w:rsidR="009C7D0A" w:rsidRDefault="009C7D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827F1B" wp14:editId="4C5333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34C67" w14:textId="77777777" w:rsidR="009C7D0A" w:rsidRDefault="009C7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827F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B34C67" w14:textId="77777777" w:rsidR="009C7D0A" w:rsidRDefault="009C7D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F0107C" w14:textId="77777777" w:rsidR="009C7D0A" w:rsidRDefault="009C7D0A"/>
    <w:p w14:paraId="66B54CE5" w14:textId="77777777" w:rsidR="009C7D0A" w:rsidRDefault="009C7D0A"/>
    <w:p w14:paraId="5453E41A" w14:textId="77777777" w:rsidR="009C7D0A" w:rsidRDefault="009C7D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FD0F4D" wp14:editId="3D40D9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9EAC9" w14:textId="77777777" w:rsidR="009C7D0A" w:rsidRDefault="009C7D0A"/>
                          <w:p w14:paraId="1B710B58" w14:textId="77777777" w:rsidR="009C7D0A" w:rsidRDefault="009C7D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FD0F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B9EAC9" w14:textId="77777777" w:rsidR="009C7D0A" w:rsidRDefault="009C7D0A"/>
                    <w:p w14:paraId="1B710B58" w14:textId="77777777" w:rsidR="009C7D0A" w:rsidRDefault="009C7D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629D67" w14:textId="77777777" w:rsidR="009C7D0A" w:rsidRDefault="009C7D0A"/>
    <w:p w14:paraId="2F3D37BC" w14:textId="77777777" w:rsidR="009C7D0A" w:rsidRDefault="009C7D0A">
      <w:pPr>
        <w:rPr>
          <w:sz w:val="2"/>
          <w:szCs w:val="2"/>
        </w:rPr>
      </w:pPr>
    </w:p>
    <w:p w14:paraId="5A8FED6E" w14:textId="77777777" w:rsidR="009C7D0A" w:rsidRDefault="009C7D0A"/>
    <w:p w14:paraId="5E946F66" w14:textId="77777777" w:rsidR="009C7D0A" w:rsidRDefault="009C7D0A">
      <w:pPr>
        <w:spacing w:after="0" w:line="240" w:lineRule="auto"/>
      </w:pPr>
    </w:p>
  </w:footnote>
  <w:footnote w:type="continuationSeparator" w:id="0">
    <w:p w14:paraId="4ACBBBB4" w14:textId="77777777" w:rsidR="009C7D0A" w:rsidRDefault="009C7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0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4053</TotalTime>
  <Pages>2</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302</cp:revision>
  <cp:lastPrinted>2009-02-06T05:36:00Z</cp:lastPrinted>
  <dcterms:created xsi:type="dcterms:W3CDTF">2024-01-07T13:43:00Z</dcterms:created>
  <dcterms:modified xsi:type="dcterms:W3CDTF">2024-01-16T19:54:00Z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