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9624"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Захарова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Дина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Вадимовна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Семантические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структурные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текстах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англоязычных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фэнтезийных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видеоигр</w:t>
      </w:r>
      <w:r w:rsidRPr="00274707">
        <w:rPr>
          <w:rFonts w:ascii="Helvetica" w:hAnsi="Helvetica" w:cs="Helvetica"/>
          <w:b/>
          <w:bCs/>
          <w:color w:val="222222"/>
          <w:sz w:val="21"/>
          <w:szCs w:val="21"/>
        </w:rPr>
        <w:t>;[</w:t>
      </w:r>
      <w:r w:rsidRPr="00274707">
        <w:rPr>
          <w:rFonts w:ascii="Helvetica" w:hAnsi="Helvetica" w:cs="Helvetica" w:hint="eastAsia"/>
          <w:b/>
          <w:bCs/>
          <w:color w:val="222222"/>
          <w:sz w:val="21"/>
          <w:szCs w:val="21"/>
        </w:rPr>
        <w:t>Место</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защиты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ФГАОУ</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ВО</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Северный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Арктический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федеральный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университет</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имени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М</w:t>
      </w:r>
      <w:r w:rsidRPr="00274707">
        <w:rPr>
          <w:rFonts w:ascii="Helvetica" w:hAnsi="Helvetica" w:cs="Helvetica"/>
          <w:b/>
          <w:bCs/>
          <w:color w:val="222222"/>
          <w:sz w:val="21"/>
          <w:szCs w:val="21"/>
        </w:rPr>
        <w:t>.</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Ломоносова</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 2023</w:t>
      </w:r>
    </w:p>
    <w:p w14:paraId="0E46D041" w14:textId="77777777" w:rsidR="00274707" w:rsidRPr="00274707" w:rsidRDefault="00274707" w:rsidP="00274707">
      <w:pPr>
        <w:rPr>
          <w:rFonts w:ascii="Helvetica" w:hAnsi="Helvetica" w:cs="Helvetica"/>
          <w:b/>
          <w:bCs/>
          <w:color w:val="222222"/>
          <w:sz w:val="21"/>
          <w:szCs w:val="21"/>
        </w:rPr>
      </w:pPr>
    </w:p>
    <w:p w14:paraId="4DAFF3AD"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ФЕДЕРАЛЬНОЕ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ГОСУДАРСТВЕННОЕ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БЮДЖЕТНОЕ</w:t>
      </w:r>
    </w:p>
    <w:p w14:paraId="7224182D"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ОБРАЗОВАТЕЛЬНОЕ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УЧРЕЖДЕНИЕ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ВЫСШЕГО</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ОБРАЗОВАНИЯ</w:t>
      </w:r>
    </w:p>
    <w:p w14:paraId="6DC05880"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БАЛТИЙСКИЙ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ФЕДЕРАЛЬНЫЙ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УНИВЕРСИТЕТ</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им</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ИММАНУИЛА</w:t>
      </w:r>
      <w:r w:rsidRPr="00274707">
        <w:rPr>
          <w:rFonts w:ascii="Helvetica" w:hAnsi="Helvetica" w:cs="Helvetica"/>
          <w:b/>
          <w:bCs/>
          <w:color w:val="222222"/>
          <w:sz w:val="21"/>
          <w:szCs w:val="21"/>
        </w:rPr>
        <w:t>.</w:t>
      </w:r>
    </w:p>
    <w:p w14:paraId="071024E8"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КАНТА</w:t>
      </w:r>
      <w:r w:rsidRPr="00274707">
        <w:rPr>
          <w:rFonts w:ascii="Helvetica" w:hAnsi="Helvetica" w:cs="Helvetica" w:hint="eastAsia"/>
          <w:b/>
          <w:bCs/>
          <w:color w:val="222222"/>
          <w:sz w:val="21"/>
          <w:szCs w:val="21"/>
        </w:rPr>
        <w:t>»</w:t>
      </w:r>
    </w:p>
    <w:p w14:paraId="11649C3F"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правах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рукописи</w:t>
      </w:r>
    </w:p>
    <w:p w14:paraId="5BCAC6B2"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 xml:space="preserve"> </w:t>
      </w:r>
    </w:p>
    <w:p w14:paraId="0D358225"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Захарова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Дина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Вадимовна</w:t>
      </w:r>
    </w:p>
    <w:p w14:paraId="58CE72FF"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Семантические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структурные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текстах</w:t>
      </w:r>
    </w:p>
    <w:p w14:paraId="031E8B44"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англоязычных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фэнтезийных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видеоигр</w:t>
      </w:r>
    </w:p>
    <w:p w14:paraId="45D14F06"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Специальность</w:t>
      </w:r>
      <w:r w:rsidRPr="00274707">
        <w:rPr>
          <w:rFonts w:ascii="Helvetica" w:hAnsi="Helvetica" w:cs="Helvetica"/>
          <w:b/>
          <w:bCs/>
          <w:color w:val="222222"/>
          <w:sz w:val="21"/>
          <w:szCs w:val="21"/>
        </w:rPr>
        <w:t xml:space="preserve"> 5.9.6 - </w:t>
      </w:r>
      <w:r w:rsidRPr="00274707">
        <w:rPr>
          <w:rFonts w:ascii="Helvetica" w:hAnsi="Helvetica" w:cs="Helvetica" w:hint="eastAsia"/>
          <w:b/>
          <w:bCs/>
          <w:color w:val="222222"/>
          <w:sz w:val="21"/>
          <w:szCs w:val="21"/>
        </w:rPr>
        <w:t>Языки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народов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зарубежных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стран</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германские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языки</w:t>
      </w:r>
      <w:r w:rsidRPr="00274707">
        <w:rPr>
          <w:rFonts w:ascii="Helvetica" w:hAnsi="Helvetica" w:cs="Helvetica"/>
          <w:b/>
          <w:bCs/>
          <w:color w:val="222222"/>
          <w:sz w:val="21"/>
          <w:szCs w:val="21"/>
        </w:rPr>
        <w:t>)</w:t>
      </w:r>
    </w:p>
    <w:p w14:paraId="09D1702D"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Диссертация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соискание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ученой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степени</w:t>
      </w:r>
    </w:p>
    <w:p w14:paraId="42C93468"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кандидата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филологических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наук</w:t>
      </w:r>
    </w:p>
    <w:p w14:paraId="3BEC4D40"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Научный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руководитель</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филол</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доцент</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Л</w:t>
      </w:r>
      <w:r w:rsidRPr="00274707">
        <w:rPr>
          <w:rFonts w:ascii="Helvetica" w:hAnsi="Helvetica" w:cs="Helvetica"/>
          <w:b/>
          <w:bCs/>
          <w:color w:val="222222"/>
          <w:sz w:val="21"/>
          <w:szCs w:val="21"/>
        </w:rPr>
        <w:t>.</w:t>
      </w:r>
      <w:r w:rsidRPr="00274707">
        <w:rPr>
          <w:rFonts w:ascii="Helvetica" w:hAnsi="Helvetica" w:cs="Helvetica" w:hint="eastAsia"/>
          <w:b/>
          <w:bCs/>
          <w:color w:val="222222"/>
          <w:sz w:val="21"/>
          <w:szCs w:val="21"/>
        </w:rPr>
        <w:t>М</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Бондарева</w:t>
      </w:r>
    </w:p>
    <w:p w14:paraId="735C776C"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Калининград</w:t>
      </w:r>
      <w:r w:rsidRPr="00274707">
        <w:rPr>
          <w:rFonts w:ascii="Helvetica" w:hAnsi="Helvetica" w:cs="Helvetica"/>
          <w:b/>
          <w:bCs/>
          <w:color w:val="222222"/>
          <w:sz w:val="21"/>
          <w:szCs w:val="21"/>
        </w:rPr>
        <w:t xml:space="preserve"> - 2024</w:t>
      </w:r>
    </w:p>
    <w:p w14:paraId="3D5E6F02"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 xml:space="preserve"> </w:t>
      </w:r>
    </w:p>
    <w:p w14:paraId="6AD57478"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СОДЕРЖАНИЕ</w:t>
      </w:r>
    </w:p>
    <w:p w14:paraId="19E20A25"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Введение</w:t>
      </w:r>
      <w:r w:rsidRPr="00274707">
        <w:rPr>
          <w:rFonts w:ascii="Helvetica" w:hAnsi="Helvetica" w:cs="Helvetica"/>
          <w:b/>
          <w:bCs/>
          <w:color w:val="222222"/>
          <w:sz w:val="21"/>
          <w:szCs w:val="21"/>
        </w:rPr>
        <w:tab/>
        <w:t>4</w:t>
      </w:r>
    </w:p>
    <w:p w14:paraId="0FABEC4F"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Глава</w:t>
      </w:r>
      <w:r w:rsidRPr="00274707">
        <w:rPr>
          <w:rFonts w:ascii="Helvetica" w:hAnsi="Helvetica" w:cs="Helvetica"/>
          <w:b/>
          <w:bCs/>
          <w:color w:val="222222"/>
          <w:sz w:val="21"/>
          <w:szCs w:val="21"/>
        </w:rPr>
        <w:t xml:space="preserve"> I. </w:t>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как</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объект</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лингвистического</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lastRenderedPageBreak/>
        <w:t>исследования</w:t>
      </w:r>
      <w:r w:rsidRPr="00274707">
        <w:rPr>
          <w:rFonts w:ascii="Helvetica" w:hAnsi="Helvetica" w:cs="Helvetica"/>
          <w:b/>
          <w:bCs/>
          <w:color w:val="222222"/>
          <w:sz w:val="21"/>
          <w:szCs w:val="21"/>
        </w:rPr>
        <w:tab/>
        <w:t>15</w:t>
      </w:r>
    </w:p>
    <w:p w14:paraId="51955562"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1.1</w:t>
      </w:r>
      <w:r w:rsidRPr="00274707">
        <w:rPr>
          <w:rFonts w:ascii="Helvetica" w:hAnsi="Helvetica" w:cs="Helvetica"/>
          <w:b/>
          <w:bCs/>
          <w:color w:val="222222"/>
          <w:sz w:val="21"/>
          <w:szCs w:val="21"/>
        </w:rPr>
        <w:tab/>
        <w:t xml:space="preserve"> </w:t>
      </w:r>
      <w:r w:rsidRPr="00274707">
        <w:rPr>
          <w:rFonts w:ascii="Helvetica" w:hAnsi="Helvetica" w:cs="Helvetica" w:hint="eastAsia"/>
          <w:b/>
          <w:bCs/>
          <w:color w:val="222222"/>
          <w:sz w:val="21"/>
          <w:szCs w:val="21"/>
        </w:rPr>
        <w:t>Особенности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процесса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номинирования</w:t>
      </w:r>
      <w:r w:rsidRPr="00274707">
        <w:rPr>
          <w:rFonts w:ascii="Helvetica" w:hAnsi="Helvetica" w:cs="Helvetica"/>
          <w:b/>
          <w:bCs/>
          <w:color w:val="222222"/>
          <w:sz w:val="21"/>
          <w:szCs w:val="21"/>
        </w:rPr>
        <w:tab/>
        <w:t>15</w:t>
      </w:r>
    </w:p>
    <w:p w14:paraId="68F983C4"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1.1.1</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Понятие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номинация</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динамическом</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статическом</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аспектах</w:t>
      </w:r>
      <w:r w:rsidRPr="00274707">
        <w:rPr>
          <w:rFonts w:ascii="Helvetica" w:hAnsi="Helvetica" w:cs="Helvetica"/>
          <w:b/>
          <w:bCs/>
          <w:color w:val="222222"/>
          <w:sz w:val="21"/>
          <w:szCs w:val="21"/>
        </w:rPr>
        <w:tab/>
        <w:t>15</w:t>
      </w:r>
    </w:p>
    <w:p w14:paraId="4740D703"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1.1.2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Виды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способы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номинации</w:t>
      </w:r>
      <w:r w:rsidRPr="00274707">
        <w:rPr>
          <w:rFonts w:ascii="Helvetica" w:hAnsi="Helvetica" w:cs="Helvetica"/>
          <w:b/>
          <w:bCs/>
          <w:color w:val="222222"/>
          <w:sz w:val="21"/>
          <w:szCs w:val="21"/>
        </w:rPr>
        <w:tab/>
        <w:t>23</w:t>
      </w:r>
    </w:p>
    <w:p w14:paraId="1D855BA5"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Антропонимы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аспекте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процесса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номинирования</w:t>
      </w:r>
      <w:r w:rsidRPr="00274707">
        <w:rPr>
          <w:rFonts w:ascii="Helvetica" w:hAnsi="Helvetica" w:cs="Helvetica"/>
          <w:b/>
          <w:bCs/>
          <w:color w:val="222222"/>
          <w:sz w:val="21"/>
          <w:szCs w:val="21"/>
        </w:rPr>
        <w:tab/>
        <w:t>27</w:t>
      </w:r>
    </w:p>
    <w:p w14:paraId="20197C58"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1.2.1</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Основные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проблемы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антропонимики</w:t>
      </w:r>
      <w:r w:rsidRPr="00274707">
        <w:rPr>
          <w:rFonts w:ascii="Helvetica" w:hAnsi="Helvetica" w:cs="Helvetica"/>
          <w:b/>
          <w:bCs/>
          <w:color w:val="222222"/>
          <w:sz w:val="21"/>
          <w:szCs w:val="21"/>
        </w:rPr>
        <w:tab/>
        <w:t>27</w:t>
      </w:r>
    </w:p>
    <w:p w14:paraId="0CC406AD"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1.2.2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Типология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антропонимов</w:t>
      </w:r>
      <w:r w:rsidRPr="00274707">
        <w:rPr>
          <w:rFonts w:ascii="Helvetica" w:hAnsi="Helvetica" w:cs="Helvetica"/>
          <w:b/>
          <w:bCs/>
          <w:color w:val="222222"/>
          <w:sz w:val="21"/>
          <w:szCs w:val="21"/>
        </w:rPr>
        <w:tab/>
        <w:t>32</w:t>
      </w:r>
    </w:p>
    <w:p w14:paraId="5740D1FE"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1.2.3</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Функции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антропонимов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фикциональных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текстах</w:t>
      </w:r>
      <w:r w:rsidRPr="00274707">
        <w:rPr>
          <w:rFonts w:ascii="Helvetica" w:hAnsi="Helvetica" w:cs="Helvetica"/>
          <w:b/>
          <w:bCs/>
          <w:color w:val="222222"/>
          <w:sz w:val="21"/>
          <w:szCs w:val="21"/>
        </w:rPr>
        <w:tab/>
        <w:t>47</w:t>
      </w:r>
    </w:p>
    <w:p w14:paraId="6CC4F17C"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1.3</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К</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соотношению</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понятий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квазиантропоним</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грифоним</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ab/>
        <w:t>57</w:t>
      </w:r>
    </w:p>
    <w:p w14:paraId="5A7117AF"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Выводы</w:t>
      </w:r>
      <w:r w:rsidRPr="00274707">
        <w:rPr>
          <w:rFonts w:ascii="Helvetica" w:hAnsi="Helvetica" w:cs="Helvetica"/>
          <w:b/>
          <w:bCs/>
          <w:color w:val="222222"/>
          <w:sz w:val="21"/>
          <w:szCs w:val="21"/>
        </w:rPr>
        <w:tab/>
        <w:t>64</w:t>
      </w:r>
    </w:p>
    <w:p w14:paraId="3FA6754F"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Глава</w:t>
      </w:r>
      <w:r w:rsidRPr="00274707">
        <w:rPr>
          <w:rFonts w:ascii="Helvetica" w:hAnsi="Helvetica" w:cs="Helvetica"/>
          <w:b/>
          <w:bCs/>
          <w:color w:val="222222"/>
          <w:sz w:val="21"/>
          <w:szCs w:val="21"/>
        </w:rPr>
        <w:t xml:space="preserve"> II. </w:t>
      </w:r>
      <w:r w:rsidRPr="00274707">
        <w:rPr>
          <w:rFonts w:ascii="Helvetica" w:hAnsi="Helvetica" w:cs="Helvetica" w:hint="eastAsia"/>
          <w:b/>
          <w:bCs/>
          <w:color w:val="222222"/>
          <w:sz w:val="21"/>
          <w:szCs w:val="21"/>
        </w:rPr>
        <w:t>Семантика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структура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текстах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англоязычных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фэнтезийных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видеоигр</w:t>
      </w:r>
      <w:r w:rsidRPr="00274707">
        <w:rPr>
          <w:rFonts w:ascii="Helvetica" w:hAnsi="Helvetica" w:cs="Helvetica"/>
          <w:b/>
          <w:bCs/>
          <w:color w:val="222222"/>
          <w:sz w:val="21"/>
          <w:szCs w:val="21"/>
        </w:rPr>
        <w:tab/>
        <w:t>68</w:t>
      </w:r>
    </w:p>
    <w:p w14:paraId="6FEF1E47"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2.1</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Обоснование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выбора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материала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исследования</w:t>
      </w:r>
      <w:r w:rsidRPr="00274707">
        <w:rPr>
          <w:rFonts w:ascii="Helvetica" w:hAnsi="Helvetica" w:cs="Helvetica"/>
          <w:b/>
          <w:bCs/>
          <w:color w:val="222222"/>
          <w:sz w:val="21"/>
          <w:szCs w:val="21"/>
        </w:rPr>
        <w:tab/>
        <w:t>68</w:t>
      </w:r>
    </w:p>
    <w:p w14:paraId="43698E0B"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Типы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учетом</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семантических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параметров</w:t>
      </w:r>
      <w:r w:rsidRPr="00274707">
        <w:rPr>
          <w:rFonts w:ascii="Helvetica" w:hAnsi="Helvetica" w:cs="Helvetica"/>
          <w:b/>
          <w:bCs/>
          <w:color w:val="222222"/>
          <w:sz w:val="21"/>
          <w:szCs w:val="21"/>
        </w:rPr>
        <w:tab/>
        <w:t>72</w:t>
      </w:r>
    </w:p>
    <w:p w14:paraId="437B0666"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2.2.1</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внешний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вид</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ab/>
        <w:t>72</w:t>
      </w:r>
    </w:p>
    <w:p w14:paraId="61B15F0E"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2.2.2.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характеристика</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ab/>
        <w:t>84</w:t>
      </w:r>
    </w:p>
    <w:p w14:paraId="6C987A6B"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2.2.3.</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w:t>
      </w:r>
      <w:r w:rsidRPr="00274707">
        <w:rPr>
          <w:rFonts w:ascii="Helvetica" w:hAnsi="Helvetica" w:cs="Helvetica" w:hint="eastAsia"/>
          <w:b/>
          <w:bCs/>
          <w:color w:val="222222"/>
          <w:sz w:val="21"/>
          <w:szCs w:val="21"/>
        </w:rPr>
        <w:t>смешанный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тип</w:t>
      </w:r>
      <w:r w:rsidRPr="00274707">
        <w:rPr>
          <w:rFonts w:ascii="Helvetica" w:hAnsi="Helvetica" w:cs="Helvetica" w:hint="eastAsia"/>
          <w:b/>
          <w:bCs/>
          <w:color w:val="222222"/>
          <w:sz w:val="21"/>
          <w:szCs w:val="21"/>
        </w:rPr>
        <w:t>»</w:t>
      </w:r>
      <w:r w:rsidRPr="00274707">
        <w:rPr>
          <w:rFonts w:ascii="Helvetica" w:hAnsi="Helvetica" w:cs="Helvetica"/>
          <w:b/>
          <w:bCs/>
          <w:color w:val="222222"/>
          <w:sz w:val="21"/>
          <w:szCs w:val="21"/>
        </w:rPr>
        <w:tab/>
        <w:t>94</w:t>
      </w:r>
    </w:p>
    <w:p w14:paraId="309D4F03"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2.3</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Типы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учетом</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структурных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параметров</w:t>
      </w:r>
      <w:r w:rsidRPr="00274707">
        <w:rPr>
          <w:rFonts w:ascii="Helvetica" w:hAnsi="Helvetica" w:cs="Helvetica"/>
          <w:b/>
          <w:bCs/>
          <w:color w:val="222222"/>
          <w:sz w:val="21"/>
          <w:szCs w:val="21"/>
        </w:rPr>
        <w:tab/>
        <w:t>96</w:t>
      </w:r>
    </w:p>
    <w:p w14:paraId="1DECEE8C"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2.3.1</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блендинга</w:t>
      </w:r>
      <w:r w:rsidRPr="00274707">
        <w:rPr>
          <w:rFonts w:ascii="Helvetica" w:hAnsi="Helvetica" w:cs="Helvetica"/>
          <w:b/>
          <w:bCs/>
          <w:color w:val="222222"/>
          <w:sz w:val="21"/>
          <w:szCs w:val="21"/>
        </w:rPr>
        <w:tab/>
        <w:t>96</w:t>
      </w:r>
    </w:p>
    <w:p w14:paraId="25883D23"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lastRenderedPageBreak/>
        <w:t>2.3.2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словосочетаний</w:t>
      </w:r>
      <w:r w:rsidRPr="00274707">
        <w:rPr>
          <w:rFonts w:ascii="Helvetica" w:hAnsi="Helvetica" w:cs="Helvetica"/>
          <w:b/>
          <w:bCs/>
          <w:color w:val="222222"/>
          <w:sz w:val="21"/>
          <w:szCs w:val="21"/>
        </w:rPr>
        <w:tab/>
        <w:t>99</w:t>
      </w:r>
    </w:p>
    <w:p w14:paraId="769E3E1B"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2.3.3</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суффиксального</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способа</w:t>
      </w:r>
      <w:r w:rsidRPr="00274707">
        <w:rPr>
          <w:rFonts w:ascii="Helvetica" w:hAnsi="Helvetica" w:cs="Helvetica"/>
          <w:b/>
          <w:bCs/>
          <w:color w:val="222222"/>
          <w:sz w:val="21"/>
          <w:szCs w:val="21"/>
        </w:rPr>
        <w:tab/>
        <w:t>101</w:t>
      </w:r>
    </w:p>
    <w:p w14:paraId="2FC17C35"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2.3.4</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сложения</w:t>
      </w:r>
      <w:r w:rsidRPr="00274707">
        <w:rPr>
          <w:rFonts w:ascii="Helvetica" w:hAnsi="Helvetica" w:cs="Helvetica"/>
          <w:b/>
          <w:bCs/>
          <w:color w:val="222222"/>
          <w:sz w:val="21"/>
          <w:szCs w:val="21"/>
        </w:rPr>
        <w:tab/>
        <w:t>103</w:t>
      </w:r>
    </w:p>
    <w:p w14:paraId="2CC6D466"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 xml:space="preserve">2.3.5. </w:t>
      </w:r>
      <w:r w:rsidRPr="00274707">
        <w:rPr>
          <w:rFonts w:ascii="Helvetica" w:hAnsi="Helvetica" w:cs="Helvetica" w:hint="eastAsia"/>
          <w:b/>
          <w:bCs/>
          <w:color w:val="222222"/>
          <w:sz w:val="21"/>
          <w:szCs w:val="21"/>
        </w:rPr>
        <w:t>Грифонимы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созданные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на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основе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других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способов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образования</w:t>
      </w:r>
      <w:r w:rsidRPr="00274707">
        <w:rPr>
          <w:rFonts w:ascii="Helvetica" w:hAnsi="Helvetica" w:cs="Helvetica"/>
          <w:b/>
          <w:bCs/>
          <w:color w:val="222222"/>
          <w:sz w:val="21"/>
          <w:szCs w:val="21"/>
        </w:rPr>
        <w:tab/>
        <w:t>104</w:t>
      </w:r>
    </w:p>
    <w:p w14:paraId="62CF0A0B"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2.4</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Референциальная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соотнесенность</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объектами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реальной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p>
    <w:p w14:paraId="3BC142A7"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ирреальной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действительности</w:t>
      </w:r>
      <w:r w:rsidRPr="00274707">
        <w:rPr>
          <w:rFonts w:ascii="Helvetica" w:hAnsi="Helvetica" w:cs="Helvetica"/>
          <w:b/>
          <w:bCs/>
          <w:color w:val="222222"/>
          <w:sz w:val="21"/>
          <w:szCs w:val="21"/>
        </w:rPr>
        <w:tab/>
        <w:t>106</w:t>
      </w:r>
    </w:p>
    <w:p w14:paraId="0026E7C6"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2.5</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Обогащение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семантического</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потенциала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расширение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спектра</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способов</w:t>
      </w:r>
    </w:p>
    <w:p w14:paraId="6F964801"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структурирования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диахронии</w:t>
      </w:r>
      <w:r w:rsidRPr="00274707">
        <w:rPr>
          <w:rFonts w:ascii="Helvetica" w:hAnsi="Helvetica" w:cs="Helvetica"/>
          <w:b/>
          <w:bCs/>
          <w:color w:val="222222"/>
          <w:sz w:val="21"/>
          <w:szCs w:val="21"/>
        </w:rPr>
        <w:tab/>
        <w:t>118</w:t>
      </w:r>
    </w:p>
    <w:p w14:paraId="73554D97"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Выводы</w:t>
      </w:r>
      <w:r w:rsidRPr="00274707">
        <w:rPr>
          <w:rFonts w:ascii="Helvetica" w:hAnsi="Helvetica" w:cs="Helvetica"/>
          <w:b/>
          <w:bCs/>
          <w:color w:val="222222"/>
          <w:sz w:val="21"/>
          <w:szCs w:val="21"/>
        </w:rPr>
        <w:tab/>
        <w:t>124</w:t>
      </w:r>
    </w:p>
    <w:p w14:paraId="2A8E926B"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2</w:t>
      </w:r>
    </w:p>
    <w:p w14:paraId="3A93D063"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 xml:space="preserve"> </w:t>
      </w:r>
    </w:p>
    <w:p w14:paraId="53AE44AC"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Глава</w:t>
      </w:r>
      <w:r w:rsidRPr="00274707">
        <w:rPr>
          <w:rFonts w:ascii="Helvetica" w:hAnsi="Helvetica" w:cs="Helvetica"/>
          <w:b/>
          <w:bCs/>
          <w:color w:val="222222"/>
          <w:sz w:val="21"/>
          <w:szCs w:val="21"/>
        </w:rPr>
        <w:t xml:space="preserve"> III. </w:t>
      </w:r>
      <w:r w:rsidRPr="00274707">
        <w:rPr>
          <w:rFonts w:ascii="Helvetica" w:hAnsi="Helvetica" w:cs="Helvetica" w:hint="eastAsia"/>
          <w:b/>
          <w:bCs/>
          <w:color w:val="222222"/>
          <w:sz w:val="21"/>
          <w:szCs w:val="21"/>
        </w:rPr>
        <w:t>Экспериментальная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часть</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анализ</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результатов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функционирования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авторской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игре</w:t>
      </w:r>
      <w:r w:rsidRPr="00274707">
        <w:rPr>
          <w:rFonts w:ascii="Helvetica" w:hAnsi="Helvetica" w:cs="Helvetica"/>
          <w:b/>
          <w:bCs/>
          <w:color w:val="222222"/>
          <w:sz w:val="21"/>
          <w:szCs w:val="21"/>
        </w:rPr>
        <w:t xml:space="preserve"> </w:t>
      </w:r>
      <w:proofErr w:type="spellStart"/>
      <w:r w:rsidRPr="00274707">
        <w:rPr>
          <w:rFonts w:ascii="Helvetica" w:hAnsi="Helvetica" w:cs="Helvetica"/>
          <w:b/>
          <w:bCs/>
          <w:color w:val="222222"/>
          <w:sz w:val="21"/>
          <w:szCs w:val="21"/>
        </w:rPr>
        <w:t>Fabilolus</w:t>
      </w:r>
      <w:proofErr w:type="spellEnd"/>
      <w:r w:rsidRPr="00274707">
        <w:rPr>
          <w:rFonts w:ascii="Helvetica" w:hAnsi="Helvetica" w:cs="Helvetica"/>
          <w:b/>
          <w:bCs/>
          <w:color w:val="222222"/>
          <w:sz w:val="21"/>
          <w:szCs w:val="21"/>
        </w:rPr>
        <w:tab/>
        <w:t>129</w:t>
      </w:r>
    </w:p>
    <w:p w14:paraId="5F8D6B1A"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3.1</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Подготовительный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этап</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процесс</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создания</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видеоигры</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цели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задачи</w:t>
      </w:r>
      <w:r w:rsidRPr="00274707">
        <w:rPr>
          <w:rFonts w:ascii="Helvetica" w:hAnsi="Helvetica" w:cs="Helvetica"/>
          <w:b/>
          <w:bCs/>
          <w:color w:val="222222"/>
          <w:sz w:val="21"/>
          <w:szCs w:val="21"/>
        </w:rPr>
        <w:t>,</w:t>
      </w:r>
    </w:p>
    <w:p w14:paraId="4F529E82"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трудности</w:t>
      </w:r>
      <w:r w:rsidRPr="00274707">
        <w:rPr>
          <w:rFonts w:ascii="Helvetica" w:hAnsi="Helvetica" w:cs="Helvetica"/>
          <w:b/>
          <w:bCs/>
          <w:color w:val="222222"/>
          <w:sz w:val="21"/>
          <w:szCs w:val="21"/>
        </w:rPr>
        <w:t>)</w:t>
      </w:r>
      <w:r w:rsidRPr="00274707">
        <w:rPr>
          <w:rFonts w:ascii="Helvetica" w:hAnsi="Helvetica" w:cs="Helvetica"/>
          <w:b/>
          <w:bCs/>
          <w:color w:val="222222"/>
          <w:sz w:val="21"/>
          <w:szCs w:val="21"/>
        </w:rPr>
        <w:tab/>
        <w:t>129</w:t>
      </w:r>
    </w:p>
    <w:p w14:paraId="2F97C7CE"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3.2</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Основной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этап</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выбор</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семантических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словообразовательных</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моделей</w:t>
      </w:r>
    </w:p>
    <w:p w14:paraId="6CD8F6DC"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грифонимов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в</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игре</w:t>
      </w:r>
      <w:r w:rsidRPr="00274707">
        <w:rPr>
          <w:rFonts w:ascii="Helvetica" w:hAnsi="Helvetica" w:cs="Helvetica"/>
          <w:b/>
          <w:bCs/>
          <w:color w:val="222222"/>
          <w:sz w:val="21"/>
          <w:szCs w:val="21"/>
        </w:rPr>
        <w:t xml:space="preserve"> </w:t>
      </w:r>
      <w:proofErr w:type="spellStart"/>
      <w:r w:rsidRPr="00274707">
        <w:rPr>
          <w:rFonts w:ascii="Helvetica" w:hAnsi="Helvetica" w:cs="Helvetica"/>
          <w:b/>
          <w:bCs/>
          <w:color w:val="222222"/>
          <w:sz w:val="21"/>
          <w:szCs w:val="21"/>
        </w:rPr>
        <w:t>Fabilolus</w:t>
      </w:r>
      <w:proofErr w:type="spellEnd"/>
      <w:r w:rsidRPr="00274707">
        <w:rPr>
          <w:rFonts w:ascii="Helvetica" w:hAnsi="Helvetica" w:cs="Helvetica"/>
          <w:b/>
          <w:bCs/>
          <w:color w:val="222222"/>
          <w:sz w:val="21"/>
          <w:szCs w:val="21"/>
        </w:rPr>
        <w:tab/>
        <w:t>138</w:t>
      </w:r>
    </w:p>
    <w:p w14:paraId="5A834BA2"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3.3</w:t>
      </w:r>
      <w:r w:rsidRPr="00274707">
        <w:rPr>
          <w:rFonts w:ascii="Helvetica" w:hAnsi="Helvetica" w:cs="Helvetica"/>
          <w:b/>
          <w:bCs/>
          <w:color w:val="222222"/>
          <w:sz w:val="21"/>
          <w:szCs w:val="21"/>
        </w:rPr>
        <w:tab/>
      </w:r>
      <w:r w:rsidRPr="00274707">
        <w:rPr>
          <w:rFonts w:ascii="Helvetica" w:hAnsi="Helvetica" w:cs="Helvetica" w:hint="eastAsia"/>
          <w:b/>
          <w:bCs/>
          <w:color w:val="222222"/>
          <w:sz w:val="21"/>
          <w:szCs w:val="21"/>
        </w:rPr>
        <w:t>Заключительный</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этап</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анкетирование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обобщение</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полученных</w:t>
      </w:r>
    </w:p>
    <w:p w14:paraId="79F96D79"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результатов</w:t>
      </w:r>
      <w:r w:rsidRPr="00274707">
        <w:rPr>
          <w:rFonts w:ascii="Helvetica" w:hAnsi="Helvetica" w:cs="Helvetica"/>
          <w:b/>
          <w:bCs/>
          <w:color w:val="222222"/>
          <w:sz w:val="21"/>
          <w:szCs w:val="21"/>
        </w:rPr>
        <w:tab/>
        <w:t>142</w:t>
      </w:r>
    </w:p>
    <w:p w14:paraId="70E9C32D"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Выводы</w:t>
      </w:r>
      <w:r w:rsidRPr="00274707">
        <w:rPr>
          <w:rFonts w:ascii="Helvetica" w:hAnsi="Helvetica" w:cs="Helvetica"/>
          <w:b/>
          <w:bCs/>
          <w:color w:val="222222"/>
          <w:sz w:val="21"/>
          <w:szCs w:val="21"/>
        </w:rPr>
        <w:tab/>
        <w:t>146</w:t>
      </w:r>
    </w:p>
    <w:p w14:paraId="52F177E1"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lastRenderedPageBreak/>
        <w:t>Заключение</w:t>
      </w:r>
      <w:r w:rsidRPr="00274707">
        <w:rPr>
          <w:rFonts w:ascii="Helvetica" w:hAnsi="Helvetica" w:cs="Helvetica"/>
          <w:b/>
          <w:bCs/>
          <w:color w:val="222222"/>
          <w:sz w:val="21"/>
          <w:szCs w:val="21"/>
        </w:rPr>
        <w:tab/>
        <w:t>148</w:t>
      </w:r>
    </w:p>
    <w:p w14:paraId="1490C72F"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СПИСОК</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ЛИТЕРАТУРЫ</w:t>
      </w:r>
      <w:r w:rsidRPr="00274707">
        <w:rPr>
          <w:rFonts w:ascii="Helvetica" w:hAnsi="Helvetica" w:cs="Helvetica"/>
          <w:b/>
          <w:bCs/>
          <w:color w:val="222222"/>
          <w:sz w:val="21"/>
          <w:szCs w:val="21"/>
        </w:rPr>
        <w:tab/>
        <w:t>151</w:t>
      </w:r>
    </w:p>
    <w:p w14:paraId="113624C1"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СЛОВАРИ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СПРАВОЧНИКИ</w:t>
      </w:r>
      <w:r w:rsidRPr="00274707">
        <w:rPr>
          <w:rFonts w:ascii="Helvetica" w:hAnsi="Helvetica" w:cs="Helvetica"/>
          <w:b/>
          <w:bCs/>
          <w:color w:val="222222"/>
          <w:sz w:val="21"/>
          <w:szCs w:val="21"/>
        </w:rPr>
        <w:tab/>
        <w:t>179</w:t>
      </w:r>
    </w:p>
    <w:p w14:paraId="652CA8F2"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ИНТЕРНЕТ</w:t>
      </w:r>
      <w:r w:rsidRPr="00274707">
        <w:rPr>
          <w:rFonts w:ascii="Helvetica" w:hAnsi="Helvetica" w:cs="Helvetica"/>
          <w:b/>
          <w:bCs/>
          <w:color w:val="222222"/>
          <w:sz w:val="21"/>
          <w:szCs w:val="21"/>
        </w:rPr>
        <w:t>-</w:t>
      </w:r>
      <w:r w:rsidRPr="00274707">
        <w:rPr>
          <w:rFonts w:ascii="Helvetica" w:hAnsi="Helvetica" w:cs="Helvetica" w:hint="eastAsia"/>
          <w:b/>
          <w:bCs/>
          <w:color w:val="222222"/>
          <w:sz w:val="21"/>
          <w:szCs w:val="21"/>
        </w:rPr>
        <w:t>ИСТОЧНИКИ</w:t>
      </w:r>
      <w:r w:rsidRPr="00274707">
        <w:rPr>
          <w:rFonts w:ascii="Helvetica" w:hAnsi="Helvetica" w:cs="Helvetica"/>
          <w:b/>
          <w:bCs/>
          <w:color w:val="222222"/>
          <w:sz w:val="21"/>
          <w:szCs w:val="21"/>
        </w:rPr>
        <w:tab/>
        <w:t>181</w:t>
      </w:r>
    </w:p>
    <w:p w14:paraId="7D5A4BE3"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ИСТОЧНИКИ</w:t>
      </w:r>
      <w:r w:rsidRPr="00274707">
        <w:rPr>
          <w:rFonts w:ascii="Helvetica" w:hAnsi="Helvetica" w:cs="Helvetica"/>
          <w:b/>
          <w:bCs/>
          <w:color w:val="222222"/>
          <w:sz w:val="21"/>
          <w:szCs w:val="21"/>
        </w:rPr>
        <w:t xml:space="preserve"> </w:t>
      </w:r>
      <w:r w:rsidRPr="00274707">
        <w:rPr>
          <w:rFonts w:ascii="Helvetica" w:hAnsi="Helvetica" w:cs="Helvetica" w:hint="eastAsia"/>
          <w:b/>
          <w:bCs/>
          <w:color w:val="222222"/>
          <w:sz w:val="21"/>
          <w:szCs w:val="21"/>
        </w:rPr>
        <w:t>ПРИМЕРОВ</w:t>
      </w:r>
      <w:r w:rsidRPr="00274707">
        <w:rPr>
          <w:rFonts w:ascii="Helvetica" w:hAnsi="Helvetica" w:cs="Helvetica"/>
          <w:b/>
          <w:bCs/>
          <w:color w:val="222222"/>
          <w:sz w:val="21"/>
          <w:szCs w:val="21"/>
        </w:rPr>
        <w:tab/>
        <w:t>182</w:t>
      </w:r>
    </w:p>
    <w:p w14:paraId="0C1E4CF6"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hint="eastAsia"/>
          <w:b/>
          <w:bCs/>
          <w:color w:val="222222"/>
          <w:sz w:val="21"/>
          <w:szCs w:val="21"/>
        </w:rPr>
        <w:t>ПРИЛОЖЕНИЕ</w:t>
      </w:r>
      <w:r w:rsidRPr="00274707">
        <w:rPr>
          <w:rFonts w:ascii="Helvetica" w:hAnsi="Helvetica" w:cs="Helvetica"/>
          <w:b/>
          <w:bCs/>
          <w:color w:val="222222"/>
          <w:sz w:val="21"/>
          <w:szCs w:val="21"/>
        </w:rPr>
        <w:tab/>
        <w:t>183</w:t>
      </w:r>
    </w:p>
    <w:p w14:paraId="017B38D6" w14:textId="77777777" w:rsidR="00274707" w:rsidRPr="00274707" w:rsidRDefault="00274707" w:rsidP="00274707">
      <w:pPr>
        <w:rPr>
          <w:rFonts w:ascii="Helvetica" w:hAnsi="Helvetica" w:cs="Helvetica"/>
          <w:b/>
          <w:bCs/>
          <w:color w:val="222222"/>
          <w:sz w:val="21"/>
          <w:szCs w:val="21"/>
        </w:rPr>
      </w:pPr>
      <w:r w:rsidRPr="00274707">
        <w:rPr>
          <w:rFonts w:ascii="Helvetica" w:hAnsi="Helvetica" w:cs="Helvetica"/>
          <w:b/>
          <w:bCs/>
          <w:color w:val="222222"/>
          <w:sz w:val="21"/>
          <w:szCs w:val="21"/>
        </w:rPr>
        <w:t>3</w:t>
      </w:r>
    </w:p>
    <w:p w14:paraId="0D00D796" w14:textId="6F401772" w:rsidR="00E33B2D" w:rsidRDefault="00E33B2D" w:rsidP="00274707"/>
    <w:p w14:paraId="08D068FB" w14:textId="08AF070F" w:rsidR="00274707" w:rsidRDefault="00274707" w:rsidP="00274707"/>
    <w:p w14:paraId="3DAE917B" w14:textId="6D0FFD03" w:rsidR="00274707" w:rsidRDefault="00274707" w:rsidP="00274707"/>
    <w:p w14:paraId="621CA253" w14:textId="77777777" w:rsidR="00274707" w:rsidRDefault="00274707" w:rsidP="00274707">
      <w:r>
        <w:rPr>
          <w:rFonts w:hint="eastAsia"/>
        </w:rPr>
        <w:t>Заключение</w:t>
      </w:r>
    </w:p>
    <w:p w14:paraId="7F8C2796" w14:textId="77777777" w:rsidR="00274707" w:rsidRDefault="00274707" w:rsidP="00274707">
      <w:r>
        <w:rPr>
          <w:rFonts w:hint="eastAsia"/>
        </w:rPr>
        <w:t>В</w:t>
      </w:r>
      <w:r>
        <w:t xml:space="preserve"> </w:t>
      </w:r>
      <w:r>
        <w:rPr>
          <w:rFonts w:hint="eastAsia"/>
        </w:rPr>
        <w:t>целом</w:t>
      </w:r>
      <w:r>
        <w:t xml:space="preserve"> </w:t>
      </w:r>
      <w:r>
        <w:rPr>
          <w:rFonts w:hint="eastAsia"/>
        </w:rPr>
        <w:t>следует</w:t>
      </w:r>
      <w:r>
        <w:t xml:space="preserve"> </w:t>
      </w:r>
      <w:r>
        <w:rPr>
          <w:rFonts w:hint="eastAsia"/>
        </w:rPr>
        <w:t>констатировать</w:t>
      </w:r>
      <w:r>
        <w:t xml:space="preserve">, </w:t>
      </w:r>
      <w:r>
        <w:rPr>
          <w:rFonts w:hint="eastAsia"/>
        </w:rPr>
        <w:t>что</w:t>
      </w:r>
      <w:r>
        <w:t xml:space="preserve"> </w:t>
      </w:r>
      <w:r>
        <w:rPr>
          <w:rFonts w:hint="eastAsia"/>
        </w:rPr>
        <w:t>отдельные</w:t>
      </w:r>
      <w:r>
        <w:t xml:space="preserve"> </w:t>
      </w:r>
      <w:r>
        <w:rPr>
          <w:rFonts w:hint="eastAsia"/>
        </w:rPr>
        <w:t>понятия</w:t>
      </w:r>
      <w:r>
        <w:t xml:space="preserve"> </w:t>
      </w:r>
      <w:r>
        <w:rPr>
          <w:rFonts w:hint="eastAsia"/>
        </w:rPr>
        <w:t>существующего</w:t>
      </w:r>
      <w:r>
        <w:t xml:space="preserve"> </w:t>
      </w:r>
      <w:r>
        <w:rPr>
          <w:rFonts w:hint="eastAsia"/>
        </w:rPr>
        <w:t>ономастикона</w:t>
      </w:r>
      <w:r>
        <w:t xml:space="preserve">, </w:t>
      </w:r>
      <w:r>
        <w:rPr>
          <w:rFonts w:hint="eastAsia"/>
        </w:rPr>
        <w:t>касающегося</w:t>
      </w:r>
      <w:r>
        <w:t xml:space="preserve"> </w:t>
      </w:r>
      <w:r>
        <w:rPr>
          <w:rFonts w:hint="eastAsia"/>
        </w:rPr>
        <w:t>виртуальной</w:t>
      </w:r>
      <w:r>
        <w:t xml:space="preserve"> </w:t>
      </w:r>
      <w:r>
        <w:rPr>
          <w:rFonts w:hint="eastAsia"/>
        </w:rPr>
        <w:t>действительности</w:t>
      </w:r>
      <w:r>
        <w:t xml:space="preserve">, </w:t>
      </w:r>
      <w:r>
        <w:rPr>
          <w:rFonts w:hint="eastAsia"/>
        </w:rPr>
        <w:t>нуждаются</w:t>
      </w:r>
      <w:r>
        <w:t xml:space="preserve"> </w:t>
      </w:r>
      <w:r>
        <w:rPr>
          <w:rFonts w:hint="eastAsia"/>
        </w:rPr>
        <w:t>в</w:t>
      </w:r>
      <w:r>
        <w:t xml:space="preserve"> </w:t>
      </w:r>
      <w:r>
        <w:rPr>
          <w:rFonts w:hint="eastAsia"/>
        </w:rPr>
        <w:t>уточнении</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быстро</w:t>
      </w:r>
      <w:r>
        <w:t xml:space="preserve"> </w:t>
      </w:r>
      <w:r>
        <w:rPr>
          <w:rFonts w:hint="eastAsia"/>
        </w:rPr>
        <w:t>изменяющейся</w:t>
      </w:r>
      <w:r>
        <w:t xml:space="preserve"> </w:t>
      </w:r>
      <w:r>
        <w:rPr>
          <w:rFonts w:hint="eastAsia"/>
        </w:rPr>
        <w:t>реальностью</w:t>
      </w:r>
      <w:r>
        <w:t xml:space="preserve"> </w:t>
      </w:r>
      <w:r>
        <w:rPr>
          <w:rFonts w:hint="eastAsia"/>
        </w:rPr>
        <w:t>в</w:t>
      </w:r>
      <w:r>
        <w:t xml:space="preserve"> </w:t>
      </w:r>
      <w:r>
        <w:rPr>
          <w:rFonts w:hint="eastAsia"/>
        </w:rPr>
        <w:t>условиях</w:t>
      </w:r>
      <w:r>
        <w:t xml:space="preserve"> </w:t>
      </w:r>
      <w:r>
        <w:rPr>
          <w:rFonts w:hint="eastAsia"/>
        </w:rPr>
        <w:t>цифровизации</w:t>
      </w:r>
      <w:r>
        <w:t xml:space="preserve"> </w:t>
      </w:r>
      <w:r>
        <w:rPr>
          <w:rFonts w:hint="eastAsia"/>
        </w:rPr>
        <w:t>и</w:t>
      </w:r>
      <w:r>
        <w:t xml:space="preserve"> </w:t>
      </w:r>
      <w:r>
        <w:rPr>
          <w:rFonts w:hint="eastAsia"/>
        </w:rPr>
        <w:t>очевидного</w:t>
      </w:r>
      <w:r>
        <w:t xml:space="preserve"> </w:t>
      </w:r>
      <w:r>
        <w:rPr>
          <w:rFonts w:hint="eastAsia"/>
        </w:rPr>
        <w:t>стремления</w:t>
      </w:r>
      <w:r>
        <w:t xml:space="preserve"> </w:t>
      </w:r>
      <w:r>
        <w:rPr>
          <w:rFonts w:hint="eastAsia"/>
        </w:rPr>
        <w:t>к</w:t>
      </w:r>
      <w:r>
        <w:t xml:space="preserve"> </w:t>
      </w:r>
      <w:r>
        <w:rPr>
          <w:rFonts w:hint="eastAsia"/>
        </w:rPr>
        <w:t>геймификации</w:t>
      </w:r>
      <w:r>
        <w:t xml:space="preserve"> </w:t>
      </w:r>
      <w:r>
        <w:rPr>
          <w:rFonts w:hint="eastAsia"/>
        </w:rPr>
        <w:t>рабочих</w:t>
      </w:r>
      <w:r>
        <w:t xml:space="preserve"> </w:t>
      </w:r>
      <w:r>
        <w:rPr>
          <w:rFonts w:hint="eastAsia"/>
        </w:rPr>
        <w:t>и</w:t>
      </w:r>
      <w:r>
        <w:t xml:space="preserve"> </w:t>
      </w:r>
      <w:r>
        <w:rPr>
          <w:rFonts w:hint="eastAsia"/>
        </w:rPr>
        <w:t>образовательных</w:t>
      </w:r>
      <w:r>
        <w:t xml:space="preserve"> </w:t>
      </w:r>
      <w:r>
        <w:rPr>
          <w:rFonts w:hint="eastAsia"/>
        </w:rPr>
        <w:t>процессов</w:t>
      </w:r>
      <w:r>
        <w:t xml:space="preserve">. </w:t>
      </w:r>
      <w:r>
        <w:rPr>
          <w:rFonts w:hint="eastAsia"/>
        </w:rPr>
        <w:t>Вполне</w:t>
      </w:r>
      <w:r>
        <w:t xml:space="preserve"> </w:t>
      </w:r>
      <w:r>
        <w:rPr>
          <w:rFonts w:hint="eastAsia"/>
        </w:rPr>
        <w:t>очевидно</w:t>
      </w:r>
      <w:r>
        <w:t xml:space="preserve">, </w:t>
      </w:r>
      <w:r>
        <w:rPr>
          <w:rFonts w:hint="eastAsia"/>
        </w:rPr>
        <w:t>что</w:t>
      </w:r>
      <w:r>
        <w:t xml:space="preserve"> </w:t>
      </w:r>
      <w:r>
        <w:rPr>
          <w:rFonts w:hint="eastAsia"/>
        </w:rPr>
        <w:t>индустрия</w:t>
      </w:r>
      <w:r>
        <w:t xml:space="preserve"> </w:t>
      </w:r>
      <w:r>
        <w:rPr>
          <w:rFonts w:hint="eastAsia"/>
        </w:rPr>
        <w:t>фэнтезийных</w:t>
      </w:r>
      <w:r>
        <w:t xml:space="preserve"> </w:t>
      </w:r>
      <w:r>
        <w:rPr>
          <w:rFonts w:hint="eastAsia"/>
        </w:rPr>
        <w:t>видеоигр</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является</w:t>
      </w:r>
      <w:r>
        <w:t xml:space="preserve"> </w:t>
      </w:r>
      <w:r>
        <w:rPr>
          <w:rFonts w:hint="eastAsia"/>
        </w:rPr>
        <w:t>одной</w:t>
      </w:r>
      <w:r>
        <w:t xml:space="preserve"> </w:t>
      </w:r>
      <w:r>
        <w:rPr>
          <w:rFonts w:hint="eastAsia"/>
        </w:rPr>
        <w:t>из</w:t>
      </w:r>
      <w:r>
        <w:t xml:space="preserve"> </w:t>
      </w:r>
      <w:r>
        <w:rPr>
          <w:rFonts w:hint="eastAsia"/>
        </w:rPr>
        <w:t>наиболее</w:t>
      </w:r>
      <w:r>
        <w:t xml:space="preserve"> </w:t>
      </w:r>
      <w:r>
        <w:rPr>
          <w:rFonts w:hint="eastAsia"/>
        </w:rPr>
        <w:t>быстроразвивающихся</w:t>
      </w:r>
      <w:r>
        <w:t xml:space="preserve"> </w:t>
      </w:r>
      <w:r>
        <w:rPr>
          <w:rFonts w:hint="eastAsia"/>
        </w:rPr>
        <w:t>отраслей</w:t>
      </w:r>
      <w:r>
        <w:t xml:space="preserve">: </w:t>
      </w:r>
      <w:r>
        <w:rPr>
          <w:rFonts w:hint="eastAsia"/>
        </w:rPr>
        <w:t>при</w:t>
      </w:r>
      <w:r>
        <w:t xml:space="preserve"> </w:t>
      </w:r>
      <w:r>
        <w:rPr>
          <w:rFonts w:hint="eastAsia"/>
        </w:rPr>
        <w:t>этом</w:t>
      </w:r>
      <w:r>
        <w:t xml:space="preserve"> </w:t>
      </w:r>
      <w:r>
        <w:rPr>
          <w:rFonts w:hint="eastAsia"/>
        </w:rPr>
        <w:t>изменяется</w:t>
      </w:r>
      <w:r>
        <w:t xml:space="preserve"> </w:t>
      </w:r>
      <w:r>
        <w:rPr>
          <w:rFonts w:hint="eastAsia"/>
        </w:rPr>
        <w:t>не</w:t>
      </w:r>
      <w:r>
        <w:t xml:space="preserve"> </w:t>
      </w:r>
      <w:r>
        <w:rPr>
          <w:rFonts w:hint="eastAsia"/>
        </w:rPr>
        <w:t>только</w:t>
      </w:r>
      <w:r>
        <w:t xml:space="preserve"> </w:t>
      </w:r>
      <w:r>
        <w:rPr>
          <w:rFonts w:hint="eastAsia"/>
        </w:rPr>
        <w:t>техническая</w:t>
      </w:r>
      <w:r>
        <w:t xml:space="preserve">, </w:t>
      </w:r>
      <w:r>
        <w:rPr>
          <w:rFonts w:hint="eastAsia"/>
        </w:rPr>
        <w:t>но</w:t>
      </w:r>
      <w:r>
        <w:t xml:space="preserve"> </w:t>
      </w:r>
      <w:r>
        <w:rPr>
          <w:rFonts w:hint="eastAsia"/>
        </w:rPr>
        <w:t>и</w:t>
      </w:r>
      <w:r>
        <w:t xml:space="preserve"> </w:t>
      </w:r>
      <w:r>
        <w:rPr>
          <w:rFonts w:hint="eastAsia"/>
        </w:rPr>
        <w:t>языковая</w:t>
      </w:r>
      <w:r>
        <w:t xml:space="preserve"> </w:t>
      </w:r>
      <w:r>
        <w:rPr>
          <w:rFonts w:hint="eastAsia"/>
        </w:rPr>
        <w:t>составляющая</w:t>
      </w:r>
      <w:r>
        <w:t xml:space="preserve"> </w:t>
      </w:r>
      <w:r>
        <w:rPr>
          <w:rFonts w:hint="eastAsia"/>
        </w:rPr>
        <w:t>игр</w:t>
      </w:r>
      <w:r>
        <w:t xml:space="preserve">, </w:t>
      </w:r>
      <w:r>
        <w:rPr>
          <w:rFonts w:hint="eastAsia"/>
        </w:rPr>
        <w:t>что</w:t>
      </w:r>
      <w:r>
        <w:t xml:space="preserve"> </w:t>
      </w:r>
      <w:r>
        <w:rPr>
          <w:rFonts w:hint="eastAsia"/>
        </w:rPr>
        <w:t>находит</w:t>
      </w:r>
      <w:r>
        <w:t xml:space="preserve"> </w:t>
      </w:r>
      <w:r>
        <w:rPr>
          <w:rFonts w:hint="eastAsia"/>
        </w:rPr>
        <w:t>свое</w:t>
      </w:r>
      <w:r>
        <w:t xml:space="preserve"> </w:t>
      </w:r>
      <w:r>
        <w:rPr>
          <w:rFonts w:hint="eastAsia"/>
        </w:rPr>
        <w:t>отражение</w:t>
      </w:r>
      <w:r>
        <w:t xml:space="preserve">, </w:t>
      </w:r>
      <w:r>
        <w:rPr>
          <w:rFonts w:hint="eastAsia"/>
        </w:rPr>
        <w:t>в</w:t>
      </w:r>
      <w:r>
        <w:t xml:space="preserve"> </w:t>
      </w:r>
      <w:r>
        <w:rPr>
          <w:rFonts w:hint="eastAsia"/>
        </w:rPr>
        <w:t>частности</w:t>
      </w:r>
      <w:r>
        <w:t xml:space="preserve">, </w:t>
      </w:r>
      <w:r>
        <w:rPr>
          <w:rFonts w:hint="eastAsia"/>
        </w:rPr>
        <w:t>в</w:t>
      </w:r>
      <w:r>
        <w:t xml:space="preserve"> </w:t>
      </w:r>
      <w:r>
        <w:rPr>
          <w:rFonts w:hint="eastAsia"/>
        </w:rPr>
        <w:t>наименованиях</w:t>
      </w:r>
      <w:r>
        <w:t xml:space="preserve"> </w:t>
      </w:r>
      <w:r>
        <w:rPr>
          <w:rFonts w:hint="eastAsia"/>
        </w:rPr>
        <w:t>фэнтезийных</w:t>
      </w:r>
      <w:r>
        <w:t xml:space="preserve"> </w:t>
      </w:r>
      <w:r>
        <w:rPr>
          <w:rFonts w:hint="eastAsia"/>
        </w:rPr>
        <w:t>персонажей</w:t>
      </w:r>
      <w:r>
        <w:t xml:space="preserve">, </w:t>
      </w:r>
      <w:r>
        <w:rPr>
          <w:rFonts w:hint="eastAsia"/>
        </w:rPr>
        <w:t>служащих</w:t>
      </w:r>
      <w:r>
        <w:t xml:space="preserve"> </w:t>
      </w:r>
      <w:r>
        <w:rPr>
          <w:rFonts w:hint="eastAsia"/>
        </w:rPr>
        <w:t>воплощению</w:t>
      </w:r>
      <w:r>
        <w:t xml:space="preserve"> </w:t>
      </w:r>
      <w:r>
        <w:rPr>
          <w:rFonts w:hint="eastAsia"/>
        </w:rPr>
        <w:t>замысла</w:t>
      </w:r>
      <w:r>
        <w:t xml:space="preserve"> </w:t>
      </w:r>
      <w:r>
        <w:rPr>
          <w:rFonts w:hint="eastAsia"/>
        </w:rPr>
        <w:t>создателей</w:t>
      </w:r>
      <w:r>
        <w:t xml:space="preserve"> </w:t>
      </w:r>
      <w:r>
        <w:rPr>
          <w:rFonts w:hint="eastAsia"/>
        </w:rPr>
        <w:t>игр</w:t>
      </w:r>
      <w:r>
        <w:t>.</w:t>
      </w:r>
    </w:p>
    <w:p w14:paraId="3ED792BD" w14:textId="77777777" w:rsidR="00274707" w:rsidRDefault="00274707" w:rsidP="00274707">
      <w:r>
        <w:rPr>
          <w:rFonts w:hint="eastAsia"/>
        </w:rPr>
        <w:t>Грифонимы</w:t>
      </w:r>
      <w:r>
        <w:t xml:space="preserve"> </w:t>
      </w:r>
      <w:r>
        <w:rPr>
          <w:rFonts w:hint="eastAsia"/>
        </w:rPr>
        <w:t>как</w:t>
      </w:r>
      <w:r>
        <w:t xml:space="preserve"> </w:t>
      </w:r>
      <w:r>
        <w:rPr>
          <w:rFonts w:hint="eastAsia"/>
        </w:rPr>
        <w:t>вид</w:t>
      </w:r>
      <w:r>
        <w:t xml:space="preserve"> </w:t>
      </w:r>
      <w:r>
        <w:rPr>
          <w:rFonts w:hint="eastAsia"/>
        </w:rPr>
        <w:t>квазиантропонимов</w:t>
      </w:r>
      <w:r>
        <w:t xml:space="preserve">, </w:t>
      </w:r>
      <w:r>
        <w:rPr>
          <w:rFonts w:hint="eastAsia"/>
        </w:rPr>
        <w:t>характерных</w:t>
      </w:r>
      <w:r>
        <w:t xml:space="preserve"> </w:t>
      </w:r>
      <w:r>
        <w:rPr>
          <w:rFonts w:hint="eastAsia"/>
        </w:rPr>
        <w:t>для</w:t>
      </w:r>
      <w:r>
        <w:t xml:space="preserve"> </w:t>
      </w:r>
      <w:r>
        <w:rPr>
          <w:rFonts w:hint="eastAsia"/>
        </w:rPr>
        <w:t>англоязычных</w:t>
      </w:r>
      <w:r>
        <w:t xml:space="preserve"> </w:t>
      </w:r>
      <w:r>
        <w:rPr>
          <w:rFonts w:hint="eastAsia"/>
        </w:rPr>
        <w:t>фэнтезийных</w:t>
      </w:r>
      <w:r>
        <w:t xml:space="preserve"> </w:t>
      </w:r>
      <w:r>
        <w:rPr>
          <w:rFonts w:hint="eastAsia"/>
        </w:rPr>
        <w:t>игровых</w:t>
      </w:r>
      <w:r>
        <w:t xml:space="preserve"> </w:t>
      </w:r>
      <w:r>
        <w:rPr>
          <w:rFonts w:hint="eastAsia"/>
        </w:rPr>
        <w:t>вселенных</w:t>
      </w:r>
      <w:r>
        <w:t xml:space="preserve">, </w:t>
      </w:r>
      <w:r>
        <w:rPr>
          <w:rFonts w:hint="eastAsia"/>
        </w:rPr>
        <w:t>являются</w:t>
      </w:r>
      <w:r>
        <w:t xml:space="preserve"> </w:t>
      </w:r>
      <w:r>
        <w:rPr>
          <w:rFonts w:hint="eastAsia"/>
        </w:rPr>
        <w:t>символом</w:t>
      </w:r>
      <w:r>
        <w:t xml:space="preserve"> </w:t>
      </w:r>
      <w:r>
        <w:rPr>
          <w:rFonts w:hint="eastAsia"/>
        </w:rPr>
        <w:t>усложняющейся</w:t>
      </w:r>
      <w:r>
        <w:t xml:space="preserve"> </w:t>
      </w:r>
      <w:r>
        <w:rPr>
          <w:rFonts w:hint="eastAsia"/>
        </w:rPr>
        <w:t>цифровой</w:t>
      </w:r>
      <w:r>
        <w:t xml:space="preserve"> </w:t>
      </w:r>
      <w:r>
        <w:rPr>
          <w:rFonts w:hint="eastAsia"/>
        </w:rPr>
        <w:t>реальности</w:t>
      </w:r>
      <w:r>
        <w:t xml:space="preserve">. </w:t>
      </w:r>
      <w:r>
        <w:rPr>
          <w:rFonts w:hint="eastAsia"/>
        </w:rPr>
        <w:t>Данный</w:t>
      </w:r>
      <w:r>
        <w:t xml:space="preserve"> </w:t>
      </w:r>
      <w:r>
        <w:rPr>
          <w:rFonts w:hint="eastAsia"/>
        </w:rPr>
        <w:t>факт</w:t>
      </w:r>
      <w:r>
        <w:t xml:space="preserve"> </w:t>
      </w:r>
      <w:r>
        <w:rPr>
          <w:rFonts w:hint="eastAsia"/>
        </w:rPr>
        <w:t>подтверждается</w:t>
      </w:r>
      <w:r>
        <w:t xml:space="preserve"> </w:t>
      </w:r>
      <w:r>
        <w:rPr>
          <w:rFonts w:hint="eastAsia"/>
        </w:rPr>
        <w:t>изменениями</w:t>
      </w:r>
      <w:r>
        <w:t xml:space="preserve">, </w:t>
      </w:r>
      <w:r>
        <w:rPr>
          <w:rFonts w:hint="eastAsia"/>
        </w:rPr>
        <w:t>происходящими</w:t>
      </w:r>
      <w:r>
        <w:t xml:space="preserve"> </w:t>
      </w:r>
      <w:r>
        <w:rPr>
          <w:rFonts w:hint="eastAsia"/>
        </w:rPr>
        <w:t>в</w:t>
      </w:r>
      <w:r>
        <w:t xml:space="preserve"> </w:t>
      </w:r>
      <w:r>
        <w:rPr>
          <w:rFonts w:hint="eastAsia"/>
        </w:rPr>
        <w:t>структурном</w:t>
      </w:r>
      <w:r>
        <w:t xml:space="preserve"> </w:t>
      </w:r>
      <w:r>
        <w:rPr>
          <w:rFonts w:hint="eastAsia"/>
        </w:rPr>
        <w:t>и</w:t>
      </w:r>
      <w:r>
        <w:t xml:space="preserve"> </w:t>
      </w:r>
      <w:r>
        <w:rPr>
          <w:rFonts w:hint="eastAsia"/>
        </w:rPr>
        <w:t>семантическом</w:t>
      </w:r>
      <w:r>
        <w:t xml:space="preserve"> </w:t>
      </w:r>
      <w:r>
        <w:rPr>
          <w:rFonts w:hint="eastAsia"/>
        </w:rPr>
        <w:t>составе</w:t>
      </w:r>
      <w:r>
        <w:t xml:space="preserve"> </w:t>
      </w:r>
      <w:r>
        <w:rPr>
          <w:rFonts w:hint="eastAsia"/>
        </w:rPr>
        <w:t>номинаций</w:t>
      </w:r>
      <w:r>
        <w:t xml:space="preserve"> </w:t>
      </w:r>
      <w:r>
        <w:rPr>
          <w:rFonts w:hint="eastAsia"/>
        </w:rPr>
        <w:t>фэнтезийных</w:t>
      </w:r>
      <w:r>
        <w:t xml:space="preserve"> </w:t>
      </w:r>
      <w:r>
        <w:rPr>
          <w:rFonts w:hint="eastAsia"/>
        </w:rPr>
        <w:t>игровых</w:t>
      </w:r>
      <w:r>
        <w:t xml:space="preserve"> </w:t>
      </w:r>
      <w:r>
        <w:rPr>
          <w:rFonts w:hint="eastAsia"/>
        </w:rPr>
        <w:t>персонажей</w:t>
      </w:r>
      <w:r>
        <w:t xml:space="preserve"> </w:t>
      </w:r>
      <w:r>
        <w:rPr>
          <w:rFonts w:hint="eastAsia"/>
        </w:rPr>
        <w:t>в</w:t>
      </w:r>
      <w:r>
        <w:t xml:space="preserve"> </w:t>
      </w:r>
      <w:r>
        <w:rPr>
          <w:rFonts w:hint="eastAsia"/>
        </w:rPr>
        <w:t>диахроническом</w:t>
      </w:r>
      <w:r>
        <w:t xml:space="preserve"> </w:t>
      </w:r>
      <w:r>
        <w:rPr>
          <w:rFonts w:hint="eastAsia"/>
        </w:rPr>
        <w:t>аспекте</w:t>
      </w:r>
      <w:r>
        <w:t>.</w:t>
      </w:r>
    </w:p>
    <w:p w14:paraId="6F253034" w14:textId="77777777" w:rsidR="00274707" w:rsidRDefault="00274707" w:rsidP="00274707">
      <w:r>
        <w:rPr>
          <w:rFonts w:hint="eastAsia"/>
        </w:rPr>
        <w:lastRenderedPageBreak/>
        <w:t>При</w:t>
      </w:r>
      <w:r>
        <w:t xml:space="preserve"> </w:t>
      </w:r>
      <w:r>
        <w:rPr>
          <w:rFonts w:hint="eastAsia"/>
        </w:rPr>
        <w:t>исследовании</w:t>
      </w:r>
      <w:r>
        <w:t xml:space="preserve"> </w:t>
      </w:r>
      <w:r>
        <w:rPr>
          <w:rFonts w:hint="eastAsia"/>
        </w:rPr>
        <w:t>семантики</w:t>
      </w:r>
      <w:r>
        <w:t xml:space="preserve"> </w:t>
      </w:r>
      <w:r>
        <w:rPr>
          <w:rFonts w:hint="eastAsia"/>
        </w:rPr>
        <w:t>грифонимов</w:t>
      </w:r>
      <w:r>
        <w:t xml:space="preserve"> </w:t>
      </w:r>
      <w:r>
        <w:rPr>
          <w:rFonts w:hint="eastAsia"/>
        </w:rPr>
        <w:t>нами</w:t>
      </w:r>
      <w:r>
        <w:t xml:space="preserve"> </w:t>
      </w:r>
      <w:r>
        <w:rPr>
          <w:rFonts w:hint="eastAsia"/>
        </w:rPr>
        <w:t>были</w:t>
      </w:r>
      <w:r>
        <w:t xml:space="preserve"> </w:t>
      </w:r>
      <w:r>
        <w:rPr>
          <w:rFonts w:hint="eastAsia"/>
        </w:rPr>
        <w:t>выявлены</w:t>
      </w:r>
      <w:r>
        <w:t xml:space="preserve"> </w:t>
      </w:r>
      <w:r>
        <w:rPr>
          <w:rFonts w:hint="eastAsia"/>
        </w:rPr>
        <w:t>такие</w:t>
      </w:r>
      <w:r>
        <w:t xml:space="preserve"> </w:t>
      </w:r>
      <w:r>
        <w:rPr>
          <w:rFonts w:hint="eastAsia"/>
        </w:rPr>
        <w:t>семантические</w:t>
      </w:r>
      <w:r>
        <w:t xml:space="preserve"> </w:t>
      </w:r>
      <w:r>
        <w:rPr>
          <w:rFonts w:hint="eastAsia"/>
        </w:rPr>
        <w:t>параметры</w:t>
      </w:r>
      <w:r>
        <w:t xml:space="preserve">, </w:t>
      </w:r>
      <w:r>
        <w:rPr>
          <w:rFonts w:hint="eastAsia"/>
        </w:rPr>
        <w:t>как</w:t>
      </w:r>
      <w:r>
        <w:t xml:space="preserve"> </w:t>
      </w:r>
      <w:r>
        <w:rPr>
          <w:rFonts w:hint="eastAsia"/>
        </w:rPr>
        <w:t>«</w:t>
      </w:r>
      <w:r>
        <w:rPr>
          <w:rFonts w:hint="eastAsia"/>
        </w:rPr>
        <w:t>внешний</w:t>
      </w:r>
      <w:r>
        <w:t xml:space="preserve"> </w:t>
      </w:r>
      <w:r>
        <w:rPr>
          <w:rFonts w:hint="eastAsia"/>
        </w:rPr>
        <w:t>вид</w:t>
      </w:r>
      <w:r>
        <w:rPr>
          <w:rFonts w:hint="eastAsia"/>
        </w:rPr>
        <w:t>»</w:t>
      </w:r>
      <w:r>
        <w:t xml:space="preserve">, </w:t>
      </w:r>
      <w:r>
        <w:rPr>
          <w:rFonts w:hint="eastAsia"/>
        </w:rPr>
        <w:t>«</w:t>
      </w:r>
      <w:r>
        <w:rPr>
          <w:rFonts w:hint="eastAsia"/>
        </w:rPr>
        <w:t>характеристика</w:t>
      </w:r>
      <w:r>
        <w:rPr>
          <w:rFonts w:hint="eastAsia"/>
        </w:rPr>
        <w:t>»</w:t>
      </w:r>
      <w:r>
        <w:t xml:space="preserve"> </w:t>
      </w:r>
      <w:r>
        <w:rPr>
          <w:rFonts w:hint="eastAsia"/>
        </w:rPr>
        <w:t>и</w:t>
      </w:r>
      <w:r>
        <w:t xml:space="preserve"> </w:t>
      </w:r>
      <w:r>
        <w:rPr>
          <w:rFonts w:hint="eastAsia"/>
        </w:rPr>
        <w:t>«</w:t>
      </w:r>
      <w:r>
        <w:rPr>
          <w:rFonts w:hint="eastAsia"/>
        </w:rPr>
        <w:t>смешанный</w:t>
      </w:r>
      <w:r>
        <w:t xml:space="preserve"> </w:t>
      </w:r>
      <w:r>
        <w:rPr>
          <w:rFonts w:hint="eastAsia"/>
        </w:rPr>
        <w:t>тип</w:t>
      </w:r>
      <w:r>
        <w:rPr>
          <w:rFonts w:hint="eastAsia"/>
        </w:rPr>
        <w:t>»</w:t>
      </w:r>
      <w:r>
        <w:t xml:space="preserve">. </w:t>
      </w:r>
      <w:r>
        <w:rPr>
          <w:rFonts w:hint="eastAsia"/>
        </w:rPr>
        <w:t>Ведущим</w:t>
      </w:r>
      <w:r>
        <w:t xml:space="preserve"> </w:t>
      </w:r>
      <w:r>
        <w:rPr>
          <w:rFonts w:hint="eastAsia"/>
        </w:rPr>
        <w:t>семантическим</w:t>
      </w:r>
      <w:r>
        <w:t xml:space="preserve"> </w:t>
      </w:r>
      <w:r>
        <w:rPr>
          <w:rFonts w:hint="eastAsia"/>
        </w:rPr>
        <w:t>параметром</w:t>
      </w:r>
      <w:r>
        <w:t xml:space="preserve"> </w:t>
      </w:r>
      <w:r>
        <w:rPr>
          <w:rFonts w:hint="eastAsia"/>
        </w:rPr>
        <w:t>в</w:t>
      </w:r>
      <w:r>
        <w:t xml:space="preserve"> </w:t>
      </w:r>
      <w:r>
        <w:rPr>
          <w:rFonts w:hint="eastAsia"/>
        </w:rPr>
        <w:t>рамках</w:t>
      </w:r>
      <w:r>
        <w:t xml:space="preserve"> </w:t>
      </w:r>
      <w:r>
        <w:rPr>
          <w:rFonts w:hint="eastAsia"/>
        </w:rPr>
        <w:t>осуществленного</w:t>
      </w:r>
      <w:r>
        <w:t xml:space="preserve"> </w:t>
      </w:r>
      <w:r>
        <w:rPr>
          <w:rFonts w:hint="eastAsia"/>
        </w:rPr>
        <w:t>исследования</w:t>
      </w:r>
      <w:r>
        <w:t xml:space="preserve"> </w:t>
      </w:r>
      <w:r>
        <w:rPr>
          <w:rFonts w:hint="eastAsia"/>
        </w:rPr>
        <w:t>является</w:t>
      </w:r>
      <w:r>
        <w:t xml:space="preserve"> </w:t>
      </w:r>
      <w:r>
        <w:rPr>
          <w:rFonts w:hint="eastAsia"/>
        </w:rPr>
        <w:t>параметр</w:t>
      </w:r>
      <w:r>
        <w:t xml:space="preserve"> </w:t>
      </w:r>
      <w:r>
        <w:rPr>
          <w:rFonts w:hint="eastAsia"/>
        </w:rPr>
        <w:t>«</w:t>
      </w:r>
      <w:r>
        <w:rPr>
          <w:rFonts w:hint="eastAsia"/>
        </w:rPr>
        <w:t>внешний</w:t>
      </w:r>
      <w:r>
        <w:t xml:space="preserve"> </w:t>
      </w:r>
      <w:r>
        <w:rPr>
          <w:rFonts w:hint="eastAsia"/>
        </w:rPr>
        <w:t>вид</w:t>
      </w:r>
      <w:r>
        <w:rPr>
          <w:rFonts w:hint="eastAsia"/>
        </w:rPr>
        <w:t>»</w:t>
      </w:r>
      <w:r>
        <w:t xml:space="preserve">, </w:t>
      </w:r>
      <w:r>
        <w:rPr>
          <w:rFonts w:hint="eastAsia"/>
        </w:rPr>
        <w:t>что</w:t>
      </w:r>
      <w:r>
        <w:t xml:space="preserve"> </w:t>
      </w:r>
      <w:r>
        <w:rPr>
          <w:rFonts w:hint="eastAsia"/>
        </w:rPr>
        <w:t>объясняется</w:t>
      </w:r>
      <w:r>
        <w:t>,</w:t>
      </w:r>
      <w:r>
        <w:tab/>
      </w:r>
      <w:r>
        <w:rPr>
          <w:rFonts w:hint="eastAsia"/>
        </w:rPr>
        <w:t>во</w:t>
      </w:r>
      <w:r>
        <w:t>-</w:t>
      </w:r>
      <w:r>
        <w:rPr>
          <w:rFonts w:hint="eastAsia"/>
        </w:rPr>
        <w:t>первых</w:t>
      </w:r>
      <w:r>
        <w:t>,</w:t>
      </w:r>
      <w:r>
        <w:tab/>
      </w:r>
      <w:r>
        <w:rPr>
          <w:rFonts w:hint="eastAsia"/>
        </w:rPr>
        <w:t>неразрывной</w:t>
      </w:r>
      <w:r>
        <w:tab/>
      </w:r>
      <w:r>
        <w:rPr>
          <w:rFonts w:hint="eastAsia"/>
        </w:rPr>
        <w:t>связью</w:t>
      </w:r>
      <w:r>
        <w:t xml:space="preserve"> </w:t>
      </w:r>
      <w:r>
        <w:rPr>
          <w:rFonts w:hint="eastAsia"/>
        </w:rPr>
        <w:t>грифонимов</w:t>
      </w:r>
      <w:r>
        <w:tab/>
      </w:r>
      <w:r>
        <w:rPr>
          <w:rFonts w:hint="eastAsia"/>
        </w:rPr>
        <w:t>с</w:t>
      </w:r>
    </w:p>
    <w:p w14:paraId="00B7290A" w14:textId="77777777" w:rsidR="00274707" w:rsidRDefault="00274707" w:rsidP="00274707">
      <w:r>
        <w:rPr>
          <w:rFonts w:hint="eastAsia"/>
        </w:rPr>
        <w:t>визуализированными</w:t>
      </w:r>
      <w:r>
        <w:t xml:space="preserve"> </w:t>
      </w:r>
      <w:r>
        <w:rPr>
          <w:rFonts w:hint="eastAsia"/>
        </w:rPr>
        <w:t>объектами</w:t>
      </w:r>
      <w:r>
        <w:t xml:space="preserve"> </w:t>
      </w:r>
      <w:r>
        <w:rPr>
          <w:rFonts w:hint="eastAsia"/>
        </w:rPr>
        <w:t>номинирования</w:t>
      </w:r>
      <w:r>
        <w:t xml:space="preserve">, </w:t>
      </w:r>
      <w:r>
        <w:rPr>
          <w:rFonts w:hint="eastAsia"/>
        </w:rPr>
        <w:t>и</w:t>
      </w:r>
      <w:r>
        <w:t xml:space="preserve">, </w:t>
      </w:r>
      <w:r>
        <w:rPr>
          <w:rFonts w:hint="eastAsia"/>
        </w:rPr>
        <w:t>во</w:t>
      </w:r>
      <w:r>
        <w:t>-</w:t>
      </w:r>
      <w:r>
        <w:rPr>
          <w:rFonts w:hint="eastAsia"/>
        </w:rPr>
        <w:t>вторых</w:t>
      </w:r>
      <w:r>
        <w:t xml:space="preserve">, </w:t>
      </w:r>
      <w:r>
        <w:rPr>
          <w:rFonts w:hint="eastAsia"/>
        </w:rPr>
        <w:t>с</w:t>
      </w:r>
      <w:r>
        <w:t xml:space="preserve"> </w:t>
      </w:r>
      <w:r>
        <w:rPr>
          <w:rFonts w:hint="eastAsia"/>
        </w:rPr>
        <w:t>самой</w:t>
      </w:r>
      <w:r>
        <w:t xml:space="preserve"> </w:t>
      </w:r>
      <w:r>
        <w:rPr>
          <w:rFonts w:hint="eastAsia"/>
        </w:rPr>
        <w:t>спецификой</w:t>
      </w:r>
      <w:r>
        <w:t xml:space="preserve"> </w:t>
      </w:r>
      <w:r>
        <w:rPr>
          <w:rFonts w:hint="eastAsia"/>
        </w:rPr>
        <w:t>игрового</w:t>
      </w:r>
      <w:r>
        <w:t xml:space="preserve"> </w:t>
      </w:r>
      <w:r>
        <w:rPr>
          <w:rFonts w:hint="eastAsia"/>
        </w:rPr>
        <w:t>жанра</w:t>
      </w:r>
      <w:r>
        <w:t xml:space="preserve">. </w:t>
      </w:r>
      <w:r>
        <w:rPr>
          <w:rFonts w:hint="eastAsia"/>
        </w:rPr>
        <w:t>Соотнесение</w:t>
      </w:r>
      <w:r>
        <w:t xml:space="preserve"> </w:t>
      </w:r>
      <w:r>
        <w:rPr>
          <w:rFonts w:hint="eastAsia"/>
        </w:rPr>
        <w:t>семантических</w:t>
      </w:r>
      <w:r>
        <w:t xml:space="preserve"> </w:t>
      </w:r>
      <w:r>
        <w:rPr>
          <w:rFonts w:hint="eastAsia"/>
        </w:rPr>
        <w:t>параметров</w:t>
      </w:r>
      <w:r>
        <w:t xml:space="preserve"> </w:t>
      </w:r>
      <w:r>
        <w:rPr>
          <w:rFonts w:hint="eastAsia"/>
        </w:rPr>
        <w:t>анализируемых</w:t>
      </w:r>
      <w:r>
        <w:t xml:space="preserve"> </w:t>
      </w:r>
      <w:r>
        <w:rPr>
          <w:rFonts w:hint="eastAsia"/>
        </w:rPr>
        <w:t>номинаций</w:t>
      </w:r>
      <w:r>
        <w:t xml:space="preserve"> </w:t>
      </w:r>
      <w:r>
        <w:rPr>
          <w:rFonts w:hint="eastAsia"/>
        </w:rPr>
        <w:t>с</w:t>
      </w:r>
      <w:r>
        <w:t xml:space="preserve"> </w:t>
      </w:r>
      <w:r>
        <w:rPr>
          <w:rFonts w:hint="eastAsia"/>
        </w:rPr>
        <w:t>их</w:t>
      </w:r>
      <w:r>
        <w:t xml:space="preserve"> </w:t>
      </w:r>
      <w:r>
        <w:rPr>
          <w:rFonts w:hint="eastAsia"/>
        </w:rPr>
        <w:t>компонентами</w:t>
      </w:r>
      <w:r>
        <w:t xml:space="preserve"> </w:t>
      </w:r>
      <w:r>
        <w:rPr>
          <w:rFonts w:hint="eastAsia"/>
        </w:rPr>
        <w:t>позволило</w:t>
      </w:r>
      <w:r>
        <w:t xml:space="preserve"> </w:t>
      </w:r>
      <w:r>
        <w:rPr>
          <w:rFonts w:hint="eastAsia"/>
        </w:rPr>
        <w:t>составить</w:t>
      </w:r>
      <w:r>
        <w:t xml:space="preserve"> </w:t>
      </w:r>
      <w:r>
        <w:rPr>
          <w:rFonts w:hint="eastAsia"/>
        </w:rPr>
        <w:t>более</w:t>
      </w:r>
      <w:r>
        <w:t xml:space="preserve"> </w:t>
      </w:r>
      <w:r>
        <w:rPr>
          <w:rFonts w:hint="eastAsia"/>
        </w:rPr>
        <w:t>полное</w:t>
      </w:r>
      <w:r>
        <w:t xml:space="preserve"> </w:t>
      </w:r>
      <w:r>
        <w:rPr>
          <w:rFonts w:hint="eastAsia"/>
        </w:rPr>
        <w:t>представление</w:t>
      </w:r>
      <w:r>
        <w:t xml:space="preserve"> </w:t>
      </w:r>
      <w:r>
        <w:rPr>
          <w:rFonts w:hint="eastAsia"/>
        </w:rPr>
        <w:t>о</w:t>
      </w:r>
      <w:r>
        <w:t xml:space="preserve"> </w:t>
      </w:r>
      <w:r>
        <w:rPr>
          <w:rFonts w:hint="eastAsia"/>
        </w:rPr>
        <w:t>семантическом</w:t>
      </w:r>
      <w:r>
        <w:t xml:space="preserve"> </w:t>
      </w:r>
      <w:r>
        <w:rPr>
          <w:rFonts w:hint="eastAsia"/>
        </w:rPr>
        <w:t>потенциале</w:t>
      </w:r>
      <w:r>
        <w:t xml:space="preserve"> </w:t>
      </w:r>
      <w:r>
        <w:rPr>
          <w:rFonts w:hint="eastAsia"/>
        </w:rPr>
        <w:t>грифонимов</w:t>
      </w:r>
      <w:r>
        <w:t xml:space="preserve">, </w:t>
      </w:r>
      <w:r>
        <w:rPr>
          <w:rFonts w:hint="eastAsia"/>
        </w:rPr>
        <w:t>в</w:t>
      </w:r>
      <w:r>
        <w:t xml:space="preserve"> </w:t>
      </w:r>
      <w:r>
        <w:rPr>
          <w:rFonts w:hint="eastAsia"/>
        </w:rPr>
        <w:t>числе</w:t>
      </w:r>
      <w:r>
        <w:t xml:space="preserve"> </w:t>
      </w:r>
      <w:r>
        <w:rPr>
          <w:rFonts w:hint="eastAsia"/>
        </w:rPr>
        <w:t>которых</w:t>
      </w:r>
      <w:r>
        <w:t xml:space="preserve"> </w:t>
      </w:r>
      <w:r>
        <w:rPr>
          <w:rFonts w:hint="eastAsia"/>
        </w:rPr>
        <w:t>могут</w:t>
      </w:r>
      <w:r>
        <w:t xml:space="preserve"> </w:t>
      </w:r>
      <w:r>
        <w:rPr>
          <w:rFonts w:hint="eastAsia"/>
        </w:rPr>
        <w:t>быть</w:t>
      </w:r>
      <w:r>
        <w:t xml:space="preserve"> </w:t>
      </w:r>
      <w:r>
        <w:rPr>
          <w:rFonts w:hint="eastAsia"/>
        </w:rPr>
        <w:t>представлены</w:t>
      </w:r>
      <w:r>
        <w:t xml:space="preserve"> </w:t>
      </w:r>
      <w:r>
        <w:rPr>
          <w:rFonts w:hint="eastAsia"/>
        </w:rPr>
        <w:t>уникальные</w:t>
      </w:r>
      <w:r>
        <w:t xml:space="preserve"> </w:t>
      </w:r>
      <w:r>
        <w:rPr>
          <w:rFonts w:hint="eastAsia"/>
        </w:rPr>
        <w:t>языковые</w:t>
      </w:r>
      <w:r>
        <w:t xml:space="preserve"> </w:t>
      </w:r>
      <w:r>
        <w:rPr>
          <w:rFonts w:hint="eastAsia"/>
        </w:rPr>
        <w:t>единицы</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сочетаемости</w:t>
      </w:r>
      <w:r>
        <w:t xml:space="preserve"> </w:t>
      </w:r>
      <w:r>
        <w:rPr>
          <w:rFonts w:hint="eastAsia"/>
        </w:rPr>
        <w:t>подразумеваемых</w:t>
      </w:r>
      <w:r>
        <w:t xml:space="preserve"> </w:t>
      </w:r>
      <w:r>
        <w:rPr>
          <w:rFonts w:hint="eastAsia"/>
        </w:rPr>
        <w:t>компонентов</w:t>
      </w:r>
      <w:r>
        <w:t>.</w:t>
      </w:r>
    </w:p>
    <w:p w14:paraId="0DAE18B6" w14:textId="77777777" w:rsidR="00274707" w:rsidRDefault="00274707" w:rsidP="00274707">
      <w:r>
        <w:rPr>
          <w:rFonts w:hint="eastAsia"/>
        </w:rPr>
        <w:t>При</w:t>
      </w:r>
      <w:r>
        <w:t xml:space="preserve"> </w:t>
      </w:r>
      <w:r>
        <w:rPr>
          <w:rFonts w:hint="eastAsia"/>
        </w:rPr>
        <w:t>исследовании</w:t>
      </w:r>
      <w:r>
        <w:t xml:space="preserve"> </w:t>
      </w:r>
      <w:r>
        <w:rPr>
          <w:rFonts w:hint="eastAsia"/>
        </w:rPr>
        <w:t>структурных</w:t>
      </w:r>
      <w:r>
        <w:t xml:space="preserve"> </w:t>
      </w:r>
      <w:r>
        <w:rPr>
          <w:rFonts w:hint="eastAsia"/>
        </w:rPr>
        <w:t>параметров</w:t>
      </w:r>
      <w:r>
        <w:t xml:space="preserve"> </w:t>
      </w:r>
      <w:r>
        <w:rPr>
          <w:rFonts w:hint="eastAsia"/>
        </w:rPr>
        <w:t>грифонимов</w:t>
      </w:r>
      <w:r>
        <w:t xml:space="preserve"> </w:t>
      </w:r>
      <w:r>
        <w:rPr>
          <w:rFonts w:hint="eastAsia"/>
        </w:rPr>
        <w:t>было</w:t>
      </w:r>
      <w:r>
        <w:t xml:space="preserve"> </w:t>
      </w:r>
      <w:r>
        <w:rPr>
          <w:rFonts w:hint="eastAsia"/>
        </w:rPr>
        <w:t>обнаружено</w:t>
      </w:r>
      <w:r>
        <w:t xml:space="preserve">, </w:t>
      </w:r>
      <w:r>
        <w:rPr>
          <w:rFonts w:hint="eastAsia"/>
        </w:rPr>
        <w:t>что</w:t>
      </w:r>
      <w:r>
        <w:t xml:space="preserve"> </w:t>
      </w:r>
      <w:r>
        <w:rPr>
          <w:rFonts w:hint="eastAsia"/>
        </w:rPr>
        <w:t>наиболее</w:t>
      </w:r>
      <w:r>
        <w:t xml:space="preserve"> </w:t>
      </w:r>
      <w:r>
        <w:rPr>
          <w:rFonts w:hint="eastAsia"/>
        </w:rPr>
        <w:t>частотным</w:t>
      </w:r>
      <w:r>
        <w:t xml:space="preserve"> </w:t>
      </w:r>
      <w:r>
        <w:rPr>
          <w:rFonts w:hint="eastAsia"/>
        </w:rPr>
        <w:t>способом</w:t>
      </w:r>
      <w:r>
        <w:t xml:space="preserve"> </w:t>
      </w:r>
      <w:r>
        <w:rPr>
          <w:rFonts w:hint="eastAsia"/>
        </w:rPr>
        <w:t>образования</w:t>
      </w:r>
      <w:r>
        <w:t xml:space="preserve"> </w:t>
      </w:r>
      <w:r>
        <w:rPr>
          <w:rFonts w:hint="eastAsia"/>
        </w:rPr>
        <w:t>таких</w:t>
      </w:r>
      <w:r>
        <w:t xml:space="preserve"> </w:t>
      </w:r>
      <w:r>
        <w:rPr>
          <w:rFonts w:hint="eastAsia"/>
        </w:rPr>
        <w:t>номинаций</w:t>
      </w:r>
      <w:r>
        <w:t xml:space="preserve"> </w:t>
      </w:r>
      <w:r>
        <w:rPr>
          <w:rFonts w:hint="eastAsia"/>
        </w:rPr>
        <w:t>является</w:t>
      </w:r>
      <w:r>
        <w:t xml:space="preserve"> </w:t>
      </w:r>
      <w:r>
        <w:rPr>
          <w:rFonts w:hint="eastAsia"/>
        </w:rPr>
        <w:t>блендинг</w:t>
      </w:r>
      <w:r>
        <w:t xml:space="preserve">, </w:t>
      </w:r>
      <w:r>
        <w:rPr>
          <w:rFonts w:hint="eastAsia"/>
        </w:rPr>
        <w:t>достаточно</w:t>
      </w:r>
      <w:r>
        <w:t xml:space="preserve"> </w:t>
      </w:r>
      <w:r>
        <w:rPr>
          <w:rFonts w:hint="eastAsia"/>
        </w:rPr>
        <w:t>распространенный</w:t>
      </w:r>
      <w:r>
        <w:t xml:space="preserve"> </w:t>
      </w:r>
      <w:r>
        <w:rPr>
          <w:rFonts w:hint="eastAsia"/>
        </w:rPr>
        <w:t>в</w:t>
      </w:r>
      <w:r>
        <w:t xml:space="preserve"> </w:t>
      </w:r>
      <w:r>
        <w:rPr>
          <w:rFonts w:hint="eastAsia"/>
        </w:rPr>
        <w:t>английском</w:t>
      </w:r>
      <w:r>
        <w:t xml:space="preserve"> </w:t>
      </w:r>
      <w:r>
        <w:rPr>
          <w:rFonts w:hint="eastAsia"/>
        </w:rPr>
        <w:t>языке</w:t>
      </w:r>
      <w:r>
        <w:t xml:space="preserve">. </w:t>
      </w:r>
      <w:r>
        <w:rPr>
          <w:rFonts w:hint="eastAsia"/>
        </w:rPr>
        <w:t>Данное</w:t>
      </w:r>
    </w:p>
    <w:p w14:paraId="6AF6BACF" w14:textId="77777777" w:rsidR="00274707" w:rsidRDefault="00274707" w:rsidP="00274707">
      <w:r>
        <w:t>148</w:t>
      </w:r>
    </w:p>
    <w:p w14:paraId="1669817D" w14:textId="77777777" w:rsidR="00274707" w:rsidRDefault="00274707" w:rsidP="00274707">
      <w:r>
        <w:t xml:space="preserve"> </w:t>
      </w:r>
    </w:p>
    <w:p w14:paraId="68995207" w14:textId="77777777" w:rsidR="00274707" w:rsidRDefault="00274707" w:rsidP="00274707">
      <w:r>
        <w:rPr>
          <w:rFonts w:hint="eastAsia"/>
        </w:rPr>
        <w:t>обстоятельство</w:t>
      </w:r>
      <w:r>
        <w:t xml:space="preserve"> </w:t>
      </w:r>
      <w:r>
        <w:rPr>
          <w:rFonts w:hint="eastAsia"/>
        </w:rPr>
        <w:t>объясняется</w:t>
      </w:r>
      <w:r>
        <w:t xml:space="preserve"> </w:t>
      </w:r>
      <w:r>
        <w:rPr>
          <w:rFonts w:hint="eastAsia"/>
        </w:rPr>
        <w:t>тем</w:t>
      </w:r>
      <w:r>
        <w:t xml:space="preserve"> </w:t>
      </w:r>
      <w:r>
        <w:rPr>
          <w:rFonts w:hint="eastAsia"/>
        </w:rPr>
        <w:t>фактом</w:t>
      </w:r>
      <w:r>
        <w:t xml:space="preserve">, </w:t>
      </w:r>
      <w:r>
        <w:rPr>
          <w:rFonts w:hint="eastAsia"/>
        </w:rPr>
        <w:t>что</w:t>
      </w:r>
      <w:r>
        <w:t xml:space="preserve"> </w:t>
      </w:r>
      <w:r>
        <w:rPr>
          <w:rFonts w:hint="eastAsia"/>
        </w:rPr>
        <w:t>в</w:t>
      </w:r>
      <w:r>
        <w:t xml:space="preserve"> </w:t>
      </w:r>
      <w:r>
        <w:rPr>
          <w:rFonts w:hint="eastAsia"/>
        </w:rPr>
        <w:t>результате</w:t>
      </w:r>
      <w:r>
        <w:t xml:space="preserve"> </w:t>
      </w:r>
      <w:r>
        <w:rPr>
          <w:rFonts w:hint="eastAsia"/>
        </w:rPr>
        <w:t>этого</w:t>
      </w:r>
      <w:r>
        <w:t xml:space="preserve"> </w:t>
      </w:r>
      <w:r>
        <w:rPr>
          <w:rFonts w:hint="eastAsia"/>
        </w:rPr>
        <w:t>процесса</w:t>
      </w:r>
      <w:r>
        <w:t xml:space="preserve"> </w:t>
      </w:r>
      <w:r>
        <w:rPr>
          <w:rFonts w:hint="eastAsia"/>
        </w:rPr>
        <w:t>у</w:t>
      </w:r>
      <w:r>
        <w:t xml:space="preserve"> </w:t>
      </w:r>
      <w:r>
        <w:rPr>
          <w:rFonts w:hint="eastAsia"/>
        </w:rPr>
        <w:t>создателей</w:t>
      </w:r>
      <w:r>
        <w:t xml:space="preserve"> </w:t>
      </w:r>
      <w:r>
        <w:rPr>
          <w:rFonts w:hint="eastAsia"/>
        </w:rPr>
        <w:t>игры</w:t>
      </w:r>
      <w:r>
        <w:t xml:space="preserve"> </w:t>
      </w:r>
      <w:r>
        <w:rPr>
          <w:rFonts w:hint="eastAsia"/>
        </w:rPr>
        <w:t>появляется</w:t>
      </w:r>
      <w:r>
        <w:t xml:space="preserve"> </w:t>
      </w:r>
      <w:r>
        <w:rPr>
          <w:rFonts w:hint="eastAsia"/>
        </w:rPr>
        <w:t>возможность</w:t>
      </w:r>
      <w:r>
        <w:t xml:space="preserve"> </w:t>
      </w:r>
      <w:r>
        <w:rPr>
          <w:rFonts w:hint="eastAsia"/>
        </w:rPr>
        <w:t>одновременной</w:t>
      </w:r>
      <w:r>
        <w:t xml:space="preserve"> </w:t>
      </w:r>
      <w:r>
        <w:rPr>
          <w:rFonts w:hint="eastAsia"/>
        </w:rPr>
        <w:t>передачи</w:t>
      </w:r>
      <w:r>
        <w:t xml:space="preserve"> </w:t>
      </w:r>
      <w:r>
        <w:rPr>
          <w:rFonts w:hint="eastAsia"/>
        </w:rPr>
        <w:t>пользователям</w:t>
      </w:r>
      <w:r>
        <w:t xml:space="preserve"> </w:t>
      </w:r>
      <w:r>
        <w:rPr>
          <w:rFonts w:hint="eastAsia"/>
        </w:rPr>
        <w:t>максимального</w:t>
      </w:r>
      <w:r>
        <w:t xml:space="preserve"> </w:t>
      </w:r>
      <w:r>
        <w:rPr>
          <w:rFonts w:hint="eastAsia"/>
        </w:rPr>
        <w:t>объема</w:t>
      </w:r>
      <w:r>
        <w:t xml:space="preserve"> </w:t>
      </w:r>
      <w:r>
        <w:rPr>
          <w:rFonts w:hint="eastAsia"/>
        </w:rPr>
        <w:t>информации</w:t>
      </w:r>
      <w:r>
        <w:t xml:space="preserve"> </w:t>
      </w:r>
      <w:r>
        <w:rPr>
          <w:rFonts w:hint="eastAsia"/>
        </w:rPr>
        <w:t>ввиду</w:t>
      </w:r>
      <w:r>
        <w:t xml:space="preserve"> </w:t>
      </w:r>
      <w:r>
        <w:rPr>
          <w:rFonts w:hint="eastAsia"/>
        </w:rPr>
        <w:t>наличия</w:t>
      </w:r>
      <w:r>
        <w:t xml:space="preserve"> </w:t>
      </w:r>
      <w:r>
        <w:rPr>
          <w:rFonts w:hint="eastAsia"/>
        </w:rPr>
        <w:t>в</w:t>
      </w:r>
      <w:r>
        <w:t xml:space="preserve"> </w:t>
      </w:r>
      <w:r>
        <w:rPr>
          <w:rFonts w:hint="eastAsia"/>
        </w:rPr>
        <w:t>грифонимах</w:t>
      </w:r>
      <w:r>
        <w:t xml:space="preserve"> </w:t>
      </w:r>
      <w:r>
        <w:rPr>
          <w:rFonts w:hint="eastAsia"/>
        </w:rPr>
        <w:t>нескольких</w:t>
      </w:r>
      <w:r>
        <w:t xml:space="preserve"> </w:t>
      </w:r>
      <w:r>
        <w:rPr>
          <w:rFonts w:hint="eastAsia"/>
        </w:rPr>
        <w:t>осколочных</w:t>
      </w:r>
      <w:r>
        <w:t xml:space="preserve"> </w:t>
      </w:r>
      <w:r>
        <w:rPr>
          <w:rFonts w:hint="eastAsia"/>
        </w:rPr>
        <w:t>элементов</w:t>
      </w:r>
      <w:r>
        <w:t>.</w:t>
      </w:r>
    </w:p>
    <w:p w14:paraId="5CECCA88" w14:textId="77777777" w:rsidR="00274707" w:rsidRDefault="00274707" w:rsidP="00274707">
      <w:r>
        <w:rPr>
          <w:rFonts w:hint="eastAsia"/>
        </w:rPr>
        <w:t>Создание</w:t>
      </w:r>
      <w:r>
        <w:t xml:space="preserve"> </w:t>
      </w:r>
      <w:r>
        <w:rPr>
          <w:rFonts w:hint="eastAsia"/>
        </w:rPr>
        <w:t>нами</w:t>
      </w:r>
      <w:r>
        <w:t xml:space="preserve"> </w:t>
      </w:r>
      <w:r>
        <w:rPr>
          <w:rFonts w:hint="eastAsia"/>
        </w:rPr>
        <w:t>на</w:t>
      </w:r>
      <w:r>
        <w:t xml:space="preserve"> </w:t>
      </w:r>
      <w:r>
        <w:rPr>
          <w:rFonts w:hint="eastAsia"/>
        </w:rPr>
        <w:t>основе</w:t>
      </w:r>
      <w:r>
        <w:t xml:space="preserve"> </w:t>
      </w:r>
      <w:r>
        <w:rPr>
          <w:rFonts w:hint="eastAsia"/>
        </w:rPr>
        <w:t>полученных</w:t>
      </w:r>
      <w:r>
        <w:t xml:space="preserve"> </w:t>
      </w:r>
      <w:r>
        <w:rPr>
          <w:rFonts w:hint="eastAsia"/>
        </w:rPr>
        <w:t>результатов</w:t>
      </w:r>
      <w:r>
        <w:t xml:space="preserve"> </w:t>
      </w:r>
      <w:r>
        <w:rPr>
          <w:rFonts w:hint="eastAsia"/>
        </w:rPr>
        <w:t>информационной</w:t>
      </w:r>
      <w:r>
        <w:t xml:space="preserve"> </w:t>
      </w:r>
      <w:r>
        <w:rPr>
          <w:rFonts w:hint="eastAsia"/>
        </w:rPr>
        <w:t>базы</w:t>
      </w:r>
      <w:r>
        <w:t xml:space="preserve"> </w:t>
      </w:r>
      <w:r>
        <w:rPr>
          <w:rFonts w:hint="eastAsia"/>
        </w:rPr>
        <w:t>грифонимов</w:t>
      </w:r>
      <w:r>
        <w:t xml:space="preserve">, </w:t>
      </w:r>
      <w:r>
        <w:rPr>
          <w:rFonts w:hint="eastAsia"/>
        </w:rPr>
        <w:t>функционирующих</w:t>
      </w:r>
      <w:r>
        <w:t xml:space="preserve"> </w:t>
      </w:r>
      <w:r>
        <w:rPr>
          <w:rFonts w:hint="eastAsia"/>
        </w:rPr>
        <w:t>в</w:t>
      </w:r>
      <w:r>
        <w:t xml:space="preserve"> </w:t>
      </w:r>
      <w:r>
        <w:rPr>
          <w:rFonts w:hint="eastAsia"/>
        </w:rPr>
        <w:t>текстах</w:t>
      </w:r>
      <w:r>
        <w:t xml:space="preserve"> </w:t>
      </w:r>
      <w:r>
        <w:rPr>
          <w:rFonts w:hint="eastAsia"/>
        </w:rPr>
        <w:t>англоязычных</w:t>
      </w:r>
      <w:r>
        <w:t xml:space="preserve"> </w:t>
      </w:r>
      <w:r>
        <w:rPr>
          <w:rFonts w:hint="eastAsia"/>
        </w:rPr>
        <w:t>видеоигр</w:t>
      </w:r>
      <w:r>
        <w:t xml:space="preserve">, </w:t>
      </w:r>
      <w:r>
        <w:rPr>
          <w:rFonts w:hint="eastAsia"/>
        </w:rPr>
        <w:t>способствует</w:t>
      </w:r>
      <w:r>
        <w:t xml:space="preserve"> </w:t>
      </w:r>
      <w:r>
        <w:rPr>
          <w:rFonts w:hint="eastAsia"/>
        </w:rPr>
        <w:t>инвентаризации</w:t>
      </w:r>
      <w:r>
        <w:t xml:space="preserve"> </w:t>
      </w:r>
      <w:r>
        <w:rPr>
          <w:rFonts w:hint="eastAsia"/>
        </w:rPr>
        <w:t>информации</w:t>
      </w:r>
      <w:r>
        <w:t xml:space="preserve"> </w:t>
      </w:r>
      <w:r>
        <w:rPr>
          <w:rFonts w:hint="eastAsia"/>
        </w:rPr>
        <w:t>о</w:t>
      </w:r>
      <w:r>
        <w:t xml:space="preserve"> </w:t>
      </w:r>
      <w:r>
        <w:rPr>
          <w:rFonts w:hint="eastAsia"/>
        </w:rPr>
        <w:t>наименованиях</w:t>
      </w:r>
      <w:r>
        <w:t xml:space="preserve"> </w:t>
      </w:r>
      <w:r>
        <w:rPr>
          <w:rFonts w:hint="eastAsia"/>
        </w:rPr>
        <w:t>фэнтезийных</w:t>
      </w:r>
      <w:r>
        <w:t xml:space="preserve"> </w:t>
      </w:r>
      <w:r>
        <w:rPr>
          <w:rFonts w:hint="eastAsia"/>
        </w:rPr>
        <w:t>персонажей</w:t>
      </w:r>
      <w:r>
        <w:t xml:space="preserve">, </w:t>
      </w:r>
      <w:r>
        <w:rPr>
          <w:rFonts w:hint="eastAsia"/>
        </w:rPr>
        <w:t>их</w:t>
      </w:r>
      <w:r>
        <w:t xml:space="preserve"> </w:t>
      </w:r>
      <w:r>
        <w:rPr>
          <w:rFonts w:hint="eastAsia"/>
        </w:rPr>
        <w:t>переводе</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этимологии</w:t>
      </w:r>
      <w:r>
        <w:t xml:space="preserve">, </w:t>
      </w:r>
      <w:r>
        <w:rPr>
          <w:rFonts w:hint="eastAsia"/>
        </w:rPr>
        <w:t>а</w:t>
      </w:r>
      <w:r>
        <w:t xml:space="preserve"> </w:t>
      </w:r>
      <w:r>
        <w:rPr>
          <w:rFonts w:hint="eastAsia"/>
        </w:rPr>
        <w:t>также</w:t>
      </w:r>
      <w:r>
        <w:t xml:space="preserve"> </w:t>
      </w:r>
      <w:r>
        <w:rPr>
          <w:rFonts w:hint="eastAsia"/>
        </w:rPr>
        <w:t>их</w:t>
      </w:r>
      <w:r>
        <w:t xml:space="preserve"> </w:t>
      </w:r>
      <w:r>
        <w:rPr>
          <w:rFonts w:hint="eastAsia"/>
        </w:rPr>
        <w:t>семантических</w:t>
      </w:r>
      <w:r>
        <w:t xml:space="preserve"> </w:t>
      </w:r>
      <w:r>
        <w:rPr>
          <w:rFonts w:hint="eastAsia"/>
        </w:rPr>
        <w:t>и</w:t>
      </w:r>
      <w:r>
        <w:t xml:space="preserve"> </w:t>
      </w:r>
      <w:r>
        <w:rPr>
          <w:rFonts w:hint="eastAsia"/>
        </w:rPr>
        <w:t>с</w:t>
      </w:r>
      <w:r>
        <w:rPr>
          <w:rFonts w:hint="eastAsia"/>
        </w:rPr>
        <w:lastRenderedPageBreak/>
        <w:t>труктурных</w:t>
      </w:r>
      <w:r>
        <w:t xml:space="preserve"> </w:t>
      </w:r>
      <w:r>
        <w:rPr>
          <w:rFonts w:hint="eastAsia"/>
        </w:rPr>
        <w:t>параметрах</w:t>
      </w:r>
      <w:r>
        <w:t xml:space="preserve">. </w:t>
      </w:r>
      <w:r>
        <w:rPr>
          <w:rFonts w:hint="eastAsia"/>
        </w:rPr>
        <w:t>Дальнейшая</w:t>
      </w:r>
      <w:r>
        <w:t xml:space="preserve"> </w:t>
      </w:r>
      <w:r>
        <w:rPr>
          <w:rFonts w:hint="eastAsia"/>
        </w:rPr>
        <w:t>работа</w:t>
      </w:r>
      <w:r>
        <w:t xml:space="preserve"> </w:t>
      </w:r>
      <w:r>
        <w:rPr>
          <w:rFonts w:hint="eastAsia"/>
        </w:rPr>
        <w:t>в</w:t>
      </w:r>
      <w:r>
        <w:t xml:space="preserve"> </w:t>
      </w:r>
      <w:r>
        <w:rPr>
          <w:rFonts w:hint="eastAsia"/>
        </w:rPr>
        <w:t>указанном</w:t>
      </w:r>
      <w:r>
        <w:t xml:space="preserve"> </w:t>
      </w:r>
      <w:r>
        <w:rPr>
          <w:rFonts w:hint="eastAsia"/>
        </w:rPr>
        <w:t>русле</w:t>
      </w:r>
      <w:r>
        <w:t xml:space="preserve"> </w:t>
      </w:r>
      <w:r>
        <w:rPr>
          <w:rFonts w:hint="eastAsia"/>
        </w:rPr>
        <w:t>может</w:t>
      </w:r>
      <w:r>
        <w:t xml:space="preserve"> </w:t>
      </w:r>
      <w:r>
        <w:rPr>
          <w:rFonts w:hint="eastAsia"/>
        </w:rPr>
        <w:t>обеспечивать</w:t>
      </w:r>
      <w:r>
        <w:t xml:space="preserve"> </w:t>
      </w:r>
      <w:r>
        <w:rPr>
          <w:rFonts w:hint="eastAsia"/>
        </w:rPr>
        <w:t>накопление</w:t>
      </w:r>
      <w:r>
        <w:t xml:space="preserve"> </w:t>
      </w:r>
      <w:r>
        <w:rPr>
          <w:rFonts w:hint="eastAsia"/>
        </w:rPr>
        <w:t>фонда</w:t>
      </w:r>
      <w:r>
        <w:t xml:space="preserve"> </w:t>
      </w:r>
      <w:r>
        <w:rPr>
          <w:rFonts w:hint="eastAsia"/>
        </w:rPr>
        <w:t>грифонимов</w:t>
      </w:r>
      <w:r>
        <w:t xml:space="preserve"> </w:t>
      </w:r>
      <w:r>
        <w:rPr>
          <w:rFonts w:hint="eastAsia"/>
        </w:rPr>
        <w:t>в</w:t>
      </w:r>
      <w:r>
        <w:t xml:space="preserve"> </w:t>
      </w:r>
      <w:r>
        <w:rPr>
          <w:rFonts w:hint="eastAsia"/>
        </w:rPr>
        <w:t>целях</w:t>
      </w:r>
      <w:r>
        <w:t xml:space="preserve"> </w:t>
      </w:r>
      <w:r>
        <w:rPr>
          <w:rFonts w:hint="eastAsia"/>
        </w:rPr>
        <w:t>интенсификации</w:t>
      </w:r>
      <w:r>
        <w:t xml:space="preserve"> </w:t>
      </w:r>
      <w:r>
        <w:rPr>
          <w:rFonts w:hint="eastAsia"/>
        </w:rPr>
        <w:t>процесса</w:t>
      </w:r>
      <w:r>
        <w:t xml:space="preserve"> </w:t>
      </w:r>
      <w:r>
        <w:rPr>
          <w:rFonts w:hint="eastAsia"/>
        </w:rPr>
        <w:t>создания</w:t>
      </w:r>
      <w:r>
        <w:t xml:space="preserve"> </w:t>
      </w:r>
      <w:r>
        <w:rPr>
          <w:rFonts w:hint="eastAsia"/>
        </w:rPr>
        <w:t>новых</w:t>
      </w:r>
      <w:r>
        <w:t xml:space="preserve"> </w:t>
      </w:r>
      <w:r>
        <w:rPr>
          <w:rFonts w:hint="eastAsia"/>
        </w:rPr>
        <w:t>видеоигр</w:t>
      </w:r>
      <w:r>
        <w:t xml:space="preserve"> </w:t>
      </w:r>
      <w:r>
        <w:rPr>
          <w:rFonts w:hint="eastAsia"/>
        </w:rPr>
        <w:t>на</w:t>
      </w:r>
      <w:r>
        <w:t xml:space="preserve"> </w:t>
      </w:r>
      <w:r>
        <w:rPr>
          <w:rFonts w:hint="eastAsia"/>
        </w:rPr>
        <w:t>основе</w:t>
      </w:r>
      <w:r>
        <w:t xml:space="preserve"> </w:t>
      </w:r>
      <w:r>
        <w:rPr>
          <w:rFonts w:hint="eastAsia"/>
        </w:rPr>
        <w:t>обработки</w:t>
      </w:r>
      <w:r>
        <w:t xml:space="preserve"> </w:t>
      </w:r>
      <w:r>
        <w:rPr>
          <w:rFonts w:hint="eastAsia"/>
        </w:rPr>
        <w:t>большого</w:t>
      </w:r>
      <w:r>
        <w:t xml:space="preserve"> </w:t>
      </w:r>
      <w:r>
        <w:rPr>
          <w:rFonts w:hint="eastAsia"/>
        </w:rPr>
        <w:t>объема</w:t>
      </w:r>
      <w:r>
        <w:t xml:space="preserve"> </w:t>
      </w:r>
      <w:r>
        <w:rPr>
          <w:rFonts w:hint="eastAsia"/>
        </w:rPr>
        <w:t>данных</w:t>
      </w:r>
      <w:r>
        <w:t>.</w:t>
      </w:r>
    </w:p>
    <w:p w14:paraId="0322A425" w14:textId="77777777" w:rsidR="00274707" w:rsidRDefault="00274707" w:rsidP="00274707">
      <w:r>
        <w:rPr>
          <w:rFonts w:hint="eastAsia"/>
        </w:rPr>
        <w:t>С</w:t>
      </w:r>
      <w:r>
        <w:t xml:space="preserve"> </w:t>
      </w:r>
      <w:r>
        <w:rPr>
          <w:rFonts w:hint="eastAsia"/>
        </w:rPr>
        <w:t>точки</w:t>
      </w:r>
      <w:r>
        <w:t xml:space="preserve"> </w:t>
      </w:r>
      <w:r>
        <w:rPr>
          <w:rFonts w:hint="eastAsia"/>
        </w:rPr>
        <w:t>зрения</w:t>
      </w:r>
      <w:r>
        <w:t xml:space="preserve"> </w:t>
      </w:r>
      <w:r>
        <w:rPr>
          <w:rFonts w:hint="eastAsia"/>
        </w:rPr>
        <w:t>выполняемой</w:t>
      </w:r>
      <w:r>
        <w:t xml:space="preserve"> </w:t>
      </w:r>
      <w:r>
        <w:rPr>
          <w:rFonts w:hint="eastAsia"/>
        </w:rPr>
        <w:t>в</w:t>
      </w:r>
      <w:r>
        <w:t xml:space="preserve"> </w:t>
      </w:r>
      <w:r>
        <w:rPr>
          <w:rFonts w:hint="eastAsia"/>
        </w:rPr>
        <w:t>текстах</w:t>
      </w:r>
      <w:r>
        <w:t xml:space="preserve"> </w:t>
      </w:r>
      <w:r>
        <w:rPr>
          <w:rFonts w:hint="eastAsia"/>
        </w:rPr>
        <w:t>англоязычных</w:t>
      </w:r>
      <w:r>
        <w:t xml:space="preserve"> </w:t>
      </w:r>
      <w:r>
        <w:rPr>
          <w:rFonts w:hint="eastAsia"/>
        </w:rPr>
        <w:t>фэнтезийных</w:t>
      </w:r>
      <w:r>
        <w:t xml:space="preserve"> </w:t>
      </w:r>
      <w:r>
        <w:rPr>
          <w:rFonts w:hint="eastAsia"/>
        </w:rPr>
        <w:t>видеоигр</w:t>
      </w:r>
      <w:r>
        <w:t xml:space="preserve"> </w:t>
      </w:r>
      <w:r>
        <w:rPr>
          <w:rFonts w:hint="eastAsia"/>
        </w:rPr>
        <w:t>функции</w:t>
      </w:r>
      <w:r>
        <w:t xml:space="preserve"> </w:t>
      </w:r>
      <w:r>
        <w:rPr>
          <w:rFonts w:hint="eastAsia"/>
        </w:rPr>
        <w:t>грифонимы</w:t>
      </w:r>
      <w:r>
        <w:t xml:space="preserve"> </w:t>
      </w:r>
      <w:r>
        <w:rPr>
          <w:rFonts w:hint="eastAsia"/>
        </w:rPr>
        <w:t>можно</w:t>
      </w:r>
      <w:r>
        <w:t xml:space="preserve"> </w:t>
      </w:r>
      <w:r>
        <w:rPr>
          <w:rFonts w:hint="eastAsia"/>
        </w:rPr>
        <w:t>разделить</w:t>
      </w:r>
      <w:r>
        <w:t xml:space="preserve"> </w:t>
      </w:r>
      <w:r>
        <w:rPr>
          <w:rFonts w:hint="eastAsia"/>
        </w:rPr>
        <w:t>на</w:t>
      </w:r>
      <w:r>
        <w:t xml:space="preserve"> </w:t>
      </w:r>
      <w:r>
        <w:rPr>
          <w:rFonts w:hint="eastAsia"/>
        </w:rPr>
        <w:t>следующие</w:t>
      </w:r>
      <w:r>
        <w:t xml:space="preserve"> </w:t>
      </w:r>
      <w:r>
        <w:rPr>
          <w:rFonts w:hint="eastAsia"/>
        </w:rPr>
        <w:t>группы</w:t>
      </w:r>
      <w:r>
        <w:t xml:space="preserve">: </w:t>
      </w:r>
      <w:r>
        <w:rPr>
          <w:rFonts w:hint="eastAsia"/>
        </w:rPr>
        <w:t>номинации</w:t>
      </w:r>
      <w:r>
        <w:t xml:space="preserve">, </w:t>
      </w:r>
      <w:r>
        <w:rPr>
          <w:rFonts w:hint="eastAsia"/>
        </w:rPr>
        <w:t>выполняющие</w:t>
      </w:r>
      <w:r>
        <w:t xml:space="preserve"> </w:t>
      </w:r>
      <w:r>
        <w:rPr>
          <w:rFonts w:hint="eastAsia"/>
        </w:rPr>
        <w:t>функцию</w:t>
      </w:r>
      <w:r>
        <w:t xml:space="preserve"> </w:t>
      </w:r>
      <w:r>
        <w:rPr>
          <w:rFonts w:hint="eastAsia"/>
        </w:rPr>
        <w:t>экспликации</w:t>
      </w:r>
      <w:r>
        <w:t xml:space="preserve"> </w:t>
      </w:r>
      <w:r>
        <w:rPr>
          <w:rFonts w:hint="eastAsia"/>
        </w:rPr>
        <w:t>референциальной</w:t>
      </w:r>
      <w:r>
        <w:t xml:space="preserve"> </w:t>
      </w:r>
      <w:r>
        <w:rPr>
          <w:rFonts w:hint="eastAsia"/>
        </w:rPr>
        <w:t>соотнесенности</w:t>
      </w:r>
      <w:r>
        <w:t xml:space="preserve"> </w:t>
      </w:r>
      <w:r>
        <w:rPr>
          <w:rFonts w:hint="eastAsia"/>
        </w:rPr>
        <w:t>с</w:t>
      </w:r>
      <w:r>
        <w:t xml:space="preserve"> </w:t>
      </w:r>
      <w:r>
        <w:rPr>
          <w:rFonts w:hint="eastAsia"/>
        </w:rPr>
        <w:t>объектами</w:t>
      </w:r>
      <w:r>
        <w:t xml:space="preserve"> </w:t>
      </w:r>
      <w:r>
        <w:rPr>
          <w:rFonts w:hint="eastAsia"/>
        </w:rPr>
        <w:t>реальной</w:t>
      </w:r>
      <w:r>
        <w:t xml:space="preserve"> </w:t>
      </w:r>
      <w:r>
        <w:rPr>
          <w:rFonts w:hint="eastAsia"/>
        </w:rPr>
        <w:t>действительности</w:t>
      </w:r>
      <w:r>
        <w:t xml:space="preserve">, </w:t>
      </w:r>
      <w:r>
        <w:rPr>
          <w:rFonts w:hint="eastAsia"/>
        </w:rPr>
        <w:t>и</w:t>
      </w:r>
      <w:r>
        <w:t xml:space="preserve"> </w:t>
      </w:r>
      <w:r>
        <w:rPr>
          <w:rFonts w:hint="eastAsia"/>
        </w:rPr>
        <w:t>номинации</w:t>
      </w:r>
      <w:r>
        <w:t xml:space="preserve">, </w:t>
      </w:r>
      <w:r>
        <w:rPr>
          <w:rFonts w:hint="eastAsia"/>
        </w:rPr>
        <w:t>которые</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этимологии</w:t>
      </w:r>
      <w:r>
        <w:t xml:space="preserve"> </w:t>
      </w:r>
      <w:r>
        <w:rPr>
          <w:rFonts w:hint="eastAsia"/>
        </w:rPr>
        <w:t>восходят</w:t>
      </w:r>
      <w:r>
        <w:t xml:space="preserve"> </w:t>
      </w:r>
      <w:r>
        <w:rPr>
          <w:rFonts w:hint="eastAsia"/>
        </w:rPr>
        <w:t>к</w:t>
      </w:r>
      <w:r>
        <w:t xml:space="preserve"> </w:t>
      </w:r>
      <w:r>
        <w:rPr>
          <w:rFonts w:hint="eastAsia"/>
        </w:rPr>
        <w:t>ирреальной</w:t>
      </w:r>
      <w:r>
        <w:t xml:space="preserve"> </w:t>
      </w:r>
      <w:r>
        <w:rPr>
          <w:rFonts w:hint="eastAsia"/>
        </w:rPr>
        <w:t>действительности</w:t>
      </w:r>
      <w:r>
        <w:t xml:space="preserve">, </w:t>
      </w:r>
      <w:r>
        <w:rPr>
          <w:rFonts w:hint="eastAsia"/>
        </w:rPr>
        <w:t>к</w:t>
      </w:r>
      <w:r>
        <w:t xml:space="preserve"> </w:t>
      </w:r>
      <w:r>
        <w:rPr>
          <w:rFonts w:hint="eastAsia"/>
        </w:rPr>
        <w:t>древним</w:t>
      </w:r>
      <w:r>
        <w:t xml:space="preserve"> </w:t>
      </w:r>
      <w:r>
        <w:rPr>
          <w:rFonts w:hint="eastAsia"/>
        </w:rPr>
        <w:t>существам</w:t>
      </w:r>
      <w:r>
        <w:t xml:space="preserve">, </w:t>
      </w:r>
      <w:r>
        <w:rPr>
          <w:rFonts w:hint="eastAsia"/>
        </w:rPr>
        <w:t>либо</w:t>
      </w:r>
      <w:r>
        <w:t xml:space="preserve"> </w:t>
      </w:r>
      <w:r>
        <w:rPr>
          <w:rFonts w:hint="eastAsia"/>
        </w:rPr>
        <w:t>представляют</w:t>
      </w:r>
      <w:r>
        <w:t xml:space="preserve"> </w:t>
      </w:r>
      <w:r>
        <w:rPr>
          <w:rFonts w:hint="eastAsia"/>
        </w:rPr>
        <w:t>собой</w:t>
      </w:r>
      <w:r>
        <w:t xml:space="preserve"> </w:t>
      </w:r>
      <w:r>
        <w:rPr>
          <w:rFonts w:hint="eastAsia"/>
        </w:rPr>
        <w:t>одушевленные</w:t>
      </w:r>
      <w:r>
        <w:t xml:space="preserve"> </w:t>
      </w:r>
      <w:r>
        <w:rPr>
          <w:rFonts w:hint="eastAsia"/>
        </w:rPr>
        <w:t>абстрактные</w:t>
      </w:r>
      <w:r>
        <w:t xml:space="preserve"> </w:t>
      </w:r>
      <w:r>
        <w:rPr>
          <w:rFonts w:hint="eastAsia"/>
        </w:rPr>
        <w:t>понятия</w:t>
      </w:r>
      <w:r>
        <w:t>.</w:t>
      </w:r>
    </w:p>
    <w:p w14:paraId="62FFBFA9" w14:textId="77777777" w:rsidR="00274707" w:rsidRDefault="00274707" w:rsidP="00274707">
      <w:r>
        <w:rPr>
          <w:rFonts w:hint="eastAsia"/>
        </w:rPr>
        <w:t>В</w:t>
      </w:r>
      <w:r>
        <w:t xml:space="preserve"> </w:t>
      </w:r>
      <w:r>
        <w:rPr>
          <w:rFonts w:hint="eastAsia"/>
        </w:rPr>
        <w:t>результате</w:t>
      </w:r>
      <w:r>
        <w:t xml:space="preserve"> </w:t>
      </w:r>
      <w:r>
        <w:rPr>
          <w:rFonts w:hint="eastAsia"/>
        </w:rPr>
        <w:t>анализа</w:t>
      </w:r>
      <w:r>
        <w:t xml:space="preserve"> </w:t>
      </w:r>
      <w:r>
        <w:rPr>
          <w:rFonts w:hint="eastAsia"/>
        </w:rPr>
        <w:t>характера</w:t>
      </w:r>
      <w:r>
        <w:t xml:space="preserve"> </w:t>
      </w:r>
      <w:r>
        <w:rPr>
          <w:rFonts w:hint="eastAsia"/>
        </w:rPr>
        <w:t>референциальной</w:t>
      </w:r>
      <w:r>
        <w:t xml:space="preserve"> </w:t>
      </w:r>
      <w:r>
        <w:rPr>
          <w:rFonts w:hint="eastAsia"/>
        </w:rPr>
        <w:t>соотнесенности</w:t>
      </w:r>
      <w:r>
        <w:t xml:space="preserve"> </w:t>
      </w:r>
      <w:r>
        <w:rPr>
          <w:rFonts w:hint="eastAsia"/>
        </w:rPr>
        <w:t>грифонимов</w:t>
      </w:r>
      <w:r>
        <w:t xml:space="preserve"> </w:t>
      </w:r>
      <w:r>
        <w:rPr>
          <w:rFonts w:hint="eastAsia"/>
        </w:rPr>
        <w:t>с</w:t>
      </w:r>
      <w:r>
        <w:t xml:space="preserve"> </w:t>
      </w:r>
      <w:r>
        <w:rPr>
          <w:rFonts w:hint="eastAsia"/>
        </w:rPr>
        <w:t>реальной</w:t>
      </w:r>
      <w:r>
        <w:t xml:space="preserve"> </w:t>
      </w:r>
      <w:r>
        <w:rPr>
          <w:rFonts w:hint="eastAsia"/>
        </w:rPr>
        <w:t>и</w:t>
      </w:r>
      <w:r>
        <w:t xml:space="preserve"> </w:t>
      </w:r>
      <w:r>
        <w:rPr>
          <w:rFonts w:hint="eastAsia"/>
        </w:rPr>
        <w:t>ирреальной</w:t>
      </w:r>
      <w:r>
        <w:t xml:space="preserve"> </w:t>
      </w:r>
      <w:r>
        <w:rPr>
          <w:rFonts w:hint="eastAsia"/>
        </w:rPr>
        <w:t>действительностью</w:t>
      </w:r>
      <w:r>
        <w:t xml:space="preserve"> </w:t>
      </w:r>
      <w:r>
        <w:rPr>
          <w:rFonts w:hint="eastAsia"/>
        </w:rPr>
        <w:t>нам</w:t>
      </w:r>
      <w:r>
        <w:t xml:space="preserve"> </w:t>
      </w:r>
      <w:r>
        <w:rPr>
          <w:rFonts w:hint="eastAsia"/>
        </w:rPr>
        <w:t>удалось</w:t>
      </w:r>
      <w:r>
        <w:t xml:space="preserve"> </w:t>
      </w:r>
      <w:r>
        <w:rPr>
          <w:rFonts w:hint="eastAsia"/>
        </w:rPr>
        <w:t>выявить</w:t>
      </w:r>
      <w:r>
        <w:t xml:space="preserve"> 16 </w:t>
      </w:r>
      <w:r>
        <w:rPr>
          <w:rFonts w:hint="eastAsia"/>
        </w:rPr>
        <w:t>релевантных</w:t>
      </w:r>
      <w:r>
        <w:t xml:space="preserve"> </w:t>
      </w:r>
      <w:r>
        <w:rPr>
          <w:rFonts w:hint="eastAsia"/>
        </w:rPr>
        <w:t>тематических</w:t>
      </w:r>
      <w:r>
        <w:t xml:space="preserve"> </w:t>
      </w:r>
      <w:r>
        <w:rPr>
          <w:rFonts w:hint="eastAsia"/>
        </w:rPr>
        <w:t>сфер</w:t>
      </w:r>
      <w:r>
        <w:t xml:space="preserve">, </w:t>
      </w:r>
      <w:r>
        <w:rPr>
          <w:rFonts w:hint="eastAsia"/>
        </w:rPr>
        <w:t>к</w:t>
      </w:r>
      <w:r>
        <w:t xml:space="preserve"> </w:t>
      </w:r>
      <w:r>
        <w:rPr>
          <w:rFonts w:hint="eastAsia"/>
        </w:rPr>
        <w:t>числу</w:t>
      </w:r>
      <w:r>
        <w:t xml:space="preserve"> </w:t>
      </w:r>
      <w:r>
        <w:rPr>
          <w:rFonts w:hint="eastAsia"/>
        </w:rPr>
        <w:t>которых</w:t>
      </w:r>
      <w:r>
        <w:t xml:space="preserve"> </w:t>
      </w:r>
      <w:r>
        <w:rPr>
          <w:rFonts w:hint="eastAsia"/>
        </w:rPr>
        <w:t>относятся</w:t>
      </w:r>
      <w:r>
        <w:t xml:space="preserve"> </w:t>
      </w:r>
      <w:r>
        <w:rPr>
          <w:rFonts w:hint="eastAsia"/>
        </w:rPr>
        <w:t>мир</w:t>
      </w:r>
      <w:r>
        <w:t xml:space="preserve"> </w:t>
      </w:r>
      <w:r>
        <w:rPr>
          <w:rFonts w:hint="eastAsia"/>
        </w:rPr>
        <w:t>флоры</w:t>
      </w:r>
      <w:r>
        <w:t xml:space="preserve">, </w:t>
      </w:r>
      <w:r>
        <w:rPr>
          <w:rFonts w:hint="eastAsia"/>
        </w:rPr>
        <w:t>мир</w:t>
      </w:r>
      <w:r>
        <w:t xml:space="preserve"> </w:t>
      </w:r>
      <w:r>
        <w:rPr>
          <w:rFonts w:hint="eastAsia"/>
        </w:rPr>
        <w:t>фауны</w:t>
      </w:r>
      <w:r>
        <w:t xml:space="preserve">, </w:t>
      </w:r>
      <w:r>
        <w:rPr>
          <w:rFonts w:hint="eastAsia"/>
        </w:rPr>
        <w:t>объекты</w:t>
      </w:r>
      <w:r>
        <w:t xml:space="preserve"> </w:t>
      </w:r>
      <w:r>
        <w:rPr>
          <w:rFonts w:hint="eastAsia"/>
        </w:rPr>
        <w:t>действительности</w:t>
      </w:r>
      <w:r>
        <w:t xml:space="preserve"> </w:t>
      </w:r>
      <w:r>
        <w:rPr>
          <w:rFonts w:hint="eastAsia"/>
        </w:rPr>
        <w:t>и</w:t>
      </w:r>
      <w:r>
        <w:t xml:space="preserve"> </w:t>
      </w:r>
      <w:r>
        <w:rPr>
          <w:rFonts w:hint="eastAsia"/>
        </w:rPr>
        <w:t>предметы</w:t>
      </w:r>
      <w:r>
        <w:t xml:space="preserve"> </w:t>
      </w:r>
      <w:r>
        <w:rPr>
          <w:rFonts w:hint="eastAsia"/>
        </w:rPr>
        <w:t>быта</w:t>
      </w:r>
      <w:r>
        <w:t xml:space="preserve">, </w:t>
      </w:r>
      <w:r>
        <w:rPr>
          <w:rFonts w:hint="eastAsia"/>
        </w:rPr>
        <w:t>пищевые</w:t>
      </w:r>
      <w:r>
        <w:t xml:space="preserve"> </w:t>
      </w:r>
      <w:r>
        <w:rPr>
          <w:rFonts w:hint="eastAsia"/>
        </w:rPr>
        <w:t>продукты</w:t>
      </w:r>
      <w:r>
        <w:t xml:space="preserve">, </w:t>
      </w:r>
      <w:r>
        <w:rPr>
          <w:rFonts w:hint="eastAsia"/>
        </w:rPr>
        <w:t>строения</w:t>
      </w:r>
      <w:r>
        <w:t xml:space="preserve">, </w:t>
      </w:r>
      <w:r>
        <w:rPr>
          <w:rFonts w:hint="eastAsia"/>
        </w:rPr>
        <w:t>космос</w:t>
      </w:r>
      <w:r>
        <w:t xml:space="preserve">, </w:t>
      </w:r>
      <w:r>
        <w:rPr>
          <w:rFonts w:hint="eastAsia"/>
        </w:rPr>
        <w:t>технологии</w:t>
      </w:r>
      <w:r>
        <w:t xml:space="preserve"> </w:t>
      </w:r>
      <w:r>
        <w:rPr>
          <w:rFonts w:hint="eastAsia"/>
        </w:rPr>
        <w:t>и</w:t>
      </w:r>
      <w:r>
        <w:t xml:space="preserve"> </w:t>
      </w:r>
      <w:r>
        <w:rPr>
          <w:rFonts w:hint="eastAsia"/>
        </w:rPr>
        <w:t>физические</w:t>
      </w:r>
      <w:r>
        <w:t xml:space="preserve"> </w:t>
      </w:r>
      <w:r>
        <w:rPr>
          <w:rFonts w:hint="eastAsia"/>
        </w:rPr>
        <w:t>процессы</w:t>
      </w:r>
      <w:r>
        <w:t xml:space="preserve">, </w:t>
      </w:r>
      <w:r>
        <w:rPr>
          <w:rFonts w:hint="eastAsia"/>
        </w:rPr>
        <w:t>магические</w:t>
      </w:r>
      <w:r>
        <w:t xml:space="preserve"> </w:t>
      </w:r>
      <w:r>
        <w:rPr>
          <w:rFonts w:hint="eastAsia"/>
        </w:rPr>
        <w:t>создания</w:t>
      </w:r>
      <w:r>
        <w:t xml:space="preserve"> </w:t>
      </w:r>
      <w:r>
        <w:rPr>
          <w:rFonts w:hint="eastAsia"/>
        </w:rPr>
        <w:t>и</w:t>
      </w:r>
      <w:r>
        <w:t xml:space="preserve"> </w:t>
      </w:r>
      <w:r>
        <w:rPr>
          <w:rFonts w:hint="eastAsia"/>
        </w:rPr>
        <w:t>артефакты</w:t>
      </w:r>
      <w:r>
        <w:t xml:space="preserve">, </w:t>
      </w:r>
      <w:r>
        <w:rPr>
          <w:rFonts w:hint="eastAsia"/>
        </w:rPr>
        <w:t>термины</w:t>
      </w:r>
      <w:r>
        <w:t xml:space="preserve">, </w:t>
      </w:r>
      <w:r>
        <w:rPr>
          <w:rFonts w:hint="eastAsia"/>
        </w:rPr>
        <w:t>природные</w:t>
      </w:r>
      <w:r>
        <w:t xml:space="preserve"> </w:t>
      </w:r>
      <w:r>
        <w:rPr>
          <w:rFonts w:hint="eastAsia"/>
        </w:rPr>
        <w:t>явления</w:t>
      </w:r>
      <w:r>
        <w:t xml:space="preserve"> </w:t>
      </w:r>
      <w:r>
        <w:rPr>
          <w:rFonts w:hint="eastAsia"/>
        </w:rPr>
        <w:t>и</w:t>
      </w:r>
      <w:r>
        <w:t xml:space="preserve"> </w:t>
      </w:r>
      <w:r>
        <w:rPr>
          <w:rFonts w:hint="eastAsia"/>
        </w:rPr>
        <w:t>элементы</w:t>
      </w:r>
      <w:r>
        <w:t xml:space="preserve">, </w:t>
      </w:r>
      <w:r>
        <w:rPr>
          <w:rFonts w:hint="eastAsia"/>
        </w:rPr>
        <w:t>армия</w:t>
      </w:r>
      <w:r>
        <w:t xml:space="preserve"> </w:t>
      </w:r>
      <w:r>
        <w:rPr>
          <w:rFonts w:hint="eastAsia"/>
        </w:rPr>
        <w:t>и</w:t>
      </w:r>
      <w:r>
        <w:t xml:space="preserve"> </w:t>
      </w:r>
      <w:r>
        <w:rPr>
          <w:rFonts w:hint="eastAsia"/>
        </w:rPr>
        <w:t>война</w:t>
      </w:r>
      <w:r>
        <w:t xml:space="preserve">, </w:t>
      </w:r>
      <w:r>
        <w:rPr>
          <w:rFonts w:hint="eastAsia"/>
        </w:rPr>
        <w:t>род</w:t>
      </w:r>
      <w:r>
        <w:t xml:space="preserve"> </w:t>
      </w:r>
      <w:r>
        <w:rPr>
          <w:rFonts w:hint="eastAsia"/>
        </w:rPr>
        <w:t>деятельности</w:t>
      </w:r>
      <w:r>
        <w:t xml:space="preserve"> </w:t>
      </w:r>
      <w:r>
        <w:rPr>
          <w:rFonts w:hint="eastAsia"/>
        </w:rPr>
        <w:t>номинируемых</w:t>
      </w:r>
      <w:r>
        <w:t xml:space="preserve"> </w:t>
      </w:r>
      <w:r>
        <w:rPr>
          <w:rFonts w:hint="eastAsia"/>
        </w:rPr>
        <w:t>объектов</w:t>
      </w:r>
      <w:r>
        <w:t xml:space="preserve">, </w:t>
      </w:r>
      <w:r>
        <w:rPr>
          <w:rFonts w:hint="eastAsia"/>
        </w:rPr>
        <w:t>указание</w:t>
      </w:r>
      <w:r>
        <w:t xml:space="preserve"> </w:t>
      </w:r>
      <w:r>
        <w:rPr>
          <w:rFonts w:hint="eastAsia"/>
        </w:rPr>
        <w:t>на</w:t>
      </w:r>
      <w:r>
        <w:t xml:space="preserve"> </w:t>
      </w:r>
      <w:r>
        <w:rPr>
          <w:rFonts w:hint="eastAsia"/>
        </w:rPr>
        <w:t>части</w:t>
      </w:r>
      <w:r>
        <w:t xml:space="preserve"> </w:t>
      </w:r>
      <w:r>
        <w:rPr>
          <w:rFonts w:hint="eastAsia"/>
        </w:rPr>
        <w:t>тела</w:t>
      </w:r>
      <w:r>
        <w:t xml:space="preserve">, </w:t>
      </w:r>
      <w:r>
        <w:rPr>
          <w:rFonts w:hint="eastAsia"/>
        </w:rPr>
        <w:t>доминирующий</w:t>
      </w:r>
      <w:r>
        <w:t xml:space="preserve"> </w:t>
      </w:r>
      <w:r>
        <w:rPr>
          <w:rFonts w:hint="eastAsia"/>
        </w:rPr>
        <w:t>тип</w:t>
      </w:r>
      <w:r>
        <w:t xml:space="preserve"> </w:t>
      </w:r>
      <w:r>
        <w:rPr>
          <w:rFonts w:hint="eastAsia"/>
        </w:rPr>
        <w:t>активности</w:t>
      </w:r>
      <w:r>
        <w:t xml:space="preserve"> </w:t>
      </w:r>
      <w:r>
        <w:rPr>
          <w:rFonts w:hint="eastAsia"/>
        </w:rPr>
        <w:t>и</w:t>
      </w:r>
      <w:r>
        <w:t xml:space="preserve"> </w:t>
      </w:r>
      <w:r>
        <w:rPr>
          <w:rFonts w:hint="eastAsia"/>
        </w:rPr>
        <w:t>титул</w:t>
      </w:r>
      <w:r>
        <w:t>.</w:t>
      </w:r>
    </w:p>
    <w:p w14:paraId="08689449" w14:textId="77777777" w:rsidR="00274707" w:rsidRDefault="00274707" w:rsidP="00274707">
      <w:r>
        <w:rPr>
          <w:rFonts w:hint="eastAsia"/>
        </w:rPr>
        <w:t>Осуществленный</w:t>
      </w:r>
      <w:r>
        <w:t xml:space="preserve"> </w:t>
      </w:r>
      <w:r>
        <w:rPr>
          <w:rFonts w:hint="eastAsia"/>
        </w:rPr>
        <w:t>диахронический</w:t>
      </w:r>
      <w:r>
        <w:t xml:space="preserve"> </w:t>
      </w:r>
      <w:r>
        <w:rPr>
          <w:rFonts w:hint="eastAsia"/>
        </w:rPr>
        <w:t>анализ</w:t>
      </w:r>
      <w:r>
        <w:t xml:space="preserve"> </w:t>
      </w:r>
      <w:r>
        <w:rPr>
          <w:rFonts w:hint="eastAsia"/>
        </w:rPr>
        <w:t>семантического</w:t>
      </w:r>
      <w:r>
        <w:t xml:space="preserve"> </w:t>
      </w:r>
      <w:r>
        <w:rPr>
          <w:rFonts w:hint="eastAsia"/>
        </w:rPr>
        <w:t>потенциала</w:t>
      </w:r>
      <w:r>
        <w:t xml:space="preserve"> </w:t>
      </w:r>
      <w:r>
        <w:rPr>
          <w:rFonts w:hint="eastAsia"/>
        </w:rPr>
        <w:t>грифонимов</w:t>
      </w:r>
      <w:r>
        <w:t xml:space="preserve">, </w:t>
      </w:r>
      <w:r>
        <w:rPr>
          <w:rFonts w:hint="eastAsia"/>
        </w:rPr>
        <w:t>зафиксированных</w:t>
      </w:r>
      <w:r>
        <w:t xml:space="preserve"> </w:t>
      </w:r>
      <w:r>
        <w:rPr>
          <w:rFonts w:hint="eastAsia"/>
        </w:rPr>
        <w:t>в</w:t>
      </w:r>
      <w:r>
        <w:t xml:space="preserve"> </w:t>
      </w:r>
      <w:r>
        <w:rPr>
          <w:rFonts w:hint="eastAsia"/>
        </w:rPr>
        <w:t>англоязычных</w:t>
      </w:r>
      <w:r>
        <w:t xml:space="preserve"> </w:t>
      </w:r>
      <w:r>
        <w:rPr>
          <w:rFonts w:hint="eastAsia"/>
        </w:rPr>
        <w:t>текстах</w:t>
      </w:r>
      <w:r>
        <w:t xml:space="preserve"> </w:t>
      </w:r>
      <w:r>
        <w:rPr>
          <w:rFonts w:hint="eastAsia"/>
        </w:rPr>
        <w:t>видеоигр</w:t>
      </w:r>
      <w:r>
        <w:t xml:space="preserve"> </w:t>
      </w:r>
      <w:r>
        <w:rPr>
          <w:rFonts w:hint="eastAsia"/>
        </w:rPr>
        <w:t>за</w:t>
      </w:r>
      <w:r>
        <w:t xml:space="preserve"> </w:t>
      </w:r>
      <w:r>
        <w:rPr>
          <w:rFonts w:hint="eastAsia"/>
        </w:rPr>
        <w:t>период</w:t>
      </w:r>
      <w:r>
        <w:t xml:space="preserve"> </w:t>
      </w:r>
      <w:r>
        <w:rPr>
          <w:rFonts w:hint="eastAsia"/>
        </w:rPr>
        <w:t>с</w:t>
      </w:r>
      <w:r>
        <w:t xml:space="preserve"> 1996 </w:t>
      </w:r>
      <w:r>
        <w:rPr>
          <w:rFonts w:hint="eastAsia"/>
        </w:rPr>
        <w:t>по</w:t>
      </w:r>
      <w:r>
        <w:t xml:space="preserve"> 2021 </w:t>
      </w:r>
      <w:r>
        <w:rPr>
          <w:rFonts w:hint="eastAsia"/>
        </w:rPr>
        <w:t>год</w:t>
      </w:r>
      <w:r>
        <w:t xml:space="preserve">, </w:t>
      </w:r>
      <w:r>
        <w:rPr>
          <w:rFonts w:hint="eastAsia"/>
        </w:rPr>
        <w:t>подтверждает</w:t>
      </w:r>
      <w:r>
        <w:t xml:space="preserve"> </w:t>
      </w:r>
      <w:r>
        <w:rPr>
          <w:rFonts w:hint="eastAsia"/>
        </w:rPr>
        <w:t>наличие</w:t>
      </w:r>
      <w:r>
        <w:t xml:space="preserve"> </w:t>
      </w:r>
      <w:r>
        <w:rPr>
          <w:rFonts w:hint="eastAsia"/>
        </w:rPr>
        <w:t>определенной</w:t>
      </w:r>
      <w:r>
        <w:t xml:space="preserve"> </w:t>
      </w:r>
      <w:r>
        <w:rPr>
          <w:rFonts w:hint="eastAsia"/>
        </w:rPr>
        <w:t>тенденции</w:t>
      </w:r>
      <w:r>
        <w:t xml:space="preserve"> </w:t>
      </w:r>
      <w:r>
        <w:rPr>
          <w:rFonts w:hint="eastAsia"/>
        </w:rPr>
        <w:t>к</w:t>
      </w:r>
    </w:p>
    <w:p w14:paraId="2F0D6F7D" w14:textId="77777777" w:rsidR="00274707" w:rsidRDefault="00274707" w:rsidP="00274707">
      <w:r>
        <w:t>149</w:t>
      </w:r>
    </w:p>
    <w:p w14:paraId="317AE661" w14:textId="77777777" w:rsidR="00274707" w:rsidRDefault="00274707" w:rsidP="00274707">
      <w:r>
        <w:t xml:space="preserve"> </w:t>
      </w:r>
    </w:p>
    <w:p w14:paraId="52E4D427" w14:textId="77777777" w:rsidR="00274707" w:rsidRDefault="00274707" w:rsidP="00274707">
      <w:r>
        <w:rPr>
          <w:rFonts w:hint="eastAsia"/>
        </w:rPr>
        <w:t>усложнению</w:t>
      </w:r>
      <w:r>
        <w:t xml:space="preserve"> </w:t>
      </w:r>
      <w:r>
        <w:rPr>
          <w:rFonts w:hint="eastAsia"/>
        </w:rPr>
        <w:t>семантики</w:t>
      </w:r>
      <w:r>
        <w:t xml:space="preserve"> </w:t>
      </w:r>
      <w:r>
        <w:rPr>
          <w:rFonts w:hint="eastAsia"/>
        </w:rPr>
        <w:t>этих</w:t>
      </w:r>
      <w:r>
        <w:t xml:space="preserve"> </w:t>
      </w:r>
      <w:r>
        <w:rPr>
          <w:rFonts w:hint="eastAsia"/>
        </w:rPr>
        <w:t>номинаций</w:t>
      </w:r>
      <w:r>
        <w:t xml:space="preserve">, </w:t>
      </w:r>
      <w:r>
        <w:rPr>
          <w:rFonts w:hint="eastAsia"/>
        </w:rPr>
        <w:t>которые</w:t>
      </w:r>
      <w:r>
        <w:t xml:space="preserve"> </w:t>
      </w:r>
      <w:r>
        <w:rPr>
          <w:rFonts w:hint="eastAsia"/>
        </w:rPr>
        <w:t>с</w:t>
      </w:r>
      <w:r>
        <w:t xml:space="preserve"> </w:t>
      </w:r>
      <w:r>
        <w:rPr>
          <w:rFonts w:hint="eastAsia"/>
        </w:rPr>
        <w:t>течением</w:t>
      </w:r>
      <w:r>
        <w:t xml:space="preserve"> </w:t>
      </w:r>
      <w:r>
        <w:rPr>
          <w:rFonts w:hint="eastAsia"/>
        </w:rPr>
        <w:t>времени</w:t>
      </w:r>
      <w:r>
        <w:t xml:space="preserve"> </w:t>
      </w:r>
      <w:r>
        <w:rPr>
          <w:rFonts w:hint="eastAsia"/>
        </w:rPr>
        <w:t>все</w:t>
      </w:r>
      <w:r>
        <w:t xml:space="preserve"> </w:t>
      </w:r>
      <w:r>
        <w:rPr>
          <w:rFonts w:hint="eastAsia"/>
        </w:rPr>
        <w:t>чаще</w:t>
      </w:r>
      <w:r>
        <w:t xml:space="preserve"> </w:t>
      </w:r>
      <w:r>
        <w:rPr>
          <w:rFonts w:hint="eastAsia"/>
        </w:rPr>
        <w:t>начинают</w:t>
      </w:r>
      <w:r>
        <w:t xml:space="preserve"> </w:t>
      </w:r>
      <w:r>
        <w:rPr>
          <w:rFonts w:hint="eastAsia"/>
        </w:rPr>
        <w:t>выполнять</w:t>
      </w:r>
      <w:r>
        <w:t xml:space="preserve"> </w:t>
      </w:r>
      <w:r>
        <w:rPr>
          <w:rFonts w:hint="eastAsia"/>
        </w:rPr>
        <w:t>функцию</w:t>
      </w:r>
      <w:r>
        <w:t xml:space="preserve"> </w:t>
      </w:r>
      <w:r>
        <w:rPr>
          <w:rFonts w:hint="eastAsia"/>
        </w:rPr>
        <w:t>передачи</w:t>
      </w:r>
      <w:r>
        <w:t xml:space="preserve"> </w:t>
      </w:r>
      <w:r>
        <w:rPr>
          <w:rFonts w:hint="eastAsia"/>
        </w:rPr>
        <w:t>информации</w:t>
      </w:r>
      <w:r>
        <w:t xml:space="preserve"> </w:t>
      </w:r>
      <w:r>
        <w:rPr>
          <w:rFonts w:hint="eastAsia"/>
        </w:rPr>
        <w:t>как</w:t>
      </w:r>
      <w:r>
        <w:t xml:space="preserve"> </w:t>
      </w:r>
      <w:r>
        <w:rPr>
          <w:rFonts w:hint="eastAsia"/>
        </w:rPr>
        <w:t>о</w:t>
      </w:r>
      <w:r>
        <w:t xml:space="preserve"> </w:t>
      </w:r>
      <w:r>
        <w:rPr>
          <w:rFonts w:hint="eastAsia"/>
        </w:rPr>
        <w:t>внешности</w:t>
      </w:r>
      <w:r>
        <w:t xml:space="preserve"> </w:t>
      </w:r>
      <w:r>
        <w:rPr>
          <w:rFonts w:hint="eastAsia"/>
        </w:rPr>
        <w:t>н</w:t>
      </w:r>
      <w:r>
        <w:rPr>
          <w:rFonts w:hint="eastAsia"/>
        </w:rPr>
        <w:lastRenderedPageBreak/>
        <w:t>оминируемого</w:t>
      </w:r>
      <w:r>
        <w:t xml:space="preserve"> </w:t>
      </w:r>
      <w:r>
        <w:rPr>
          <w:rFonts w:hint="eastAsia"/>
        </w:rPr>
        <w:t>объекта</w:t>
      </w:r>
      <w:r>
        <w:t xml:space="preserve">, </w:t>
      </w:r>
      <w:r>
        <w:rPr>
          <w:rFonts w:hint="eastAsia"/>
        </w:rPr>
        <w:t>так</w:t>
      </w:r>
      <w:r>
        <w:t xml:space="preserve"> </w:t>
      </w:r>
      <w:r>
        <w:rPr>
          <w:rFonts w:hint="eastAsia"/>
        </w:rPr>
        <w:t>и</w:t>
      </w:r>
      <w:r>
        <w:t xml:space="preserve"> </w:t>
      </w:r>
      <w:r>
        <w:rPr>
          <w:rFonts w:hint="eastAsia"/>
        </w:rPr>
        <w:t>о</w:t>
      </w:r>
      <w:r>
        <w:t xml:space="preserve"> </w:t>
      </w:r>
      <w:r>
        <w:rPr>
          <w:rFonts w:hint="eastAsia"/>
        </w:rPr>
        <w:t>его</w:t>
      </w:r>
      <w:r>
        <w:t xml:space="preserve"> </w:t>
      </w:r>
      <w:r>
        <w:rPr>
          <w:rFonts w:hint="eastAsia"/>
        </w:rPr>
        <w:t>характеристиках</w:t>
      </w:r>
      <w:r>
        <w:t xml:space="preserve"> </w:t>
      </w:r>
      <w:r>
        <w:rPr>
          <w:rFonts w:hint="eastAsia"/>
        </w:rPr>
        <w:t>или</w:t>
      </w:r>
      <w:r>
        <w:t xml:space="preserve"> </w:t>
      </w:r>
      <w:r>
        <w:rPr>
          <w:rFonts w:hint="eastAsia"/>
        </w:rPr>
        <w:t>фэнтезийном</w:t>
      </w:r>
      <w:r>
        <w:t xml:space="preserve"> </w:t>
      </w:r>
      <w:r>
        <w:rPr>
          <w:rFonts w:hint="eastAsia"/>
        </w:rPr>
        <w:t>пространстве</w:t>
      </w:r>
      <w:r>
        <w:t xml:space="preserve">, </w:t>
      </w:r>
      <w:r>
        <w:rPr>
          <w:rFonts w:hint="eastAsia"/>
        </w:rPr>
        <w:t>в</w:t>
      </w:r>
      <w:r>
        <w:t xml:space="preserve"> </w:t>
      </w:r>
      <w:r>
        <w:rPr>
          <w:rFonts w:hint="eastAsia"/>
        </w:rPr>
        <w:t>котором</w:t>
      </w:r>
      <w:r>
        <w:t xml:space="preserve"> </w:t>
      </w:r>
      <w:r>
        <w:rPr>
          <w:rFonts w:hint="eastAsia"/>
        </w:rPr>
        <w:t>обитает</w:t>
      </w:r>
      <w:r>
        <w:t xml:space="preserve"> </w:t>
      </w:r>
      <w:r>
        <w:rPr>
          <w:rFonts w:hint="eastAsia"/>
        </w:rPr>
        <w:t>данный</w:t>
      </w:r>
      <w:r>
        <w:t xml:space="preserve"> </w:t>
      </w:r>
      <w:r>
        <w:rPr>
          <w:rFonts w:hint="eastAsia"/>
        </w:rPr>
        <w:t>персонаж</w:t>
      </w:r>
      <w:r>
        <w:t xml:space="preserve">. </w:t>
      </w:r>
      <w:r>
        <w:rPr>
          <w:rFonts w:hint="eastAsia"/>
        </w:rPr>
        <w:t>Необходимость</w:t>
      </w:r>
      <w:r>
        <w:t xml:space="preserve"> </w:t>
      </w:r>
      <w:r>
        <w:rPr>
          <w:rFonts w:hint="eastAsia"/>
        </w:rPr>
        <w:t>передачи</w:t>
      </w:r>
      <w:r>
        <w:t xml:space="preserve"> </w:t>
      </w:r>
      <w:r>
        <w:rPr>
          <w:rFonts w:hint="eastAsia"/>
        </w:rPr>
        <w:t>все</w:t>
      </w:r>
      <w:r>
        <w:t xml:space="preserve"> </w:t>
      </w:r>
      <w:r>
        <w:rPr>
          <w:rFonts w:hint="eastAsia"/>
        </w:rPr>
        <w:t>большего</w:t>
      </w:r>
      <w:r>
        <w:t xml:space="preserve"> </w:t>
      </w:r>
      <w:r>
        <w:rPr>
          <w:rFonts w:hint="eastAsia"/>
        </w:rPr>
        <w:t>числа</w:t>
      </w:r>
      <w:r>
        <w:t xml:space="preserve"> </w:t>
      </w:r>
      <w:r>
        <w:rPr>
          <w:rFonts w:hint="eastAsia"/>
        </w:rPr>
        <w:t>смыслов</w:t>
      </w:r>
      <w:r>
        <w:t xml:space="preserve"> </w:t>
      </w:r>
      <w:r>
        <w:rPr>
          <w:rFonts w:hint="eastAsia"/>
        </w:rPr>
        <w:t>в</w:t>
      </w:r>
      <w:r>
        <w:t xml:space="preserve"> </w:t>
      </w:r>
      <w:r>
        <w:rPr>
          <w:rFonts w:hint="eastAsia"/>
        </w:rPr>
        <w:t>рамках</w:t>
      </w:r>
      <w:r>
        <w:t xml:space="preserve"> </w:t>
      </w:r>
      <w:r>
        <w:rPr>
          <w:rFonts w:hint="eastAsia"/>
        </w:rPr>
        <w:t>одной</w:t>
      </w:r>
      <w:r>
        <w:t xml:space="preserve"> </w:t>
      </w:r>
      <w:r>
        <w:rPr>
          <w:rFonts w:hint="eastAsia"/>
        </w:rPr>
        <w:t>лексической</w:t>
      </w:r>
      <w:r>
        <w:t xml:space="preserve"> </w:t>
      </w:r>
      <w:r>
        <w:rPr>
          <w:rFonts w:hint="eastAsia"/>
        </w:rPr>
        <w:t>единицы</w:t>
      </w:r>
      <w:r>
        <w:t xml:space="preserve"> </w:t>
      </w:r>
      <w:r>
        <w:rPr>
          <w:rFonts w:hint="eastAsia"/>
        </w:rPr>
        <w:t>способствует</w:t>
      </w:r>
      <w:r>
        <w:t xml:space="preserve"> </w:t>
      </w:r>
      <w:r>
        <w:rPr>
          <w:rFonts w:hint="eastAsia"/>
        </w:rPr>
        <w:t>выбору</w:t>
      </w:r>
      <w:r>
        <w:t xml:space="preserve"> </w:t>
      </w:r>
      <w:r>
        <w:rPr>
          <w:rFonts w:hint="eastAsia"/>
        </w:rPr>
        <w:t>соответствующих</w:t>
      </w:r>
      <w:r>
        <w:t xml:space="preserve"> </w:t>
      </w:r>
      <w:r>
        <w:rPr>
          <w:rFonts w:hint="eastAsia"/>
        </w:rPr>
        <w:t>способов</w:t>
      </w:r>
      <w:r>
        <w:t xml:space="preserve"> </w:t>
      </w:r>
      <w:r>
        <w:rPr>
          <w:rFonts w:hint="eastAsia"/>
        </w:rPr>
        <w:t>структурирования</w:t>
      </w:r>
      <w:r>
        <w:t xml:space="preserve"> </w:t>
      </w:r>
      <w:r>
        <w:rPr>
          <w:rFonts w:hint="eastAsia"/>
        </w:rPr>
        <w:t>грифонимов</w:t>
      </w:r>
      <w:r>
        <w:t xml:space="preserve"> </w:t>
      </w:r>
      <w:r>
        <w:rPr>
          <w:rFonts w:hint="eastAsia"/>
        </w:rPr>
        <w:t>для</w:t>
      </w:r>
      <w:r>
        <w:t xml:space="preserve"> </w:t>
      </w:r>
      <w:r>
        <w:rPr>
          <w:rFonts w:hint="eastAsia"/>
        </w:rPr>
        <w:t>заключения</w:t>
      </w:r>
      <w:r>
        <w:t xml:space="preserve"> </w:t>
      </w:r>
      <w:r>
        <w:rPr>
          <w:rFonts w:hint="eastAsia"/>
        </w:rPr>
        <w:t>в</w:t>
      </w:r>
      <w:r>
        <w:t xml:space="preserve"> </w:t>
      </w:r>
      <w:r>
        <w:rPr>
          <w:rFonts w:hint="eastAsia"/>
        </w:rPr>
        <w:t>них</w:t>
      </w:r>
      <w:r>
        <w:t xml:space="preserve"> </w:t>
      </w:r>
      <w:r>
        <w:rPr>
          <w:rFonts w:hint="eastAsia"/>
        </w:rPr>
        <w:t>большего</w:t>
      </w:r>
      <w:r>
        <w:t xml:space="preserve"> </w:t>
      </w:r>
      <w:r>
        <w:rPr>
          <w:rFonts w:hint="eastAsia"/>
        </w:rPr>
        <w:t>количества</w:t>
      </w:r>
      <w:r>
        <w:t xml:space="preserve"> </w:t>
      </w:r>
      <w:r>
        <w:rPr>
          <w:rFonts w:hint="eastAsia"/>
        </w:rPr>
        <w:t>сем</w:t>
      </w:r>
      <w:r>
        <w:t>.</w:t>
      </w:r>
    </w:p>
    <w:p w14:paraId="2FABCFDC" w14:textId="77777777" w:rsidR="00274707" w:rsidRDefault="00274707" w:rsidP="00274707">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результатов</w:t>
      </w:r>
      <w:r>
        <w:t xml:space="preserve"> </w:t>
      </w:r>
      <w:r>
        <w:rPr>
          <w:rFonts w:hint="eastAsia"/>
        </w:rPr>
        <w:t>анкетирования</w:t>
      </w:r>
      <w:r>
        <w:t xml:space="preserve">, </w:t>
      </w:r>
      <w:r>
        <w:rPr>
          <w:rFonts w:hint="eastAsia"/>
        </w:rPr>
        <w:t>проведенного</w:t>
      </w:r>
      <w:r>
        <w:t xml:space="preserve"> </w:t>
      </w:r>
      <w:r>
        <w:rPr>
          <w:rFonts w:hint="eastAsia"/>
        </w:rPr>
        <w:t>в</w:t>
      </w:r>
      <w:r>
        <w:t xml:space="preserve"> </w:t>
      </w:r>
      <w:r>
        <w:rPr>
          <w:rFonts w:hint="eastAsia"/>
        </w:rPr>
        <w:t>рамках</w:t>
      </w:r>
      <w:r>
        <w:t xml:space="preserve"> </w:t>
      </w:r>
      <w:r>
        <w:rPr>
          <w:rFonts w:hint="eastAsia"/>
        </w:rPr>
        <w:t>экспериментальной</w:t>
      </w:r>
      <w:r>
        <w:t xml:space="preserve"> </w:t>
      </w:r>
      <w:r>
        <w:rPr>
          <w:rFonts w:hint="eastAsia"/>
        </w:rPr>
        <w:t>части</w:t>
      </w:r>
      <w:r>
        <w:t xml:space="preserve"> </w:t>
      </w:r>
      <w:r>
        <w:rPr>
          <w:rFonts w:hint="eastAsia"/>
        </w:rPr>
        <w:t>исследования</w:t>
      </w:r>
      <w:r>
        <w:t xml:space="preserve">, </w:t>
      </w:r>
      <w:r>
        <w:rPr>
          <w:rFonts w:hint="eastAsia"/>
        </w:rPr>
        <w:t>которая</w:t>
      </w:r>
      <w:r>
        <w:t xml:space="preserve"> </w:t>
      </w:r>
      <w:r>
        <w:rPr>
          <w:rFonts w:hint="eastAsia"/>
        </w:rPr>
        <w:t>предусматривала</w:t>
      </w:r>
      <w:r>
        <w:t xml:space="preserve"> </w:t>
      </w:r>
      <w:r>
        <w:rPr>
          <w:rFonts w:hint="eastAsia"/>
        </w:rPr>
        <w:t>разработку</w:t>
      </w:r>
      <w:r>
        <w:t xml:space="preserve"> </w:t>
      </w:r>
      <w:r>
        <w:rPr>
          <w:rFonts w:hint="eastAsia"/>
        </w:rPr>
        <w:t>авторской</w:t>
      </w:r>
      <w:r>
        <w:t xml:space="preserve"> </w:t>
      </w:r>
      <w:r>
        <w:rPr>
          <w:rFonts w:hint="eastAsia"/>
        </w:rPr>
        <w:t>фэнтезийной</w:t>
      </w:r>
      <w:r>
        <w:t xml:space="preserve"> </w:t>
      </w:r>
      <w:r>
        <w:rPr>
          <w:rFonts w:hint="eastAsia"/>
        </w:rPr>
        <w:t>англоязычной</w:t>
      </w:r>
      <w:r>
        <w:t xml:space="preserve"> </w:t>
      </w:r>
      <w:r>
        <w:rPr>
          <w:rFonts w:hint="eastAsia"/>
        </w:rPr>
        <w:t>видеоигры</w:t>
      </w:r>
      <w:r>
        <w:t xml:space="preserve"> Fabilolus, </w:t>
      </w:r>
      <w:r>
        <w:rPr>
          <w:rFonts w:hint="eastAsia"/>
        </w:rPr>
        <w:t>установлено</w:t>
      </w:r>
      <w:r>
        <w:t xml:space="preserve">, </w:t>
      </w:r>
      <w:r>
        <w:rPr>
          <w:rFonts w:hint="eastAsia"/>
        </w:rPr>
        <w:t>что</w:t>
      </w:r>
      <w:r>
        <w:t xml:space="preserve"> </w:t>
      </w:r>
      <w:r>
        <w:rPr>
          <w:rFonts w:hint="eastAsia"/>
        </w:rPr>
        <w:t>смыслы</w:t>
      </w:r>
      <w:r>
        <w:t xml:space="preserve">, </w:t>
      </w:r>
      <w:r>
        <w:rPr>
          <w:rFonts w:hint="eastAsia"/>
        </w:rPr>
        <w:t>заложенные</w:t>
      </w:r>
      <w:r>
        <w:t xml:space="preserve"> </w:t>
      </w:r>
      <w:r>
        <w:rPr>
          <w:rFonts w:hint="eastAsia"/>
        </w:rPr>
        <w:t>автором</w:t>
      </w:r>
      <w:r>
        <w:t xml:space="preserve"> </w:t>
      </w:r>
      <w:r>
        <w:rPr>
          <w:rFonts w:hint="eastAsia"/>
        </w:rPr>
        <w:t>в</w:t>
      </w:r>
      <w:r>
        <w:t xml:space="preserve"> </w:t>
      </w:r>
      <w:r>
        <w:rPr>
          <w:rFonts w:hint="eastAsia"/>
        </w:rPr>
        <w:t>наименования</w:t>
      </w:r>
      <w:r>
        <w:t xml:space="preserve"> </w:t>
      </w:r>
      <w:r>
        <w:rPr>
          <w:rFonts w:hint="eastAsia"/>
        </w:rPr>
        <w:t>персонажей</w:t>
      </w:r>
      <w:r>
        <w:t xml:space="preserve">, </w:t>
      </w:r>
      <w:r>
        <w:rPr>
          <w:rFonts w:hint="eastAsia"/>
        </w:rPr>
        <w:t>подлежали</w:t>
      </w:r>
      <w:r>
        <w:t xml:space="preserve"> </w:t>
      </w:r>
      <w:r>
        <w:rPr>
          <w:rFonts w:hint="eastAsia"/>
        </w:rPr>
        <w:t>однозначной</w:t>
      </w:r>
      <w:r>
        <w:t xml:space="preserve"> </w:t>
      </w:r>
      <w:r>
        <w:rPr>
          <w:rFonts w:hint="eastAsia"/>
        </w:rPr>
        <w:t>расшифровке</w:t>
      </w:r>
      <w:r>
        <w:t xml:space="preserve"> </w:t>
      </w:r>
      <w:r>
        <w:rPr>
          <w:rFonts w:hint="eastAsia"/>
        </w:rPr>
        <w:t>респондентами</w:t>
      </w:r>
      <w:r>
        <w:t xml:space="preserve">. </w:t>
      </w:r>
      <w:r>
        <w:rPr>
          <w:rFonts w:hint="eastAsia"/>
        </w:rPr>
        <w:t>Данное</w:t>
      </w:r>
      <w:r>
        <w:t xml:space="preserve"> </w:t>
      </w:r>
      <w:r>
        <w:rPr>
          <w:rFonts w:hint="eastAsia"/>
        </w:rPr>
        <w:t>обстоятельство</w:t>
      </w:r>
      <w:r>
        <w:t xml:space="preserve"> </w:t>
      </w:r>
      <w:r>
        <w:rPr>
          <w:rFonts w:hint="eastAsia"/>
        </w:rPr>
        <w:t>подтверждает</w:t>
      </w:r>
      <w:r>
        <w:t xml:space="preserve"> </w:t>
      </w:r>
      <w:r>
        <w:rPr>
          <w:rFonts w:hint="eastAsia"/>
        </w:rPr>
        <w:t>предположение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осуществленное</w:t>
      </w:r>
      <w:r>
        <w:t xml:space="preserve"> </w:t>
      </w:r>
      <w:r>
        <w:rPr>
          <w:rFonts w:hint="eastAsia"/>
        </w:rPr>
        <w:t>нами</w:t>
      </w:r>
      <w:r>
        <w:t xml:space="preserve"> </w:t>
      </w:r>
      <w:r>
        <w:rPr>
          <w:rFonts w:hint="eastAsia"/>
        </w:rPr>
        <w:t>исследование</w:t>
      </w:r>
      <w:r>
        <w:t xml:space="preserve"> </w:t>
      </w:r>
      <w:r>
        <w:rPr>
          <w:rFonts w:hint="eastAsia"/>
        </w:rPr>
        <w:t>может</w:t>
      </w:r>
      <w:r>
        <w:t xml:space="preserve"> </w:t>
      </w:r>
      <w:r>
        <w:rPr>
          <w:rFonts w:hint="eastAsia"/>
        </w:rPr>
        <w:t>в</w:t>
      </w:r>
      <w:r>
        <w:t xml:space="preserve"> </w:t>
      </w:r>
      <w:r>
        <w:rPr>
          <w:rFonts w:hint="eastAsia"/>
        </w:rPr>
        <w:t>известной</w:t>
      </w:r>
      <w:r>
        <w:t xml:space="preserve"> </w:t>
      </w:r>
      <w:r>
        <w:rPr>
          <w:rFonts w:hint="eastAsia"/>
        </w:rPr>
        <w:t>мере</w:t>
      </w:r>
      <w:r>
        <w:t xml:space="preserve"> </w:t>
      </w:r>
      <w:r>
        <w:rPr>
          <w:rFonts w:hint="eastAsia"/>
        </w:rPr>
        <w:t>способствовать</w:t>
      </w:r>
      <w:r>
        <w:t xml:space="preserve"> </w:t>
      </w:r>
      <w:r>
        <w:rPr>
          <w:rFonts w:hint="eastAsia"/>
        </w:rPr>
        <w:t>интенсификации</w:t>
      </w:r>
      <w:r>
        <w:t xml:space="preserve"> </w:t>
      </w:r>
      <w:r>
        <w:rPr>
          <w:rFonts w:hint="eastAsia"/>
        </w:rPr>
        <w:t>процесса</w:t>
      </w:r>
      <w:r>
        <w:t xml:space="preserve"> </w:t>
      </w:r>
      <w:r>
        <w:rPr>
          <w:rFonts w:hint="eastAsia"/>
        </w:rPr>
        <w:t>разработки</w:t>
      </w:r>
      <w:r>
        <w:t xml:space="preserve"> </w:t>
      </w:r>
      <w:r>
        <w:rPr>
          <w:rFonts w:hint="eastAsia"/>
        </w:rPr>
        <w:t>языковой</w:t>
      </w:r>
      <w:r>
        <w:t xml:space="preserve"> </w:t>
      </w:r>
      <w:r>
        <w:rPr>
          <w:rFonts w:hint="eastAsia"/>
        </w:rPr>
        <w:t>составляющей</w:t>
      </w:r>
      <w:r>
        <w:t xml:space="preserve"> </w:t>
      </w:r>
      <w:r>
        <w:rPr>
          <w:rFonts w:hint="eastAsia"/>
        </w:rPr>
        <w:t>видеоигр</w:t>
      </w:r>
      <w:r>
        <w:t xml:space="preserve">, </w:t>
      </w:r>
      <w:r>
        <w:rPr>
          <w:rFonts w:hint="eastAsia"/>
        </w:rPr>
        <w:t>а</w:t>
      </w:r>
      <w:r>
        <w:t xml:space="preserve"> </w:t>
      </w:r>
      <w:r>
        <w:rPr>
          <w:rFonts w:hint="eastAsia"/>
        </w:rPr>
        <w:t>также</w:t>
      </w:r>
      <w:r>
        <w:t xml:space="preserve"> </w:t>
      </w:r>
      <w:r>
        <w:rPr>
          <w:rFonts w:hint="eastAsia"/>
        </w:rPr>
        <w:t>послужить</w:t>
      </w:r>
      <w:r>
        <w:t xml:space="preserve"> </w:t>
      </w:r>
      <w:r>
        <w:rPr>
          <w:rFonts w:hint="eastAsia"/>
        </w:rPr>
        <w:t>руководством</w:t>
      </w:r>
      <w:r>
        <w:t xml:space="preserve"> </w:t>
      </w:r>
      <w:r>
        <w:rPr>
          <w:rFonts w:hint="eastAsia"/>
        </w:rPr>
        <w:t>для</w:t>
      </w:r>
      <w:r>
        <w:t xml:space="preserve"> </w:t>
      </w:r>
      <w:r>
        <w:rPr>
          <w:rFonts w:hint="eastAsia"/>
        </w:rPr>
        <w:t>переводчиков</w:t>
      </w:r>
      <w:r>
        <w:t xml:space="preserve">, </w:t>
      </w:r>
      <w:r>
        <w:rPr>
          <w:rFonts w:hint="eastAsia"/>
        </w:rPr>
        <w:t>которые</w:t>
      </w:r>
      <w:r>
        <w:t xml:space="preserve"> </w:t>
      </w:r>
      <w:r>
        <w:rPr>
          <w:rFonts w:hint="eastAsia"/>
        </w:rPr>
        <w:t>занимаются</w:t>
      </w:r>
      <w:r>
        <w:t xml:space="preserve"> </w:t>
      </w:r>
      <w:r>
        <w:rPr>
          <w:rFonts w:hint="eastAsia"/>
        </w:rPr>
        <w:t>локализацией</w:t>
      </w:r>
      <w:r>
        <w:t xml:space="preserve"> </w:t>
      </w:r>
      <w:r>
        <w:rPr>
          <w:rFonts w:hint="eastAsia"/>
        </w:rPr>
        <w:t>игрового</w:t>
      </w:r>
      <w:r>
        <w:t xml:space="preserve"> </w:t>
      </w:r>
      <w:r>
        <w:rPr>
          <w:rFonts w:hint="eastAsia"/>
        </w:rPr>
        <w:t>контента</w:t>
      </w:r>
      <w:r>
        <w:t>.</w:t>
      </w:r>
    </w:p>
    <w:p w14:paraId="6D51EFC7" w14:textId="77777777" w:rsidR="00274707" w:rsidRDefault="00274707" w:rsidP="00274707">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данной</w:t>
      </w:r>
      <w:r>
        <w:t xml:space="preserve"> </w:t>
      </w:r>
      <w:r>
        <w:rPr>
          <w:rFonts w:hint="eastAsia"/>
        </w:rPr>
        <w:t>проблемы</w:t>
      </w:r>
      <w:r>
        <w:t xml:space="preserve"> </w:t>
      </w:r>
      <w:r>
        <w:rPr>
          <w:rFonts w:hint="eastAsia"/>
        </w:rPr>
        <w:t>мы</w:t>
      </w:r>
      <w:r>
        <w:t xml:space="preserve"> </w:t>
      </w:r>
      <w:r>
        <w:rPr>
          <w:rFonts w:hint="eastAsia"/>
        </w:rPr>
        <w:t>видим</w:t>
      </w:r>
      <w:r>
        <w:t xml:space="preserve"> </w:t>
      </w:r>
      <w:r>
        <w:rPr>
          <w:rFonts w:hint="eastAsia"/>
        </w:rPr>
        <w:t>в</w:t>
      </w:r>
      <w:r>
        <w:t xml:space="preserve"> </w:t>
      </w:r>
      <w:r>
        <w:rPr>
          <w:rFonts w:hint="eastAsia"/>
        </w:rPr>
        <w:t>создании</w:t>
      </w:r>
      <w:r>
        <w:t xml:space="preserve"> </w:t>
      </w:r>
      <w:r>
        <w:rPr>
          <w:rFonts w:hint="eastAsia"/>
        </w:rPr>
        <w:t>модели</w:t>
      </w:r>
      <w:r>
        <w:t xml:space="preserve"> </w:t>
      </w:r>
      <w:r>
        <w:rPr>
          <w:rFonts w:hint="eastAsia"/>
        </w:rPr>
        <w:t>искусственного</w:t>
      </w:r>
      <w:r>
        <w:t xml:space="preserve"> </w:t>
      </w:r>
      <w:r>
        <w:rPr>
          <w:rFonts w:hint="eastAsia"/>
        </w:rPr>
        <w:t>интеллекта</w:t>
      </w:r>
      <w:r>
        <w:t xml:space="preserve">, </w:t>
      </w:r>
      <w:r>
        <w:rPr>
          <w:rFonts w:hint="eastAsia"/>
        </w:rPr>
        <w:t>обученной</w:t>
      </w:r>
      <w:r>
        <w:t xml:space="preserve"> </w:t>
      </w:r>
      <w:r>
        <w:rPr>
          <w:rFonts w:hint="eastAsia"/>
        </w:rPr>
        <w:t>помимо</w:t>
      </w:r>
      <w:r>
        <w:t xml:space="preserve"> </w:t>
      </w:r>
      <w:r>
        <w:rPr>
          <w:rFonts w:hint="eastAsia"/>
        </w:rPr>
        <w:t>прочего</w:t>
      </w:r>
      <w:r>
        <w:t xml:space="preserve"> </w:t>
      </w:r>
      <w:r>
        <w:rPr>
          <w:rFonts w:hint="eastAsia"/>
        </w:rPr>
        <w:t>на</w:t>
      </w:r>
      <w:r>
        <w:t xml:space="preserve"> </w:t>
      </w:r>
      <w:r>
        <w:rPr>
          <w:rFonts w:hint="eastAsia"/>
        </w:rPr>
        <w:t>материалах</w:t>
      </w:r>
      <w:r>
        <w:t xml:space="preserve"> </w:t>
      </w:r>
      <w:r>
        <w:rPr>
          <w:rFonts w:hint="eastAsia"/>
        </w:rPr>
        <w:t>созданной</w:t>
      </w:r>
      <w:r>
        <w:t xml:space="preserve"> </w:t>
      </w:r>
      <w:r>
        <w:rPr>
          <w:rFonts w:hint="eastAsia"/>
        </w:rPr>
        <w:t>нами</w:t>
      </w:r>
      <w:r>
        <w:t xml:space="preserve"> </w:t>
      </w:r>
      <w:r>
        <w:rPr>
          <w:rFonts w:hint="eastAsia"/>
        </w:rPr>
        <w:t>базы</w:t>
      </w:r>
      <w:r>
        <w:t xml:space="preserve"> </w:t>
      </w:r>
      <w:r>
        <w:rPr>
          <w:rFonts w:hint="eastAsia"/>
        </w:rPr>
        <w:t>данных</w:t>
      </w:r>
      <w:r>
        <w:t xml:space="preserve">. </w:t>
      </w:r>
      <w:r>
        <w:rPr>
          <w:rFonts w:hint="eastAsia"/>
        </w:rPr>
        <w:t>В</w:t>
      </w:r>
      <w:r>
        <w:t xml:space="preserve"> </w:t>
      </w:r>
      <w:r>
        <w:rPr>
          <w:rFonts w:hint="eastAsia"/>
        </w:rPr>
        <w:t>последующем</w:t>
      </w:r>
      <w:r>
        <w:t xml:space="preserve"> </w:t>
      </w:r>
      <w:r>
        <w:rPr>
          <w:rFonts w:hint="eastAsia"/>
        </w:rPr>
        <w:t>эта</w:t>
      </w:r>
      <w:r>
        <w:t xml:space="preserve"> </w:t>
      </w:r>
      <w:r>
        <w:rPr>
          <w:rFonts w:hint="eastAsia"/>
        </w:rPr>
        <w:t>модель</w:t>
      </w:r>
      <w:r>
        <w:t xml:space="preserve"> </w:t>
      </w:r>
      <w:r>
        <w:rPr>
          <w:rFonts w:hint="eastAsia"/>
        </w:rPr>
        <w:t>может</w:t>
      </w:r>
      <w:r>
        <w:t xml:space="preserve"> </w:t>
      </w:r>
      <w:r>
        <w:rPr>
          <w:rFonts w:hint="eastAsia"/>
        </w:rPr>
        <w:t>быть</w:t>
      </w:r>
      <w:r>
        <w:t xml:space="preserve"> </w:t>
      </w:r>
      <w:r>
        <w:rPr>
          <w:rFonts w:hint="eastAsia"/>
        </w:rPr>
        <w:t>использована</w:t>
      </w:r>
      <w:r>
        <w:t xml:space="preserve"> </w:t>
      </w:r>
      <w:r>
        <w:rPr>
          <w:rFonts w:hint="eastAsia"/>
        </w:rPr>
        <w:t>для</w:t>
      </w:r>
      <w:r>
        <w:t xml:space="preserve"> </w:t>
      </w:r>
      <w:r>
        <w:rPr>
          <w:rFonts w:hint="eastAsia"/>
        </w:rPr>
        <w:t>генерации</w:t>
      </w:r>
      <w:r>
        <w:t xml:space="preserve"> </w:t>
      </w:r>
      <w:r>
        <w:rPr>
          <w:rFonts w:hint="eastAsia"/>
        </w:rPr>
        <w:t>грифонимов</w:t>
      </w:r>
      <w:r>
        <w:t xml:space="preserve"> </w:t>
      </w:r>
      <w:r>
        <w:rPr>
          <w:rFonts w:hint="eastAsia"/>
        </w:rPr>
        <w:t>и</w:t>
      </w:r>
      <w:r>
        <w:t xml:space="preserve"> </w:t>
      </w:r>
      <w:r>
        <w:rPr>
          <w:rFonts w:hint="eastAsia"/>
        </w:rPr>
        <w:t>соответствующих</w:t>
      </w:r>
      <w:r>
        <w:t xml:space="preserve"> </w:t>
      </w:r>
      <w:r>
        <w:rPr>
          <w:rFonts w:hint="eastAsia"/>
        </w:rPr>
        <w:t>изображений</w:t>
      </w:r>
      <w:r>
        <w:t xml:space="preserve"> </w:t>
      </w:r>
      <w:r>
        <w:rPr>
          <w:rFonts w:hint="eastAsia"/>
        </w:rPr>
        <w:t>фэнтезийных</w:t>
      </w:r>
      <w:r>
        <w:t xml:space="preserve"> </w:t>
      </w:r>
      <w:r>
        <w:rPr>
          <w:rFonts w:hint="eastAsia"/>
        </w:rPr>
        <w:t>персонажей</w:t>
      </w:r>
      <w:r>
        <w:t xml:space="preserve">, </w:t>
      </w:r>
      <w:r>
        <w:rPr>
          <w:rFonts w:hint="eastAsia"/>
        </w:rPr>
        <w:t>а</w:t>
      </w:r>
      <w:r>
        <w:t xml:space="preserve"> </w:t>
      </w:r>
      <w:r>
        <w:rPr>
          <w:rFonts w:hint="eastAsia"/>
        </w:rPr>
        <w:t>также</w:t>
      </w:r>
      <w:r>
        <w:t xml:space="preserve"> </w:t>
      </w:r>
      <w:r>
        <w:rPr>
          <w:rFonts w:hint="eastAsia"/>
        </w:rPr>
        <w:t>с</w:t>
      </w:r>
      <w:r>
        <w:t xml:space="preserve"> </w:t>
      </w:r>
      <w:r>
        <w:rPr>
          <w:rFonts w:hint="eastAsia"/>
        </w:rPr>
        <w:t>целью</w:t>
      </w:r>
      <w:r>
        <w:t xml:space="preserve"> </w:t>
      </w:r>
      <w:r>
        <w:rPr>
          <w:rFonts w:hint="eastAsia"/>
        </w:rPr>
        <w:t>более</w:t>
      </w:r>
      <w:r>
        <w:t xml:space="preserve"> </w:t>
      </w:r>
      <w:r>
        <w:rPr>
          <w:rFonts w:hint="eastAsia"/>
        </w:rPr>
        <w:t>эффективного</w:t>
      </w:r>
      <w:r>
        <w:t xml:space="preserve"> </w:t>
      </w:r>
      <w:r>
        <w:rPr>
          <w:rFonts w:hint="eastAsia"/>
        </w:rPr>
        <w:t>производства</w:t>
      </w:r>
      <w:r>
        <w:t xml:space="preserve"> </w:t>
      </w:r>
      <w:r>
        <w:rPr>
          <w:rFonts w:hint="eastAsia"/>
        </w:rPr>
        <w:t>сценариев</w:t>
      </w:r>
      <w:r>
        <w:t xml:space="preserve"> </w:t>
      </w:r>
      <w:r>
        <w:rPr>
          <w:rFonts w:hint="eastAsia"/>
        </w:rPr>
        <w:t>видеоигровых</w:t>
      </w:r>
      <w:r>
        <w:t xml:space="preserve"> </w:t>
      </w:r>
      <w:r>
        <w:rPr>
          <w:rFonts w:hint="eastAsia"/>
        </w:rPr>
        <w:t>продуктов</w:t>
      </w:r>
      <w:r>
        <w:t>.</w:t>
      </w:r>
    </w:p>
    <w:p w14:paraId="196A5A6C" w14:textId="7B68A2B8" w:rsidR="00274707" w:rsidRPr="00274707" w:rsidRDefault="00274707" w:rsidP="00274707">
      <w:r>
        <w:rPr>
          <w:rFonts w:hint="eastAsia"/>
        </w:rPr>
        <w:t>Таким</w:t>
      </w:r>
      <w:r>
        <w:t xml:space="preserve"> </w:t>
      </w:r>
      <w:r>
        <w:rPr>
          <w:rFonts w:hint="eastAsia"/>
        </w:rPr>
        <w:t>образом</w:t>
      </w:r>
      <w:r>
        <w:t xml:space="preserve">, </w:t>
      </w:r>
      <w:r>
        <w:rPr>
          <w:rFonts w:hint="eastAsia"/>
        </w:rPr>
        <w:t>следует</w:t>
      </w:r>
      <w:r>
        <w:t xml:space="preserve"> </w:t>
      </w:r>
      <w:r>
        <w:rPr>
          <w:rFonts w:hint="eastAsia"/>
        </w:rPr>
        <w:t>констатировать</w:t>
      </w:r>
      <w:r>
        <w:t xml:space="preserve">, </w:t>
      </w:r>
      <w:r>
        <w:rPr>
          <w:rFonts w:hint="eastAsia"/>
        </w:rPr>
        <w:t>что</w:t>
      </w:r>
      <w:r>
        <w:t xml:space="preserve"> </w:t>
      </w:r>
      <w:r>
        <w:rPr>
          <w:rFonts w:hint="eastAsia"/>
        </w:rPr>
        <w:t>задачи</w:t>
      </w:r>
      <w:r>
        <w:t xml:space="preserve"> </w:t>
      </w:r>
      <w:r>
        <w:rPr>
          <w:rFonts w:hint="eastAsia"/>
        </w:rPr>
        <w:t>настоящего</w:t>
      </w:r>
      <w:r>
        <w:t xml:space="preserve"> </w:t>
      </w:r>
      <w:r>
        <w:rPr>
          <w:rFonts w:hint="eastAsia"/>
        </w:rPr>
        <w:t>диссертационного</w:t>
      </w:r>
      <w:r>
        <w:t xml:space="preserve"> </w:t>
      </w:r>
      <w:r>
        <w:rPr>
          <w:rFonts w:hint="eastAsia"/>
        </w:rPr>
        <w:t>исследования</w:t>
      </w:r>
      <w:r>
        <w:t xml:space="preserve"> </w:t>
      </w:r>
      <w:r>
        <w:rPr>
          <w:rFonts w:hint="eastAsia"/>
        </w:rPr>
        <w:t>выполнены</w:t>
      </w:r>
      <w:r>
        <w:t xml:space="preserve">, </w:t>
      </w:r>
      <w:r>
        <w:rPr>
          <w:rFonts w:hint="eastAsia"/>
        </w:rPr>
        <w:t>а</w:t>
      </w:r>
      <w:r>
        <w:t xml:space="preserve"> </w:t>
      </w:r>
      <w:r>
        <w:rPr>
          <w:rFonts w:hint="eastAsia"/>
        </w:rPr>
        <w:t>его</w:t>
      </w:r>
      <w:r>
        <w:t xml:space="preserve"> </w:t>
      </w:r>
      <w:r>
        <w:rPr>
          <w:rFonts w:hint="eastAsia"/>
        </w:rPr>
        <w:t>цель</w:t>
      </w:r>
      <w:r>
        <w:t xml:space="preserve"> </w:t>
      </w:r>
      <w:r>
        <w:rPr>
          <w:rFonts w:hint="eastAsia"/>
        </w:rPr>
        <w:t>достигнута</w:t>
      </w:r>
      <w:r>
        <w:t>.</w:t>
      </w:r>
    </w:p>
    <w:sectPr w:rsidR="00274707" w:rsidRPr="002747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5904" w14:textId="77777777" w:rsidR="00AB4AA6" w:rsidRDefault="00AB4AA6">
      <w:pPr>
        <w:spacing w:after="0" w:line="240" w:lineRule="auto"/>
      </w:pPr>
      <w:r>
        <w:separator/>
      </w:r>
    </w:p>
  </w:endnote>
  <w:endnote w:type="continuationSeparator" w:id="0">
    <w:p w14:paraId="1D6905BA" w14:textId="77777777" w:rsidR="00AB4AA6" w:rsidRDefault="00AB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E37C" w14:textId="77777777" w:rsidR="00AB4AA6" w:rsidRDefault="00AB4AA6"/>
    <w:p w14:paraId="7B55EAFA" w14:textId="77777777" w:rsidR="00AB4AA6" w:rsidRDefault="00AB4AA6"/>
    <w:p w14:paraId="2A247E58" w14:textId="77777777" w:rsidR="00AB4AA6" w:rsidRDefault="00AB4AA6"/>
    <w:p w14:paraId="550FC3D1" w14:textId="77777777" w:rsidR="00AB4AA6" w:rsidRDefault="00AB4AA6"/>
    <w:p w14:paraId="58D81E90" w14:textId="77777777" w:rsidR="00AB4AA6" w:rsidRDefault="00AB4AA6"/>
    <w:p w14:paraId="76195AE4" w14:textId="77777777" w:rsidR="00AB4AA6" w:rsidRDefault="00AB4AA6"/>
    <w:p w14:paraId="45C0E233" w14:textId="77777777" w:rsidR="00AB4AA6" w:rsidRDefault="00AB4A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A67681" wp14:editId="781D1E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F56D3" w14:textId="77777777" w:rsidR="00AB4AA6" w:rsidRDefault="00AB4A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67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4F56D3" w14:textId="77777777" w:rsidR="00AB4AA6" w:rsidRDefault="00AB4A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B2A4A8" w14:textId="77777777" w:rsidR="00AB4AA6" w:rsidRDefault="00AB4AA6"/>
    <w:p w14:paraId="47638A9C" w14:textId="77777777" w:rsidR="00AB4AA6" w:rsidRDefault="00AB4AA6"/>
    <w:p w14:paraId="50C96ABF" w14:textId="77777777" w:rsidR="00AB4AA6" w:rsidRDefault="00AB4A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23888B" wp14:editId="3E3A08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9AC07" w14:textId="77777777" w:rsidR="00AB4AA6" w:rsidRDefault="00AB4AA6"/>
                          <w:p w14:paraId="77D97B54" w14:textId="77777777" w:rsidR="00AB4AA6" w:rsidRDefault="00AB4A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388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C9AC07" w14:textId="77777777" w:rsidR="00AB4AA6" w:rsidRDefault="00AB4AA6"/>
                    <w:p w14:paraId="77D97B54" w14:textId="77777777" w:rsidR="00AB4AA6" w:rsidRDefault="00AB4A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1106B0" w14:textId="77777777" w:rsidR="00AB4AA6" w:rsidRDefault="00AB4AA6"/>
    <w:p w14:paraId="5A3A7DF4" w14:textId="77777777" w:rsidR="00AB4AA6" w:rsidRDefault="00AB4AA6">
      <w:pPr>
        <w:rPr>
          <w:sz w:val="2"/>
          <w:szCs w:val="2"/>
        </w:rPr>
      </w:pPr>
    </w:p>
    <w:p w14:paraId="10FEE8B0" w14:textId="77777777" w:rsidR="00AB4AA6" w:rsidRDefault="00AB4AA6"/>
    <w:p w14:paraId="1E3162C2" w14:textId="77777777" w:rsidR="00AB4AA6" w:rsidRDefault="00AB4AA6">
      <w:pPr>
        <w:spacing w:after="0" w:line="240" w:lineRule="auto"/>
      </w:pPr>
    </w:p>
  </w:footnote>
  <w:footnote w:type="continuationSeparator" w:id="0">
    <w:p w14:paraId="297B7884" w14:textId="77777777" w:rsidR="00AB4AA6" w:rsidRDefault="00AB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AA6"/>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25016</TotalTime>
  <Pages>7</Pages>
  <Words>1188</Words>
  <Characters>6776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1224</cp:revision>
  <cp:lastPrinted>2009-02-06T05:36:00Z</cp:lastPrinted>
  <dcterms:created xsi:type="dcterms:W3CDTF">2025-11-25T20:19:00Z</dcterms:created>
  <dcterms:modified xsi:type="dcterms:W3CDTF">2025-12-31T18:08:00Z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