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B5E2" w14:textId="017CBCFB" w:rsidR="00C641D0" w:rsidRDefault="0017577C" w:rsidP="0017577C">
      <w:pPr>
        <w:rPr>
          <w:rFonts w:ascii="Times New Roman" w:eastAsia="Arial Unicode MS" w:hAnsi="Times New Roman" w:cs="Times New Roman"/>
          <w:b/>
          <w:bCs/>
          <w:color w:val="000000"/>
          <w:kern w:val="0"/>
          <w:sz w:val="28"/>
          <w:szCs w:val="28"/>
          <w:lang w:eastAsia="ru-RU" w:bidi="uk-UA"/>
        </w:rPr>
      </w:pPr>
      <w:r w:rsidRPr="0017577C">
        <w:rPr>
          <w:rFonts w:ascii="Times New Roman" w:eastAsia="Arial Unicode MS" w:hAnsi="Times New Roman" w:cs="Times New Roman" w:hint="eastAsia"/>
          <w:b/>
          <w:bCs/>
          <w:color w:val="000000"/>
          <w:kern w:val="0"/>
          <w:sz w:val="28"/>
          <w:szCs w:val="28"/>
          <w:lang w:eastAsia="ru-RU" w:bidi="uk-UA"/>
        </w:rPr>
        <w:t>Худяков</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Евгений</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Развитие</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социально</w:t>
      </w:r>
      <w:r w:rsidRPr="0017577C">
        <w:rPr>
          <w:rFonts w:ascii="Times New Roman" w:eastAsia="Arial Unicode MS" w:hAnsi="Times New Roman" w:cs="Times New Roman"/>
          <w:b/>
          <w:bCs/>
          <w:color w:val="000000"/>
          <w:kern w:val="0"/>
          <w:sz w:val="28"/>
          <w:szCs w:val="28"/>
          <w:lang w:eastAsia="ru-RU" w:bidi="uk-UA"/>
        </w:rPr>
        <w:t>-</w:t>
      </w:r>
      <w:r w:rsidRPr="0017577C">
        <w:rPr>
          <w:rFonts w:ascii="Times New Roman" w:eastAsia="Arial Unicode MS" w:hAnsi="Times New Roman" w:cs="Times New Roman" w:hint="eastAsia"/>
          <w:b/>
          <w:bCs/>
          <w:color w:val="000000"/>
          <w:kern w:val="0"/>
          <w:sz w:val="28"/>
          <w:szCs w:val="28"/>
          <w:lang w:eastAsia="ru-RU" w:bidi="uk-UA"/>
        </w:rPr>
        <w:t>рефлексивной</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компетентности</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сотрудников</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органов</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внутренних</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дел</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по</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связям</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с</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общественностью</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и</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прессой</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в</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процессе</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повышения</w:t>
      </w:r>
      <w:r w:rsidRPr="0017577C">
        <w:rPr>
          <w:rFonts w:ascii="Times New Roman" w:eastAsia="Arial Unicode MS" w:hAnsi="Times New Roman" w:cs="Times New Roman"/>
          <w:b/>
          <w:bCs/>
          <w:color w:val="000000"/>
          <w:kern w:val="0"/>
          <w:sz w:val="28"/>
          <w:szCs w:val="28"/>
          <w:lang w:eastAsia="ru-RU" w:bidi="uk-UA"/>
        </w:rPr>
        <w:t xml:space="preserve"> </w:t>
      </w:r>
      <w:r w:rsidRPr="0017577C">
        <w:rPr>
          <w:rFonts w:ascii="Times New Roman" w:eastAsia="Arial Unicode MS" w:hAnsi="Times New Roman" w:cs="Times New Roman" w:hint="eastAsia"/>
          <w:b/>
          <w:bCs/>
          <w:color w:val="000000"/>
          <w:kern w:val="0"/>
          <w:sz w:val="28"/>
          <w:szCs w:val="28"/>
          <w:lang w:eastAsia="ru-RU" w:bidi="uk-UA"/>
        </w:rPr>
        <w:t>квалификации</w:t>
      </w:r>
    </w:p>
    <w:p w14:paraId="5C319DBB" w14:textId="77777777" w:rsidR="0017577C" w:rsidRDefault="0017577C" w:rsidP="0017577C">
      <w:r>
        <w:rPr>
          <w:rFonts w:hint="eastAsia"/>
        </w:rPr>
        <w:t>ОГЛАВЛЕНИЕ</w:t>
      </w:r>
      <w:r>
        <w:t xml:space="preserve"> </w:t>
      </w:r>
      <w:r>
        <w:rPr>
          <w:rFonts w:hint="eastAsia"/>
        </w:rPr>
        <w:t>ДИССЕРТАЦИИ</w:t>
      </w:r>
    </w:p>
    <w:p w14:paraId="767D01F2" w14:textId="77777777" w:rsidR="0017577C" w:rsidRDefault="0017577C" w:rsidP="0017577C">
      <w:r>
        <w:rPr>
          <w:rFonts w:hint="eastAsia"/>
        </w:rPr>
        <w:t>кандидат</w:t>
      </w:r>
      <w:r>
        <w:t xml:space="preserve"> </w:t>
      </w:r>
      <w:r>
        <w:rPr>
          <w:rFonts w:hint="eastAsia"/>
        </w:rPr>
        <w:t>наук</w:t>
      </w:r>
      <w:r>
        <w:t xml:space="preserve"> </w:t>
      </w:r>
      <w:r>
        <w:rPr>
          <w:rFonts w:hint="eastAsia"/>
        </w:rPr>
        <w:t>Худяков</w:t>
      </w:r>
      <w:r>
        <w:t xml:space="preserve"> </w:t>
      </w:r>
      <w:r>
        <w:rPr>
          <w:rFonts w:hint="eastAsia"/>
        </w:rPr>
        <w:t>Евгений</w:t>
      </w:r>
      <w:r>
        <w:t xml:space="preserve"> </w:t>
      </w:r>
      <w:r>
        <w:rPr>
          <w:rFonts w:hint="eastAsia"/>
        </w:rPr>
        <w:t>Евгеньевич</w:t>
      </w:r>
    </w:p>
    <w:p w14:paraId="34C09A26" w14:textId="77777777" w:rsidR="0017577C" w:rsidRDefault="0017577C" w:rsidP="0017577C">
      <w:r>
        <w:rPr>
          <w:rFonts w:hint="eastAsia"/>
        </w:rPr>
        <w:t>ВВЕДЕНИЕ</w:t>
      </w:r>
    </w:p>
    <w:p w14:paraId="5BE679BF" w14:textId="77777777" w:rsidR="0017577C" w:rsidRDefault="0017577C" w:rsidP="0017577C"/>
    <w:p w14:paraId="33D97B57" w14:textId="77777777" w:rsidR="0017577C" w:rsidRDefault="0017577C" w:rsidP="0017577C">
      <w:r>
        <w:rPr>
          <w:rFonts w:hint="eastAsia"/>
        </w:rPr>
        <w:t>ГЛАВА</w:t>
      </w:r>
      <w:r>
        <w:t xml:space="preserve"> 1. </w:t>
      </w:r>
      <w:r>
        <w:rPr>
          <w:rFonts w:hint="eastAsia"/>
        </w:rPr>
        <w:t>ТЕОРЕТИКО</w:t>
      </w:r>
      <w:r>
        <w:t>-</w:t>
      </w:r>
      <w:r>
        <w:rPr>
          <w:rFonts w:hint="eastAsia"/>
        </w:rPr>
        <w:t>МЕТОДОЛОГИЧЕСКОЕ</w:t>
      </w:r>
      <w:r>
        <w:t xml:space="preserve"> </w:t>
      </w:r>
      <w:r>
        <w:rPr>
          <w:rFonts w:hint="eastAsia"/>
        </w:rPr>
        <w:t>ОБОСНОВАНИЕ</w:t>
      </w:r>
      <w:r>
        <w:t xml:space="preserve"> </w:t>
      </w:r>
      <w:r>
        <w:rPr>
          <w:rFonts w:hint="eastAsia"/>
        </w:rPr>
        <w:t>РАЗВИТИЯ</w:t>
      </w:r>
      <w:r>
        <w:t xml:space="preserve"> </w:t>
      </w:r>
      <w:r>
        <w:rPr>
          <w:rFonts w:hint="eastAsia"/>
        </w:rPr>
        <w:t>СОЦИАЛЬНО</w:t>
      </w:r>
      <w:r>
        <w:t>-</w:t>
      </w:r>
      <w:r>
        <w:rPr>
          <w:rFonts w:hint="eastAsia"/>
        </w:rPr>
        <w:t>РЕФЛЕКСИВНОЙ</w:t>
      </w:r>
      <w:r>
        <w:t xml:space="preserve"> </w:t>
      </w:r>
      <w:r>
        <w:rPr>
          <w:rFonts w:hint="eastAsia"/>
        </w:rPr>
        <w:t>КОМПЕТЕНТНОСТИ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И</w:t>
      </w:r>
      <w:r>
        <w:t xml:space="preserve"> </w:t>
      </w:r>
      <w:r>
        <w:rPr>
          <w:rFonts w:hint="eastAsia"/>
        </w:rPr>
        <w:t>ПРЕССОЙ</w:t>
      </w:r>
      <w:r>
        <w:t xml:space="preserve"> </w:t>
      </w:r>
      <w:r>
        <w:rPr>
          <w:rFonts w:hint="eastAsia"/>
        </w:rPr>
        <w:t>В</w:t>
      </w:r>
      <w:r>
        <w:t xml:space="preserve"> </w:t>
      </w:r>
      <w:r>
        <w:rPr>
          <w:rFonts w:hint="eastAsia"/>
        </w:rPr>
        <w:t>ПРОЦЕССЕ</w:t>
      </w:r>
      <w:r>
        <w:t xml:space="preserve"> </w:t>
      </w:r>
      <w:r>
        <w:rPr>
          <w:rFonts w:hint="eastAsia"/>
        </w:rPr>
        <w:t>ИХ</w:t>
      </w:r>
      <w:r>
        <w:t xml:space="preserve"> </w:t>
      </w:r>
      <w:r>
        <w:rPr>
          <w:rFonts w:hint="eastAsia"/>
        </w:rPr>
        <w:t>ПОВЫШЕНИЯ</w:t>
      </w:r>
      <w:r>
        <w:t xml:space="preserve"> </w:t>
      </w:r>
      <w:r>
        <w:rPr>
          <w:rFonts w:hint="eastAsia"/>
        </w:rPr>
        <w:t>КВАЛИФИКАЦИИ</w:t>
      </w:r>
    </w:p>
    <w:p w14:paraId="395D821C" w14:textId="77777777" w:rsidR="0017577C" w:rsidRDefault="0017577C" w:rsidP="0017577C"/>
    <w:p w14:paraId="53554D47" w14:textId="77777777" w:rsidR="0017577C" w:rsidRDefault="0017577C" w:rsidP="0017577C">
      <w:r>
        <w:t xml:space="preserve">1.1 </w:t>
      </w:r>
      <w:r>
        <w:rPr>
          <w:rFonts w:hint="eastAsia"/>
        </w:rPr>
        <w:t>Социально</w:t>
      </w:r>
      <w:r>
        <w:t>-</w:t>
      </w:r>
      <w:r>
        <w:rPr>
          <w:rFonts w:hint="eastAsia"/>
        </w:rPr>
        <w:t>рефлексивная</w:t>
      </w:r>
      <w:r>
        <w:t xml:space="preserve"> </w:t>
      </w:r>
      <w:r>
        <w:rPr>
          <w:rFonts w:hint="eastAsia"/>
        </w:rPr>
        <w:t>компетентность</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как</w:t>
      </w:r>
      <w:r>
        <w:t xml:space="preserve"> </w:t>
      </w:r>
      <w:r>
        <w:rPr>
          <w:rFonts w:hint="eastAsia"/>
        </w:rPr>
        <w:t>предмет</w:t>
      </w:r>
      <w:r>
        <w:t xml:space="preserve"> </w:t>
      </w:r>
      <w:r>
        <w:rPr>
          <w:rFonts w:hint="eastAsia"/>
        </w:rPr>
        <w:t>исследования</w:t>
      </w:r>
    </w:p>
    <w:p w14:paraId="0A828638" w14:textId="77777777" w:rsidR="0017577C" w:rsidRDefault="0017577C" w:rsidP="0017577C"/>
    <w:p w14:paraId="4C63DBA0" w14:textId="77777777" w:rsidR="0017577C" w:rsidRDefault="0017577C" w:rsidP="0017577C">
      <w:r>
        <w:t xml:space="preserve">1.2 </w:t>
      </w:r>
      <w:r>
        <w:rPr>
          <w:rFonts w:hint="eastAsia"/>
        </w:rPr>
        <w:t>Особенности</w:t>
      </w:r>
      <w:r>
        <w:t xml:space="preserve"> </w:t>
      </w:r>
      <w:r>
        <w:rPr>
          <w:rFonts w:hint="eastAsia"/>
        </w:rPr>
        <w:t>социально</w:t>
      </w:r>
      <w:r>
        <w:t>-</w:t>
      </w:r>
      <w:r>
        <w:rPr>
          <w:rFonts w:hint="eastAsia"/>
        </w:rPr>
        <w:t>рефлексивной</w:t>
      </w:r>
      <w:r>
        <w:t xml:space="preserve"> </w:t>
      </w:r>
      <w:r>
        <w:rPr>
          <w:rFonts w:hint="eastAsia"/>
        </w:rPr>
        <w:t>организации</w:t>
      </w:r>
      <w:r>
        <w:t xml:space="preserve"> </w:t>
      </w:r>
      <w:r>
        <w:rPr>
          <w:rFonts w:hint="eastAsia"/>
        </w:rPr>
        <w:t>повышения</w:t>
      </w:r>
      <w:r>
        <w:t xml:space="preserve"> </w:t>
      </w:r>
      <w:r>
        <w:rPr>
          <w:rFonts w:hint="eastAsia"/>
        </w:rPr>
        <w:t>квалификации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и</w:t>
      </w:r>
      <w:r>
        <w:t xml:space="preserve"> </w:t>
      </w:r>
      <w:r>
        <w:rPr>
          <w:rFonts w:hint="eastAsia"/>
        </w:rPr>
        <w:t>прессой</w:t>
      </w:r>
    </w:p>
    <w:p w14:paraId="2DED5554" w14:textId="77777777" w:rsidR="0017577C" w:rsidRDefault="0017577C" w:rsidP="0017577C"/>
    <w:p w14:paraId="04EF46F2" w14:textId="77777777" w:rsidR="0017577C" w:rsidRDefault="0017577C" w:rsidP="0017577C">
      <w:r>
        <w:t xml:space="preserve">1.3 </w:t>
      </w:r>
      <w:r>
        <w:rPr>
          <w:rFonts w:hint="eastAsia"/>
        </w:rPr>
        <w:t>Интерактивные</w:t>
      </w:r>
      <w:r>
        <w:t xml:space="preserve"> </w:t>
      </w:r>
      <w:r>
        <w:rPr>
          <w:rFonts w:hint="eastAsia"/>
        </w:rPr>
        <w:t>педагогические</w:t>
      </w:r>
      <w:r>
        <w:t xml:space="preserve"> </w:t>
      </w:r>
      <w:r>
        <w:rPr>
          <w:rFonts w:hint="eastAsia"/>
        </w:rPr>
        <w:t>технологии</w:t>
      </w:r>
      <w:r>
        <w:t xml:space="preserve"> </w:t>
      </w:r>
      <w:r>
        <w:rPr>
          <w:rFonts w:hint="eastAsia"/>
        </w:rPr>
        <w:t>развития</w:t>
      </w:r>
      <w:r>
        <w:t xml:space="preserve"> </w:t>
      </w:r>
      <w:r>
        <w:rPr>
          <w:rFonts w:hint="eastAsia"/>
        </w:rPr>
        <w:t>социально</w:t>
      </w:r>
      <w:r>
        <w:t>-</w:t>
      </w:r>
      <w:r>
        <w:rPr>
          <w:rFonts w:hint="eastAsia"/>
        </w:rPr>
        <w:t>рефлексивной</w:t>
      </w:r>
      <w:r>
        <w:t xml:space="preserve"> </w:t>
      </w:r>
      <w:r>
        <w:rPr>
          <w:rFonts w:hint="eastAsia"/>
        </w:rPr>
        <w:t>компетентности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и</w:t>
      </w:r>
      <w:r>
        <w:t xml:space="preserve"> </w:t>
      </w:r>
      <w:r>
        <w:rPr>
          <w:rFonts w:hint="eastAsia"/>
        </w:rPr>
        <w:t>прессой</w:t>
      </w:r>
      <w:r>
        <w:t xml:space="preserve"> </w:t>
      </w:r>
      <w:r>
        <w:rPr>
          <w:rFonts w:hint="eastAsia"/>
        </w:rPr>
        <w:t>в</w:t>
      </w:r>
      <w:r>
        <w:t xml:space="preserve"> </w:t>
      </w:r>
      <w:r>
        <w:rPr>
          <w:rFonts w:hint="eastAsia"/>
        </w:rPr>
        <w:t>процессе</w:t>
      </w:r>
      <w:r>
        <w:t xml:space="preserve"> </w:t>
      </w:r>
      <w:r>
        <w:rPr>
          <w:rFonts w:hint="eastAsia"/>
        </w:rPr>
        <w:t>повышения</w:t>
      </w:r>
    </w:p>
    <w:p w14:paraId="6A8153B4" w14:textId="77777777" w:rsidR="0017577C" w:rsidRDefault="0017577C" w:rsidP="0017577C"/>
    <w:p w14:paraId="7E751D84" w14:textId="77777777" w:rsidR="0017577C" w:rsidRDefault="0017577C" w:rsidP="0017577C">
      <w:r>
        <w:rPr>
          <w:rFonts w:hint="eastAsia"/>
        </w:rPr>
        <w:t>квалификации</w:t>
      </w:r>
    </w:p>
    <w:p w14:paraId="6DFA5E31" w14:textId="77777777" w:rsidR="0017577C" w:rsidRDefault="0017577C" w:rsidP="0017577C"/>
    <w:p w14:paraId="38FC66C7" w14:textId="77777777" w:rsidR="0017577C" w:rsidRDefault="0017577C" w:rsidP="0017577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5FFA633" w14:textId="77777777" w:rsidR="0017577C" w:rsidRDefault="0017577C" w:rsidP="0017577C"/>
    <w:p w14:paraId="7B97DE6C" w14:textId="77777777" w:rsidR="0017577C" w:rsidRDefault="0017577C" w:rsidP="0017577C">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СОЦИАЛЬНО</w:t>
      </w:r>
      <w:r>
        <w:t>-</w:t>
      </w:r>
      <w:r>
        <w:rPr>
          <w:rFonts w:hint="eastAsia"/>
        </w:rPr>
        <w:t>РЕФЛЕКСИВНОЙ</w:t>
      </w:r>
      <w:r>
        <w:t xml:space="preserve"> </w:t>
      </w:r>
      <w:r>
        <w:rPr>
          <w:rFonts w:hint="eastAsia"/>
        </w:rPr>
        <w:t>КОМПЕТЕНТНОСТИ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И</w:t>
      </w:r>
      <w:r>
        <w:t xml:space="preserve"> </w:t>
      </w:r>
      <w:r>
        <w:rPr>
          <w:rFonts w:hint="eastAsia"/>
        </w:rPr>
        <w:t>ПРЕССОЙ</w:t>
      </w:r>
      <w:r>
        <w:t xml:space="preserve"> </w:t>
      </w:r>
      <w:r>
        <w:rPr>
          <w:rFonts w:hint="eastAsia"/>
        </w:rPr>
        <w:t>В</w:t>
      </w:r>
      <w:r>
        <w:t xml:space="preserve"> </w:t>
      </w:r>
      <w:r>
        <w:rPr>
          <w:rFonts w:hint="eastAsia"/>
        </w:rPr>
        <w:t>ПРОЦЕССЕ</w:t>
      </w:r>
      <w:r>
        <w:t xml:space="preserve"> </w:t>
      </w:r>
      <w:r>
        <w:rPr>
          <w:rFonts w:hint="eastAsia"/>
        </w:rPr>
        <w:t>ПОВЫШЕНИЯ</w:t>
      </w:r>
      <w:r>
        <w:t xml:space="preserve"> </w:t>
      </w:r>
      <w:r>
        <w:rPr>
          <w:rFonts w:hint="eastAsia"/>
        </w:rPr>
        <w:t>КВАЛИФИКАЦИИ</w:t>
      </w:r>
    </w:p>
    <w:p w14:paraId="0C3CC4A8" w14:textId="77777777" w:rsidR="0017577C" w:rsidRDefault="0017577C" w:rsidP="0017577C"/>
    <w:p w14:paraId="12511868" w14:textId="77777777" w:rsidR="0017577C" w:rsidRDefault="0017577C" w:rsidP="0017577C">
      <w:r>
        <w:lastRenderedPageBreak/>
        <w:t xml:space="preserve">2.1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повышения</w:t>
      </w:r>
      <w:r>
        <w:t xml:space="preserve"> </w:t>
      </w:r>
      <w:r>
        <w:rPr>
          <w:rFonts w:hint="eastAsia"/>
        </w:rPr>
        <w:t>квалификации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и</w:t>
      </w:r>
      <w:r>
        <w:t xml:space="preserve"> </w:t>
      </w:r>
      <w:r>
        <w:rPr>
          <w:rFonts w:hint="eastAsia"/>
        </w:rPr>
        <w:t>прессой</w:t>
      </w:r>
    </w:p>
    <w:p w14:paraId="4C220A2C" w14:textId="77777777" w:rsidR="0017577C" w:rsidRDefault="0017577C" w:rsidP="0017577C"/>
    <w:p w14:paraId="50ED2342" w14:textId="77777777" w:rsidR="0017577C" w:rsidRDefault="0017577C" w:rsidP="0017577C">
      <w:r>
        <w:t xml:space="preserve">2.2 </w:t>
      </w:r>
      <w:r>
        <w:rPr>
          <w:rFonts w:hint="eastAsia"/>
        </w:rPr>
        <w:t>Организация</w:t>
      </w:r>
      <w:r>
        <w:t xml:space="preserve"> </w:t>
      </w:r>
      <w:r>
        <w:rPr>
          <w:rFonts w:hint="eastAsia"/>
        </w:rPr>
        <w:t>формирующего</w:t>
      </w:r>
      <w:r>
        <w:t xml:space="preserve"> </w:t>
      </w:r>
      <w:r>
        <w:rPr>
          <w:rFonts w:hint="eastAsia"/>
        </w:rPr>
        <w:t>эксперимента</w:t>
      </w:r>
      <w:r>
        <w:t xml:space="preserve"> </w:t>
      </w:r>
      <w:r>
        <w:rPr>
          <w:rFonts w:hint="eastAsia"/>
        </w:rPr>
        <w:t>по</w:t>
      </w:r>
      <w:r>
        <w:t xml:space="preserve"> </w:t>
      </w:r>
      <w:r>
        <w:rPr>
          <w:rFonts w:hint="eastAsia"/>
        </w:rPr>
        <w:t>моделированию</w:t>
      </w:r>
      <w:r>
        <w:t xml:space="preserve"> </w:t>
      </w:r>
      <w:r>
        <w:rPr>
          <w:rFonts w:hint="eastAsia"/>
        </w:rPr>
        <w:t>процесса</w:t>
      </w:r>
      <w:r>
        <w:t xml:space="preserve"> </w:t>
      </w:r>
      <w:r>
        <w:rPr>
          <w:rFonts w:hint="eastAsia"/>
        </w:rPr>
        <w:t>развития</w:t>
      </w:r>
      <w:r>
        <w:t xml:space="preserve"> </w:t>
      </w:r>
      <w:r>
        <w:rPr>
          <w:rFonts w:hint="eastAsia"/>
        </w:rPr>
        <w:t>социально</w:t>
      </w:r>
      <w:r>
        <w:t>-</w:t>
      </w:r>
      <w:r>
        <w:rPr>
          <w:rFonts w:hint="eastAsia"/>
        </w:rPr>
        <w:t>рефлексивной</w:t>
      </w:r>
      <w:r>
        <w:t xml:space="preserve"> </w:t>
      </w:r>
      <w:r>
        <w:rPr>
          <w:rFonts w:hint="eastAsia"/>
        </w:rPr>
        <w:t>компетентности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связям</w:t>
      </w:r>
      <w:r>
        <w:t xml:space="preserve"> </w:t>
      </w:r>
      <w:r>
        <w:rPr>
          <w:rFonts w:hint="eastAsia"/>
        </w:rPr>
        <w:t>с</w:t>
      </w:r>
      <w:r>
        <w:t xml:space="preserve"> </w:t>
      </w:r>
      <w:r>
        <w:rPr>
          <w:rFonts w:hint="eastAsia"/>
        </w:rPr>
        <w:t>общественностью</w:t>
      </w:r>
      <w:r>
        <w:t xml:space="preserve"> </w:t>
      </w:r>
      <w:r>
        <w:rPr>
          <w:rFonts w:hint="eastAsia"/>
        </w:rPr>
        <w:t>и</w:t>
      </w:r>
      <w:r>
        <w:t xml:space="preserve"> </w:t>
      </w:r>
      <w:r>
        <w:rPr>
          <w:rFonts w:hint="eastAsia"/>
        </w:rPr>
        <w:t>прессой</w:t>
      </w:r>
    </w:p>
    <w:p w14:paraId="346E7CAF" w14:textId="77777777" w:rsidR="0017577C" w:rsidRDefault="0017577C" w:rsidP="0017577C"/>
    <w:p w14:paraId="0DB21A06" w14:textId="77777777" w:rsidR="0017577C" w:rsidRDefault="0017577C" w:rsidP="0017577C">
      <w:r>
        <w:t xml:space="preserve">2.3 </w:t>
      </w:r>
      <w:r>
        <w:rPr>
          <w:rFonts w:hint="eastAsia"/>
        </w:rPr>
        <w:t>Эффективность</w:t>
      </w:r>
      <w:r>
        <w:t xml:space="preserve"> </w:t>
      </w:r>
      <w:r>
        <w:rPr>
          <w:rFonts w:hint="eastAsia"/>
        </w:rPr>
        <w:t>реализации</w:t>
      </w:r>
      <w:r>
        <w:t xml:space="preserve"> </w:t>
      </w:r>
      <w:r>
        <w:rPr>
          <w:rFonts w:hint="eastAsia"/>
        </w:rPr>
        <w:t>модели</w:t>
      </w:r>
      <w:r>
        <w:t xml:space="preserve"> </w:t>
      </w:r>
      <w:r>
        <w:rPr>
          <w:rFonts w:hint="eastAsia"/>
        </w:rPr>
        <w:t>развития</w:t>
      </w:r>
      <w:r>
        <w:t xml:space="preserve"> </w:t>
      </w:r>
      <w:r>
        <w:rPr>
          <w:rFonts w:hint="eastAsia"/>
        </w:rPr>
        <w:t>социально</w:t>
      </w:r>
      <w:r>
        <w:t>-</w:t>
      </w:r>
      <w:r>
        <w:rPr>
          <w:rFonts w:hint="eastAsia"/>
        </w:rPr>
        <w:t>рефлексивной</w:t>
      </w:r>
      <w:r>
        <w:t xml:space="preserve"> </w:t>
      </w:r>
      <w:r>
        <w:rPr>
          <w:rFonts w:hint="eastAsia"/>
        </w:rPr>
        <w:t>компетентности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связям</w:t>
      </w:r>
      <w:r>
        <w:t xml:space="preserve"> </w:t>
      </w:r>
      <w:r>
        <w:rPr>
          <w:rFonts w:hint="eastAsia"/>
        </w:rPr>
        <w:t>с</w:t>
      </w:r>
    </w:p>
    <w:p w14:paraId="049D007F" w14:textId="77777777" w:rsidR="0017577C" w:rsidRDefault="0017577C" w:rsidP="0017577C"/>
    <w:p w14:paraId="1628B0FA" w14:textId="77777777" w:rsidR="0017577C" w:rsidRDefault="0017577C" w:rsidP="0017577C">
      <w:r>
        <w:rPr>
          <w:rFonts w:hint="eastAsia"/>
        </w:rPr>
        <w:t>общественностью</w:t>
      </w:r>
      <w:r>
        <w:t xml:space="preserve"> </w:t>
      </w:r>
      <w:r>
        <w:rPr>
          <w:rFonts w:hint="eastAsia"/>
        </w:rPr>
        <w:t>и</w:t>
      </w:r>
      <w:r>
        <w:t xml:space="preserve"> </w:t>
      </w:r>
      <w:r>
        <w:rPr>
          <w:rFonts w:hint="eastAsia"/>
        </w:rPr>
        <w:t>прессой</w:t>
      </w:r>
      <w:r>
        <w:t xml:space="preserve"> </w:t>
      </w:r>
      <w:r>
        <w:rPr>
          <w:rFonts w:hint="eastAsia"/>
        </w:rPr>
        <w:t>в</w:t>
      </w:r>
      <w:r>
        <w:t xml:space="preserve"> </w:t>
      </w:r>
      <w:r>
        <w:rPr>
          <w:rFonts w:hint="eastAsia"/>
        </w:rPr>
        <w:t>процессе</w:t>
      </w:r>
      <w:r>
        <w:t xml:space="preserve"> </w:t>
      </w:r>
      <w:r>
        <w:rPr>
          <w:rFonts w:hint="eastAsia"/>
        </w:rPr>
        <w:t>повышения</w:t>
      </w:r>
      <w:r>
        <w:t xml:space="preserve"> </w:t>
      </w:r>
      <w:r>
        <w:rPr>
          <w:rFonts w:hint="eastAsia"/>
        </w:rPr>
        <w:t>квалификации</w:t>
      </w:r>
    </w:p>
    <w:p w14:paraId="321A1A13" w14:textId="77777777" w:rsidR="0017577C" w:rsidRDefault="0017577C" w:rsidP="0017577C"/>
    <w:p w14:paraId="2E6707AC" w14:textId="77777777" w:rsidR="0017577C" w:rsidRDefault="0017577C" w:rsidP="0017577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19E10E0" w14:textId="77777777" w:rsidR="0017577C" w:rsidRDefault="0017577C" w:rsidP="0017577C"/>
    <w:p w14:paraId="67FA2E79" w14:textId="77777777" w:rsidR="0017577C" w:rsidRDefault="0017577C" w:rsidP="0017577C">
      <w:r>
        <w:rPr>
          <w:rFonts w:hint="eastAsia"/>
        </w:rPr>
        <w:t>ЗАКЛЮЧЕНИЕ</w:t>
      </w:r>
    </w:p>
    <w:p w14:paraId="03D5D4A4" w14:textId="77777777" w:rsidR="0017577C" w:rsidRDefault="0017577C" w:rsidP="0017577C"/>
    <w:p w14:paraId="3D4B54A5" w14:textId="77777777" w:rsidR="0017577C" w:rsidRDefault="0017577C" w:rsidP="0017577C">
      <w:r>
        <w:rPr>
          <w:rFonts w:hint="eastAsia"/>
        </w:rPr>
        <w:t>СПИСОК</w:t>
      </w:r>
      <w:r>
        <w:t xml:space="preserve"> </w:t>
      </w:r>
      <w:r>
        <w:rPr>
          <w:rFonts w:hint="eastAsia"/>
        </w:rPr>
        <w:t>ЛИТЕРАТУРЫ</w:t>
      </w:r>
    </w:p>
    <w:p w14:paraId="0DFB1935" w14:textId="77777777" w:rsidR="0017577C" w:rsidRDefault="0017577C" w:rsidP="0017577C"/>
    <w:p w14:paraId="7C6755C7" w14:textId="7502C2DE" w:rsidR="0017577C" w:rsidRPr="0017577C" w:rsidRDefault="0017577C" w:rsidP="0017577C">
      <w:r>
        <w:rPr>
          <w:rFonts w:hint="eastAsia"/>
        </w:rPr>
        <w:t>ПРИЛОЖЕНИЯ</w:t>
      </w:r>
    </w:p>
    <w:sectPr w:rsidR="0017577C" w:rsidRPr="0017577C" w:rsidSect="00C84C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7D4F" w14:textId="77777777" w:rsidR="00C84C18" w:rsidRDefault="00C84C18">
      <w:pPr>
        <w:spacing w:after="0" w:line="240" w:lineRule="auto"/>
      </w:pPr>
      <w:r>
        <w:separator/>
      </w:r>
    </w:p>
  </w:endnote>
  <w:endnote w:type="continuationSeparator" w:id="0">
    <w:p w14:paraId="4B59AB91" w14:textId="77777777" w:rsidR="00C84C18" w:rsidRDefault="00C8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7846" w14:textId="77777777" w:rsidR="00C84C18" w:rsidRDefault="00C84C18"/>
    <w:p w14:paraId="787DC921" w14:textId="77777777" w:rsidR="00C84C18" w:rsidRDefault="00C84C18"/>
    <w:p w14:paraId="0C99E912" w14:textId="77777777" w:rsidR="00C84C18" w:rsidRDefault="00C84C18"/>
    <w:p w14:paraId="078F0CF7" w14:textId="77777777" w:rsidR="00C84C18" w:rsidRDefault="00C84C18"/>
    <w:p w14:paraId="15F126C4" w14:textId="77777777" w:rsidR="00C84C18" w:rsidRDefault="00C84C18"/>
    <w:p w14:paraId="5F68E82C" w14:textId="77777777" w:rsidR="00C84C18" w:rsidRDefault="00C84C18"/>
    <w:p w14:paraId="569FB7F3" w14:textId="77777777" w:rsidR="00C84C18" w:rsidRDefault="00C84C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91392D" wp14:editId="254B60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0AB62" w14:textId="77777777" w:rsidR="00C84C18" w:rsidRDefault="00C84C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139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60AB62" w14:textId="77777777" w:rsidR="00C84C18" w:rsidRDefault="00C84C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60C88F" w14:textId="77777777" w:rsidR="00C84C18" w:rsidRDefault="00C84C18"/>
    <w:p w14:paraId="43FAE346" w14:textId="77777777" w:rsidR="00C84C18" w:rsidRDefault="00C84C18"/>
    <w:p w14:paraId="0AEDDFA8" w14:textId="77777777" w:rsidR="00C84C18" w:rsidRDefault="00C84C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CE1A4D" wp14:editId="18D3D6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09D9" w14:textId="77777777" w:rsidR="00C84C18" w:rsidRDefault="00C84C18"/>
                          <w:p w14:paraId="3525ADB6" w14:textId="77777777" w:rsidR="00C84C18" w:rsidRDefault="00C84C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CE1A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2B09D9" w14:textId="77777777" w:rsidR="00C84C18" w:rsidRDefault="00C84C18"/>
                    <w:p w14:paraId="3525ADB6" w14:textId="77777777" w:rsidR="00C84C18" w:rsidRDefault="00C84C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9E0BC" w14:textId="77777777" w:rsidR="00C84C18" w:rsidRDefault="00C84C18"/>
    <w:p w14:paraId="2A1F68AF" w14:textId="77777777" w:rsidR="00C84C18" w:rsidRDefault="00C84C18">
      <w:pPr>
        <w:rPr>
          <w:sz w:val="2"/>
          <w:szCs w:val="2"/>
        </w:rPr>
      </w:pPr>
    </w:p>
    <w:p w14:paraId="11FFD9FE" w14:textId="77777777" w:rsidR="00C84C18" w:rsidRDefault="00C84C18"/>
    <w:p w14:paraId="1F5AA5A4" w14:textId="77777777" w:rsidR="00C84C18" w:rsidRDefault="00C84C18">
      <w:pPr>
        <w:spacing w:after="0" w:line="240" w:lineRule="auto"/>
      </w:pPr>
    </w:p>
  </w:footnote>
  <w:footnote w:type="continuationSeparator" w:id="0">
    <w:p w14:paraId="68C55DC3" w14:textId="77777777" w:rsidR="00C84C18" w:rsidRDefault="00C84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18"/>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9247</TotalTime>
  <Pages>2</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806</cp:revision>
  <cp:lastPrinted>2009-02-06T05:36:00Z</cp:lastPrinted>
  <dcterms:created xsi:type="dcterms:W3CDTF">2024-01-07T13:43:00Z</dcterms:created>
  <dcterms:modified xsi:type="dcterms:W3CDTF">2024-01-22T10:24:00Z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