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813D" w14:textId="283808A6" w:rsidR="00D24349" w:rsidRDefault="00F82CC7" w:rsidP="00F82CC7">
      <w:pPr>
        <w:rPr>
          <w:rFonts w:ascii="Times New Roman" w:eastAsia="Arial Unicode MS" w:hAnsi="Times New Roman" w:cs="Times New Roman"/>
          <w:b/>
          <w:bCs/>
          <w:color w:val="000000"/>
          <w:kern w:val="0"/>
          <w:sz w:val="28"/>
          <w:szCs w:val="28"/>
          <w:lang w:eastAsia="ru-RU" w:bidi="uk-UA"/>
        </w:rPr>
      </w:pPr>
      <w:r w:rsidRPr="00F82CC7">
        <w:rPr>
          <w:rFonts w:ascii="Times New Roman" w:eastAsia="Arial Unicode MS" w:hAnsi="Times New Roman" w:cs="Times New Roman" w:hint="eastAsia"/>
          <w:b/>
          <w:bCs/>
          <w:color w:val="000000"/>
          <w:kern w:val="0"/>
          <w:sz w:val="28"/>
          <w:szCs w:val="28"/>
          <w:lang w:eastAsia="ru-RU" w:bidi="uk-UA"/>
        </w:rPr>
        <w:t>Корнилов</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Антон</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Система</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оценки</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и</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улучшения</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качества</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микротомографических</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изображений</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образцов</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горных</w:t>
      </w:r>
      <w:r w:rsidRPr="00F82CC7">
        <w:rPr>
          <w:rFonts w:ascii="Times New Roman" w:eastAsia="Arial Unicode MS" w:hAnsi="Times New Roman" w:cs="Times New Roman"/>
          <w:b/>
          <w:bCs/>
          <w:color w:val="000000"/>
          <w:kern w:val="0"/>
          <w:sz w:val="28"/>
          <w:szCs w:val="28"/>
          <w:lang w:eastAsia="ru-RU" w:bidi="uk-UA"/>
        </w:rPr>
        <w:t xml:space="preserve"> </w:t>
      </w:r>
      <w:r w:rsidRPr="00F82CC7">
        <w:rPr>
          <w:rFonts w:ascii="Times New Roman" w:eastAsia="Arial Unicode MS" w:hAnsi="Times New Roman" w:cs="Times New Roman" w:hint="eastAsia"/>
          <w:b/>
          <w:bCs/>
          <w:color w:val="000000"/>
          <w:kern w:val="0"/>
          <w:sz w:val="28"/>
          <w:szCs w:val="28"/>
          <w:lang w:eastAsia="ru-RU" w:bidi="uk-UA"/>
        </w:rPr>
        <w:t>пород</w:t>
      </w:r>
    </w:p>
    <w:p w14:paraId="5F6FBDE2" w14:textId="77777777" w:rsidR="00F82CC7" w:rsidRDefault="00F82CC7" w:rsidP="00F82CC7">
      <w:r>
        <w:rPr>
          <w:rFonts w:hint="eastAsia"/>
        </w:rPr>
        <w:t>ОГЛАВЛЕНИЕ</w:t>
      </w:r>
      <w:r>
        <w:t xml:space="preserve"> </w:t>
      </w:r>
      <w:r>
        <w:rPr>
          <w:rFonts w:hint="eastAsia"/>
        </w:rPr>
        <w:t>ДИССЕРТАЦИИ</w:t>
      </w:r>
    </w:p>
    <w:p w14:paraId="5CD479F7" w14:textId="77777777" w:rsidR="00F82CC7" w:rsidRDefault="00F82CC7" w:rsidP="00F82CC7">
      <w:r>
        <w:rPr>
          <w:rFonts w:hint="eastAsia"/>
        </w:rPr>
        <w:t>кандидат</w:t>
      </w:r>
      <w:r>
        <w:t xml:space="preserve"> </w:t>
      </w:r>
      <w:r>
        <w:rPr>
          <w:rFonts w:hint="eastAsia"/>
        </w:rPr>
        <w:t>наук</w:t>
      </w:r>
      <w:r>
        <w:t xml:space="preserve"> </w:t>
      </w:r>
      <w:r>
        <w:rPr>
          <w:rFonts w:hint="eastAsia"/>
        </w:rPr>
        <w:t>Корнилов</w:t>
      </w:r>
      <w:r>
        <w:t xml:space="preserve"> </w:t>
      </w:r>
      <w:r>
        <w:rPr>
          <w:rFonts w:hint="eastAsia"/>
        </w:rPr>
        <w:t>Антон</w:t>
      </w:r>
      <w:r>
        <w:t xml:space="preserve"> </w:t>
      </w:r>
      <w:r>
        <w:rPr>
          <w:rFonts w:hint="eastAsia"/>
        </w:rPr>
        <w:t>Сергеевич</w:t>
      </w:r>
    </w:p>
    <w:p w14:paraId="5E57E407" w14:textId="77777777" w:rsidR="00F82CC7" w:rsidRDefault="00F82CC7" w:rsidP="00F82CC7">
      <w:r>
        <w:rPr>
          <w:rFonts w:hint="eastAsia"/>
        </w:rPr>
        <w:t>Введение</w:t>
      </w:r>
    </w:p>
    <w:p w14:paraId="6CD3BE93" w14:textId="77777777" w:rsidR="00F82CC7" w:rsidRDefault="00F82CC7" w:rsidP="00F82CC7"/>
    <w:p w14:paraId="12430C09" w14:textId="77777777" w:rsidR="00F82CC7" w:rsidRDefault="00F82CC7" w:rsidP="00F82CC7">
      <w:r>
        <w:t xml:space="preserve">1. </w:t>
      </w:r>
      <w:r>
        <w:rPr>
          <w:rFonts w:hint="eastAsia"/>
        </w:rPr>
        <w:t>Анализ</w:t>
      </w:r>
      <w:r>
        <w:t xml:space="preserve"> </w:t>
      </w:r>
      <w:r>
        <w:rPr>
          <w:rFonts w:hint="eastAsia"/>
        </w:rPr>
        <w:t>задач</w:t>
      </w:r>
      <w:r>
        <w:t xml:space="preserve"> </w:t>
      </w:r>
      <w:r>
        <w:rPr>
          <w:rFonts w:hint="eastAsia"/>
        </w:rPr>
        <w:t>оценки</w:t>
      </w:r>
      <w:r>
        <w:t xml:space="preserve"> </w:t>
      </w:r>
      <w:r>
        <w:rPr>
          <w:rFonts w:hint="eastAsia"/>
        </w:rPr>
        <w:t>и</w:t>
      </w:r>
      <w:r>
        <w:t xml:space="preserve"> </w:t>
      </w:r>
      <w:r>
        <w:rPr>
          <w:rFonts w:hint="eastAsia"/>
        </w:rPr>
        <w:t>улучшения</w:t>
      </w:r>
      <w:r>
        <w:t xml:space="preserve"> </w:t>
      </w:r>
      <w:r>
        <w:rPr>
          <w:rFonts w:hint="eastAsia"/>
        </w:rPr>
        <w:t>качества</w:t>
      </w:r>
      <w:r>
        <w:t xml:space="preserve"> </w:t>
      </w:r>
      <w:r>
        <w:rPr>
          <w:rFonts w:hint="eastAsia"/>
        </w:rPr>
        <w:t>микротомографического</w:t>
      </w:r>
      <w:r>
        <w:t xml:space="preserve"> </w:t>
      </w:r>
      <w:r>
        <w:rPr>
          <w:rFonts w:hint="eastAsia"/>
        </w:rPr>
        <w:t>изображения</w:t>
      </w:r>
      <w:r>
        <w:t xml:space="preserve"> </w:t>
      </w:r>
      <w:r>
        <w:rPr>
          <w:rFonts w:hint="eastAsia"/>
        </w:rPr>
        <w:t>образца</w:t>
      </w:r>
      <w:r>
        <w:t xml:space="preserve"> </w:t>
      </w:r>
      <w:r>
        <w:rPr>
          <w:rFonts w:hint="eastAsia"/>
        </w:rPr>
        <w:t>горной</w:t>
      </w:r>
      <w:r>
        <w:t xml:space="preserve"> </w:t>
      </w:r>
      <w:r>
        <w:rPr>
          <w:rFonts w:hint="eastAsia"/>
        </w:rPr>
        <w:t>породы</w:t>
      </w:r>
    </w:p>
    <w:p w14:paraId="313167D9" w14:textId="77777777" w:rsidR="00F82CC7" w:rsidRDefault="00F82CC7" w:rsidP="00F82CC7"/>
    <w:p w14:paraId="4F69BA9C" w14:textId="77777777" w:rsidR="00F82CC7" w:rsidRDefault="00F82CC7" w:rsidP="00F82CC7">
      <w:r>
        <w:t xml:space="preserve">1.1. </w:t>
      </w:r>
      <w:r>
        <w:rPr>
          <w:rFonts w:hint="eastAsia"/>
        </w:rPr>
        <w:t>Цифровой</w:t>
      </w:r>
      <w:r>
        <w:t xml:space="preserve"> </w:t>
      </w:r>
      <w:r>
        <w:rPr>
          <w:rFonts w:hint="eastAsia"/>
        </w:rPr>
        <w:t>анализ</w:t>
      </w:r>
      <w:r>
        <w:t xml:space="preserve"> </w:t>
      </w:r>
      <w:r>
        <w:rPr>
          <w:rFonts w:hint="eastAsia"/>
        </w:rPr>
        <w:t>керна</w:t>
      </w:r>
    </w:p>
    <w:p w14:paraId="2628D727" w14:textId="77777777" w:rsidR="00F82CC7" w:rsidRDefault="00F82CC7" w:rsidP="00F82CC7"/>
    <w:p w14:paraId="07D2BCE7" w14:textId="77777777" w:rsidR="00F82CC7" w:rsidRDefault="00F82CC7" w:rsidP="00F82CC7">
      <w:r>
        <w:t xml:space="preserve">1.2. </w:t>
      </w:r>
      <w:r>
        <w:rPr>
          <w:rFonts w:hint="eastAsia"/>
        </w:rPr>
        <w:t>Получение</w:t>
      </w:r>
      <w:r>
        <w:t xml:space="preserve"> </w:t>
      </w:r>
      <w:r>
        <w:rPr>
          <w:rFonts w:hint="eastAsia"/>
        </w:rPr>
        <w:t>изображения</w:t>
      </w:r>
      <w:r>
        <w:t xml:space="preserve"> </w:t>
      </w:r>
      <w:r>
        <w:rPr>
          <w:rFonts w:hint="eastAsia"/>
        </w:rPr>
        <w:t>с</w:t>
      </w:r>
      <w:r>
        <w:t xml:space="preserve"> </w:t>
      </w:r>
      <w:r>
        <w:rPr>
          <w:rFonts w:hint="eastAsia"/>
        </w:rPr>
        <w:t>помощью</w:t>
      </w:r>
      <w:r>
        <w:t xml:space="preserve"> </w:t>
      </w:r>
      <w:r>
        <w:rPr>
          <w:rFonts w:hint="eastAsia"/>
        </w:rPr>
        <w:t>компьютерной</w:t>
      </w:r>
      <w:r>
        <w:t xml:space="preserve"> </w:t>
      </w:r>
      <w:r>
        <w:rPr>
          <w:rFonts w:hint="eastAsia"/>
        </w:rPr>
        <w:t>томографии</w:t>
      </w:r>
    </w:p>
    <w:p w14:paraId="3AA59334" w14:textId="77777777" w:rsidR="00F82CC7" w:rsidRDefault="00F82CC7" w:rsidP="00F82CC7"/>
    <w:p w14:paraId="7D0D0EF3" w14:textId="77777777" w:rsidR="00F82CC7" w:rsidRDefault="00F82CC7" w:rsidP="00F82CC7">
      <w:r>
        <w:t xml:space="preserve">1.3. </w:t>
      </w:r>
      <w:r>
        <w:rPr>
          <w:rFonts w:hint="eastAsia"/>
        </w:rPr>
        <w:t>Способы</w:t>
      </w:r>
      <w:r>
        <w:t xml:space="preserve"> </w:t>
      </w:r>
      <w:r>
        <w:rPr>
          <w:rFonts w:hint="eastAsia"/>
        </w:rPr>
        <w:t>коррекции</w:t>
      </w:r>
      <w:r>
        <w:t xml:space="preserve"> </w:t>
      </w:r>
      <w:r>
        <w:rPr>
          <w:rFonts w:hint="eastAsia"/>
        </w:rPr>
        <w:t>артефактов</w:t>
      </w:r>
      <w:r>
        <w:t xml:space="preserve"> </w:t>
      </w:r>
      <w:r>
        <w:rPr>
          <w:rFonts w:hint="eastAsia"/>
        </w:rPr>
        <w:t>томографии</w:t>
      </w:r>
    </w:p>
    <w:p w14:paraId="7903710B" w14:textId="77777777" w:rsidR="00F82CC7" w:rsidRDefault="00F82CC7" w:rsidP="00F82CC7"/>
    <w:p w14:paraId="14149B13" w14:textId="77777777" w:rsidR="00F82CC7" w:rsidRDefault="00F82CC7" w:rsidP="00F82CC7">
      <w:r>
        <w:t xml:space="preserve">1.4. </w:t>
      </w:r>
      <w:r>
        <w:rPr>
          <w:rFonts w:hint="eastAsia"/>
        </w:rPr>
        <w:t>Анализ</w:t>
      </w:r>
      <w:r>
        <w:t xml:space="preserve"> </w:t>
      </w:r>
      <w:r>
        <w:rPr>
          <w:rFonts w:hint="eastAsia"/>
        </w:rPr>
        <w:t>методов</w:t>
      </w:r>
      <w:r>
        <w:t xml:space="preserve"> </w:t>
      </w:r>
      <w:r>
        <w:rPr>
          <w:rFonts w:hint="eastAsia"/>
        </w:rPr>
        <w:t>количественной</w:t>
      </w:r>
      <w:r>
        <w:t xml:space="preserve"> </w:t>
      </w:r>
      <w:r>
        <w:rPr>
          <w:rFonts w:hint="eastAsia"/>
        </w:rPr>
        <w:t>оценки</w:t>
      </w:r>
      <w:r>
        <w:t xml:space="preserve"> </w:t>
      </w:r>
      <w:r>
        <w:rPr>
          <w:rFonts w:hint="eastAsia"/>
        </w:rPr>
        <w:t>качества</w:t>
      </w:r>
      <w:r>
        <w:t xml:space="preserve"> </w:t>
      </w:r>
      <w:r>
        <w:rPr>
          <w:rFonts w:hint="eastAsia"/>
        </w:rPr>
        <w:t>изображений</w:t>
      </w:r>
    </w:p>
    <w:p w14:paraId="758DE6EA" w14:textId="77777777" w:rsidR="00F82CC7" w:rsidRDefault="00F82CC7" w:rsidP="00F82CC7"/>
    <w:p w14:paraId="5FE095FE" w14:textId="77777777" w:rsidR="00F82CC7" w:rsidRDefault="00F82CC7" w:rsidP="00F82CC7">
      <w:r>
        <w:t xml:space="preserve">1.5. </w:t>
      </w:r>
      <w:r>
        <w:rPr>
          <w:rFonts w:hint="eastAsia"/>
        </w:rPr>
        <w:t>Выводы</w:t>
      </w:r>
    </w:p>
    <w:p w14:paraId="45E71C32" w14:textId="77777777" w:rsidR="00F82CC7" w:rsidRDefault="00F82CC7" w:rsidP="00F82CC7"/>
    <w:p w14:paraId="4E318BB8" w14:textId="77777777" w:rsidR="00F82CC7" w:rsidRDefault="00F82CC7" w:rsidP="00F82CC7">
      <w:r>
        <w:t xml:space="preserve">2. </w:t>
      </w:r>
      <w:r>
        <w:rPr>
          <w:rFonts w:hint="eastAsia"/>
        </w:rPr>
        <w:t>Разработка</w:t>
      </w:r>
      <w:r>
        <w:t xml:space="preserve"> </w:t>
      </w:r>
      <w:r>
        <w:rPr>
          <w:rFonts w:hint="eastAsia"/>
        </w:rPr>
        <w:t>алгоритмов</w:t>
      </w:r>
      <w:r>
        <w:t xml:space="preserve"> </w:t>
      </w:r>
      <w:r>
        <w:rPr>
          <w:rFonts w:hint="eastAsia"/>
        </w:rPr>
        <w:t>оценки</w:t>
      </w:r>
      <w:r>
        <w:t xml:space="preserve"> </w:t>
      </w:r>
      <w:r>
        <w:rPr>
          <w:rFonts w:hint="eastAsia"/>
        </w:rPr>
        <w:t>и</w:t>
      </w:r>
      <w:r>
        <w:t xml:space="preserve"> </w:t>
      </w:r>
      <w:r>
        <w:rPr>
          <w:rFonts w:hint="eastAsia"/>
        </w:rPr>
        <w:t>улучшения</w:t>
      </w:r>
      <w:r>
        <w:t xml:space="preserve"> </w:t>
      </w:r>
      <w:r>
        <w:rPr>
          <w:rFonts w:hint="eastAsia"/>
        </w:rPr>
        <w:t>качества</w:t>
      </w:r>
      <w:r>
        <w:t xml:space="preserve"> </w:t>
      </w:r>
      <w:r>
        <w:rPr>
          <w:rFonts w:hint="eastAsia"/>
        </w:rPr>
        <w:t>изображений</w:t>
      </w:r>
      <w:r>
        <w:t xml:space="preserve"> </w:t>
      </w:r>
      <w:r>
        <w:rPr>
          <w:rFonts w:hint="eastAsia"/>
        </w:rPr>
        <w:t>рентгеновской</w:t>
      </w:r>
      <w:r>
        <w:t xml:space="preserve"> </w:t>
      </w:r>
      <w:r>
        <w:rPr>
          <w:rFonts w:hint="eastAsia"/>
        </w:rPr>
        <w:t>микротомографии</w:t>
      </w:r>
    </w:p>
    <w:p w14:paraId="5DC9FEB7" w14:textId="77777777" w:rsidR="00F82CC7" w:rsidRDefault="00F82CC7" w:rsidP="00F82CC7"/>
    <w:p w14:paraId="293D8966" w14:textId="77777777" w:rsidR="00F82CC7" w:rsidRDefault="00F82CC7" w:rsidP="00F82CC7">
      <w:r>
        <w:t xml:space="preserve">2.1. </w:t>
      </w:r>
      <w:r>
        <w:rPr>
          <w:rFonts w:hint="eastAsia"/>
        </w:rPr>
        <w:t>Формализация</w:t>
      </w:r>
      <w:r>
        <w:t xml:space="preserve"> </w:t>
      </w:r>
      <w:r>
        <w:rPr>
          <w:rFonts w:hint="eastAsia"/>
        </w:rPr>
        <w:t>понятия</w:t>
      </w:r>
      <w:r>
        <w:t xml:space="preserve"> </w:t>
      </w:r>
      <w:r>
        <w:rPr>
          <w:rFonts w:hint="eastAsia"/>
        </w:rPr>
        <w:t>качества</w:t>
      </w:r>
      <w:r>
        <w:t xml:space="preserve"> </w:t>
      </w:r>
      <w:r>
        <w:rPr>
          <w:rFonts w:hint="eastAsia"/>
        </w:rPr>
        <w:t>изображений</w:t>
      </w:r>
      <w:r>
        <w:t xml:space="preserve"> </w:t>
      </w:r>
      <w:r>
        <w:rPr>
          <w:rFonts w:hint="eastAsia"/>
        </w:rPr>
        <w:t>для</w:t>
      </w:r>
      <w:r>
        <w:t xml:space="preserve"> </w:t>
      </w:r>
      <w:r>
        <w:rPr>
          <w:rFonts w:hint="eastAsia"/>
        </w:rPr>
        <w:t>построения</w:t>
      </w:r>
      <w:r>
        <w:t xml:space="preserve"> </w:t>
      </w:r>
      <w:r>
        <w:rPr>
          <w:rFonts w:hint="eastAsia"/>
        </w:rPr>
        <w:t>цифров</w:t>
      </w:r>
      <w:r>
        <w:t>o</w:t>
      </w:r>
      <w:r>
        <w:rPr>
          <w:rFonts w:hint="eastAsia"/>
        </w:rPr>
        <w:t>го</w:t>
      </w:r>
      <w:r>
        <w:t xml:space="preserve"> </w:t>
      </w:r>
      <w:r>
        <w:rPr>
          <w:rFonts w:hint="eastAsia"/>
        </w:rPr>
        <w:t>двойника</w:t>
      </w:r>
      <w:r>
        <w:t xml:space="preserve"> </w:t>
      </w:r>
      <w:r>
        <w:rPr>
          <w:rFonts w:hint="eastAsia"/>
        </w:rPr>
        <w:t>образца</w:t>
      </w:r>
      <w:r>
        <w:t xml:space="preserve"> </w:t>
      </w:r>
      <w:r>
        <w:rPr>
          <w:rFonts w:hint="eastAsia"/>
        </w:rPr>
        <w:t>керна</w:t>
      </w:r>
    </w:p>
    <w:p w14:paraId="38CCDC81" w14:textId="77777777" w:rsidR="00F82CC7" w:rsidRDefault="00F82CC7" w:rsidP="00F82CC7"/>
    <w:p w14:paraId="26342186" w14:textId="77777777" w:rsidR="00F82CC7" w:rsidRDefault="00F82CC7" w:rsidP="00F82CC7">
      <w:r>
        <w:t xml:space="preserve">2.2. </w:t>
      </w:r>
      <w:r>
        <w:rPr>
          <w:rFonts w:hint="eastAsia"/>
        </w:rPr>
        <w:t>Алгоритмы</w:t>
      </w:r>
      <w:r>
        <w:t xml:space="preserve"> </w:t>
      </w:r>
      <w:r>
        <w:rPr>
          <w:rFonts w:hint="eastAsia"/>
        </w:rPr>
        <w:t>оценки</w:t>
      </w:r>
      <w:r>
        <w:t xml:space="preserve"> </w:t>
      </w:r>
      <w:r>
        <w:rPr>
          <w:rFonts w:hint="eastAsia"/>
        </w:rPr>
        <w:t>визуального</w:t>
      </w:r>
      <w:r>
        <w:t xml:space="preserve"> </w:t>
      </w:r>
      <w:r>
        <w:rPr>
          <w:rFonts w:hint="eastAsia"/>
        </w:rPr>
        <w:t>качества</w:t>
      </w:r>
      <w:r>
        <w:t xml:space="preserve"> </w:t>
      </w:r>
      <w:r>
        <w:rPr>
          <w:rFonts w:hint="eastAsia"/>
        </w:rPr>
        <w:t>срезов</w:t>
      </w:r>
      <w:r>
        <w:t xml:space="preserve"> </w:t>
      </w:r>
      <w:r>
        <w:rPr>
          <w:rFonts w:hint="eastAsia"/>
        </w:rPr>
        <w:t>томографического</w:t>
      </w:r>
      <w:r>
        <w:t xml:space="preserve"> </w:t>
      </w:r>
      <w:r>
        <w:rPr>
          <w:rFonts w:hint="eastAsia"/>
        </w:rPr>
        <w:t>изображения</w:t>
      </w:r>
    </w:p>
    <w:p w14:paraId="38F6D14B" w14:textId="77777777" w:rsidR="00F82CC7" w:rsidRDefault="00F82CC7" w:rsidP="00F82CC7"/>
    <w:p w14:paraId="6FC80C40" w14:textId="77777777" w:rsidR="00F82CC7" w:rsidRDefault="00F82CC7" w:rsidP="00F82CC7">
      <w:r>
        <w:t xml:space="preserve">2.2.1. </w:t>
      </w:r>
      <w:r>
        <w:rPr>
          <w:rFonts w:hint="eastAsia"/>
        </w:rPr>
        <w:t>Определение</w:t>
      </w:r>
      <w:r>
        <w:t xml:space="preserve"> </w:t>
      </w:r>
      <w:r>
        <w:rPr>
          <w:rFonts w:hint="eastAsia"/>
        </w:rPr>
        <w:t>области</w:t>
      </w:r>
      <w:r>
        <w:t xml:space="preserve"> </w:t>
      </w:r>
      <w:r>
        <w:rPr>
          <w:rFonts w:hint="eastAsia"/>
        </w:rPr>
        <w:t>интереса</w:t>
      </w:r>
    </w:p>
    <w:p w14:paraId="688AE391" w14:textId="77777777" w:rsidR="00F82CC7" w:rsidRDefault="00F82CC7" w:rsidP="00F82CC7"/>
    <w:p w14:paraId="3349164E" w14:textId="77777777" w:rsidR="00F82CC7" w:rsidRDefault="00F82CC7" w:rsidP="00F82CC7">
      <w:r>
        <w:lastRenderedPageBreak/>
        <w:t xml:space="preserve">2.2.2. </w:t>
      </w:r>
      <w:r>
        <w:rPr>
          <w:rFonts w:hint="eastAsia"/>
        </w:rPr>
        <w:t>Вычисление</w:t>
      </w:r>
      <w:r>
        <w:t xml:space="preserve"> </w:t>
      </w:r>
      <w:r>
        <w:rPr>
          <w:rFonts w:hint="eastAsia"/>
        </w:rPr>
        <w:t>показателя</w:t>
      </w:r>
      <w:r>
        <w:t xml:space="preserve">, </w:t>
      </w:r>
      <w:r>
        <w:rPr>
          <w:rFonts w:hint="eastAsia"/>
        </w:rPr>
        <w:t>характеризующего</w:t>
      </w:r>
      <w:r>
        <w:t xml:space="preserve"> </w:t>
      </w:r>
      <w:r>
        <w:rPr>
          <w:rFonts w:hint="eastAsia"/>
        </w:rPr>
        <w:t>отсутствие</w:t>
      </w:r>
      <w:r>
        <w:t xml:space="preserve"> </w:t>
      </w:r>
      <w:r>
        <w:rPr>
          <w:rFonts w:hint="eastAsia"/>
        </w:rPr>
        <w:t>областей</w:t>
      </w:r>
      <w:r>
        <w:t xml:space="preserve"> </w:t>
      </w:r>
      <w:r>
        <w:rPr>
          <w:rFonts w:hint="eastAsia"/>
        </w:rPr>
        <w:t>с</w:t>
      </w:r>
      <w:r>
        <w:t xml:space="preserve"> </w:t>
      </w:r>
      <w:r>
        <w:rPr>
          <w:rFonts w:hint="eastAsia"/>
        </w:rPr>
        <w:t>высокой</w:t>
      </w:r>
      <w:r>
        <w:t xml:space="preserve"> </w:t>
      </w:r>
      <w:r>
        <w:rPr>
          <w:rFonts w:hint="eastAsia"/>
        </w:rPr>
        <w:t>плотностью</w:t>
      </w:r>
    </w:p>
    <w:p w14:paraId="15E98601" w14:textId="77777777" w:rsidR="00F82CC7" w:rsidRDefault="00F82CC7" w:rsidP="00F82CC7"/>
    <w:p w14:paraId="3AC69BC5" w14:textId="77777777" w:rsidR="00F82CC7" w:rsidRDefault="00F82CC7" w:rsidP="00F82CC7">
      <w:r>
        <w:t xml:space="preserve">2.2.3. </w:t>
      </w:r>
      <w:r>
        <w:rPr>
          <w:rFonts w:hint="eastAsia"/>
        </w:rPr>
        <w:t>Алгоритм</w:t>
      </w:r>
      <w:r>
        <w:t xml:space="preserve"> </w:t>
      </w:r>
      <w:r>
        <w:rPr>
          <w:rFonts w:hint="eastAsia"/>
        </w:rPr>
        <w:t>оценки</w:t>
      </w:r>
      <w:r>
        <w:t xml:space="preserve"> </w:t>
      </w:r>
      <w:r>
        <w:rPr>
          <w:rFonts w:hint="eastAsia"/>
        </w:rPr>
        <w:t>гладкости</w:t>
      </w:r>
    </w:p>
    <w:p w14:paraId="7052B260" w14:textId="77777777" w:rsidR="00F82CC7" w:rsidRDefault="00F82CC7" w:rsidP="00F82CC7"/>
    <w:p w14:paraId="2F91F69A" w14:textId="77777777" w:rsidR="00F82CC7" w:rsidRDefault="00F82CC7" w:rsidP="00F82CC7">
      <w:r>
        <w:t xml:space="preserve">2.2.4. </w:t>
      </w:r>
      <w:r>
        <w:rPr>
          <w:rFonts w:hint="eastAsia"/>
        </w:rPr>
        <w:t>Способ</w:t>
      </w:r>
      <w:r>
        <w:t xml:space="preserve"> </w:t>
      </w:r>
      <w:r>
        <w:rPr>
          <w:rFonts w:hint="eastAsia"/>
        </w:rPr>
        <w:t>вычисления</w:t>
      </w:r>
      <w:r>
        <w:t xml:space="preserve"> </w:t>
      </w:r>
      <w:r>
        <w:rPr>
          <w:rFonts w:hint="eastAsia"/>
        </w:rPr>
        <w:t>оценки</w:t>
      </w:r>
      <w:r>
        <w:t xml:space="preserve"> </w:t>
      </w:r>
      <w:r>
        <w:rPr>
          <w:rFonts w:hint="eastAsia"/>
        </w:rPr>
        <w:t>контрастности</w:t>
      </w:r>
    </w:p>
    <w:p w14:paraId="0DAE30D0" w14:textId="77777777" w:rsidR="00F82CC7" w:rsidRDefault="00F82CC7" w:rsidP="00F82CC7"/>
    <w:p w14:paraId="6E935E3F" w14:textId="77777777" w:rsidR="00F82CC7" w:rsidRDefault="00F82CC7" w:rsidP="00F82CC7">
      <w:r>
        <w:t xml:space="preserve">2.2.5. </w:t>
      </w:r>
      <w:r>
        <w:rPr>
          <w:rFonts w:hint="eastAsia"/>
        </w:rPr>
        <w:t>Алгоритм</w:t>
      </w:r>
      <w:r>
        <w:t xml:space="preserve"> </w:t>
      </w:r>
      <w:r>
        <w:rPr>
          <w:rFonts w:hint="eastAsia"/>
        </w:rPr>
        <w:t>оценки</w:t>
      </w:r>
      <w:r>
        <w:t xml:space="preserve"> </w:t>
      </w:r>
      <w:r>
        <w:rPr>
          <w:rFonts w:hint="eastAsia"/>
        </w:rPr>
        <w:t>резкости</w:t>
      </w:r>
    </w:p>
    <w:p w14:paraId="26938A0E" w14:textId="77777777" w:rsidR="00F82CC7" w:rsidRDefault="00F82CC7" w:rsidP="00F82CC7"/>
    <w:p w14:paraId="0523F59C" w14:textId="77777777" w:rsidR="00F82CC7" w:rsidRDefault="00F82CC7" w:rsidP="00F82CC7">
      <w:r>
        <w:t xml:space="preserve">2.2.6. </w:t>
      </w:r>
      <w:r>
        <w:rPr>
          <w:rFonts w:hint="eastAsia"/>
        </w:rPr>
        <w:t>Оценка</w:t>
      </w:r>
      <w:r>
        <w:t xml:space="preserve">, </w:t>
      </w:r>
      <w:r>
        <w:rPr>
          <w:rFonts w:hint="eastAsia"/>
        </w:rPr>
        <w:t>характеризующая</w:t>
      </w:r>
      <w:r>
        <w:t xml:space="preserve"> </w:t>
      </w:r>
      <w:r>
        <w:rPr>
          <w:rFonts w:hint="eastAsia"/>
        </w:rPr>
        <w:t>отсутствие</w:t>
      </w:r>
      <w:r>
        <w:t xml:space="preserve"> </w:t>
      </w:r>
      <w:r>
        <w:rPr>
          <w:rFonts w:hint="eastAsia"/>
        </w:rPr>
        <w:t>кольцевых</w:t>
      </w:r>
      <w:r>
        <w:t xml:space="preserve"> </w:t>
      </w:r>
      <w:r>
        <w:rPr>
          <w:rFonts w:hint="eastAsia"/>
        </w:rPr>
        <w:t>артефактов</w:t>
      </w:r>
    </w:p>
    <w:p w14:paraId="4F920FD4" w14:textId="77777777" w:rsidR="00F82CC7" w:rsidRDefault="00F82CC7" w:rsidP="00F82CC7"/>
    <w:p w14:paraId="31760DA9" w14:textId="77777777" w:rsidR="00F82CC7" w:rsidRDefault="00F82CC7" w:rsidP="00F82CC7">
      <w:r>
        <w:t xml:space="preserve">2.3. </w:t>
      </w:r>
      <w:r>
        <w:rPr>
          <w:rFonts w:hint="eastAsia"/>
        </w:rPr>
        <w:t>Способ</w:t>
      </w:r>
      <w:r>
        <w:t xml:space="preserve"> </w:t>
      </w:r>
      <w:r>
        <w:rPr>
          <w:rFonts w:hint="eastAsia"/>
        </w:rPr>
        <w:t>сегментации</w:t>
      </w:r>
      <w:r>
        <w:t xml:space="preserve"> </w:t>
      </w:r>
      <w:r>
        <w:rPr>
          <w:rFonts w:hint="eastAsia"/>
        </w:rPr>
        <w:t>и</w:t>
      </w:r>
      <w:r>
        <w:t xml:space="preserve"> </w:t>
      </w:r>
      <w:r>
        <w:rPr>
          <w:rFonts w:hint="eastAsia"/>
        </w:rPr>
        <w:t>коррекции</w:t>
      </w:r>
      <w:r>
        <w:t xml:space="preserve"> </w:t>
      </w:r>
      <w:r>
        <w:rPr>
          <w:rFonts w:hint="eastAsia"/>
        </w:rPr>
        <w:t>кольцевых</w:t>
      </w:r>
      <w:r>
        <w:t xml:space="preserve"> </w:t>
      </w:r>
      <w:r>
        <w:rPr>
          <w:rFonts w:hint="eastAsia"/>
        </w:rPr>
        <w:t>артефактов</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18F6D77A" w14:textId="77777777" w:rsidR="00F82CC7" w:rsidRDefault="00F82CC7" w:rsidP="00F82CC7"/>
    <w:p w14:paraId="50B516F2" w14:textId="77777777" w:rsidR="00F82CC7" w:rsidRDefault="00F82CC7" w:rsidP="00F82CC7">
      <w:r>
        <w:t xml:space="preserve">2.4. </w:t>
      </w:r>
      <w:r>
        <w:rPr>
          <w:rFonts w:hint="eastAsia"/>
        </w:rPr>
        <w:t>Подходы</w:t>
      </w:r>
      <w:r>
        <w:t xml:space="preserve"> </w:t>
      </w:r>
      <w:r>
        <w:rPr>
          <w:rFonts w:hint="eastAsia"/>
        </w:rPr>
        <w:t>к</w:t>
      </w:r>
      <w:r>
        <w:t xml:space="preserve"> </w:t>
      </w:r>
      <w:r>
        <w:rPr>
          <w:rFonts w:hint="eastAsia"/>
        </w:rPr>
        <w:t>визуализации</w:t>
      </w:r>
      <w:r>
        <w:t xml:space="preserve"> </w:t>
      </w:r>
      <w:r>
        <w:rPr>
          <w:rFonts w:hint="eastAsia"/>
        </w:rPr>
        <w:t>качества</w:t>
      </w:r>
      <w:r>
        <w:t xml:space="preserve"> </w:t>
      </w:r>
      <w:r>
        <w:rPr>
          <w:rFonts w:hint="eastAsia"/>
        </w:rPr>
        <w:t>изображения</w:t>
      </w:r>
      <w:r>
        <w:t xml:space="preserve"> </w:t>
      </w:r>
      <w:r>
        <w:rPr>
          <w:rFonts w:hint="eastAsia"/>
        </w:rPr>
        <w:t>и</w:t>
      </w:r>
      <w:r>
        <w:t xml:space="preserve"> </w:t>
      </w:r>
      <w:r>
        <w:rPr>
          <w:rFonts w:hint="eastAsia"/>
        </w:rPr>
        <w:t>выбора</w:t>
      </w:r>
      <w:r>
        <w:t xml:space="preserve"> </w:t>
      </w:r>
      <w:r>
        <w:rPr>
          <w:rFonts w:hint="eastAsia"/>
        </w:rPr>
        <w:t>трёхмерного</w:t>
      </w:r>
      <w:r>
        <w:t xml:space="preserve"> </w:t>
      </w:r>
      <w:r>
        <w:rPr>
          <w:rFonts w:hint="eastAsia"/>
        </w:rPr>
        <w:t>фрагмента</w:t>
      </w:r>
      <w:r>
        <w:t xml:space="preserve"> </w:t>
      </w:r>
      <w:r>
        <w:rPr>
          <w:rFonts w:hint="eastAsia"/>
        </w:rPr>
        <w:t>для</w:t>
      </w:r>
      <w:r>
        <w:t xml:space="preserve"> </w:t>
      </w:r>
      <w:r>
        <w:rPr>
          <w:rFonts w:hint="eastAsia"/>
        </w:rPr>
        <w:t>дальнейшего</w:t>
      </w:r>
      <w:r>
        <w:t xml:space="preserve"> </w:t>
      </w:r>
      <w:r>
        <w:rPr>
          <w:rFonts w:hint="eastAsia"/>
        </w:rPr>
        <w:t>анализа</w:t>
      </w:r>
    </w:p>
    <w:p w14:paraId="4E3E2186" w14:textId="77777777" w:rsidR="00F82CC7" w:rsidRDefault="00F82CC7" w:rsidP="00F82CC7"/>
    <w:p w14:paraId="4098E2D4" w14:textId="77777777" w:rsidR="00F82CC7" w:rsidRDefault="00F82CC7" w:rsidP="00F82CC7">
      <w:r>
        <w:t xml:space="preserve">2.5. </w:t>
      </w:r>
      <w:r>
        <w:rPr>
          <w:rFonts w:hint="eastAsia"/>
        </w:rPr>
        <w:t>Параллельный</w:t>
      </w:r>
      <w:r>
        <w:t xml:space="preserve"> </w:t>
      </w:r>
      <w:r>
        <w:rPr>
          <w:rFonts w:hint="eastAsia"/>
        </w:rPr>
        <w:t>алгоритм</w:t>
      </w:r>
      <w:r>
        <w:t xml:space="preserve"> </w:t>
      </w:r>
      <w:r>
        <w:rPr>
          <w:rFonts w:hint="eastAsia"/>
        </w:rPr>
        <w:t>«</w:t>
      </w:r>
      <w:r>
        <w:rPr>
          <w:rFonts w:hint="eastAsia"/>
        </w:rPr>
        <w:t>водораздел</w:t>
      </w:r>
      <w:r>
        <w:rPr>
          <w:rFonts w:hint="eastAsia"/>
        </w:rPr>
        <w:t>»</w:t>
      </w:r>
      <w:r>
        <w:t xml:space="preserve">, </w:t>
      </w:r>
      <w:r>
        <w:rPr>
          <w:rFonts w:hint="eastAsia"/>
        </w:rPr>
        <w:t>позволяющий</w:t>
      </w:r>
      <w:r>
        <w:t xml:space="preserve"> </w:t>
      </w:r>
      <w:r>
        <w:rPr>
          <w:rFonts w:hint="eastAsia"/>
        </w:rPr>
        <w:t>производить</w:t>
      </w:r>
      <w:r>
        <w:t xml:space="preserve"> </w:t>
      </w:r>
      <w:r>
        <w:rPr>
          <w:rFonts w:hint="eastAsia"/>
        </w:rPr>
        <w:t>распределённую</w:t>
      </w:r>
      <w:r>
        <w:t xml:space="preserve"> </w:t>
      </w:r>
      <w:r>
        <w:rPr>
          <w:rFonts w:hint="eastAsia"/>
        </w:rPr>
        <w:t>обработку</w:t>
      </w:r>
    </w:p>
    <w:p w14:paraId="4442ADFD" w14:textId="77777777" w:rsidR="00F82CC7" w:rsidRDefault="00F82CC7" w:rsidP="00F82CC7"/>
    <w:p w14:paraId="4D19ADFB" w14:textId="77777777" w:rsidR="00F82CC7" w:rsidRDefault="00F82CC7" w:rsidP="00F82CC7">
      <w:r>
        <w:t xml:space="preserve">2.6. </w:t>
      </w:r>
      <w:r>
        <w:rPr>
          <w:rFonts w:hint="eastAsia"/>
        </w:rPr>
        <w:t>Выводы</w:t>
      </w:r>
    </w:p>
    <w:p w14:paraId="6D3465AD" w14:textId="77777777" w:rsidR="00F82CC7" w:rsidRDefault="00F82CC7" w:rsidP="00F82CC7"/>
    <w:p w14:paraId="0E2D827B" w14:textId="77777777" w:rsidR="00F82CC7" w:rsidRDefault="00F82CC7" w:rsidP="00F82CC7">
      <w:r>
        <w:t xml:space="preserve">3. </w:t>
      </w:r>
      <w:r>
        <w:rPr>
          <w:rFonts w:hint="eastAsia"/>
        </w:rPr>
        <w:t>Выбор</w:t>
      </w:r>
      <w:r>
        <w:t xml:space="preserve"> </w:t>
      </w:r>
      <w:r>
        <w:rPr>
          <w:rFonts w:hint="eastAsia"/>
        </w:rPr>
        <w:t>структуры</w:t>
      </w:r>
      <w:r>
        <w:t xml:space="preserve"> </w:t>
      </w:r>
      <w:r>
        <w:rPr>
          <w:rFonts w:hint="eastAsia"/>
        </w:rPr>
        <w:t>и</w:t>
      </w:r>
      <w:r>
        <w:t xml:space="preserve"> </w:t>
      </w:r>
      <w:r>
        <w:rPr>
          <w:rFonts w:hint="eastAsia"/>
        </w:rPr>
        <w:t>настройка</w:t>
      </w:r>
      <w:r>
        <w:t xml:space="preserve"> </w:t>
      </w:r>
      <w:r>
        <w:rPr>
          <w:rFonts w:hint="eastAsia"/>
        </w:rPr>
        <w:t>параметров</w:t>
      </w:r>
      <w:r>
        <w:t xml:space="preserve"> </w:t>
      </w:r>
      <w:r>
        <w:rPr>
          <w:rFonts w:hint="eastAsia"/>
        </w:rPr>
        <w:t>системы</w:t>
      </w:r>
      <w:r>
        <w:t xml:space="preserve"> </w:t>
      </w:r>
      <w:r>
        <w:rPr>
          <w:rFonts w:hint="eastAsia"/>
        </w:rPr>
        <w:t>оценки</w:t>
      </w:r>
      <w:r>
        <w:t xml:space="preserve"> </w:t>
      </w:r>
      <w:r>
        <w:rPr>
          <w:rFonts w:hint="eastAsia"/>
        </w:rPr>
        <w:t>и</w:t>
      </w:r>
      <w:r>
        <w:t xml:space="preserve"> </w:t>
      </w:r>
      <w:r>
        <w:rPr>
          <w:rFonts w:hint="eastAsia"/>
        </w:rPr>
        <w:t>улучшения</w:t>
      </w:r>
      <w:r>
        <w:t xml:space="preserve"> </w:t>
      </w:r>
      <w:r>
        <w:rPr>
          <w:rFonts w:hint="eastAsia"/>
        </w:rPr>
        <w:t>качества</w:t>
      </w:r>
      <w:r>
        <w:t xml:space="preserve"> </w:t>
      </w:r>
      <w:r>
        <w:rPr>
          <w:rFonts w:hint="eastAsia"/>
        </w:rPr>
        <w:t>изображений</w:t>
      </w:r>
      <w:r>
        <w:t xml:space="preserve"> </w:t>
      </w:r>
      <w:r>
        <w:rPr>
          <w:rFonts w:hint="eastAsia"/>
        </w:rPr>
        <w:t>образцов</w:t>
      </w:r>
      <w:r>
        <w:t xml:space="preserve"> </w:t>
      </w:r>
      <w:r>
        <w:rPr>
          <w:rFonts w:hint="eastAsia"/>
        </w:rPr>
        <w:t>горных</w:t>
      </w:r>
      <w:r>
        <w:t xml:space="preserve"> </w:t>
      </w:r>
      <w:r>
        <w:rPr>
          <w:rFonts w:hint="eastAsia"/>
        </w:rPr>
        <w:t>пород</w:t>
      </w:r>
    </w:p>
    <w:p w14:paraId="02F35A11" w14:textId="77777777" w:rsidR="00F82CC7" w:rsidRDefault="00F82CC7" w:rsidP="00F82CC7"/>
    <w:p w14:paraId="4CD2E630" w14:textId="77777777" w:rsidR="00F82CC7" w:rsidRDefault="00F82CC7" w:rsidP="00F82CC7">
      <w:r>
        <w:t xml:space="preserve">3.1. </w:t>
      </w:r>
      <w:r>
        <w:rPr>
          <w:rFonts w:hint="eastAsia"/>
        </w:rPr>
        <w:t>Структура</w:t>
      </w:r>
      <w:r>
        <w:t xml:space="preserve"> </w:t>
      </w:r>
      <w:r>
        <w:rPr>
          <w:rFonts w:hint="eastAsia"/>
        </w:rPr>
        <w:t>системы</w:t>
      </w:r>
      <w:r>
        <w:t xml:space="preserve"> </w:t>
      </w:r>
      <w:r>
        <w:rPr>
          <w:rFonts w:hint="eastAsia"/>
        </w:rPr>
        <w:t>оценки</w:t>
      </w:r>
      <w:r>
        <w:t xml:space="preserve"> </w:t>
      </w:r>
      <w:r>
        <w:rPr>
          <w:rFonts w:hint="eastAsia"/>
        </w:rPr>
        <w:t>и</w:t>
      </w:r>
      <w:r>
        <w:t xml:space="preserve"> </w:t>
      </w:r>
      <w:r>
        <w:rPr>
          <w:rFonts w:hint="eastAsia"/>
        </w:rPr>
        <w:t>улучшения</w:t>
      </w:r>
      <w:r>
        <w:t xml:space="preserve"> </w:t>
      </w:r>
      <w:r>
        <w:rPr>
          <w:rFonts w:hint="eastAsia"/>
        </w:rPr>
        <w:t>качества</w:t>
      </w:r>
      <w:r>
        <w:t xml:space="preserve"> </w:t>
      </w:r>
      <w:r>
        <w:rPr>
          <w:rFonts w:hint="eastAsia"/>
        </w:rPr>
        <w:t>изображений</w:t>
      </w:r>
      <w:r>
        <w:t xml:space="preserve"> </w:t>
      </w:r>
      <w:r>
        <w:rPr>
          <w:rFonts w:hint="eastAsia"/>
        </w:rPr>
        <w:t>рентгеновской</w:t>
      </w:r>
      <w:r>
        <w:t xml:space="preserve"> </w:t>
      </w:r>
      <w:r>
        <w:rPr>
          <w:rFonts w:hint="eastAsia"/>
        </w:rPr>
        <w:t>микротомографии</w:t>
      </w:r>
    </w:p>
    <w:p w14:paraId="51D59921" w14:textId="77777777" w:rsidR="00F82CC7" w:rsidRDefault="00F82CC7" w:rsidP="00F82CC7"/>
    <w:p w14:paraId="0A6061BB" w14:textId="77777777" w:rsidR="00F82CC7" w:rsidRDefault="00F82CC7" w:rsidP="00F82CC7">
      <w:r>
        <w:t xml:space="preserve">3.2. </w:t>
      </w:r>
      <w:r>
        <w:rPr>
          <w:rFonts w:hint="eastAsia"/>
        </w:rPr>
        <w:t>Программные</w:t>
      </w:r>
      <w:r>
        <w:t xml:space="preserve"> </w:t>
      </w:r>
      <w:r>
        <w:rPr>
          <w:rFonts w:hint="eastAsia"/>
        </w:rPr>
        <w:t>компоненты</w:t>
      </w:r>
      <w:r>
        <w:t xml:space="preserve"> </w:t>
      </w:r>
      <w:r>
        <w:rPr>
          <w:rFonts w:hint="eastAsia"/>
        </w:rPr>
        <w:t>системы</w:t>
      </w:r>
    </w:p>
    <w:p w14:paraId="2E91F523" w14:textId="77777777" w:rsidR="00F82CC7" w:rsidRDefault="00F82CC7" w:rsidP="00F82CC7"/>
    <w:p w14:paraId="30760E04" w14:textId="77777777" w:rsidR="00F82CC7" w:rsidRDefault="00F82CC7" w:rsidP="00F82CC7">
      <w:r>
        <w:lastRenderedPageBreak/>
        <w:t xml:space="preserve">3.3. </w:t>
      </w:r>
      <w:r>
        <w:rPr>
          <w:rFonts w:hint="eastAsia"/>
        </w:rPr>
        <w:t>Параллельная</w:t>
      </w:r>
      <w:r>
        <w:t xml:space="preserve"> </w:t>
      </w:r>
      <w:r>
        <w:rPr>
          <w:rFonts w:hint="eastAsia"/>
        </w:rPr>
        <w:t>обработка</w:t>
      </w:r>
      <w:r>
        <w:t xml:space="preserve"> </w:t>
      </w:r>
      <w:r>
        <w:rPr>
          <w:rFonts w:hint="eastAsia"/>
        </w:rPr>
        <w:t>и</w:t>
      </w:r>
      <w:r>
        <w:t xml:space="preserve"> </w:t>
      </w:r>
      <w:r>
        <w:rPr>
          <w:rFonts w:hint="eastAsia"/>
        </w:rPr>
        <w:t>алгоритмическая</w:t>
      </w:r>
      <w:r>
        <w:t xml:space="preserve"> </w:t>
      </w:r>
      <w:r>
        <w:rPr>
          <w:rFonts w:hint="eastAsia"/>
        </w:rPr>
        <w:t>оптимизация</w:t>
      </w:r>
      <w:r>
        <w:t xml:space="preserve"> </w:t>
      </w:r>
      <w:r>
        <w:rPr>
          <w:rFonts w:hint="eastAsia"/>
        </w:rPr>
        <w:t>при</w:t>
      </w:r>
      <w:r>
        <w:t xml:space="preserve"> </w:t>
      </w:r>
      <w:r>
        <w:rPr>
          <w:rFonts w:hint="eastAsia"/>
        </w:rPr>
        <w:t>оценке</w:t>
      </w:r>
      <w:r>
        <w:t xml:space="preserve"> </w:t>
      </w:r>
      <w:r>
        <w:rPr>
          <w:rFonts w:hint="eastAsia"/>
        </w:rPr>
        <w:t>визуального</w:t>
      </w:r>
      <w:r>
        <w:t xml:space="preserve"> </w:t>
      </w:r>
      <w:r>
        <w:rPr>
          <w:rFonts w:hint="eastAsia"/>
        </w:rPr>
        <w:t>качества</w:t>
      </w:r>
      <w:r>
        <w:t xml:space="preserve"> </w:t>
      </w:r>
      <w:r>
        <w:rPr>
          <w:rFonts w:hint="eastAsia"/>
        </w:rPr>
        <w:t>изображений</w:t>
      </w:r>
    </w:p>
    <w:p w14:paraId="3C04822D" w14:textId="77777777" w:rsidR="00F82CC7" w:rsidRDefault="00F82CC7" w:rsidP="00F82CC7"/>
    <w:p w14:paraId="1402C035" w14:textId="77777777" w:rsidR="00F82CC7" w:rsidRDefault="00F82CC7" w:rsidP="00F82CC7">
      <w:r>
        <w:t xml:space="preserve">3.4. </w:t>
      </w:r>
      <w:r>
        <w:rPr>
          <w:rFonts w:hint="eastAsia"/>
        </w:rPr>
        <w:t>Обучение</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сегментации</w:t>
      </w:r>
      <w:r>
        <w:t xml:space="preserve"> </w:t>
      </w:r>
      <w:r>
        <w:rPr>
          <w:rFonts w:hint="eastAsia"/>
        </w:rPr>
        <w:t>и</w:t>
      </w:r>
      <w:r>
        <w:t xml:space="preserve"> </w:t>
      </w:r>
      <w:r>
        <w:rPr>
          <w:rFonts w:hint="eastAsia"/>
        </w:rPr>
        <w:t>коррекции</w:t>
      </w:r>
      <w:r>
        <w:t xml:space="preserve"> </w:t>
      </w:r>
      <w:r>
        <w:rPr>
          <w:rFonts w:hint="eastAsia"/>
        </w:rPr>
        <w:t>кольцевых</w:t>
      </w:r>
      <w:r>
        <w:t xml:space="preserve"> </w:t>
      </w:r>
      <w:r>
        <w:rPr>
          <w:rFonts w:hint="eastAsia"/>
        </w:rPr>
        <w:t>артефактов</w:t>
      </w:r>
    </w:p>
    <w:p w14:paraId="48946C26" w14:textId="77777777" w:rsidR="00F82CC7" w:rsidRDefault="00F82CC7" w:rsidP="00F82CC7"/>
    <w:p w14:paraId="0105BECE" w14:textId="77777777" w:rsidR="00F82CC7" w:rsidRDefault="00F82CC7" w:rsidP="00F82CC7">
      <w:r>
        <w:t xml:space="preserve">3.5. </w:t>
      </w:r>
      <w:r>
        <w:rPr>
          <w:rFonts w:hint="eastAsia"/>
        </w:rPr>
        <w:t>Оптимизация</w:t>
      </w:r>
      <w:r>
        <w:t xml:space="preserve"> </w:t>
      </w:r>
      <w:r>
        <w:rPr>
          <w:rFonts w:hint="eastAsia"/>
        </w:rPr>
        <w:t>объёма</w:t>
      </w:r>
      <w:r>
        <w:t xml:space="preserve"> </w:t>
      </w:r>
      <w:r>
        <w:rPr>
          <w:rFonts w:hint="eastAsia"/>
        </w:rPr>
        <w:t>памяти</w:t>
      </w:r>
      <w:r>
        <w:t xml:space="preserve"> </w:t>
      </w:r>
      <w:r>
        <w:rPr>
          <w:rFonts w:hint="eastAsia"/>
        </w:rPr>
        <w:t>в</w:t>
      </w:r>
      <w:r>
        <w:t xml:space="preserve"> </w:t>
      </w:r>
      <w:r>
        <w:rPr>
          <w:rFonts w:hint="eastAsia"/>
        </w:rPr>
        <w:t>модуле</w:t>
      </w:r>
      <w:r>
        <w:t xml:space="preserve"> </w:t>
      </w:r>
      <w:r>
        <w:rPr>
          <w:rFonts w:hint="eastAsia"/>
        </w:rPr>
        <w:t>оценки</w:t>
      </w:r>
      <w:r>
        <w:t xml:space="preserve"> </w:t>
      </w:r>
      <w:r>
        <w:rPr>
          <w:rFonts w:hint="eastAsia"/>
        </w:rPr>
        <w:t>разрешающей</w:t>
      </w:r>
      <w:r>
        <w:t xml:space="preserve"> </w:t>
      </w:r>
      <w:r>
        <w:rPr>
          <w:rFonts w:hint="eastAsia"/>
        </w:rPr>
        <w:t>способности</w:t>
      </w:r>
      <w:r>
        <w:t xml:space="preserve"> </w:t>
      </w:r>
      <w:r>
        <w:rPr>
          <w:rFonts w:hint="eastAsia"/>
        </w:rPr>
        <w:t>томографа</w:t>
      </w:r>
    </w:p>
    <w:p w14:paraId="5475A5DF" w14:textId="77777777" w:rsidR="00F82CC7" w:rsidRDefault="00F82CC7" w:rsidP="00F82CC7"/>
    <w:p w14:paraId="40694F54" w14:textId="77777777" w:rsidR="00F82CC7" w:rsidRDefault="00F82CC7" w:rsidP="00F82CC7">
      <w:r>
        <w:t xml:space="preserve">3.6. </w:t>
      </w:r>
      <w:r>
        <w:rPr>
          <w:rFonts w:hint="eastAsia"/>
        </w:rPr>
        <w:t>Выводы</w:t>
      </w:r>
    </w:p>
    <w:p w14:paraId="23151D5D" w14:textId="77777777" w:rsidR="00F82CC7" w:rsidRDefault="00F82CC7" w:rsidP="00F82CC7"/>
    <w:p w14:paraId="7C143613" w14:textId="77777777" w:rsidR="00F82CC7" w:rsidRDefault="00F82CC7" w:rsidP="00F82CC7">
      <w:r>
        <w:t xml:space="preserve">4. </w:t>
      </w:r>
      <w:r>
        <w:rPr>
          <w:rFonts w:hint="eastAsia"/>
        </w:rPr>
        <w:t>Экспериментальное</w:t>
      </w:r>
      <w:r>
        <w:t xml:space="preserve"> </w:t>
      </w:r>
      <w:r>
        <w:rPr>
          <w:rFonts w:hint="eastAsia"/>
        </w:rPr>
        <w:t>исследование</w:t>
      </w:r>
      <w:r>
        <w:t xml:space="preserve"> </w:t>
      </w:r>
      <w:r>
        <w:rPr>
          <w:rFonts w:hint="eastAsia"/>
        </w:rPr>
        <w:t>процессов</w:t>
      </w:r>
      <w:r>
        <w:t xml:space="preserve"> </w:t>
      </w:r>
      <w:r>
        <w:rPr>
          <w:rFonts w:hint="eastAsia"/>
        </w:rPr>
        <w:t>обработки</w:t>
      </w:r>
      <w:r>
        <w:t xml:space="preserve"> </w:t>
      </w:r>
      <w:r>
        <w:rPr>
          <w:rFonts w:hint="eastAsia"/>
        </w:rPr>
        <w:t>микротомографических</w:t>
      </w:r>
      <w:r>
        <w:t xml:space="preserve"> </w:t>
      </w:r>
      <w:r>
        <w:rPr>
          <w:rFonts w:hint="eastAsia"/>
        </w:rPr>
        <w:t>изображений</w:t>
      </w:r>
      <w:r>
        <w:t xml:space="preserve"> </w:t>
      </w:r>
      <w:r>
        <w:rPr>
          <w:rFonts w:hint="eastAsia"/>
        </w:rPr>
        <w:t>образцов</w:t>
      </w:r>
      <w:r>
        <w:t xml:space="preserve"> </w:t>
      </w:r>
      <w:r>
        <w:rPr>
          <w:rFonts w:hint="eastAsia"/>
        </w:rPr>
        <w:t>горных</w:t>
      </w:r>
      <w:r>
        <w:t xml:space="preserve"> </w:t>
      </w:r>
      <w:r>
        <w:rPr>
          <w:rFonts w:hint="eastAsia"/>
        </w:rPr>
        <w:t>пород</w:t>
      </w:r>
    </w:p>
    <w:p w14:paraId="2E6B6712" w14:textId="77777777" w:rsidR="00F82CC7" w:rsidRDefault="00F82CC7" w:rsidP="00F82CC7"/>
    <w:p w14:paraId="695DF43B" w14:textId="77777777" w:rsidR="00F82CC7" w:rsidRDefault="00F82CC7" w:rsidP="00F82CC7">
      <w:r>
        <w:t xml:space="preserve">4.1. </w:t>
      </w:r>
      <w:r>
        <w:rPr>
          <w:rFonts w:hint="eastAsia"/>
        </w:rPr>
        <w:t>Состав</w:t>
      </w:r>
      <w:r>
        <w:t xml:space="preserve"> </w:t>
      </w:r>
      <w:r>
        <w:rPr>
          <w:rFonts w:hint="eastAsia"/>
        </w:rPr>
        <w:t>технических</w:t>
      </w:r>
      <w:r>
        <w:t xml:space="preserve"> </w:t>
      </w:r>
      <w:r>
        <w:rPr>
          <w:rFonts w:hint="eastAsia"/>
        </w:rPr>
        <w:t>средств</w:t>
      </w:r>
      <w:r>
        <w:t xml:space="preserve"> </w:t>
      </w:r>
      <w:r>
        <w:rPr>
          <w:rFonts w:hint="eastAsia"/>
        </w:rPr>
        <w:t>и</w:t>
      </w:r>
      <w:r>
        <w:t xml:space="preserve"> </w:t>
      </w:r>
      <w:r>
        <w:rPr>
          <w:rFonts w:hint="eastAsia"/>
        </w:rPr>
        <w:t>параметров</w:t>
      </w:r>
      <w:r>
        <w:t xml:space="preserve"> </w:t>
      </w:r>
      <w:r>
        <w:rPr>
          <w:rFonts w:hint="eastAsia"/>
        </w:rPr>
        <w:t>программного</w:t>
      </w:r>
      <w:r>
        <w:t xml:space="preserve"> </w:t>
      </w:r>
      <w:r>
        <w:rPr>
          <w:rFonts w:hint="eastAsia"/>
        </w:rPr>
        <w:t>обеспечения</w:t>
      </w:r>
    </w:p>
    <w:p w14:paraId="546F5B57" w14:textId="77777777" w:rsidR="00F82CC7" w:rsidRDefault="00F82CC7" w:rsidP="00F82CC7"/>
    <w:p w14:paraId="4F1005A0" w14:textId="77777777" w:rsidR="00F82CC7" w:rsidRDefault="00F82CC7" w:rsidP="00F82CC7">
      <w:r>
        <w:rPr>
          <w:rFonts w:hint="eastAsia"/>
        </w:rPr>
        <w:t>системы</w:t>
      </w:r>
    </w:p>
    <w:p w14:paraId="34B4AFFB" w14:textId="77777777" w:rsidR="00F82CC7" w:rsidRDefault="00F82CC7" w:rsidP="00F82CC7"/>
    <w:p w14:paraId="12CFF665" w14:textId="77777777" w:rsidR="00F82CC7" w:rsidRDefault="00F82CC7" w:rsidP="00F82CC7">
      <w:r>
        <w:t xml:space="preserve">4.2. </w:t>
      </w:r>
      <w:r>
        <w:rPr>
          <w:rFonts w:hint="eastAsia"/>
        </w:rPr>
        <w:t>Оценка</w:t>
      </w:r>
      <w:r>
        <w:t xml:space="preserve"> </w:t>
      </w:r>
      <w:r>
        <w:rPr>
          <w:rFonts w:hint="eastAsia"/>
        </w:rPr>
        <w:t>визуального</w:t>
      </w:r>
      <w:r>
        <w:t xml:space="preserve"> </w:t>
      </w:r>
      <w:r>
        <w:rPr>
          <w:rFonts w:hint="eastAsia"/>
        </w:rPr>
        <w:t>качества</w:t>
      </w:r>
      <w:r>
        <w:t xml:space="preserve"> </w:t>
      </w:r>
      <w:r>
        <w:rPr>
          <w:rFonts w:hint="eastAsia"/>
        </w:rPr>
        <w:t>образца</w:t>
      </w:r>
    </w:p>
    <w:p w14:paraId="4F2C3BBC" w14:textId="77777777" w:rsidR="00F82CC7" w:rsidRDefault="00F82CC7" w:rsidP="00F82CC7"/>
    <w:p w14:paraId="6EFC7A3A" w14:textId="77777777" w:rsidR="00F82CC7" w:rsidRDefault="00F82CC7" w:rsidP="00F82CC7">
      <w:r>
        <w:t xml:space="preserve">4.3. </w:t>
      </w:r>
      <w:r>
        <w:rPr>
          <w:rFonts w:hint="eastAsia"/>
        </w:rPr>
        <w:t>Характеристики</w:t>
      </w:r>
      <w:r>
        <w:t xml:space="preserve"> </w:t>
      </w:r>
      <w:r>
        <w:rPr>
          <w:rFonts w:hint="eastAsia"/>
        </w:rPr>
        <w:t>сегментации</w:t>
      </w:r>
      <w:r>
        <w:t xml:space="preserve"> </w:t>
      </w:r>
      <w:r>
        <w:rPr>
          <w:rFonts w:hint="eastAsia"/>
        </w:rPr>
        <w:t>и</w:t>
      </w:r>
      <w:r>
        <w:t xml:space="preserve"> </w:t>
      </w:r>
      <w:r>
        <w:rPr>
          <w:rFonts w:hint="eastAsia"/>
        </w:rPr>
        <w:t>коррекции</w:t>
      </w:r>
      <w:r>
        <w:t xml:space="preserve"> </w:t>
      </w:r>
      <w:r>
        <w:rPr>
          <w:rFonts w:hint="eastAsia"/>
        </w:rPr>
        <w:t>кольцевых</w:t>
      </w:r>
      <w:r>
        <w:t xml:space="preserve"> </w:t>
      </w:r>
      <w:r>
        <w:rPr>
          <w:rFonts w:hint="eastAsia"/>
        </w:rPr>
        <w:t>артефактов</w:t>
      </w:r>
    </w:p>
    <w:p w14:paraId="66EA0897" w14:textId="77777777" w:rsidR="00F82CC7" w:rsidRDefault="00F82CC7" w:rsidP="00F82CC7"/>
    <w:p w14:paraId="3B587D12" w14:textId="77777777" w:rsidR="00F82CC7" w:rsidRDefault="00F82CC7" w:rsidP="00F82CC7">
      <w:r>
        <w:t xml:space="preserve">4.4. </w:t>
      </w:r>
      <w:r>
        <w:rPr>
          <w:rFonts w:hint="eastAsia"/>
        </w:rPr>
        <w:t>Исследование</w:t>
      </w:r>
      <w:r>
        <w:t xml:space="preserve"> </w:t>
      </w:r>
      <w:r>
        <w:rPr>
          <w:rFonts w:hint="eastAsia"/>
        </w:rPr>
        <w:t>свойств</w:t>
      </w:r>
      <w:r>
        <w:t xml:space="preserve"> </w:t>
      </w:r>
      <w:r>
        <w:rPr>
          <w:rFonts w:hint="eastAsia"/>
        </w:rPr>
        <w:t>пространства</w:t>
      </w:r>
      <w:r>
        <w:t xml:space="preserve"> </w:t>
      </w:r>
      <w:r>
        <w:rPr>
          <w:rFonts w:hint="eastAsia"/>
        </w:rPr>
        <w:t>пор</w:t>
      </w:r>
    </w:p>
    <w:p w14:paraId="4CC2EAD0" w14:textId="77777777" w:rsidR="00F82CC7" w:rsidRDefault="00F82CC7" w:rsidP="00F82CC7"/>
    <w:p w14:paraId="6CB70E25" w14:textId="77777777" w:rsidR="00F82CC7" w:rsidRDefault="00F82CC7" w:rsidP="00F82CC7">
      <w:r>
        <w:t xml:space="preserve">4.5. </w:t>
      </w:r>
      <w:r>
        <w:rPr>
          <w:rFonts w:hint="eastAsia"/>
        </w:rPr>
        <w:t>Применение</w:t>
      </w:r>
      <w:r>
        <w:t xml:space="preserve"> </w:t>
      </w:r>
      <w:r>
        <w:rPr>
          <w:rFonts w:hint="eastAsia"/>
        </w:rPr>
        <w:t>системы</w:t>
      </w:r>
      <w:r>
        <w:t xml:space="preserve"> </w:t>
      </w:r>
      <w:r>
        <w:rPr>
          <w:rFonts w:hint="eastAsia"/>
        </w:rPr>
        <w:t>для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исследовании</w:t>
      </w:r>
    </w:p>
    <w:p w14:paraId="45A68073" w14:textId="77777777" w:rsidR="00F82CC7" w:rsidRDefault="00F82CC7" w:rsidP="00F82CC7"/>
    <w:p w14:paraId="1F9AA1E8" w14:textId="77777777" w:rsidR="00F82CC7" w:rsidRDefault="00F82CC7" w:rsidP="00F82CC7">
      <w:r>
        <w:rPr>
          <w:rFonts w:hint="eastAsia"/>
        </w:rPr>
        <w:t>образцов</w:t>
      </w:r>
      <w:r>
        <w:t xml:space="preserve"> </w:t>
      </w:r>
      <w:r>
        <w:rPr>
          <w:rFonts w:hint="eastAsia"/>
        </w:rPr>
        <w:t>керна</w:t>
      </w:r>
    </w:p>
    <w:p w14:paraId="0A420ADD" w14:textId="77777777" w:rsidR="00F82CC7" w:rsidRDefault="00F82CC7" w:rsidP="00F82CC7"/>
    <w:p w14:paraId="22A78200" w14:textId="77777777" w:rsidR="00F82CC7" w:rsidRDefault="00F82CC7" w:rsidP="00F82CC7">
      <w:r>
        <w:t xml:space="preserve">4.6. </w:t>
      </w:r>
      <w:r>
        <w:rPr>
          <w:rFonts w:hint="eastAsia"/>
        </w:rPr>
        <w:t>Выводы</w:t>
      </w:r>
    </w:p>
    <w:p w14:paraId="0F32F8F1" w14:textId="77777777" w:rsidR="00F82CC7" w:rsidRDefault="00F82CC7" w:rsidP="00F82CC7"/>
    <w:p w14:paraId="3184FF35" w14:textId="77777777" w:rsidR="00F82CC7" w:rsidRDefault="00F82CC7" w:rsidP="00F82CC7">
      <w:r>
        <w:rPr>
          <w:rFonts w:hint="eastAsia"/>
        </w:rPr>
        <w:t>Заключение</w:t>
      </w:r>
    </w:p>
    <w:p w14:paraId="563F5CEF" w14:textId="77777777" w:rsidR="00F82CC7" w:rsidRDefault="00F82CC7" w:rsidP="00F82CC7"/>
    <w:p w14:paraId="57DD1E01" w14:textId="77777777" w:rsidR="00F82CC7" w:rsidRDefault="00F82CC7" w:rsidP="00F82CC7">
      <w:r>
        <w:rPr>
          <w:rFonts w:hint="eastAsia"/>
        </w:rPr>
        <w:t>Список</w:t>
      </w:r>
      <w:r>
        <w:t xml:space="preserve"> </w:t>
      </w:r>
      <w:r>
        <w:rPr>
          <w:rFonts w:hint="eastAsia"/>
        </w:rPr>
        <w:t>литературы</w:t>
      </w:r>
    </w:p>
    <w:p w14:paraId="58D4FCC1" w14:textId="77777777" w:rsidR="00F82CC7" w:rsidRDefault="00F82CC7" w:rsidP="00F82CC7"/>
    <w:p w14:paraId="7DF163A2" w14:textId="77777777" w:rsidR="00F82CC7" w:rsidRDefault="00F82CC7" w:rsidP="00F82CC7">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308830CB" w14:textId="77777777" w:rsidR="00F82CC7" w:rsidRDefault="00F82CC7" w:rsidP="00F82CC7"/>
    <w:p w14:paraId="73C4A7CC" w14:textId="77777777" w:rsidR="00F82CC7" w:rsidRDefault="00F82CC7" w:rsidP="00F82CC7">
      <w:r>
        <w:rPr>
          <w:rFonts w:hint="eastAsia"/>
        </w:rPr>
        <w:t>для</w:t>
      </w:r>
      <w:r>
        <w:t xml:space="preserve"> </w:t>
      </w:r>
      <w:r>
        <w:rPr>
          <w:rFonts w:hint="eastAsia"/>
        </w:rPr>
        <w:t>ЭВМ</w:t>
      </w:r>
    </w:p>
    <w:p w14:paraId="5A6624F5" w14:textId="77777777" w:rsidR="00F82CC7" w:rsidRDefault="00F82CC7" w:rsidP="00F82CC7"/>
    <w:p w14:paraId="76610FA0" w14:textId="1BA4C1EB" w:rsidR="00F82CC7" w:rsidRPr="00F82CC7" w:rsidRDefault="00F82CC7" w:rsidP="00F82CC7">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F82CC7" w:rsidRPr="00F82CC7" w:rsidSect="001964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6F4A" w14:textId="77777777" w:rsidR="00196475" w:rsidRDefault="00196475">
      <w:pPr>
        <w:spacing w:after="0" w:line="240" w:lineRule="auto"/>
      </w:pPr>
      <w:r>
        <w:separator/>
      </w:r>
    </w:p>
  </w:endnote>
  <w:endnote w:type="continuationSeparator" w:id="0">
    <w:p w14:paraId="0185F27E" w14:textId="77777777" w:rsidR="00196475" w:rsidRDefault="0019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7DCC" w14:textId="77777777" w:rsidR="00196475" w:rsidRDefault="00196475"/>
    <w:p w14:paraId="0F50C7EA" w14:textId="77777777" w:rsidR="00196475" w:rsidRDefault="00196475"/>
    <w:p w14:paraId="29121674" w14:textId="77777777" w:rsidR="00196475" w:rsidRDefault="00196475"/>
    <w:p w14:paraId="35F42DB1" w14:textId="77777777" w:rsidR="00196475" w:rsidRDefault="00196475"/>
    <w:p w14:paraId="7389B910" w14:textId="77777777" w:rsidR="00196475" w:rsidRDefault="00196475"/>
    <w:p w14:paraId="058D8BE2" w14:textId="77777777" w:rsidR="00196475" w:rsidRDefault="00196475"/>
    <w:p w14:paraId="223C1453" w14:textId="77777777" w:rsidR="00196475" w:rsidRDefault="001964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D3660" wp14:editId="24ABDC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DF1F" w14:textId="77777777" w:rsidR="00196475" w:rsidRDefault="00196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D36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EADF1F" w14:textId="77777777" w:rsidR="00196475" w:rsidRDefault="00196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E488F8" w14:textId="77777777" w:rsidR="00196475" w:rsidRDefault="00196475"/>
    <w:p w14:paraId="5B67839C" w14:textId="77777777" w:rsidR="00196475" w:rsidRDefault="00196475"/>
    <w:p w14:paraId="2D30D8B5" w14:textId="77777777" w:rsidR="00196475" w:rsidRDefault="001964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00CA8" wp14:editId="64328C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166C" w14:textId="77777777" w:rsidR="00196475" w:rsidRDefault="00196475"/>
                          <w:p w14:paraId="3754EFC6" w14:textId="77777777" w:rsidR="00196475" w:rsidRDefault="001964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00C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DC166C" w14:textId="77777777" w:rsidR="00196475" w:rsidRDefault="00196475"/>
                    <w:p w14:paraId="3754EFC6" w14:textId="77777777" w:rsidR="00196475" w:rsidRDefault="001964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653D9" w14:textId="77777777" w:rsidR="00196475" w:rsidRDefault="00196475"/>
    <w:p w14:paraId="15FB793C" w14:textId="77777777" w:rsidR="00196475" w:rsidRDefault="00196475">
      <w:pPr>
        <w:rPr>
          <w:sz w:val="2"/>
          <w:szCs w:val="2"/>
        </w:rPr>
      </w:pPr>
    </w:p>
    <w:p w14:paraId="6B66BE9F" w14:textId="77777777" w:rsidR="00196475" w:rsidRDefault="00196475"/>
    <w:p w14:paraId="5FABD312" w14:textId="77777777" w:rsidR="00196475" w:rsidRDefault="00196475">
      <w:pPr>
        <w:spacing w:after="0" w:line="240" w:lineRule="auto"/>
      </w:pPr>
    </w:p>
  </w:footnote>
  <w:footnote w:type="continuationSeparator" w:id="0">
    <w:p w14:paraId="42F83610" w14:textId="77777777" w:rsidR="00196475" w:rsidRDefault="0019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5"/>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14909</TotalTime>
  <Pages>4</Pages>
  <Words>374</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1644</cp:revision>
  <cp:lastPrinted>2009-02-06T05:36:00Z</cp:lastPrinted>
  <dcterms:created xsi:type="dcterms:W3CDTF">2024-01-07T13:43:00Z</dcterms:created>
  <dcterms:modified xsi:type="dcterms:W3CDTF">2024-02-01T13:12:00Z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