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FE1" w:rsidRDefault="00386EAC" w:rsidP="00386EAC">
      <w:pPr>
        <w:rPr>
          <w:rFonts w:ascii="Times New Roman" w:eastAsia="Times New Roman" w:hAnsi="Times New Roman" w:cs="Times New Roman"/>
          <w:kern w:val="0"/>
          <w:sz w:val="28"/>
          <w:szCs w:val="28"/>
          <w:lang w:eastAsia="ru-RU"/>
        </w:rPr>
      </w:pPr>
      <w:bookmarkStart w:id="0" w:name="_GoBack"/>
      <w:r w:rsidRPr="00386EAC">
        <w:rPr>
          <w:rFonts w:ascii="Times New Roman" w:eastAsia="Times New Roman" w:hAnsi="Times New Roman" w:cs="Times New Roman" w:hint="eastAsia"/>
          <w:kern w:val="0"/>
          <w:sz w:val="28"/>
          <w:szCs w:val="28"/>
          <w:lang w:eastAsia="ru-RU"/>
        </w:rPr>
        <w:t>Репа</w:t>
      </w:r>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Лілія</w:t>
      </w:r>
      <w:proofErr w:type="spell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Володимирівна</w:t>
      </w:r>
      <w:proofErr w:type="spell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Управління</w:t>
      </w:r>
      <w:proofErr w:type="spell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валютним</w:t>
      </w:r>
      <w:proofErr w:type="spell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ризиком</w:t>
      </w:r>
      <w:proofErr w:type="spell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політекономічний</w:t>
      </w:r>
      <w:proofErr w:type="spellEnd"/>
      <w:r w:rsidRPr="00386EAC">
        <w:rPr>
          <w:rFonts w:ascii="Times New Roman" w:eastAsia="Times New Roman" w:hAnsi="Times New Roman" w:cs="Times New Roman"/>
          <w:kern w:val="0"/>
          <w:sz w:val="28"/>
          <w:szCs w:val="28"/>
          <w:lang w:eastAsia="ru-RU"/>
        </w:rPr>
        <w:t xml:space="preserve"> </w:t>
      </w:r>
      <w:proofErr w:type="gramStart"/>
      <w:r w:rsidRPr="00386EAC">
        <w:rPr>
          <w:rFonts w:ascii="Times New Roman" w:eastAsia="Times New Roman" w:hAnsi="Times New Roman" w:cs="Times New Roman" w:hint="eastAsia"/>
          <w:kern w:val="0"/>
          <w:sz w:val="28"/>
          <w:szCs w:val="28"/>
          <w:lang w:eastAsia="ru-RU"/>
        </w:rPr>
        <w:t>аспект</w:t>
      </w:r>
      <w:r w:rsidRPr="00386EAC">
        <w:rPr>
          <w:rFonts w:ascii="Times New Roman" w:eastAsia="Times New Roman" w:hAnsi="Times New Roman" w:cs="Times New Roman"/>
          <w:kern w:val="0"/>
          <w:sz w:val="28"/>
          <w:szCs w:val="28"/>
          <w:lang w:eastAsia="ru-RU"/>
        </w:rPr>
        <w:t xml:space="preserve"> :</w:t>
      </w:r>
      <w:proofErr w:type="gramEnd"/>
      <w:r w:rsidRPr="00386EAC">
        <w:rPr>
          <w:rFonts w:ascii="Times New Roman" w:eastAsia="Times New Roman" w:hAnsi="Times New Roman" w:cs="Times New Roman"/>
          <w:kern w:val="0"/>
          <w:sz w:val="28"/>
          <w:szCs w:val="28"/>
          <w:lang w:eastAsia="ru-RU"/>
        </w:rPr>
        <w:t xml:space="preserve"> </w:t>
      </w:r>
      <w:proofErr w:type="spellStart"/>
      <w:r w:rsidRPr="00386EAC">
        <w:rPr>
          <w:rFonts w:ascii="Times New Roman" w:eastAsia="Times New Roman" w:hAnsi="Times New Roman" w:cs="Times New Roman" w:hint="eastAsia"/>
          <w:kern w:val="0"/>
          <w:sz w:val="28"/>
          <w:szCs w:val="28"/>
          <w:lang w:eastAsia="ru-RU"/>
        </w:rPr>
        <w:t>Дис</w:t>
      </w:r>
      <w:proofErr w:type="spellEnd"/>
      <w:r w:rsidRPr="00386EAC">
        <w:rPr>
          <w:rFonts w:ascii="Times New Roman" w:eastAsia="Times New Roman" w:hAnsi="Times New Roman" w:cs="Times New Roman"/>
          <w:kern w:val="0"/>
          <w:sz w:val="28"/>
          <w:szCs w:val="28"/>
          <w:lang w:eastAsia="ru-RU"/>
        </w:rPr>
        <w:t xml:space="preserve">... </w:t>
      </w:r>
      <w:r w:rsidRPr="00386EAC">
        <w:rPr>
          <w:rFonts w:ascii="Times New Roman" w:eastAsia="Times New Roman" w:hAnsi="Times New Roman" w:cs="Times New Roman" w:hint="eastAsia"/>
          <w:kern w:val="0"/>
          <w:sz w:val="28"/>
          <w:szCs w:val="28"/>
          <w:lang w:eastAsia="ru-RU"/>
        </w:rPr>
        <w:t>канд</w:t>
      </w:r>
      <w:r w:rsidRPr="00386EAC">
        <w:rPr>
          <w:rFonts w:ascii="Times New Roman" w:eastAsia="Times New Roman" w:hAnsi="Times New Roman" w:cs="Times New Roman"/>
          <w:kern w:val="0"/>
          <w:sz w:val="28"/>
          <w:szCs w:val="28"/>
          <w:lang w:eastAsia="ru-RU"/>
        </w:rPr>
        <w:t xml:space="preserve">. </w:t>
      </w:r>
      <w:r w:rsidRPr="00386EAC">
        <w:rPr>
          <w:rFonts w:ascii="Times New Roman" w:eastAsia="Times New Roman" w:hAnsi="Times New Roman" w:cs="Times New Roman" w:hint="eastAsia"/>
          <w:kern w:val="0"/>
          <w:sz w:val="28"/>
          <w:szCs w:val="28"/>
          <w:lang w:eastAsia="ru-RU"/>
        </w:rPr>
        <w:t>наук</w:t>
      </w:r>
      <w:r w:rsidRPr="00386EAC">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386EAC">
        <w:rPr>
          <w:rFonts w:ascii="Times New Roman" w:eastAsia="Times New Roman" w:hAnsi="Times New Roman" w:cs="Times New Roman"/>
          <w:kern w:val="0"/>
          <w:sz w:val="28"/>
          <w:szCs w:val="28"/>
          <w:lang w:eastAsia="ru-RU"/>
        </w:rPr>
        <w:t xml:space="preserve"> 2008</w:t>
      </w:r>
    </w:p>
    <w:p w:rsidR="00386EAC" w:rsidRDefault="00386EAC" w:rsidP="00386EAC">
      <w:r>
        <w:rPr>
          <w:rFonts w:hint="eastAsia"/>
        </w:rPr>
        <w:t>Репа</w:t>
      </w:r>
      <w:r>
        <w:t></w:t>
      </w:r>
      <w:r>
        <w:rPr>
          <w:rFonts w:hint="eastAsia"/>
        </w:rPr>
        <w:t>Л</w:t>
      </w:r>
      <w:r>
        <w:t></w:t>
      </w:r>
      <w:r>
        <w:rPr>
          <w:rFonts w:hint="eastAsia"/>
        </w:rPr>
        <w:t>В</w:t>
      </w:r>
      <w:r>
        <w:t></w:t>
      </w:r>
      <w:r>
        <w:t></w:t>
      </w:r>
      <w:r>
        <w:rPr>
          <w:rFonts w:hint="eastAsia"/>
        </w:rPr>
        <w:t>Управління</w:t>
      </w:r>
      <w:r>
        <w:t></w:t>
      </w:r>
      <w:r>
        <w:rPr>
          <w:rFonts w:hint="eastAsia"/>
        </w:rPr>
        <w:t>валютним</w:t>
      </w:r>
      <w:r>
        <w:t></w:t>
      </w:r>
      <w:r>
        <w:rPr>
          <w:rFonts w:hint="eastAsia"/>
        </w:rPr>
        <w:t>ризиком</w:t>
      </w:r>
      <w:r>
        <w:t></w:t>
      </w:r>
      <w:r>
        <w:t></w:t>
      </w:r>
      <w:r>
        <w:rPr>
          <w:rFonts w:hint="eastAsia"/>
        </w:rPr>
        <w:t>політекономічний</w:t>
      </w:r>
      <w:r>
        <w:t></w:t>
      </w:r>
      <w:r>
        <w:rPr>
          <w:rFonts w:hint="eastAsia"/>
        </w:rPr>
        <w:t>аспект</w:t>
      </w:r>
      <w:r>
        <w:t></w:t>
      </w:r>
      <w:r>
        <w:t></w:t>
      </w:r>
      <w:r>
        <w:rPr>
          <w:rFonts w:hint="eastAsia"/>
        </w:rPr>
        <w:t>–</w:t>
      </w:r>
      <w:r>
        <w:t></w:t>
      </w:r>
      <w:r>
        <w:rPr>
          <w:rFonts w:hint="eastAsia"/>
        </w:rPr>
        <w:t>Рукопис</w:t>
      </w:r>
      <w:r>
        <w:t></w:t>
      </w:r>
    </w:p>
    <w:p w:rsidR="00386EAC" w:rsidRDefault="00386EAC" w:rsidP="00386EAC"/>
    <w:p w:rsidR="00386EAC" w:rsidRDefault="00386EAC" w:rsidP="00386EA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t></w:t>
      </w:r>
      <w:r>
        <w:t></w:t>
      </w:r>
      <w:r>
        <w:t></w:t>
      </w:r>
      <w:r>
        <w:t></w:t>
      </w:r>
      <w:r>
        <w:t></w:t>
      </w:r>
    </w:p>
    <w:p w:rsidR="00386EAC" w:rsidRDefault="00386EAC" w:rsidP="00386EAC"/>
    <w:p w:rsidR="00386EAC" w:rsidRDefault="00386EAC" w:rsidP="00386EAC">
      <w:r>
        <w:rPr>
          <w:rFonts w:hint="eastAsia"/>
        </w:rPr>
        <w:t>Дисертаційну</w:t>
      </w:r>
      <w:r>
        <w:t></w:t>
      </w:r>
      <w:r>
        <w:rPr>
          <w:rFonts w:hint="eastAsia"/>
        </w:rPr>
        <w:t>роботу</w:t>
      </w:r>
      <w:r>
        <w:t></w:t>
      </w:r>
      <w:r>
        <w:rPr>
          <w:rFonts w:hint="eastAsia"/>
        </w:rPr>
        <w:t>присвячено</w:t>
      </w:r>
      <w:r>
        <w:t></w:t>
      </w:r>
      <w:r>
        <w:rPr>
          <w:rFonts w:hint="eastAsia"/>
        </w:rPr>
        <w:t>актуальній</w:t>
      </w:r>
      <w:r>
        <w:t></w:t>
      </w:r>
      <w:r>
        <w:rPr>
          <w:rFonts w:hint="eastAsia"/>
        </w:rPr>
        <w:t>проблемі</w:t>
      </w:r>
      <w:r>
        <w:t></w:t>
      </w:r>
      <w:r>
        <w:rPr>
          <w:rFonts w:hint="eastAsia"/>
        </w:rPr>
        <w:t>управління</w:t>
      </w:r>
      <w:r>
        <w:t></w:t>
      </w:r>
      <w:r>
        <w:rPr>
          <w:rFonts w:hint="eastAsia"/>
        </w:rPr>
        <w:t>валютним</w:t>
      </w:r>
      <w:r>
        <w:t></w:t>
      </w:r>
      <w:r>
        <w:rPr>
          <w:rFonts w:hint="eastAsia"/>
        </w:rPr>
        <w:t>ризиком</w:t>
      </w:r>
      <w:r>
        <w:t></w:t>
      </w:r>
      <w:r>
        <w:rPr>
          <w:rFonts w:hint="eastAsia"/>
        </w:rPr>
        <w:t>в</w:t>
      </w:r>
      <w:r>
        <w:t></w:t>
      </w:r>
      <w:r>
        <w:rPr>
          <w:rFonts w:hint="eastAsia"/>
        </w:rPr>
        <w:t>умовах</w:t>
      </w:r>
      <w:r>
        <w:t></w:t>
      </w:r>
      <w:r>
        <w:rPr>
          <w:rFonts w:hint="eastAsia"/>
        </w:rPr>
        <w:t>поглиблення</w:t>
      </w:r>
      <w:r>
        <w:t></w:t>
      </w:r>
      <w:r>
        <w:rPr>
          <w:rFonts w:hint="eastAsia"/>
        </w:rPr>
        <w:t>ринкових</w:t>
      </w:r>
      <w:r>
        <w:t></w:t>
      </w:r>
      <w:r>
        <w:rPr>
          <w:rFonts w:hint="eastAsia"/>
        </w:rPr>
        <w:t>відносин</w:t>
      </w:r>
      <w:r>
        <w:t></w:t>
      </w:r>
      <w:r>
        <w:t></w:t>
      </w:r>
      <w:r>
        <w:rPr>
          <w:rFonts w:hint="eastAsia"/>
        </w:rPr>
        <w:t>активізації</w:t>
      </w:r>
      <w:r>
        <w:t></w:t>
      </w:r>
      <w:r>
        <w:rPr>
          <w:rFonts w:hint="eastAsia"/>
        </w:rPr>
        <w:t>інтеграційних</w:t>
      </w:r>
      <w:r>
        <w:t></w:t>
      </w:r>
      <w:r>
        <w:rPr>
          <w:rFonts w:hint="eastAsia"/>
        </w:rPr>
        <w:t>процесів</w:t>
      </w:r>
      <w:r>
        <w:t></w:t>
      </w:r>
      <w:r>
        <w:rPr>
          <w:rFonts w:hint="eastAsia"/>
        </w:rPr>
        <w:t>у</w:t>
      </w:r>
      <w:r>
        <w:t></w:t>
      </w:r>
      <w:r>
        <w:rPr>
          <w:rFonts w:hint="eastAsia"/>
        </w:rPr>
        <w:t>суспільстві</w:t>
      </w:r>
      <w:r>
        <w:t></w:t>
      </w:r>
      <w:r>
        <w:t></w:t>
      </w:r>
      <w:r>
        <w:rPr>
          <w:rFonts w:hint="eastAsia"/>
        </w:rPr>
        <w:t>глобалізації</w:t>
      </w:r>
      <w:r>
        <w:t></w:t>
      </w:r>
      <w:r>
        <w:rPr>
          <w:rFonts w:hint="eastAsia"/>
        </w:rPr>
        <w:t>фінансових</w:t>
      </w:r>
      <w:r>
        <w:t></w:t>
      </w:r>
      <w:r>
        <w:rPr>
          <w:rFonts w:hint="eastAsia"/>
        </w:rPr>
        <w:t>ринків</w:t>
      </w:r>
      <w:r>
        <w:t></w:t>
      </w:r>
    </w:p>
    <w:p w:rsidR="00386EAC" w:rsidRDefault="00386EAC" w:rsidP="00386EAC"/>
    <w:p w:rsidR="00386EAC" w:rsidRDefault="00386EAC" w:rsidP="00386EAC">
      <w:r>
        <w:rPr>
          <w:rFonts w:hint="eastAsia"/>
        </w:rPr>
        <w:t>Досліджено</w:t>
      </w:r>
      <w:r>
        <w:t></w:t>
      </w:r>
      <w:r>
        <w:rPr>
          <w:rFonts w:hint="eastAsia"/>
        </w:rPr>
        <w:t>економічну</w:t>
      </w:r>
      <w:r>
        <w:t></w:t>
      </w:r>
      <w:r>
        <w:rPr>
          <w:rFonts w:hint="eastAsia"/>
        </w:rPr>
        <w:t>природу</w:t>
      </w:r>
      <w:r>
        <w:t></w:t>
      </w:r>
      <w:r>
        <w:t></w:t>
      </w:r>
      <w:r>
        <w:rPr>
          <w:rFonts w:hint="eastAsia"/>
        </w:rPr>
        <w:t>розкрито</w:t>
      </w:r>
      <w:r>
        <w:t></w:t>
      </w:r>
      <w:r>
        <w:rPr>
          <w:rFonts w:hint="eastAsia"/>
        </w:rPr>
        <w:t>сутність</w:t>
      </w:r>
      <w:r>
        <w:t></w:t>
      </w:r>
      <w:r>
        <w:rPr>
          <w:rFonts w:hint="eastAsia"/>
        </w:rPr>
        <w:t>валютного</w:t>
      </w:r>
      <w:r>
        <w:t></w:t>
      </w:r>
      <w:r>
        <w:rPr>
          <w:rFonts w:hint="eastAsia"/>
        </w:rPr>
        <w:t>ризику</w:t>
      </w:r>
      <w:r>
        <w:t></w:t>
      </w:r>
      <w:r>
        <w:t></w:t>
      </w:r>
      <w:r>
        <w:rPr>
          <w:rFonts w:hint="eastAsia"/>
        </w:rPr>
        <w:t>Обґрунтовано</w:t>
      </w:r>
      <w:r>
        <w:t></w:t>
      </w:r>
      <w:r>
        <w:rPr>
          <w:rFonts w:hint="eastAsia"/>
        </w:rPr>
        <w:t>авторську</w:t>
      </w:r>
      <w:r>
        <w:t></w:t>
      </w:r>
      <w:r>
        <w:rPr>
          <w:rFonts w:hint="eastAsia"/>
        </w:rPr>
        <w:t>позицію</w:t>
      </w:r>
      <w:r>
        <w:t></w:t>
      </w:r>
      <w:r>
        <w:rPr>
          <w:rFonts w:hint="eastAsia"/>
        </w:rPr>
        <w:t>щодо</w:t>
      </w:r>
      <w:r>
        <w:t></w:t>
      </w:r>
      <w:r>
        <w:rPr>
          <w:rFonts w:hint="eastAsia"/>
        </w:rPr>
        <w:t>класифікації</w:t>
      </w:r>
      <w:r>
        <w:t></w:t>
      </w:r>
      <w:r>
        <w:rPr>
          <w:rFonts w:hint="eastAsia"/>
        </w:rPr>
        <w:t>валютних</w:t>
      </w:r>
      <w:r>
        <w:t></w:t>
      </w:r>
      <w:r>
        <w:rPr>
          <w:rFonts w:hint="eastAsia"/>
        </w:rPr>
        <w:t>ризиків</w:t>
      </w:r>
      <w:r>
        <w:t></w:t>
      </w:r>
      <w:r>
        <w:rPr>
          <w:rFonts w:hint="eastAsia"/>
        </w:rPr>
        <w:t>з</w:t>
      </w:r>
      <w:r>
        <w:t></w:t>
      </w:r>
      <w:r>
        <w:rPr>
          <w:rFonts w:hint="eastAsia"/>
        </w:rPr>
        <w:t>точки</w:t>
      </w:r>
      <w:r>
        <w:t></w:t>
      </w:r>
      <w:r>
        <w:rPr>
          <w:rFonts w:hint="eastAsia"/>
        </w:rPr>
        <w:t>зору</w:t>
      </w:r>
      <w:r>
        <w:t></w:t>
      </w:r>
      <w:r>
        <w:rPr>
          <w:rFonts w:hint="eastAsia"/>
        </w:rPr>
        <w:t>можливості</w:t>
      </w:r>
      <w:r>
        <w:t></w:t>
      </w:r>
      <w:r>
        <w:rPr>
          <w:rFonts w:hint="eastAsia"/>
        </w:rPr>
        <w:t>управлінського</w:t>
      </w:r>
      <w:r>
        <w:t></w:t>
      </w:r>
      <w:r>
        <w:rPr>
          <w:rFonts w:hint="eastAsia"/>
        </w:rPr>
        <w:t>впливу</w:t>
      </w:r>
      <w:r>
        <w:t></w:t>
      </w:r>
      <w:r>
        <w:rPr>
          <w:rFonts w:hint="eastAsia"/>
        </w:rPr>
        <w:t>на</w:t>
      </w:r>
      <w:r>
        <w:t></w:t>
      </w:r>
      <w:r>
        <w:rPr>
          <w:rFonts w:hint="eastAsia"/>
        </w:rPr>
        <w:t>їх</w:t>
      </w:r>
      <w:r>
        <w:t></w:t>
      </w:r>
      <w:r>
        <w:rPr>
          <w:rFonts w:hint="eastAsia"/>
        </w:rPr>
        <w:t>попередження</w:t>
      </w:r>
      <w:r>
        <w:t></w:t>
      </w:r>
      <w:r>
        <w:rPr>
          <w:rFonts w:hint="eastAsia"/>
        </w:rPr>
        <w:t>і</w:t>
      </w:r>
      <w:r>
        <w:t></w:t>
      </w:r>
      <w:r>
        <w:rPr>
          <w:rFonts w:hint="eastAsia"/>
        </w:rPr>
        <w:t>зниження</w:t>
      </w:r>
      <w:r>
        <w:t></w:t>
      </w:r>
      <w:r>
        <w:t></w:t>
      </w:r>
      <w:r>
        <w:rPr>
          <w:rFonts w:hint="eastAsia"/>
        </w:rPr>
        <w:t>запропоновано</w:t>
      </w:r>
      <w:r>
        <w:t></w:t>
      </w:r>
      <w:r>
        <w:rPr>
          <w:rFonts w:hint="eastAsia"/>
        </w:rPr>
        <w:t>концепцію</w:t>
      </w:r>
      <w:r>
        <w:t></w:t>
      </w:r>
      <w:r>
        <w:rPr>
          <w:rFonts w:hint="eastAsia"/>
        </w:rPr>
        <w:t>управління</w:t>
      </w:r>
      <w:r>
        <w:t></w:t>
      </w:r>
      <w:r>
        <w:rPr>
          <w:rFonts w:hint="eastAsia"/>
        </w:rPr>
        <w:t>валютним</w:t>
      </w:r>
      <w:r>
        <w:t></w:t>
      </w:r>
      <w:r>
        <w:rPr>
          <w:rFonts w:hint="eastAsia"/>
        </w:rPr>
        <w:t>ризиком</w:t>
      </w:r>
      <w:r>
        <w:t></w:t>
      </w:r>
      <w:r>
        <w:t></w:t>
      </w:r>
      <w:r>
        <w:rPr>
          <w:rFonts w:hint="eastAsia"/>
        </w:rPr>
        <w:t>реалізація</w:t>
      </w:r>
      <w:r>
        <w:t></w:t>
      </w:r>
      <w:r>
        <w:rPr>
          <w:rFonts w:hint="eastAsia"/>
        </w:rPr>
        <w:t>якої</w:t>
      </w:r>
      <w:r>
        <w:t></w:t>
      </w:r>
      <w:r>
        <w:rPr>
          <w:rFonts w:hint="eastAsia"/>
        </w:rPr>
        <w:t>забезпечить</w:t>
      </w:r>
      <w:r>
        <w:t></w:t>
      </w:r>
      <w:r>
        <w:rPr>
          <w:rFonts w:hint="eastAsia"/>
        </w:rPr>
        <w:t>досягнення</w:t>
      </w:r>
      <w:r>
        <w:t></w:t>
      </w:r>
      <w:r>
        <w:rPr>
          <w:rFonts w:hint="eastAsia"/>
        </w:rPr>
        <w:t>відповідності</w:t>
      </w:r>
      <w:r>
        <w:t></w:t>
      </w:r>
      <w:r>
        <w:rPr>
          <w:rFonts w:hint="eastAsia"/>
        </w:rPr>
        <w:t>фактичних</w:t>
      </w:r>
      <w:r>
        <w:t></w:t>
      </w:r>
      <w:r>
        <w:rPr>
          <w:rFonts w:hint="eastAsia"/>
        </w:rPr>
        <w:t>результатів</w:t>
      </w:r>
      <w:r>
        <w:t></w:t>
      </w:r>
      <w:r>
        <w:rPr>
          <w:rFonts w:hint="eastAsia"/>
        </w:rPr>
        <w:t>валютних</w:t>
      </w:r>
      <w:r>
        <w:t></w:t>
      </w:r>
      <w:r>
        <w:rPr>
          <w:rFonts w:hint="eastAsia"/>
        </w:rPr>
        <w:t>операцій</w:t>
      </w:r>
      <w:r>
        <w:t></w:t>
      </w:r>
      <w:r>
        <w:rPr>
          <w:rFonts w:hint="eastAsia"/>
        </w:rPr>
        <w:t>запланованому</w:t>
      </w:r>
      <w:r>
        <w:t></w:t>
      </w:r>
      <w:r>
        <w:rPr>
          <w:rFonts w:hint="eastAsia"/>
        </w:rPr>
        <w:t>їх</w:t>
      </w:r>
      <w:r>
        <w:t></w:t>
      </w:r>
      <w:r>
        <w:rPr>
          <w:rFonts w:hint="eastAsia"/>
        </w:rPr>
        <w:t>рівню</w:t>
      </w:r>
      <w:r>
        <w:t></w:t>
      </w:r>
    </w:p>
    <w:p w:rsidR="00386EAC" w:rsidRDefault="00386EAC" w:rsidP="00386EAC"/>
    <w:p w:rsidR="00386EAC" w:rsidRDefault="00386EAC" w:rsidP="00386EAC">
      <w:r>
        <w:rPr>
          <w:rFonts w:hint="eastAsia"/>
        </w:rPr>
        <w:t>Розроблено</w:t>
      </w:r>
      <w:r>
        <w:t></w:t>
      </w:r>
      <w:r>
        <w:rPr>
          <w:rFonts w:hint="eastAsia"/>
        </w:rPr>
        <w:t>комплекс</w:t>
      </w:r>
      <w:r>
        <w:t></w:t>
      </w:r>
      <w:r>
        <w:rPr>
          <w:rFonts w:hint="eastAsia"/>
        </w:rPr>
        <w:t>методів</w:t>
      </w:r>
      <w:r>
        <w:t></w:t>
      </w:r>
      <w:r>
        <w:rPr>
          <w:rFonts w:hint="eastAsia"/>
        </w:rPr>
        <w:t>і</w:t>
      </w:r>
      <w:r>
        <w:t></w:t>
      </w:r>
      <w:r>
        <w:rPr>
          <w:rFonts w:hint="eastAsia"/>
        </w:rPr>
        <w:t>моделей</w:t>
      </w:r>
      <w:r>
        <w:t></w:t>
      </w:r>
      <w:r>
        <w:rPr>
          <w:rFonts w:hint="eastAsia"/>
        </w:rPr>
        <w:t>попередження</w:t>
      </w:r>
      <w:r>
        <w:t></w:t>
      </w:r>
      <w:r>
        <w:rPr>
          <w:rFonts w:hint="eastAsia"/>
        </w:rPr>
        <w:t>і</w:t>
      </w:r>
      <w:r>
        <w:t></w:t>
      </w:r>
      <w:r>
        <w:rPr>
          <w:rFonts w:hint="eastAsia"/>
        </w:rPr>
        <w:t>зниження</w:t>
      </w:r>
      <w:r>
        <w:t></w:t>
      </w:r>
      <w:r>
        <w:rPr>
          <w:rFonts w:hint="eastAsia"/>
        </w:rPr>
        <w:t>валютних</w:t>
      </w:r>
      <w:r>
        <w:t></w:t>
      </w:r>
      <w:r>
        <w:rPr>
          <w:rFonts w:hint="eastAsia"/>
        </w:rPr>
        <w:t>ризиків</w:t>
      </w:r>
      <w:r>
        <w:t></w:t>
      </w:r>
      <w:r>
        <w:t></w:t>
      </w:r>
      <w:r>
        <w:rPr>
          <w:rFonts w:hint="eastAsia"/>
        </w:rPr>
        <w:t>а</w:t>
      </w:r>
      <w:r>
        <w:t></w:t>
      </w:r>
      <w:r>
        <w:rPr>
          <w:rFonts w:hint="eastAsia"/>
        </w:rPr>
        <w:t>саме</w:t>
      </w:r>
      <w:r>
        <w:t></w:t>
      </w:r>
      <w:r>
        <w:t></w:t>
      </w:r>
      <w:r>
        <w:rPr>
          <w:rFonts w:hint="eastAsia"/>
        </w:rPr>
        <w:t>моделі</w:t>
      </w:r>
      <w:r>
        <w:t></w:t>
      </w:r>
      <w:r>
        <w:rPr>
          <w:rFonts w:hint="eastAsia"/>
        </w:rPr>
        <w:t>аналізу</w:t>
      </w:r>
      <w:r>
        <w:t></w:t>
      </w:r>
      <w:r>
        <w:t></w:t>
      </w:r>
      <w:r>
        <w:rPr>
          <w:rFonts w:hint="eastAsia"/>
        </w:rPr>
        <w:t>оцінки</w:t>
      </w:r>
      <w:r>
        <w:t></w:t>
      </w:r>
      <w:r>
        <w:rPr>
          <w:rFonts w:hint="eastAsia"/>
        </w:rPr>
        <w:t>і</w:t>
      </w:r>
      <w:r>
        <w:t></w:t>
      </w:r>
      <w:r>
        <w:rPr>
          <w:rFonts w:hint="eastAsia"/>
        </w:rPr>
        <w:t>прогнозування</w:t>
      </w:r>
      <w:r>
        <w:t></w:t>
      </w:r>
      <w:r>
        <w:rPr>
          <w:rFonts w:hint="eastAsia"/>
        </w:rPr>
        <w:t>валютного</w:t>
      </w:r>
      <w:r>
        <w:t></w:t>
      </w:r>
      <w:r>
        <w:rPr>
          <w:rFonts w:hint="eastAsia"/>
        </w:rPr>
        <w:t>ризику</w:t>
      </w:r>
      <w:r>
        <w:t></w:t>
      </w:r>
      <w:r>
        <w:t></w:t>
      </w:r>
      <w:r>
        <w:rPr>
          <w:rFonts w:hint="eastAsia"/>
        </w:rPr>
        <w:t>методи</w:t>
      </w:r>
      <w:r>
        <w:t></w:t>
      </w:r>
      <w:r>
        <w:rPr>
          <w:rFonts w:hint="eastAsia"/>
        </w:rPr>
        <w:t>регулювання</w:t>
      </w:r>
      <w:r>
        <w:t></w:t>
      </w:r>
      <w:r>
        <w:rPr>
          <w:rFonts w:hint="eastAsia"/>
        </w:rPr>
        <w:t>валютних</w:t>
      </w:r>
      <w:r>
        <w:t></w:t>
      </w:r>
      <w:r>
        <w:rPr>
          <w:rFonts w:hint="eastAsia"/>
        </w:rPr>
        <w:t>ризиків</w:t>
      </w:r>
      <w:r>
        <w:t></w:t>
      </w:r>
      <w:r>
        <w:rPr>
          <w:rFonts w:hint="eastAsia"/>
        </w:rPr>
        <w:t>на</w:t>
      </w:r>
      <w:r>
        <w:t></w:t>
      </w:r>
      <w:r>
        <w:rPr>
          <w:rFonts w:hint="eastAsia"/>
        </w:rPr>
        <w:t>макро</w:t>
      </w:r>
      <w:r>
        <w:t></w:t>
      </w:r>
      <w:r>
        <w:t></w:t>
      </w:r>
      <w:r>
        <w:rPr>
          <w:rFonts w:hint="eastAsia"/>
        </w:rPr>
        <w:t>і</w:t>
      </w:r>
      <w:r>
        <w:t></w:t>
      </w:r>
      <w:r>
        <w:rPr>
          <w:rFonts w:hint="eastAsia"/>
        </w:rPr>
        <w:t>мікрорівні</w:t>
      </w:r>
      <w:r>
        <w:t></w:t>
      </w:r>
      <w:r>
        <w:t></w:t>
      </w:r>
      <w:r>
        <w:rPr>
          <w:rFonts w:hint="eastAsia"/>
        </w:rPr>
        <w:t>методи</w:t>
      </w:r>
      <w:r>
        <w:t></w:t>
      </w:r>
      <w:r>
        <w:rPr>
          <w:rFonts w:hint="eastAsia"/>
        </w:rPr>
        <w:t>управління</w:t>
      </w:r>
      <w:r>
        <w:t></w:t>
      </w:r>
      <w:r>
        <w:rPr>
          <w:rFonts w:hint="eastAsia"/>
        </w:rPr>
        <w:t>портфелем</w:t>
      </w:r>
      <w:r>
        <w:t></w:t>
      </w:r>
      <w:r>
        <w:rPr>
          <w:rFonts w:hint="eastAsia"/>
        </w:rPr>
        <w:t>валют</w:t>
      </w:r>
      <w:r>
        <w:t></w:t>
      </w:r>
    </w:p>
    <w:p w:rsidR="00386EAC" w:rsidRDefault="00386EAC" w:rsidP="00386EAC"/>
    <w:p w:rsidR="00386EAC" w:rsidRPr="00386EAC" w:rsidRDefault="00386EAC" w:rsidP="00386EAC">
      <w:r>
        <w:rPr>
          <w:rFonts w:hint="eastAsia"/>
        </w:rPr>
        <w:t>Проаналізовано</w:t>
      </w:r>
      <w:r>
        <w:t></w:t>
      </w:r>
      <w:r>
        <w:rPr>
          <w:rFonts w:hint="eastAsia"/>
        </w:rPr>
        <w:t>еволюцію</w:t>
      </w:r>
      <w:r>
        <w:t></w:t>
      </w:r>
      <w:r>
        <w:rPr>
          <w:rFonts w:hint="eastAsia"/>
        </w:rPr>
        <w:t>валютного</w:t>
      </w:r>
      <w:r>
        <w:t></w:t>
      </w:r>
      <w:r>
        <w:rPr>
          <w:rFonts w:hint="eastAsia"/>
        </w:rPr>
        <w:t>ринку</w:t>
      </w:r>
      <w:r>
        <w:t></w:t>
      </w:r>
      <w:r>
        <w:rPr>
          <w:rFonts w:hint="eastAsia"/>
        </w:rPr>
        <w:t>України</w:t>
      </w:r>
      <w:r>
        <w:t></w:t>
      </w:r>
      <w:r>
        <w:rPr>
          <w:rFonts w:hint="eastAsia"/>
        </w:rPr>
        <w:t>за</w:t>
      </w:r>
      <w:r>
        <w:t></w:t>
      </w:r>
      <w:r>
        <w:rPr>
          <w:rFonts w:hint="eastAsia"/>
        </w:rPr>
        <w:t>роки</w:t>
      </w:r>
      <w:r>
        <w:t></w:t>
      </w:r>
      <w:r>
        <w:rPr>
          <w:rFonts w:hint="eastAsia"/>
        </w:rPr>
        <w:t>її</w:t>
      </w:r>
      <w:r>
        <w:t></w:t>
      </w:r>
      <w:r>
        <w:rPr>
          <w:rFonts w:hint="eastAsia"/>
        </w:rPr>
        <w:t>незалежності</w:t>
      </w:r>
      <w:r>
        <w:t></w:t>
      </w:r>
      <w:r>
        <w:t></w:t>
      </w:r>
      <w:r>
        <w:rPr>
          <w:rFonts w:hint="eastAsia"/>
        </w:rPr>
        <w:t>визначено</w:t>
      </w:r>
      <w:r>
        <w:t></w:t>
      </w:r>
      <w:r>
        <w:rPr>
          <w:rFonts w:hint="eastAsia"/>
        </w:rPr>
        <w:t>фактори</w:t>
      </w:r>
      <w:r>
        <w:t></w:t>
      </w:r>
      <w:r>
        <w:rPr>
          <w:rFonts w:hint="eastAsia"/>
        </w:rPr>
        <w:t>виникнення</w:t>
      </w:r>
      <w:r>
        <w:t></w:t>
      </w:r>
      <w:r>
        <w:rPr>
          <w:rFonts w:hint="eastAsia"/>
        </w:rPr>
        <w:t>і</w:t>
      </w:r>
      <w:r>
        <w:t></w:t>
      </w:r>
      <w:r>
        <w:rPr>
          <w:rFonts w:hint="eastAsia"/>
        </w:rPr>
        <w:t>дано</w:t>
      </w:r>
      <w:r>
        <w:t></w:t>
      </w:r>
      <w:r>
        <w:rPr>
          <w:rFonts w:hint="eastAsia"/>
        </w:rPr>
        <w:t>оцінку</w:t>
      </w:r>
      <w:r>
        <w:t></w:t>
      </w:r>
      <w:r>
        <w:rPr>
          <w:rFonts w:hint="eastAsia"/>
        </w:rPr>
        <w:t>валютних</w:t>
      </w:r>
      <w:r>
        <w:t></w:t>
      </w:r>
      <w:r>
        <w:rPr>
          <w:rFonts w:hint="eastAsia"/>
        </w:rPr>
        <w:t>ризиків</w:t>
      </w:r>
      <w:r>
        <w:t></w:t>
      </w:r>
      <w:r>
        <w:rPr>
          <w:rFonts w:hint="eastAsia"/>
        </w:rPr>
        <w:t>його</w:t>
      </w:r>
      <w:r>
        <w:t></w:t>
      </w:r>
      <w:r>
        <w:rPr>
          <w:rFonts w:hint="eastAsia"/>
        </w:rPr>
        <w:t>суб’єктів</w:t>
      </w:r>
      <w:r>
        <w:t></w:t>
      </w:r>
      <w:r>
        <w:rPr>
          <w:rFonts w:hint="eastAsia"/>
        </w:rPr>
        <w:t>у</w:t>
      </w:r>
      <w:r>
        <w:t></w:t>
      </w:r>
      <w:r>
        <w:rPr>
          <w:rFonts w:hint="eastAsia"/>
        </w:rPr>
        <w:t>сучасних</w:t>
      </w:r>
      <w:r>
        <w:t></w:t>
      </w:r>
      <w:r>
        <w:rPr>
          <w:rFonts w:hint="eastAsia"/>
        </w:rPr>
        <w:t>умовах</w:t>
      </w:r>
      <w:r>
        <w:t></w:t>
      </w:r>
      <w:bookmarkEnd w:id="0"/>
    </w:p>
    <w:sectPr w:rsidR="00386EAC" w:rsidRPr="00386E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A46" w:rsidRDefault="00225A46">
      <w:pPr>
        <w:spacing w:after="0" w:line="240" w:lineRule="auto"/>
      </w:pPr>
      <w:r>
        <w:separator/>
      </w:r>
    </w:p>
  </w:endnote>
  <w:endnote w:type="continuationSeparator" w:id="0">
    <w:p w:rsidR="00225A46" w:rsidRDefault="0022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A46" w:rsidRDefault="00225A46"/>
    <w:p w:rsidR="00225A46" w:rsidRDefault="00225A46"/>
    <w:p w:rsidR="00225A46" w:rsidRDefault="00225A46"/>
    <w:p w:rsidR="00225A46" w:rsidRDefault="00225A46"/>
    <w:p w:rsidR="00225A46" w:rsidRDefault="00225A46"/>
    <w:p w:rsidR="00225A46" w:rsidRDefault="00225A46"/>
    <w:p w:rsidR="00225A46" w:rsidRDefault="00225A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A46" w:rsidRDefault="00225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5A46" w:rsidRDefault="00225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5A46" w:rsidRDefault="00225A46"/>
    <w:p w:rsidR="00225A46" w:rsidRDefault="00225A46"/>
    <w:p w:rsidR="00225A46" w:rsidRDefault="00225A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A46" w:rsidRDefault="00225A46"/>
                          <w:p w:rsidR="00225A46" w:rsidRDefault="00225A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5A46" w:rsidRDefault="00225A46"/>
                    <w:p w:rsidR="00225A46" w:rsidRDefault="00225A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5A46" w:rsidRDefault="00225A46"/>
    <w:p w:rsidR="00225A46" w:rsidRDefault="00225A46">
      <w:pPr>
        <w:rPr>
          <w:sz w:val="2"/>
          <w:szCs w:val="2"/>
        </w:rPr>
      </w:pPr>
    </w:p>
    <w:p w:rsidR="00225A46" w:rsidRDefault="00225A46"/>
    <w:p w:rsidR="00225A46" w:rsidRDefault="00225A46">
      <w:pPr>
        <w:spacing w:after="0" w:line="240" w:lineRule="auto"/>
      </w:pPr>
    </w:p>
  </w:footnote>
  <w:footnote w:type="continuationSeparator" w:id="0">
    <w:p w:rsidR="00225A46" w:rsidRDefault="0022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46"/>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72673-39CF-44D1-B8A6-ED2C9D51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17808</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964</cp:revision>
  <cp:lastPrinted>2009-02-06T05:36:00Z</cp:lastPrinted>
  <dcterms:created xsi:type="dcterms:W3CDTF">2023-09-07T12:38:00Z</dcterms:created>
  <dcterms:modified xsi:type="dcterms:W3CDTF">2023-11-24T05:07:00Z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