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1CF9" w14:textId="6C387D63" w:rsidR="00506EDA" w:rsidRDefault="00496205" w:rsidP="00496205">
      <w:r w:rsidRPr="00496205">
        <w:rPr>
          <w:rFonts w:hint="eastAsia"/>
        </w:rPr>
        <w:t>Кузьмин</w:t>
      </w:r>
      <w:r w:rsidRPr="00496205">
        <w:t xml:space="preserve"> </w:t>
      </w:r>
      <w:r w:rsidRPr="00496205">
        <w:rPr>
          <w:rFonts w:hint="eastAsia"/>
        </w:rPr>
        <w:t>Андрей</w:t>
      </w:r>
      <w:r w:rsidRPr="00496205">
        <w:t xml:space="preserve"> </w:t>
      </w:r>
      <w:r w:rsidRPr="00496205">
        <w:rPr>
          <w:rFonts w:hint="eastAsia"/>
        </w:rPr>
        <w:t>Викторович</w:t>
      </w:r>
      <w:r>
        <w:rPr>
          <w:rFonts w:hint="cs"/>
        </w:rPr>
        <w:t xml:space="preserve"> </w:t>
      </w:r>
      <w:r w:rsidRPr="00496205">
        <w:rPr>
          <w:rFonts w:hint="eastAsia"/>
        </w:rPr>
        <w:t>Симуляционные</w:t>
      </w:r>
      <w:r w:rsidRPr="00496205">
        <w:t xml:space="preserve"> </w:t>
      </w:r>
      <w:r w:rsidRPr="00496205">
        <w:rPr>
          <w:rFonts w:hint="eastAsia"/>
        </w:rPr>
        <w:t>системы</w:t>
      </w:r>
      <w:r w:rsidRPr="00496205">
        <w:t xml:space="preserve"> </w:t>
      </w:r>
      <w:r w:rsidRPr="00496205">
        <w:rPr>
          <w:rFonts w:hint="eastAsia"/>
        </w:rPr>
        <w:t>для</w:t>
      </w:r>
      <w:r w:rsidRPr="00496205">
        <w:t xml:space="preserve"> </w:t>
      </w:r>
      <w:r w:rsidRPr="00496205">
        <w:rPr>
          <w:rFonts w:hint="eastAsia"/>
        </w:rPr>
        <w:t>неинвазивной</w:t>
      </w:r>
      <w:r w:rsidRPr="00496205">
        <w:t xml:space="preserve"> </w:t>
      </w:r>
      <w:r w:rsidRPr="00496205">
        <w:rPr>
          <w:rFonts w:hint="eastAsia"/>
        </w:rPr>
        <w:t>кардиодиагностики</w:t>
      </w:r>
      <w:r w:rsidRPr="00496205">
        <w:t xml:space="preserve"> </w:t>
      </w:r>
      <w:r w:rsidRPr="00496205">
        <w:rPr>
          <w:rFonts w:hint="eastAsia"/>
        </w:rPr>
        <w:t>и</w:t>
      </w:r>
      <w:r w:rsidRPr="00496205">
        <w:t xml:space="preserve"> </w:t>
      </w:r>
      <w:r w:rsidRPr="00496205">
        <w:rPr>
          <w:rFonts w:hint="eastAsia"/>
        </w:rPr>
        <w:t>обучения</w:t>
      </w:r>
    </w:p>
    <w:p w14:paraId="3A112FBC" w14:textId="77777777" w:rsidR="00496205" w:rsidRDefault="00496205" w:rsidP="00496205">
      <w:r>
        <w:rPr>
          <w:rFonts w:hint="eastAsia"/>
        </w:rPr>
        <w:t>ОГЛАВЛЕНИЕ</w:t>
      </w:r>
      <w:r>
        <w:t xml:space="preserve"> </w:t>
      </w:r>
      <w:r>
        <w:rPr>
          <w:rFonts w:hint="eastAsia"/>
        </w:rPr>
        <w:t>ДИССЕРТАЦИИ</w:t>
      </w:r>
    </w:p>
    <w:p w14:paraId="40611278" w14:textId="77777777" w:rsidR="00496205" w:rsidRDefault="00496205" w:rsidP="00496205">
      <w:r>
        <w:rPr>
          <w:rFonts w:hint="eastAsia"/>
        </w:rPr>
        <w:t>доктор</w:t>
      </w:r>
      <w:r>
        <w:t xml:space="preserve"> </w:t>
      </w:r>
      <w:r>
        <w:rPr>
          <w:rFonts w:hint="eastAsia"/>
        </w:rPr>
        <w:t>наук</w:t>
      </w:r>
      <w:r>
        <w:t xml:space="preserve"> </w:t>
      </w:r>
      <w:r>
        <w:rPr>
          <w:rFonts w:hint="eastAsia"/>
        </w:rPr>
        <w:t>Кузьмин</w:t>
      </w:r>
      <w:r>
        <w:t xml:space="preserve"> </w:t>
      </w:r>
      <w:r>
        <w:rPr>
          <w:rFonts w:hint="eastAsia"/>
        </w:rPr>
        <w:t>Андрей</w:t>
      </w:r>
      <w:r>
        <w:t xml:space="preserve"> </w:t>
      </w:r>
      <w:r>
        <w:rPr>
          <w:rFonts w:hint="eastAsia"/>
        </w:rPr>
        <w:t>Викторович</w:t>
      </w:r>
    </w:p>
    <w:p w14:paraId="670E50E5" w14:textId="77777777" w:rsidR="00496205" w:rsidRDefault="00496205" w:rsidP="00496205">
      <w:r>
        <w:rPr>
          <w:rFonts w:hint="eastAsia"/>
        </w:rPr>
        <w:t>Введение</w:t>
      </w:r>
    </w:p>
    <w:p w14:paraId="2B425016" w14:textId="77777777" w:rsidR="00496205" w:rsidRDefault="00496205" w:rsidP="00496205"/>
    <w:p w14:paraId="2A072F3D" w14:textId="77777777" w:rsidR="00496205" w:rsidRDefault="00496205" w:rsidP="00496205">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70AC096E" w14:textId="77777777" w:rsidR="00496205" w:rsidRDefault="00496205" w:rsidP="00496205"/>
    <w:p w14:paraId="12F2ABBD" w14:textId="77777777" w:rsidR="00496205" w:rsidRDefault="00496205" w:rsidP="00496205">
      <w:r>
        <w:t xml:space="preserve">1.1. </w:t>
      </w:r>
      <w:r>
        <w:rPr>
          <w:rFonts w:hint="eastAsia"/>
        </w:rPr>
        <w:t>Значение</w:t>
      </w:r>
      <w:r>
        <w:t xml:space="preserve"> </w:t>
      </w:r>
      <w:r>
        <w:rPr>
          <w:rFonts w:hint="eastAsia"/>
        </w:rPr>
        <w:t>и</w:t>
      </w:r>
      <w:r>
        <w:t xml:space="preserve"> </w:t>
      </w:r>
      <w:r>
        <w:rPr>
          <w:rFonts w:hint="eastAsia"/>
        </w:rPr>
        <w:t>место</w:t>
      </w:r>
      <w:r>
        <w:t xml:space="preserve"> </w:t>
      </w:r>
      <w:r>
        <w:rPr>
          <w:rFonts w:hint="eastAsia"/>
        </w:rPr>
        <w:t>диагностики</w:t>
      </w:r>
      <w:r>
        <w:t xml:space="preserve"> </w:t>
      </w:r>
      <w:r>
        <w:rPr>
          <w:rFonts w:hint="eastAsia"/>
        </w:rPr>
        <w:t>состояния</w:t>
      </w:r>
      <w:r>
        <w:t xml:space="preserve"> </w:t>
      </w:r>
      <w:r>
        <w:rPr>
          <w:rFonts w:hint="eastAsia"/>
        </w:rPr>
        <w:t>сердца</w:t>
      </w:r>
    </w:p>
    <w:p w14:paraId="02B31EFF" w14:textId="77777777" w:rsidR="00496205" w:rsidRDefault="00496205" w:rsidP="00496205"/>
    <w:p w14:paraId="2CB8CBFE" w14:textId="77777777" w:rsidR="00496205" w:rsidRDefault="00496205" w:rsidP="00496205">
      <w:r>
        <w:t xml:space="preserve">1.2. </w:t>
      </w:r>
      <w:r>
        <w:rPr>
          <w:rFonts w:hint="eastAsia"/>
        </w:rPr>
        <w:t>Системы</w:t>
      </w:r>
      <w:r>
        <w:t xml:space="preserve"> </w:t>
      </w:r>
      <w:r>
        <w:rPr>
          <w:rFonts w:hint="eastAsia"/>
        </w:rPr>
        <w:t>неинвазивной</w:t>
      </w:r>
      <w:r>
        <w:t xml:space="preserve"> </w:t>
      </w:r>
      <w:r>
        <w:rPr>
          <w:rFonts w:hint="eastAsia"/>
        </w:rPr>
        <w:t>диагностики</w:t>
      </w:r>
    </w:p>
    <w:p w14:paraId="4876A152" w14:textId="77777777" w:rsidR="00496205" w:rsidRDefault="00496205" w:rsidP="00496205"/>
    <w:p w14:paraId="0A17B3AA" w14:textId="77777777" w:rsidR="00496205" w:rsidRDefault="00496205" w:rsidP="00496205">
      <w:r>
        <w:t xml:space="preserve">1.3. </w:t>
      </w:r>
      <w:r>
        <w:rPr>
          <w:rFonts w:hint="eastAsia"/>
        </w:rPr>
        <w:t>Системы</w:t>
      </w:r>
      <w:r>
        <w:t xml:space="preserve"> </w:t>
      </w:r>
      <w:r>
        <w:rPr>
          <w:rFonts w:hint="eastAsia"/>
        </w:rPr>
        <w:t>симуляционного</w:t>
      </w:r>
      <w:r>
        <w:t xml:space="preserve"> </w:t>
      </w:r>
      <w:r>
        <w:rPr>
          <w:rFonts w:hint="eastAsia"/>
        </w:rPr>
        <w:t>обучения</w:t>
      </w:r>
    </w:p>
    <w:p w14:paraId="4A543150" w14:textId="77777777" w:rsidR="00496205" w:rsidRDefault="00496205" w:rsidP="00496205"/>
    <w:p w14:paraId="1AF49884" w14:textId="77777777" w:rsidR="00496205" w:rsidRDefault="00496205" w:rsidP="00496205">
      <w:r>
        <w:rPr>
          <w:rFonts w:hint="eastAsia"/>
        </w:rPr>
        <w:t>Выводы</w:t>
      </w:r>
      <w:r>
        <w:t xml:space="preserve"> </w:t>
      </w:r>
      <w:r>
        <w:rPr>
          <w:rFonts w:hint="eastAsia"/>
        </w:rPr>
        <w:t>по</w:t>
      </w:r>
      <w:r>
        <w:t xml:space="preserve"> </w:t>
      </w:r>
      <w:r>
        <w:rPr>
          <w:rFonts w:hint="eastAsia"/>
        </w:rPr>
        <w:t>главе</w:t>
      </w:r>
    </w:p>
    <w:p w14:paraId="348BBA40" w14:textId="77777777" w:rsidR="00496205" w:rsidRDefault="00496205" w:rsidP="00496205"/>
    <w:p w14:paraId="6F74E8DD" w14:textId="77777777" w:rsidR="00496205" w:rsidRDefault="00496205" w:rsidP="00496205">
      <w:r>
        <w:rPr>
          <w:rFonts w:hint="eastAsia"/>
        </w:rPr>
        <w:t>Глава</w:t>
      </w:r>
      <w:r>
        <w:t xml:space="preserve"> 2. </w:t>
      </w:r>
      <w:r>
        <w:rPr>
          <w:rFonts w:hint="eastAsia"/>
        </w:rPr>
        <w:t>СПОСОБ</w:t>
      </w:r>
      <w:r>
        <w:t xml:space="preserve"> </w:t>
      </w:r>
      <w:r>
        <w:rPr>
          <w:rFonts w:hint="eastAsia"/>
        </w:rPr>
        <w:t>ДИАГНОСТИКИ</w:t>
      </w:r>
      <w:r>
        <w:t xml:space="preserve"> </w:t>
      </w:r>
      <w:r>
        <w:rPr>
          <w:rFonts w:hint="eastAsia"/>
        </w:rPr>
        <w:t>СОСТОЯНИЯ</w:t>
      </w:r>
      <w:r>
        <w:t xml:space="preserve"> </w:t>
      </w:r>
      <w:r>
        <w:rPr>
          <w:rFonts w:hint="eastAsia"/>
        </w:rPr>
        <w:t>СЕРДЦА</w:t>
      </w:r>
    </w:p>
    <w:p w14:paraId="7316484A" w14:textId="77777777" w:rsidR="00496205" w:rsidRDefault="00496205" w:rsidP="00496205"/>
    <w:p w14:paraId="38E02F33" w14:textId="77777777" w:rsidR="00496205" w:rsidRDefault="00496205" w:rsidP="00496205">
      <w:r>
        <w:rPr>
          <w:rFonts w:hint="eastAsia"/>
        </w:rPr>
        <w:t>НА</w:t>
      </w:r>
      <w:r>
        <w:t xml:space="preserve"> </w:t>
      </w:r>
      <w:r>
        <w:rPr>
          <w:rFonts w:hint="eastAsia"/>
        </w:rPr>
        <w:t>ОСНОВЕ</w:t>
      </w:r>
      <w:r>
        <w:t xml:space="preserve"> </w:t>
      </w:r>
      <w:r>
        <w:rPr>
          <w:rFonts w:hint="eastAsia"/>
        </w:rPr>
        <w:t>ДИНАМИЧЕСКОГО</w:t>
      </w:r>
      <w:r>
        <w:t xml:space="preserve"> </w:t>
      </w:r>
      <w:r>
        <w:rPr>
          <w:rFonts w:hint="eastAsia"/>
        </w:rPr>
        <w:t>МОДЕЛИРОВАНИЯ</w:t>
      </w:r>
    </w:p>
    <w:p w14:paraId="0B7F9C29" w14:textId="77777777" w:rsidR="00496205" w:rsidRDefault="00496205" w:rsidP="00496205"/>
    <w:p w14:paraId="39968233" w14:textId="77777777" w:rsidR="00496205" w:rsidRDefault="00496205" w:rsidP="00496205">
      <w:r>
        <w:t xml:space="preserve">2.1. </w:t>
      </w:r>
      <w:r>
        <w:rPr>
          <w:rFonts w:hint="eastAsia"/>
        </w:rPr>
        <w:t>Обоснование</w:t>
      </w:r>
      <w:r>
        <w:t xml:space="preserve"> </w:t>
      </w:r>
      <w:r>
        <w:rPr>
          <w:rFonts w:hint="eastAsia"/>
        </w:rPr>
        <w:t>симуляционного</w:t>
      </w:r>
      <w:r>
        <w:t xml:space="preserve"> </w:t>
      </w:r>
      <w:r>
        <w:rPr>
          <w:rFonts w:hint="eastAsia"/>
        </w:rPr>
        <w:t>подхода</w:t>
      </w:r>
    </w:p>
    <w:p w14:paraId="5E0DA5EF" w14:textId="77777777" w:rsidR="00496205" w:rsidRDefault="00496205" w:rsidP="00496205"/>
    <w:p w14:paraId="4CA39FA2" w14:textId="77777777" w:rsidR="00496205" w:rsidRDefault="00496205" w:rsidP="00496205">
      <w:r>
        <w:t xml:space="preserve">2.2. </w:t>
      </w:r>
      <w:r>
        <w:rPr>
          <w:rFonts w:hint="eastAsia"/>
        </w:rPr>
        <w:t>Многодипольная</w:t>
      </w:r>
      <w:r>
        <w:t xml:space="preserve"> </w:t>
      </w:r>
      <w:r>
        <w:rPr>
          <w:rFonts w:hint="eastAsia"/>
        </w:rPr>
        <w:t>модель</w:t>
      </w:r>
      <w:r>
        <w:t xml:space="preserve"> </w:t>
      </w:r>
      <w:r>
        <w:rPr>
          <w:rFonts w:hint="eastAsia"/>
        </w:rPr>
        <w:t>эквивалентного</w:t>
      </w:r>
      <w:r>
        <w:t xml:space="preserve"> </w:t>
      </w:r>
      <w:r>
        <w:rPr>
          <w:rFonts w:hint="eastAsia"/>
        </w:rPr>
        <w:t>электрического</w:t>
      </w:r>
      <w:r>
        <w:t xml:space="preserve"> </w:t>
      </w:r>
      <w:r>
        <w:rPr>
          <w:rFonts w:hint="eastAsia"/>
        </w:rPr>
        <w:t>генератора</w:t>
      </w:r>
      <w:r>
        <w:t xml:space="preserve"> </w:t>
      </w:r>
      <w:r>
        <w:rPr>
          <w:rFonts w:hint="eastAsia"/>
        </w:rPr>
        <w:t>с</w:t>
      </w:r>
      <w:r>
        <w:t xml:space="preserve"> </w:t>
      </w:r>
      <w:r>
        <w:rPr>
          <w:rFonts w:hint="eastAsia"/>
        </w:rPr>
        <w:t>динамической</w:t>
      </w:r>
      <w:r>
        <w:t xml:space="preserve"> </w:t>
      </w:r>
      <w:r>
        <w:rPr>
          <w:rFonts w:hint="eastAsia"/>
        </w:rPr>
        <w:t>модификацией</w:t>
      </w:r>
      <w:r>
        <w:t xml:space="preserve"> </w:t>
      </w:r>
      <w:r>
        <w:rPr>
          <w:rFonts w:hint="eastAsia"/>
        </w:rPr>
        <w:t>геометрических</w:t>
      </w:r>
      <w:r>
        <w:t xml:space="preserve"> </w:t>
      </w:r>
      <w:r>
        <w:rPr>
          <w:rFonts w:hint="eastAsia"/>
        </w:rPr>
        <w:t>параметров</w:t>
      </w:r>
      <w:r>
        <w:t xml:space="preserve"> </w:t>
      </w:r>
      <w:r>
        <w:rPr>
          <w:rFonts w:hint="eastAsia"/>
        </w:rPr>
        <w:t>трехмерной</w:t>
      </w:r>
      <w:r>
        <w:t xml:space="preserve"> </w:t>
      </w:r>
      <w:r>
        <w:rPr>
          <w:rFonts w:hint="eastAsia"/>
        </w:rPr>
        <w:t>модели</w:t>
      </w:r>
      <w:r>
        <w:t xml:space="preserve"> </w:t>
      </w:r>
      <w:r>
        <w:rPr>
          <w:rFonts w:hint="eastAsia"/>
        </w:rPr>
        <w:t>сердца</w:t>
      </w:r>
    </w:p>
    <w:p w14:paraId="3C2FF393" w14:textId="77777777" w:rsidR="00496205" w:rsidRDefault="00496205" w:rsidP="00496205"/>
    <w:p w14:paraId="16A0338F" w14:textId="77777777" w:rsidR="00496205" w:rsidRDefault="00496205" w:rsidP="00496205">
      <w:r>
        <w:t xml:space="preserve">2.2.1. </w:t>
      </w:r>
      <w:r>
        <w:rPr>
          <w:rFonts w:hint="eastAsia"/>
        </w:rPr>
        <w:t>Теоретическая</w:t>
      </w:r>
      <w:r>
        <w:t xml:space="preserve"> </w:t>
      </w:r>
      <w:r>
        <w:rPr>
          <w:rFonts w:hint="eastAsia"/>
        </w:rPr>
        <w:t>основа</w:t>
      </w:r>
    </w:p>
    <w:p w14:paraId="1AE6B0AB" w14:textId="77777777" w:rsidR="00496205" w:rsidRDefault="00496205" w:rsidP="00496205"/>
    <w:p w14:paraId="1F14610C" w14:textId="77777777" w:rsidR="00496205" w:rsidRDefault="00496205" w:rsidP="00496205">
      <w:r>
        <w:t xml:space="preserve">2.2.2. </w:t>
      </w:r>
      <w:r>
        <w:rPr>
          <w:rFonts w:hint="eastAsia"/>
        </w:rPr>
        <w:t>Возможность</w:t>
      </w:r>
      <w:r>
        <w:t xml:space="preserve"> </w:t>
      </w:r>
      <w:r>
        <w:rPr>
          <w:rFonts w:hint="eastAsia"/>
        </w:rPr>
        <w:t>динамической</w:t>
      </w:r>
      <w:r>
        <w:t xml:space="preserve"> </w:t>
      </w:r>
      <w:r>
        <w:rPr>
          <w:rFonts w:hint="eastAsia"/>
        </w:rPr>
        <w:t>модификации</w:t>
      </w:r>
      <w:r>
        <w:t xml:space="preserve"> </w:t>
      </w:r>
      <w:r>
        <w:rPr>
          <w:rFonts w:hint="eastAsia"/>
        </w:rPr>
        <w:t>геометрических</w:t>
      </w:r>
      <w:r>
        <w:t xml:space="preserve"> </w:t>
      </w:r>
      <w:r>
        <w:rPr>
          <w:rFonts w:hint="eastAsia"/>
        </w:rPr>
        <w:t>параметров</w:t>
      </w:r>
      <w:r>
        <w:t xml:space="preserve"> </w:t>
      </w:r>
      <w:r>
        <w:rPr>
          <w:rFonts w:hint="eastAsia"/>
        </w:rPr>
        <w:t>модели</w:t>
      </w:r>
    </w:p>
    <w:p w14:paraId="6BDBC36D" w14:textId="77777777" w:rsidR="00496205" w:rsidRDefault="00496205" w:rsidP="00496205"/>
    <w:p w14:paraId="68E52408" w14:textId="77777777" w:rsidR="00496205" w:rsidRDefault="00496205" w:rsidP="00496205">
      <w:r>
        <w:lastRenderedPageBreak/>
        <w:t xml:space="preserve">2.3. </w:t>
      </w:r>
      <w:r>
        <w:rPr>
          <w:rFonts w:hint="eastAsia"/>
        </w:rPr>
        <w:t>Разработка</w:t>
      </w:r>
      <w:r>
        <w:t xml:space="preserve"> </w:t>
      </w:r>
      <w:r>
        <w:rPr>
          <w:rFonts w:hint="eastAsia"/>
        </w:rPr>
        <w:t>и</w:t>
      </w:r>
      <w:r>
        <w:t xml:space="preserve"> </w:t>
      </w:r>
      <w:r>
        <w:rPr>
          <w:rFonts w:hint="eastAsia"/>
        </w:rPr>
        <w:t>анализ</w:t>
      </w:r>
      <w:r>
        <w:t xml:space="preserve"> </w:t>
      </w:r>
      <w:r>
        <w:rPr>
          <w:rFonts w:hint="eastAsia"/>
        </w:rPr>
        <w:t>способа</w:t>
      </w:r>
      <w:r>
        <w:t xml:space="preserve"> </w:t>
      </w:r>
      <w:r>
        <w:rPr>
          <w:rFonts w:hint="eastAsia"/>
        </w:rPr>
        <w:t>диагностики</w:t>
      </w:r>
      <w:r>
        <w:t xml:space="preserve"> </w:t>
      </w:r>
      <w:r>
        <w:rPr>
          <w:rFonts w:hint="eastAsia"/>
        </w:rPr>
        <w:t>состояния</w:t>
      </w:r>
      <w:r>
        <w:t xml:space="preserve"> </w:t>
      </w:r>
      <w:r>
        <w:rPr>
          <w:rFonts w:hint="eastAsia"/>
        </w:rPr>
        <w:t>сердца</w:t>
      </w:r>
    </w:p>
    <w:p w14:paraId="39A4356D" w14:textId="77777777" w:rsidR="00496205" w:rsidRDefault="00496205" w:rsidP="00496205"/>
    <w:p w14:paraId="6BA26D5D" w14:textId="77777777" w:rsidR="00496205" w:rsidRDefault="00496205" w:rsidP="00496205">
      <w:r>
        <w:rPr>
          <w:rFonts w:hint="eastAsia"/>
        </w:rPr>
        <w:t>Выводы</w:t>
      </w:r>
      <w:r>
        <w:t xml:space="preserve"> </w:t>
      </w:r>
      <w:r>
        <w:rPr>
          <w:rFonts w:hint="eastAsia"/>
        </w:rPr>
        <w:t>по</w:t>
      </w:r>
      <w:r>
        <w:t xml:space="preserve"> </w:t>
      </w:r>
      <w:r>
        <w:rPr>
          <w:rFonts w:hint="eastAsia"/>
        </w:rPr>
        <w:t>главе</w:t>
      </w:r>
    </w:p>
    <w:p w14:paraId="514A6FA9" w14:textId="77777777" w:rsidR="00496205" w:rsidRDefault="00496205" w:rsidP="00496205"/>
    <w:p w14:paraId="2FAA8F5F" w14:textId="77777777" w:rsidR="00496205" w:rsidRDefault="00496205" w:rsidP="00496205">
      <w:r>
        <w:rPr>
          <w:rFonts w:hint="eastAsia"/>
        </w:rPr>
        <w:t>Глава</w:t>
      </w:r>
      <w:r>
        <w:t xml:space="preserve"> 3. </w:t>
      </w:r>
      <w:r>
        <w:rPr>
          <w:rFonts w:hint="eastAsia"/>
        </w:rPr>
        <w:t>РАЗРАБОТКА</w:t>
      </w:r>
      <w:r>
        <w:t xml:space="preserve"> </w:t>
      </w:r>
      <w:r>
        <w:rPr>
          <w:rFonts w:hint="eastAsia"/>
        </w:rPr>
        <w:t>СПЕЦИАЛЬНЫХ</w:t>
      </w:r>
      <w:r>
        <w:t xml:space="preserve"> </w:t>
      </w:r>
      <w:r>
        <w:rPr>
          <w:rFonts w:hint="eastAsia"/>
        </w:rPr>
        <w:t>МЕТОДОВ</w:t>
      </w:r>
      <w:r>
        <w:t xml:space="preserve"> </w:t>
      </w:r>
      <w:r>
        <w:rPr>
          <w:rFonts w:hint="eastAsia"/>
        </w:rPr>
        <w:t>ГЕОМЕТРИЧЕСКОГО</w:t>
      </w:r>
      <w:r>
        <w:t xml:space="preserve"> </w:t>
      </w:r>
      <w:r>
        <w:rPr>
          <w:rFonts w:hint="eastAsia"/>
        </w:rPr>
        <w:t>МОДЕЛИРОВАНИЯ</w:t>
      </w:r>
    </w:p>
    <w:p w14:paraId="3D4AF558" w14:textId="77777777" w:rsidR="00496205" w:rsidRDefault="00496205" w:rsidP="00496205"/>
    <w:p w14:paraId="7FB315E5" w14:textId="77777777" w:rsidR="00496205" w:rsidRDefault="00496205" w:rsidP="00496205">
      <w:r>
        <w:rPr>
          <w:rFonts w:hint="eastAsia"/>
        </w:rPr>
        <w:t>И</w:t>
      </w:r>
      <w:r>
        <w:t xml:space="preserve"> </w:t>
      </w:r>
      <w:r>
        <w:rPr>
          <w:rFonts w:hint="eastAsia"/>
        </w:rPr>
        <w:t>ВИЗУАЛИЗАЦИЯ</w:t>
      </w:r>
      <w:r>
        <w:t xml:space="preserve"> </w:t>
      </w:r>
      <w:r>
        <w:rPr>
          <w:rFonts w:hint="eastAsia"/>
        </w:rPr>
        <w:t>МОДЕЛИ</w:t>
      </w:r>
      <w:r>
        <w:t xml:space="preserve"> </w:t>
      </w:r>
      <w:r>
        <w:rPr>
          <w:rFonts w:hint="eastAsia"/>
        </w:rPr>
        <w:t>СЕРДЦА</w:t>
      </w:r>
    </w:p>
    <w:p w14:paraId="145BE5BC" w14:textId="77777777" w:rsidR="00496205" w:rsidRDefault="00496205" w:rsidP="00496205"/>
    <w:p w14:paraId="2489145F" w14:textId="77777777" w:rsidR="00496205" w:rsidRDefault="00496205" w:rsidP="00496205">
      <w:r>
        <w:t xml:space="preserve">3.1. </w:t>
      </w:r>
      <w:r>
        <w:rPr>
          <w:rFonts w:hint="eastAsia"/>
        </w:rPr>
        <w:t>Выбор</w:t>
      </w:r>
      <w:r>
        <w:t xml:space="preserve"> </w:t>
      </w:r>
      <w:r>
        <w:rPr>
          <w:rFonts w:hint="eastAsia"/>
        </w:rPr>
        <w:t>методов</w:t>
      </w:r>
      <w:r>
        <w:t xml:space="preserve"> </w:t>
      </w:r>
      <w:r>
        <w:rPr>
          <w:rFonts w:hint="eastAsia"/>
        </w:rPr>
        <w:t>описания</w:t>
      </w:r>
      <w:r>
        <w:t xml:space="preserve"> </w:t>
      </w:r>
      <w:r>
        <w:rPr>
          <w:rFonts w:hint="eastAsia"/>
        </w:rPr>
        <w:t>геометрической</w:t>
      </w:r>
      <w:r>
        <w:t xml:space="preserve"> </w:t>
      </w:r>
      <w:r>
        <w:rPr>
          <w:rFonts w:hint="eastAsia"/>
        </w:rPr>
        <w:t>модели</w:t>
      </w:r>
      <w:r>
        <w:t xml:space="preserve"> </w:t>
      </w:r>
      <w:r>
        <w:rPr>
          <w:rFonts w:hint="eastAsia"/>
        </w:rPr>
        <w:t>сердца</w:t>
      </w:r>
    </w:p>
    <w:p w14:paraId="39DF4765" w14:textId="77777777" w:rsidR="00496205" w:rsidRDefault="00496205" w:rsidP="00496205"/>
    <w:p w14:paraId="45C2C116" w14:textId="77777777" w:rsidR="00496205" w:rsidRDefault="00496205" w:rsidP="00496205">
      <w:r>
        <w:t xml:space="preserve">3.2. </w:t>
      </w:r>
      <w:r>
        <w:rPr>
          <w:rFonts w:hint="eastAsia"/>
        </w:rPr>
        <w:t>Поверхностная</w:t>
      </w:r>
      <w:r>
        <w:t xml:space="preserve"> </w:t>
      </w:r>
      <w:r>
        <w:rPr>
          <w:rFonts w:hint="eastAsia"/>
        </w:rPr>
        <w:t>полигональная</w:t>
      </w:r>
      <w:r>
        <w:t xml:space="preserve"> </w:t>
      </w:r>
      <w:r>
        <w:rPr>
          <w:rFonts w:hint="eastAsia"/>
        </w:rPr>
        <w:t>трехмерная</w:t>
      </w:r>
      <w:r>
        <w:t xml:space="preserve"> </w:t>
      </w:r>
      <w:r>
        <w:rPr>
          <w:rFonts w:hint="eastAsia"/>
        </w:rPr>
        <w:t>модель</w:t>
      </w:r>
      <w:r>
        <w:t xml:space="preserve"> </w:t>
      </w:r>
      <w:r>
        <w:rPr>
          <w:rFonts w:hint="eastAsia"/>
        </w:rPr>
        <w:t>сердца</w:t>
      </w:r>
    </w:p>
    <w:p w14:paraId="5B764933" w14:textId="77777777" w:rsidR="00496205" w:rsidRDefault="00496205" w:rsidP="00496205"/>
    <w:p w14:paraId="63E30C0E" w14:textId="77777777" w:rsidR="00496205" w:rsidRDefault="00496205" w:rsidP="00496205">
      <w:r>
        <w:t xml:space="preserve">3.3. </w:t>
      </w:r>
      <w:r>
        <w:rPr>
          <w:rFonts w:hint="eastAsia"/>
        </w:rPr>
        <w:t>Получение</w:t>
      </w:r>
      <w:r>
        <w:t xml:space="preserve"> </w:t>
      </w:r>
      <w:r>
        <w:rPr>
          <w:rFonts w:hint="eastAsia"/>
        </w:rPr>
        <w:t>объемного</w:t>
      </w:r>
      <w:r>
        <w:t xml:space="preserve"> </w:t>
      </w:r>
      <w:r>
        <w:rPr>
          <w:rFonts w:hint="eastAsia"/>
        </w:rPr>
        <w:t>представления</w:t>
      </w:r>
      <w:r>
        <w:t xml:space="preserve"> </w:t>
      </w:r>
      <w:r>
        <w:rPr>
          <w:rFonts w:hint="eastAsia"/>
        </w:rPr>
        <w:t>трехмерной</w:t>
      </w:r>
      <w:r>
        <w:t xml:space="preserve"> </w:t>
      </w:r>
      <w:r>
        <w:rPr>
          <w:rFonts w:hint="eastAsia"/>
        </w:rPr>
        <w:t>модели</w:t>
      </w:r>
      <w:r>
        <w:t xml:space="preserve"> </w:t>
      </w:r>
      <w:r>
        <w:rPr>
          <w:rFonts w:hint="eastAsia"/>
        </w:rPr>
        <w:t>сердца</w:t>
      </w:r>
    </w:p>
    <w:p w14:paraId="18526FD2" w14:textId="77777777" w:rsidR="00496205" w:rsidRDefault="00496205" w:rsidP="00496205"/>
    <w:p w14:paraId="2D9892FF" w14:textId="77777777" w:rsidR="00496205" w:rsidRDefault="00496205" w:rsidP="00496205">
      <w:r>
        <w:t xml:space="preserve">3.3.1. </w:t>
      </w:r>
      <w:r>
        <w:rPr>
          <w:rFonts w:hint="eastAsia"/>
        </w:rPr>
        <w:t>Воксельные</w:t>
      </w:r>
      <w:r>
        <w:t xml:space="preserve"> </w:t>
      </w:r>
      <w:r>
        <w:rPr>
          <w:rFonts w:hint="eastAsia"/>
        </w:rPr>
        <w:t>и</w:t>
      </w:r>
      <w:r>
        <w:t xml:space="preserve"> </w:t>
      </w:r>
      <w:r>
        <w:rPr>
          <w:rFonts w:hint="eastAsia"/>
        </w:rPr>
        <w:t>древовидные</w:t>
      </w:r>
      <w:r>
        <w:t xml:space="preserve"> </w:t>
      </w:r>
      <w:r>
        <w:rPr>
          <w:rFonts w:hint="eastAsia"/>
        </w:rPr>
        <w:t>структуры</w:t>
      </w:r>
      <w:r>
        <w:t xml:space="preserve"> </w:t>
      </w:r>
      <w:r>
        <w:rPr>
          <w:rFonts w:hint="eastAsia"/>
        </w:rPr>
        <w:t>для</w:t>
      </w:r>
      <w:r>
        <w:t xml:space="preserve"> </w:t>
      </w:r>
      <w:r>
        <w:rPr>
          <w:rFonts w:hint="eastAsia"/>
        </w:rPr>
        <w:t>представления</w:t>
      </w:r>
      <w:r>
        <w:t xml:space="preserve"> </w:t>
      </w:r>
      <w:r>
        <w:rPr>
          <w:rFonts w:hint="eastAsia"/>
        </w:rPr>
        <w:t>трехмерных</w:t>
      </w:r>
      <w:r>
        <w:t xml:space="preserve"> </w:t>
      </w:r>
      <w:r>
        <w:rPr>
          <w:rFonts w:hint="eastAsia"/>
        </w:rPr>
        <w:t>объектов</w:t>
      </w:r>
    </w:p>
    <w:p w14:paraId="514C13F5" w14:textId="77777777" w:rsidR="00496205" w:rsidRDefault="00496205" w:rsidP="00496205"/>
    <w:p w14:paraId="6EA6773E" w14:textId="77777777" w:rsidR="00496205" w:rsidRDefault="00496205" w:rsidP="00496205">
      <w:r>
        <w:t xml:space="preserve">3.3.2. </w:t>
      </w:r>
      <w:r>
        <w:rPr>
          <w:rFonts w:hint="eastAsia"/>
        </w:rPr>
        <w:t>Алгоритм</w:t>
      </w:r>
      <w:r>
        <w:t xml:space="preserve"> </w:t>
      </w:r>
      <w:r>
        <w:rPr>
          <w:rFonts w:hint="eastAsia"/>
        </w:rPr>
        <w:t>получения</w:t>
      </w:r>
      <w:r>
        <w:t xml:space="preserve"> </w:t>
      </w:r>
      <w:r>
        <w:rPr>
          <w:rFonts w:hint="eastAsia"/>
        </w:rPr>
        <w:t>объемного</w:t>
      </w:r>
      <w:r>
        <w:t xml:space="preserve"> </w:t>
      </w:r>
      <w:r>
        <w:rPr>
          <w:rFonts w:hint="eastAsia"/>
        </w:rPr>
        <w:t>представления</w:t>
      </w:r>
      <w:r>
        <w:t xml:space="preserve"> </w:t>
      </w:r>
      <w:r>
        <w:rPr>
          <w:rFonts w:hint="eastAsia"/>
        </w:rPr>
        <w:t>сердца</w:t>
      </w:r>
    </w:p>
    <w:p w14:paraId="03396C2E" w14:textId="77777777" w:rsidR="00496205" w:rsidRDefault="00496205" w:rsidP="00496205"/>
    <w:p w14:paraId="4CF7CE7E" w14:textId="77777777" w:rsidR="00496205" w:rsidRDefault="00496205" w:rsidP="00496205">
      <w:r>
        <w:t xml:space="preserve">3.3.3. </w:t>
      </w:r>
      <w:r>
        <w:rPr>
          <w:rFonts w:hint="eastAsia"/>
        </w:rPr>
        <w:t>Исследование</w:t>
      </w:r>
      <w:r>
        <w:t xml:space="preserve"> </w:t>
      </w:r>
      <w:r>
        <w:rPr>
          <w:rFonts w:hint="eastAsia"/>
        </w:rPr>
        <w:t>объемного</w:t>
      </w:r>
      <w:r>
        <w:t xml:space="preserve"> </w:t>
      </w:r>
      <w:r>
        <w:rPr>
          <w:rFonts w:hint="eastAsia"/>
        </w:rPr>
        <w:t>представления</w:t>
      </w:r>
      <w:r>
        <w:t xml:space="preserve"> 3</w:t>
      </w:r>
      <w:r>
        <w:rPr>
          <w:rFonts w:hint="eastAsia"/>
        </w:rPr>
        <w:t>Э</w:t>
      </w:r>
      <w:r>
        <w:t xml:space="preserve"> </w:t>
      </w:r>
      <w:r>
        <w:rPr>
          <w:rFonts w:hint="eastAsia"/>
        </w:rPr>
        <w:t>объектов</w:t>
      </w:r>
    </w:p>
    <w:p w14:paraId="59B990F0" w14:textId="77777777" w:rsidR="00496205" w:rsidRDefault="00496205" w:rsidP="00496205"/>
    <w:p w14:paraId="3EFA3DE0" w14:textId="77777777" w:rsidR="00496205" w:rsidRDefault="00496205" w:rsidP="00496205">
      <w:r>
        <w:t xml:space="preserve">3.4. </w:t>
      </w:r>
      <w:r>
        <w:rPr>
          <w:rFonts w:hint="eastAsia"/>
        </w:rPr>
        <w:t>Сечение</w:t>
      </w:r>
      <w:r>
        <w:t xml:space="preserve"> </w:t>
      </w:r>
      <w:r>
        <w:rPr>
          <w:rFonts w:hint="eastAsia"/>
        </w:rPr>
        <w:t>трехмерной</w:t>
      </w:r>
      <w:r>
        <w:t xml:space="preserve"> </w:t>
      </w:r>
      <w:r>
        <w:rPr>
          <w:rFonts w:hint="eastAsia"/>
        </w:rPr>
        <w:t>геометрической</w:t>
      </w:r>
      <w:r>
        <w:t xml:space="preserve"> </w:t>
      </w:r>
      <w:r>
        <w:rPr>
          <w:rFonts w:hint="eastAsia"/>
        </w:rPr>
        <w:t>модели</w:t>
      </w:r>
    </w:p>
    <w:p w14:paraId="2124896D" w14:textId="77777777" w:rsidR="00496205" w:rsidRDefault="00496205" w:rsidP="00496205"/>
    <w:p w14:paraId="11B8E647" w14:textId="77777777" w:rsidR="00496205" w:rsidRDefault="00496205" w:rsidP="00496205">
      <w:r>
        <w:t xml:space="preserve">3.4.1. </w:t>
      </w:r>
      <w:r>
        <w:rPr>
          <w:rFonts w:hint="eastAsia"/>
        </w:rPr>
        <w:t>Особенности</w:t>
      </w:r>
      <w:r>
        <w:t xml:space="preserve"> </w:t>
      </w:r>
      <w:r>
        <w:rPr>
          <w:rFonts w:hint="eastAsia"/>
        </w:rPr>
        <w:t>сечения</w:t>
      </w:r>
      <w:r>
        <w:t xml:space="preserve"> </w:t>
      </w:r>
      <w:r>
        <w:rPr>
          <w:rFonts w:hint="eastAsia"/>
        </w:rPr>
        <w:t>поверхностных</w:t>
      </w:r>
      <w:r>
        <w:t xml:space="preserve"> </w:t>
      </w:r>
      <w:r>
        <w:rPr>
          <w:rFonts w:hint="eastAsia"/>
        </w:rPr>
        <w:t>моделей</w:t>
      </w:r>
      <w:r>
        <w:t xml:space="preserve"> </w:t>
      </w:r>
      <w:r>
        <w:rPr>
          <w:rFonts w:hint="eastAsia"/>
        </w:rPr>
        <w:t>объектов</w:t>
      </w:r>
    </w:p>
    <w:p w14:paraId="7D66F6CC" w14:textId="77777777" w:rsidR="00496205" w:rsidRDefault="00496205" w:rsidP="00496205"/>
    <w:p w14:paraId="7216FB79" w14:textId="77777777" w:rsidR="00496205" w:rsidRDefault="00496205" w:rsidP="00496205">
      <w:r>
        <w:t xml:space="preserve">3.4.2. </w:t>
      </w:r>
      <w:r>
        <w:rPr>
          <w:rFonts w:hint="eastAsia"/>
        </w:rPr>
        <w:t>Алгоритм</w:t>
      </w:r>
      <w:r>
        <w:t xml:space="preserve"> </w:t>
      </w:r>
      <w:r>
        <w:rPr>
          <w:rFonts w:hint="eastAsia"/>
        </w:rPr>
        <w:t>разреза</w:t>
      </w:r>
      <w:r>
        <w:t xml:space="preserve"> </w:t>
      </w:r>
      <w:r>
        <w:rPr>
          <w:rFonts w:hint="eastAsia"/>
        </w:rPr>
        <w:t>трехмерных</w:t>
      </w:r>
      <w:r>
        <w:t xml:space="preserve"> </w:t>
      </w:r>
      <w:r>
        <w:rPr>
          <w:rFonts w:hint="eastAsia"/>
        </w:rPr>
        <w:t>объектов</w:t>
      </w:r>
    </w:p>
    <w:p w14:paraId="76BA4B76" w14:textId="77777777" w:rsidR="00496205" w:rsidRDefault="00496205" w:rsidP="00496205"/>
    <w:p w14:paraId="63EDED78" w14:textId="77777777" w:rsidR="00496205" w:rsidRDefault="00496205" w:rsidP="00496205">
      <w:r>
        <w:t xml:space="preserve">3.4.3. </w:t>
      </w:r>
      <w:r>
        <w:rPr>
          <w:rFonts w:hint="eastAsia"/>
        </w:rPr>
        <w:t>Исследование</w:t>
      </w:r>
      <w:r>
        <w:t xml:space="preserve"> </w:t>
      </w:r>
      <w:r>
        <w:rPr>
          <w:rFonts w:hint="eastAsia"/>
        </w:rPr>
        <w:t>алгоритма</w:t>
      </w:r>
      <w:r>
        <w:t xml:space="preserve"> </w:t>
      </w:r>
      <w:r>
        <w:rPr>
          <w:rFonts w:hint="eastAsia"/>
        </w:rPr>
        <w:t>сечения</w:t>
      </w:r>
      <w:r>
        <w:t xml:space="preserve"> </w:t>
      </w:r>
      <w:r>
        <w:rPr>
          <w:rFonts w:hint="eastAsia"/>
        </w:rPr>
        <w:t>объекта</w:t>
      </w:r>
    </w:p>
    <w:p w14:paraId="39BBFB52" w14:textId="77777777" w:rsidR="00496205" w:rsidRDefault="00496205" w:rsidP="00496205"/>
    <w:p w14:paraId="7BA553C0" w14:textId="77777777" w:rsidR="00496205" w:rsidRDefault="00496205" w:rsidP="00496205">
      <w:r>
        <w:t xml:space="preserve">3.5. </w:t>
      </w:r>
      <w:r>
        <w:rPr>
          <w:rFonts w:hint="eastAsia"/>
        </w:rPr>
        <w:t>Запросы</w:t>
      </w:r>
      <w:r>
        <w:t xml:space="preserve"> </w:t>
      </w:r>
      <w:r>
        <w:rPr>
          <w:rFonts w:hint="eastAsia"/>
        </w:rPr>
        <w:t>видимости</w:t>
      </w:r>
      <w:r>
        <w:t xml:space="preserve"> </w:t>
      </w:r>
      <w:r>
        <w:rPr>
          <w:rFonts w:hint="eastAsia"/>
        </w:rPr>
        <w:t>при</w:t>
      </w:r>
      <w:r>
        <w:t xml:space="preserve"> </w:t>
      </w:r>
      <w:r>
        <w:rPr>
          <w:rFonts w:hint="eastAsia"/>
        </w:rPr>
        <w:t>визуализации</w:t>
      </w:r>
      <w:r>
        <w:t xml:space="preserve"> </w:t>
      </w:r>
      <w:r>
        <w:rPr>
          <w:rFonts w:hint="eastAsia"/>
        </w:rPr>
        <w:t>трехмерных</w:t>
      </w:r>
      <w:r>
        <w:t xml:space="preserve"> </w:t>
      </w:r>
      <w:r>
        <w:rPr>
          <w:rFonts w:hint="eastAsia"/>
        </w:rPr>
        <w:t>сцен</w:t>
      </w:r>
    </w:p>
    <w:p w14:paraId="108ADA39" w14:textId="77777777" w:rsidR="00496205" w:rsidRDefault="00496205" w:rsidP="00496205"/>
    <w:p w14:paraId="39E27EB8" w14:textId="77777777" w:rsidR="00496205" w:rsidRDefault="00496205" w:rsidP="00496205">
      <w:r>
        <w:t xml:space="preserve">3.5.1. </w:t>
      </w:r>
      <w:r>
        <w:rPr>
          <w:rFonts w:hint="eastAsia"/>
        </w:rPr>
        <w:t>Особенности</w:t>
      </w:r>
      <w:r>
        <w:t xml:space="preserve"> </w:t>
      </w:r>
      <w:r>
        <w:rPr>
          <w:rFonts w:hint="eastAsia"/>
        </w:rPr>
        <w:t>применения</w:t>
      </w:r>
      <w:r>
        <w:t xml:space="preserve"> </w:t>
      </w:r>
      <w:r>
        <w:rPr>
          <w:rFonts w:hint="eastAsia"/>
        </w:rPr>
        <w:t>запросов</w:t>
      </w:r>
      <w:r>
        <w:t xml:space="preserve"> </w:t>
      </w:r>
      <w:r>
        <w:rPr>
          <w:rFonts w:hint="eastAsia"/>
        </w:rPr>
        <w:t>видимости</w:t>
      </w:r>
    </w:p>
    <w:p w14:paraId="412433A8" w14:textId="77777777" w:rsidR="00496205" w:rsidRDefault="00496205" w:rsidP="00496205"/>
    <w:p w14:paraId="24DE9391" w14:textId="77777777" w:rsidR="00496205" w:rsidRDefault="00496205" w:rsidP="00496205">
      <w:r>
        <w:t xml:space="preserve">3.5.2. </w:t>
      </w:r>
      <w:r>
        <w:rPr>
          <w:rFonts w:hint="eastAsia"/>
        </w:rPr>
        <w:t>Алгоритмы</w:t>
      </w:r>
      <w:r>
        <w:t xml:space="preserve"> </w:t>
      </w:r>
      <w:r>
        <w:rPr>
          <w:rFonts w:hint="eastAsia"/>
        </w:rPr>
        <w:t>определения</w:t>
      </w:r>
      <w:r>
        <w:t xml:space="preserve"> </w:t>
      </w:r>
      <w:r>
        <w:rPr>
          <w:rFonts w:hint="eastAsia"/>
        </w:rPr>
        <w:t>видимости</w:t>
      </w:r>
      <w:r>
        <w:t xml:space="preserve"> </w:t>
      </w:r>
      <w:r>
        <w:rPr>
          <w:rFonts w:hint="eastAsia"/>
        </w:rPr>
        <w:t>объектов</w:t>
      </w:r>
    </w:p>
    <w:p w14:paraId="09CFEBDC" w14:textId="77777777" w:rsidR="00496205" w:rsidRDefault="00496205" w:rsidP="00496205"/>
    <w:p w14:paraId="089803A8" w14:textId="77777777" w:rsidR="00496205" w:rsidRDefault="00496205" w:rsidP="00496205">
      <w:r>
        <w:rPr>
          <w:rFonts w:hint="eastAsia"/>
        </w:rPr>
        <w:t>Выводы</w:t>
      </w:r>
      <w:r>
        <w:t xml:space="preserve"> </w:t>
      </w:r>
      <w:r>
        <w:rPr>
          <w:rFonts w:hint="eastAsia"/>
        </w:rPr>
        <w:t>по</w:t>
      </w:r>
      <w:r>
        <w:t xml:space="preserve"> </w:t>
      </w:r>
      <w:r>
        <w:rPr>
          <w:rFonts w:hint="eastAsia"/>
        </w:rPr>
        <w:t>главе</w:t>
      </w:r>
    </w:p>
    <w:p w14:paraId="4AD1085E" w14:textId="77777777" w:rsidR="00496205" w:rsidRDefault="00496205" w:rsidP="00496205"/>
    <w:p w14:paraId="503ACACD" w14:textId="77777777" w:rsidR="00496205" w:rsidRDefault="00496205" w:rsidP="00496205">
      <w:r>
        <w:rPr>
          <w:rFonts w:hint="eastAsia"/>
        </w:rPr>
        <w:t>Глава</w:t>
      </w:r>
      <w:r>
        <w:t xml:space="preserve"> 4. </w:t>
      </w:r>
      <w:r>
        <w:rPr>
          <w:rFonts w:hint="eastAsia"/>
        </w:rPr>
        <w:t>ОПРЕДЕЛЕНИЕ</w:t>
      </w:r>
      <w:r>
        <w:t xml:space="preserve"> </w:t>
      </w:r>
      <w:r>
        <w:rPr>
          <w:rFonts w:hint="eastAsia"/>
        </w:rPr>
        <w:t>ГЕОМЕТРИЧЕСКИХ</w:t>
      </w:r>
      <w:r>
        <w:t xml:space="preserve"> </w:t>
      </w:r>
      <w:r>
        <w:rPr>
          <w:rFonts w:hint="eastAsia"/>
        </w:rPr>
        <w:t>ПАРАМЕТРОВ</w:t>
      </w:r>
      <w:r>
        <w:t xml:space="preserve"> </w:t>
      </w:r>
      <w:r>
        <w:rPr>
          <w:rFonts w:hint="eastAsia"/>
        </w:rPr>
        <w:t>ТРЕХМЕРНОЙ</w:t>
      </w:r>
      <w:r>
        <w:t xml:space="preserve"> </w:t>
      </w:r>
      <w:r>
        <w:rPr>
          <w:rFonts w:hint="eastAsia"/>
        </w:rPr>
        <w:t>МОДЕЛИ</w:t>
      </w:r>
      <w:r>
        <w:t xml:space="preserve"> </w:t>
      </w:r>
      <w:r>
        <w:rPr>
          <w:rFonts w:hint="eastAsia"/>
        </w:rPr>
        <w:t>СЕРДЦА</w:t>
      </w:r>
    </w:p>
    <w:p w14:paraId="7A82ED57" w14:textId="77777777" w:rsidR="00496205" w:rsidRDefault="00496205" w:rsidP="00496205"/>
    <w:p w14:paraId="0BD81EC4" w14:textId="77777777" w:rsidR="00496205" w:rsidRDefault="00496205" w:rsidP="00496205">
      <w:r>
        <w:t xml:space="preserve">4.1. </w:t>
      </w:r>
      <w:r>
        <w:rPr>
          <w:rFonts w:hint="eastAsia"/>
        </w:rPr>
        <w:t>Выделение</w:t>
      </w:r>
      <w:r>
        <w:t xml:space="preserve"> </w:t>
      </w:r>
      <w:r>
        <w:rPr>
          <w:rFonts w:hint="eastAsia"/>
        </w:rPr>
        <w:t>области</w:t>
      </w:r>
      <w:r>
        <w:t xml:space="preserve"> </w:t>
      </w:r>
      <w:r>
        <w:rPr>
          <w:rFonts w:hint="eastAsia"/>
        </w:rPr>
        <w:t>сердца</w:t>
      </w:r>
      <w:r>
        <w:t xml:space="preserve"> </w:t>
      </w:r>
      <w:r>
        <w:rPr>
          <w:rFonts w:hint="eastAsia"/>
        </w:rPr>
        <w:t>на</w:t>
      </w:r>
      <w:r>
        <w:t xml:space="preserve"> </w:t>
      </w:r>
      <w:r>
        <w:rPr>
          <w:rFonts w:hint="eastAsia"/>
        </w:rPr>
        <w:t>флюорографическом</w:t>
      </w:r>
      <w:r>
        <w:t xml:space="preserve"> </w:t>
      </w:r>
      <w:r>
        <w:rPr>
          <w:rFonts w:hint="eastAsia"/>
        </w:rPr>
        <w:t>изображении</w:t>
      </w:r>
    </w:p>
    <w:p w14:paraId="7D20F7ED" w14:textId="77777777" w:rsidR="00496205" w:rsidRDefault="00496205" w:rsidP="00496205"/>
    <w:p w14:paraId="74D43E2C" w14:textId="77777777" w:rsidR="00496205" w:rsidRDefault="00496205" w:rsidP="00496205">
      <w:r>
        <w:t xml:space="preserve">4.2. </w:t>
      </w:r>
      <w:r>
        <w:rPr>
          <w:rFonts w:hint="eastAsia"/>
        </w:rPr>
        <w:t>Определение</w:t>
      </w:r>
      <w:r>
        <w:t xml:space="preserve"> </w:t>
      </w:r>
      <w:r>
        <w:rPr>
          <w:rFonts w:hint="eastAsia"/>
        </w:rPr>
        <w:t>геометрических</w:t>
      </w:r>
      <w:r>
        <w:t xml:space="preserve"> </w:t>
      </w:r>
      <w:r>
        <w:rPr>
          <w:rFonts w:hint="eastAsia"/>
        </w:rPr>
        <w:t>параметров</w:t>
      </w:r>
      <w:r>
        <w:t xml:space="preserve"> </w:t>
      </w:r>
      <w:r>
        <w:rPr>
          <w:rFonts w:hint="eastAsia"/>
        </w:rPr>
        <w:t>сердца</w:t>
      </w:r>
      <w:r>
        <w:t xml:space="preserve"> </w:t>
      </w:r>
      <w:r>
        <w:rPr>
          <w:rFonts w:hint="eastAsia"/>
        </w:rPr>
        <w:t>и</w:t>
      </w:r>
      <w:r>
        <w:t xml:space="preserve"> </w:t>
      </w:r>
      <w:r>
        <w:rPr>
          <w:rFonts w:hint="eastAsia"/>
        </w:rPr>
        <w:t>торса</w:t>
      </w:r>
      <w:r>
        <w:t xml:space="preserve"> </w:t>
      </w:r>
      <w:r>
        <w:rPr>
          <w:rFonts w:hint="eastAsia"/>
        </w:rPr>
        <w:t>пациента</w:t>
      </w:r>
    </w:p>
    <w:p w14:paraId="0D622096" w14:textId="77777777" w:rsidR="00496205" w:rsidRDefault="00496205" w:rsidP="00496205"/>
    <w:p w14:paraId="0888E50D" w14:textId="77777777" w:rsidR="00496205" w:rsidRDefault="00496205" w:rsidP="00496205">
      <w:r>
        <w:rPr>
          <w:rFonts w:hint="eastAsia"/>
        </w:rPr>
        <w:t>по</w:t>
      </w:r>
      <w:r>
        <w:t xml:space="preserve"> </w:t>
      </w:r>
      <w:r>
        <w:rPr>
          <w:rFonts w:hint="eastAsia"/>
        </w:rPr>
        <w:t>флюорографическим</w:t>
      </w:r>
      <w:r>
        <w:t xml:space="preserve"> </w:t>
      </w:r>
      <w:r>
        <w:rPr>
          <w:rFonts w:hint="eastAsia"/>
        </w:rPr>
        <w:t>данным</w:t>
      </w:r>
    </w:p>
    <w:p w14:paraId="06C7CCF0" w14:textId="77777777" w:rsidR="00496205" w:rsidRDefault="00496205" w:rsidP="00496205"/>
    <w:p w14:paraId="3A0DC2EB" w14:textId="77777777" w:rsidR="00496205" w:rsidRDefault="00496205" w:rsidP="00496205">
      <w:r>
        <w:rPr>
          <w:rFonts w:hint="eastAsia"/>
        </w:rPr>
        <w:t>Выводы</w:t>
      </w:r>
      <w:r>
        <w:t xml:space="preserve"> </w:t>
      </w:r>
      <w:r>
        <w:rPr>
          <w:rFonts w:hint="eastAsia"/>
        </w:rPr>
        <w:t>по</w:t>
      </w:r>
      <w:r>
        <w:t xml:space="preserve"> </w:t>
      </w:r>
      <w:r>
        <w:rPr>
          <w:rFonts w:hint="eastAsia"/>
        </w:rPr>
        <w:t>главе</w:t>
      </w:r>
    </w:p>
    <w:p w14:paraId="3CFB7FE5" w14:textId="77777777" w:rsidR="00496205" w:rsidRDefault="00496205" w:rsidP="00496205"/>
    <w:p w14:paraId="17665BD2" w14:textId="77777777" w:rsidR="00496205" w:rsidRDefault="00496205" w:rsidP="00496205">
      <w:r>
        <w:rPr>
          <w:rFonts w:hint="eastAsia"/>
        </w:rPr>
        <w:t>Глава</w:t>
      </w:r>
      <w:r>
        <w:t xml:space="preserve"> 5. </w:t>
      </w:r>
      <w:r>
        <w:rPr>
          <w:rFonts w:hint="eastAsia"/>
        </w:rPr>
        <w:t>МОДЕЛИРОВАНИЕ</w:t>
      </w:r>
      <w:r>
        <w:t xml:space="preserve"> </w:t>
      </w:r>
      <w:r>
        <w:rPr>
          <w:rFonts w:hint="eastAsia"/>
        </w:rPr>
        <w:t>ЭЛЕКТРИЧЕСКОЙ</w:t>
      </w:r>
      <w:r>
        <w:t xml:space="preserve"> </w:t>
      </w:r>
      <w:r>
        <w:rPr>
          <w:rFonts w:hint="eastAsia"/>
        </w:rPr>
        <w:t>АКТИВНОСТИ</w:t>
      </w:r>
      <w:r>
        <w:t xml:space="preserve"> </w:t>
      </w:r>
      <w:r>
        <w:rPr>
          <w:rFonts w:hint="eastAsia"/>
        </w:rPr>
        <w:t>СЕРДЦА</w:t>
      </w:r>
      <w:r>
        <w:t xml:space="preserve"> </w:t>
      </w:r>
      <w:r>
        <w:rPr>
          <w:rFonts w:hint="eastAsia"/>
        </w:rPr>
        <w:t>С</w:t>
      </w:r>
      <w:r>
        <w:t xml:space="preserve"> </w:t>
      </w:r>
      <w:r>
        <w:rPr>
          <w:rFonts w:hint="eastAsia"/>
        </w:rPr>
        <w:t>ДИНАМИЧЕСКОЙ</w:t>
      </w:r>
      <w:r>
        <w:t xml:space="preserve"> </w:t>
      </w:r>
      <w:r>
        <w:rPr>
          <w:rFonts w:hint="eastAsia"/>
        </w:rPr>
        <w:t>МОДИФИКАЦИЕЙ</w:t>
      </w:r>
    </w:p>
    <w:p w14:paraId="4CDD42C8" w14:textId="77777777" w:rsidR="00496205" w:rsidRDefault="00496205" w:rsidP="00496205"/>
    <w:p w14:paraId="5F57D509" w14:textId="77777777" w:rsidR="00496205" w:rsidRDefault="00496205" w:rsidP="00496205">
      <w:r>
        <w:rPr>
          <w:rFonts w:hint="eastAsia"/>
        </w:rPr>
        <w:t>ГЕОМЕТРИЧЕСКИХ</w:t>
      </w:r>
      <w:r>
        <w:t xml:space="preserve"> </w:t>
      </w:r>
      <w:r>
        <w:rPr>
          <w:rFonts w:hint="eastAsia"/>
        </w:rPr>
        <w:t>ПАРАМЕТРОВ</w:t>
      </w:r>
      <w:r>
        <w:t xml:space="preserve"> </w:t>
      </w:r>
      <w:r>
        <w:rPr>
          <w:rFonts w:hint="eastAsia"/>
        </w:rPr>
        <w:t>МОДЕЛИ</w:t>
      </w:r>
      <w:r>
        <w:t xml:space="preserve"> </w:t>
      </w:r>
      <w:r>
        <w:rPr>
          <w:rFonts w:hint="eastAsia"/>
        </w:rPr>
        <w:t>СЕРДЦА</w:t>
      </w:r>
    </w:p>
    <w:p w14:paraId="4794A711" w14:textId="77777777" w:rsidR="00496205" w:rsidRDefault="00496205" w:rsidP="00496205"/>
    <w:p w14:paraId="2CDA0720" w14:textId="77777777" w:rsidR="00496205" w:rsidRDefault="00496205" w:rsidP="00496205">
      <w:r>
        <w:t xml:space="preserve">5.1. </w:t>
      </w:r>
      <w:r>
        <w:rPr>
          <w:rFonts w:hint="eastAsia"/>
        </w:rPr>
        <w:t>Исследование</w:t>
      </w:r>
      <w:r>
        <w:t xml:space="preserve"> </w:t>
      </w:r>
      <w:r>
        <w:rPr>
          <w:rFonts w:hint="eastAsia"/>
        </w:rPr>
        <w:t>влияния</w:t>
      </w:r>
      <w:r>
        <w:t xml:space="preserve"> </w:t>
      </w:r>
      <w:r>
        <w:rPr>
          <w:rFonts w:hint="eastAsia"/>
        </w:rPr>
        <w:t>геометрических</w:t>
      </w:r>
      <w:r>
        <w:t xml:space="preserve"> </w:t>
      </w:r>
      <w:r>
        <w:rPr>
          <w:rFonts w:hint="eastAsia"/>
        </w:rPr>
        <w:t>параметров</w:t>
      </w:r>
      <w:r>
        <w:t xml:space="preserve"> </w:t>
      </w:r>
      <w:r>
        <w:rPr>
          <w:rFonts w:hint="eastAsia"/>
        </w:rPr>
        <w:t>модели</w:t>
      </w:r>
    </w:p>
    <w:p w14:paraId="43502932" w14:textId="77777777" w:rsidR="00496205" w:rsidRDefault="00496205" w:rsidP="00496205"/>
    <w:p w14:paraId="75494372" w14:textId="77777777" w:rsidR="00496205" w:rsidRDefault="00496205" w:rsidP="00496205">
      <w:r>
        <w:rPr>
          <w:rFonts w:hint="eastAsia"/>
        </w:rPr>
        <w:lastRenderedPageBreak/>
        <w:t>на</w:t>
      </w:r>
      <w:r>
        <w:t xml:space="preserve"> </w:t>
      </w:r>
      <w:r>
        <w:rPr>
          <w:rFonts w:hint="eastAsia"/>
        </w:rPr>
        <w:t>результаты</w:t>
      </w:r>
      <w:r>
        <w:t xml:space="preserve"> </w:t>
      </w:r>
      <w:r>
        <w:rPr>
          <w:rFonts w:hint="eastAsia"/>
        </w:rPr>
        <w:t>моделирования</w:t>
      </w:r>
    </w:p>
    <w:p w14:paraId="16AD55EA" w14:textId="77777777" w:rsidR="00496205" w:rsidRDefault="00496205" w:rsidP="00496205"/>
    <w:p w14:paraId="12C5C242" w14:textId="77777777" w:rsidR="00496205" w:rsidRDefault="00496205" w:rsidP="00496205">
      <w:r>
        <w:t xml:space="preserve">5.2. </w:t>
      </w:r>
      <w:r>
        <w:rPr>
          <w:rFonts w:hint="eastAsia"/>
        </w:rPr>
        <w:t>Исследование</w:t>
      </w:r>
      <w:r>
        <w:t xml:space="preserve"> </w:t>
      </w:r>
      <w:r>
        <w:rPr>
          <w:rFonts w:hint="eastAsia"/>
        </w:rPr>
        <w:t>влияния</w:t>
      </w:r>
      <w:r>
        <w:t xml:space="preserve"> </w:t>
      </w:r>
      <w:r>
        <w:rPr>
          <w:rFonts w:hint="eastAsia"/>
        </w:rPr>
        <w:t>геометрических</w:t>
      </w:r>
      <w:r>
        <w:t xml:space="preserve"> </w:t>
      </w:r>
      <w:r>
        <w:rPr>
          <w:rFonts w:hint="eastAsia"/>
        </w:rPr>
        <w:t>параметров</w:t>
      </w:r>
      <w:r>
        <w:t xml:space="preserve"> </w:t>
      </w:r>
      <w:r>
        <w:rPr>
          <w:rFonts w:hint="eastAsia"/>
        </w:rPr>
        <w:t>модели</w:t>
      </w:r>
    </w:p>
    <w:p w14:paraId="47BA260F" w14:textId="77777777" w:rsidR="00496205" w:rsidRDefault="00496205" w:rsidP="00496205"/>
    <w:p w14:paraId="4B52DD3F" w14:textId="77777777" w:rsidR="00496205" w:rsidRDefault="00496205" w:rsidP="00496205">
      <w:r>
        <w:rPr>
          <w:rFonts w:hint="eastAsia"/>
        </w:rPr>
        <w:t>на</w:t>
      </w:r>
      <w:r>
        <w:t xml:space="preserve"> </w:t>
      </w:r>
      <w:r>
        <w:rPr>
          <w:rFonts w:hint="eastAsia"/>
        </w:rPr>
        <w:t>ошибку</w:t>
      </w:r>
      <w:r>
        <w:t xml:space="preserve"> </w:t>
      </w:r>
      <w:r>
        <w:rPr>
          <w:rFonts w:hint="eastAsia"/>
        </w:rPr>
        <w:t>определения</w:t>
      </w:r>
      <w:r>
        <w:t xml:space="preserve"> </w:t>
      </w:r>
      <w:r>
        <w:rPr>
          <w:rFonts w:hint="eastAsia"/>
        </w:rPr>
        <w:t>параметров</w:t>
      </w:r>
      <w:r>
        <w:t xml:space="preserve"> </w:t>
      </w:r>
      <w:r>
        <w:rPr>
          <w:rFonts w:hint="eastAsia"/>
        </w:rPr>
        <w:t>электрической</w:t>
      </w:r>
      <w:r>
        <w:t xml:space="preserve"> </w:t>
      </w:r>
      <w:r>
        <w:rPr>
          <w:rFonts w:hint="eastAsia"/>
        </w:rPr>
        <w:t>активности</w:t>
      </w:r>
      <w:r>
        <w:t xml:space="preserve"> </w:t>
      </w:r>
      <w:r>
        <w:rPr>
          <w:rFonts w:hint="eastAsia"/>
        </w:rPr>
        <w:t>сердца</w:t>
      </w:r>
    </w:p>
    <w:p w14:paraId="44FEA4E2" w14:textId="77777777" w:rsidR="00496205" w:rsidRDefault="00496205" w:rsidP="00496205"/>
    <w:p w14:paraId="78085AA0" w14:textId="77777777" w:rsidR="00496205" w:rsidRDefault="00496205" w:rsidP="00496205">
      <w:r>
        <w:t xml:space="preserve">5.3. </w:t>
      </w:r>
      <w:r>
        <w:rPr>
          <w:rFonts w:hint="eastAsia"/>
        </w:rPr>
        <w:t>Алгоритм</w:t>
      </w:r>
      <w:r>
        <w:t xml:space="preserve"> </w:t>
      </w:r>
      <w:r>
        <w:rPr>
          <w:rFonts w:hint="eastAsia"/>
        </w:rPr>
        <w:t>моделирования</w:t>
      </w:r>
      <w:r>
        <w:t xml:space="preserve"> </w:t>
      </w:r>
      <w:r>
        <w:rPr>
          <w:rFonts w:hint="eastAsia"/>
        </w:rPr>
        <w:t>электрической</w:t>
      </w:r>
      <w:r>
        <w:t xml:space="preserve"> </w:t>
      </w:r>
      <w:r>
        <w:rPr>
          <w:rFonts w:hint="eastAsia"/>
        </w:rPr>
        <w:t>активности</w:t>
      </w:r>
      <w:r>
        <w:t xml:space="preserve"> </w:t>
      </w:r>
      <w:r>
        <w:rPr>
          <w:rFonts w:hint="eastAsia"/>
        </w:rPr>
        <w:t>сердца</w:t>
      </w:r>
    </w:p>
    <w:p w14:paraId="738994DF" w14:textId="77777777" w:rsidR="00496205" w:rsidRDefault="00496205" w:rsidP="00496205"/>
    <w:p w14:paraId="00212CD2" w14:textId="77777777" w:rsidR="00496205" w:rsidRDefault="00496205" w:rsidP="00496205">
      <w:r>
        <w:rPr>
          <w:rFonts w:hint="eastAsia"/>
        </w:rPr>
        <w:t>с</w:t>
      </w:r>
      <w:r>
        <w:t xml:space="preserve"> </w:t>
      </w:r>
      <w:r>
        <w:rPr>
          <w:rFonts w:hint="eastAsia"/>
        </w:rPr>
        <w:t>динамической</w:t>
      </w:r>
      <w:r>
        <w:t xml:space="preserve"> </w:t>
      </w:r>
      <w:r>
        <w:rPr>
          <w:rFonts w:hint="eastAsia"/>
        </w:rPr>
        <w:t>модификации</w:t>
      </w:r>
      <w:r>
        <w:t xml:space="preserve"> </w:t>
      </w:r>
      <w:r>
        <w:rPr>
          <w:rFonts w:hint="eastAsia"/>
        </w:rPr>
        <w:t>геометрических</w:t>
      </w:r>
      <w:r>
        <w:t xml:space="preserve"> </w:t>
      </w:r>
      <w:r>
        <w:rPr>
          <w:rFonts w:hint="eastAsia"/>
        </w:rPr>
        <w:t>параметров</w:t>
      </w:r>
    </w:p>
    <w:p w14:paraId="13C126DE" w14:textId="77777777" w:rsidR="00496205" w:rsidRDefault="00496205" w:rsidP="00496205"/>
    <w:p w14:paraId="73FCDD6D" w14:textId="77777777" w:rsidR="00496205" w:rsidRDefault="00496205" w:rsidP="00496205">
      <w:r>
        <w:t xml:space="preserve">5.3.1. </w:t>
      </w:r>
      <w:r>
        <w:rPr>
          <w:rFonts w:hint="eastAsia"/>
        </w:rPr>
        <w:t>Описание</w:t>
      </w:r>
      <w:r>
        <w:t xml:space="preserve"> </w:t>
      </w:r>
      <w:r>
        <w:rPr>
          <w:rFonts w:hint="eastAsia"/>
        </w:rPr>
        <w:t>алгоритма</w:t>
      </w:r>
    </w:p>
    <w:p w14:paraId="46C79172" w14:textId="77777777" w:rsidR="00496205" w:rsidRDefault="00496205" w:rsidP="00496205"/>
    <w:p w14:paraId="71238F36" w14:textId="77777777" w:rsidR="00496205" w:rsidRDefault="00496205" w:rsidP="00496205">
      <w:r>
        <w:t xml:space="preserve">5.3.2. </w:t>
      </w:r>
      <w:r>
        <w:rPr>
          <w:rFonts w:hint="eastAsia"/>
        </w:rPr>
        <w:t>Получение</w:t>
      </w:r>
      <w:r>
        <w:t xml:space="preserve"> </w:t>
      </w:r>
      <w:r>
        <w:rPr>
          <w:rFonts w:hint="eastAsia"/>
        </w:rPr>
        <w:t>дипольных</w:t>
      </w:r>
      <w:r>
        <w:t xml:space="preserve"> </w:t>
      </w:r>
      <w:r>
        <w:rPr>
          <w:rFonts w:hint="eastAsia"/>
        </w:rPr>
        <w:t>моментов</w:t>
      </w:r>
    </w:p>
    <w:p w14:paraId="7C3A11C9" w14:textId="77777777" w:rsidR="00496205" w:rsidRDefault="00496205" w:rsidP="00496205"/>
    <w:p w14:paraId="5AC93FEF" w14:textId="77777777" w:rsidR="00496205" w:rsidRDefault="00496205" w:rsidP="00496205">
      <w:r>
        <w:t xml:space="preserve">5.3.3. </w:t>
      </w:r>
      <w:r>
        <w:rPr>
          <w:rFonts w:hint="eastAsia"/>
        </w:rPr>
        <w:t>Расчет</w:t>
      </w:r>
      <w:r>
        <w:t xml:space="preserve"> </w:t>
      </w:r>
      <w:r>
        <w:rPr>
          <w:rFonts w:hint="eastAsia"/>
        </w:rPr>
        <w:t>модификации</w:t>
      </w:r>
      <w:r>
        <w:t xml:space="preserve"> </w:t>
      </w:r>
      <w:r>
        <w:rPr>
          <w:rFonts w:hint="eastAsia"/>
        </w:rPr>
        <w:t>геометрических</w:t>
      </w:r>
      <w:r>
        <w:t xml:space="preserve"> </w:t>
      </w:r>
      <w:r>
        <w:rPr>
          <w:rFonts w:hint="eastAsia"/>
        </w:rPr>
        <w:t>параметров</w:t>
      </w:r>
    </w:p>
    <w:p w14:paraId="75A68DA9" w14:textId="77777777" w:rsidR="00496205" w:rsidRDefault="00496205" w:rsidP="00496205"/>
    <w:p w14:paraId="1195846F" w14:textId="77777777" w:rsidR="00496205" w:rsidRDefault="00496205" w:rsidP="00496205">
      <w:r>
        <w:rPr>
          <w:rFonts w:hint="eastAsia"/>
        </w:rPr>
        <w:t>при</w:t>
      </w:r>
      <w:r>
        <w:t xml:space="preserve"> </w:t>
      </w:r>
      <w:r>
        <w:rPr>
          <w:rFonts w:hint="eastAsia"/>
        </w:rPr>
        <w:t>моделировании</w:t>
      </w:r>
      <w:r>
        <w:t xml:space="preserve"> </w:t>
      </w:r>
      <w:r>
        <w:rPr>
          <w:rFonts w:hint="eastAsia"/>
        </w:rPr>
        <w:t>электрической</w:t>
      </w:r>
      <w:r>
        <w:t xml:space="preserve"> </w:t>
      </w:r>
      <w:r>
        <w:rPr>
          <w:rFonts w:hint="eastAsia"/>
        </w:rPr>
        <w:t>активности</w:t>
      </w:r>
      <w:r>
        <w:t xml:space="preserve"> </w:t>
      </w:r>
      <w:r>
        <w:rPr>
          <w:rFonts w:hint="eastAsia"/>
        </w:rPr>
        <w:t>сердца</w:t>
      </w:r>
    </w:p>
    <w:p w14:paraId="30064980" w14:textId="77777777" w:rsidR="00496205" w:rsidRDefault="00496205" w:rsidP="00496205"/>
    <w:p w14:paraId="7C3E8FA9" w14:textId="77777777" w:rsidR="00496205" w:rsidRDefault="00496205" w:rsidP="00496205">
      <w:r>
        <w:rPr>
          <w:rFonts w:hint="eastAsia"/>
        </w:rPr>
        <w:t>Выводы</w:t>
      </w:r>
      <w:r>
        <w:t xml:space="preserve"> </w:t>
      </w:r>
      <w:r>
        <w:rPr>
          <w:rFonts w:hint="eastAsia"/>
        </w:rPr>
        <w:t>по</w:t>
      </w:r>
      <w:r>
        <w:t xml:space="preserve"> </w:t>
      </w:r>
      <w:r>
        <w:rPr>
          <w:rFonts w:hint="eastAsia"/>
        </w:rPr>
        <w:t>главе</w:t>
      </w:r>
    </w:p>
    <w:p w14:paraId="071A3046" w14:textId="77777777" w:rsidR="00496205" w:rsidRDefault="00496205" w:rsidP="00496205"/>
    <w:p w14:paraId="12BA93DF" w14:textId="77777777" w:rsidR="00496205" w:rsidRDefault="00496205" w:rsidP="00496205">
      <w:r>
        <w:rPr>
          <w:rFonts w:hint="eastAsia"/>
        </w:rPr>
        <w:t>Глава</w:t>
      </w:r>
      <w:r>
        <w:t xml:space="preserve"> 6. </w:t>
      </w:r>
      <w:r>
        <w:rPr>
          <w:rFonts w:hint="eastAsia"/>
        </w:rPr>
        <w:t>РЕАЛИЗАЦИЯ</w:t>
      </w:r>
      <w:r>
        <w:t xml:space="preserve"> </w:t>
      </w:r>
      <w:r>
        <w:rPr>
          <w:rFonts w:hint="eastAsia"/>
        </w:rPr>
        <w:t>МЕТОДОВ</w:t>
      </w:r>
      <w:r>
        <w:t xml:space="preserve"> </w:t>
      </w:r>
      <w:r>
        <w:rPr>
          <w:rFonts w:hint="eastAsia"/>
        </w:rPr>
        <w:t>ДИНАМИЧЕСКОГО</w:t>
      </w:r>
      <w:r>
        <w:t xml:space="preserve"> 3</w:t>
      </w:r>
      <w:r>
        <w:rPr>
          <w:rFonts w:hint="eastAsia"/>
        </w:rPr>
        <w:t>Б</w:t>
      </w:r>
    </w:p>
    <w:p w14:paraId="1AC78C75" w14:textId="77777777" w:rsidR="00496205" w:rsidRDefault="00496205" w:rsidP="00496205"/>
    <w:p w14:paraId="7464320D" w14:textId="77777777" w:rsidR="00496205" w:rsidRDefault="00496205" w:rsidP="00496205">
      <w:r>
        <w:rPr>
          <w:rFonts w:hint="eastAsia"/>
        </w:rPr>
        <w:t>МОДЕЛИРОВАНИЯ</w:t>
      </w:r>
      <w:r>
        <w:t xml:space="preserve"> </w:t>
      </w:r>
      <w:r>
        <w:rPr>
          <w:rFonts w:hint="eastAsia"/>
        </w:rPr>
        <w:t>В</w:t>
      </w:r>
      <w:r>
        <w:t xml:space="preserve"> </w:t>
      </w:r>
      <w:r>
        <w:rPr>
          <w:rFonts w:hint="eastAsia"/>
        </w:rPr>
        <w:t>СИСТЕМАХ</w:t>
      </w:r>
      <w:r>
        <w:t xml:space="preserve"> </w:t>
      </w:r>
      <w:r>
        <w:rPr>
          <w:rFonts w:hint="eastAsia"/>
        </w:rPr>
        <w:t>СИМУЛЯЦИОННОГО</w:t>
      </w:r>
      <w:r>
        <w:t xml:space="preserve"> </w:t>
      </w:r>
      <w:r>
        <w:rPr>
          <w:rFonts w:hint="eastAsia"/>
        </w:rPr>
        <w:t>ОБУЧЕНИЯ</w:t>
      </w:r>
      <w:r>
        <w:t xml:space="preserve">.... 159 6.1. </w:t>
      </w:r>
      <w:r>
        <w:rPr>
          <w:rFonts w:hint="eastAsia"/>
        </w:rPr>
        <w:t>Аппаратно</w:t>
      </w:r>
      <w:r>
        <w:t>-</w:t>
      </w:r>
      <w:r>
        <w:rPr>
          <w:rFonts w:hint="eastAsia"/>
        </w:rPr>
        <w:t>программный</w:t>
      </w:r>
      <w:r>
        <w:t xml:space="preserve"> </w:t>
      </w:r>
      <w:r>
        <w:rPr>
          <w:rFonts w:hint="eastAsia"/>
        </w:rPr>
        <w:t>комплекс</w:t>
      </w:r>
      <w:r>
        <w:t xml:space="preserve"> </w:t>
      </w:r>
      <w:r>
        <w:rPr>
          <w:rFonts w:hint="eastAsia"/>
        </w:rPr>
        <w:t>обучения</w:t>
      </w:r>
      <w:r>
        <w:t xml:space="preserve"> </w:t>
      </w:r>
      <w:r>
        <w:rPr>
          <w:rFonts w:hint="eastAsia"/>
        </w:rPr>
        <w:t>хирургии</w:t>
      </w:r>
    </w:p>
    <w:p w14:paraId="42E11CDA" w14:textId="77777777" w:rsidR="00496205" w:rsidRDefault="00496205" w:rsidP="00496205"/>
    <w:p w14:paraId="511CA20C" w14:textId="77777777" w:rsidR="00496205" w:rsidRDefault="00496205" w:rsidP="00496205">
      <w:r>
        <w:t xml:space="preserve">6.1.1. </w:t>
      </w:r>
      <w:r>
        <w:rPr>
          <w:rFonts w:hint="eastAsia"/>
        </w:rPr>
        <w:t>Аппаратное</w:t>
      </w:r>
      <w:r>
        <w:t xml:space="preserve"> </w:t>
      </w:r>
      <w:r>
        <w:rPr>
          <w:rFonts w:hint="eastAsia"/>
        </w:rPr>
        <w:t>и</w:t>
      </w:r>
      <w:r>
        <w:t xml:space="preserve"> </w:t>
      </w:r>
      <w:r>
        <w:rPr>
          <w:rFonts w:hint="eastAsia"/>
        </w:rPr>
        <w:t>программное</w:t>
      </w:r>
      <w:r>
        <w:t xml:space="preserve"> </w:t>
      </w:r>
      <w:r>
        <w:rPr>
          <w:rFonts w:hint="eastAsia"/>
        </w:rPr>
        <w:t>обеспечение</w:t>
      </w:r>
      <w:r>
        <w:t xml:space="preserve"> </w:t>
      </w:r>
      <w:r>
        <w:rPr>
          <w:rFonts w:hint="eastAsia"/>
        </w:rPr>
        <w:t>комплекса</w:t>
      </w:r>
    </w:p>
    <w:p w14:paraId="528191CE" w14:textId="77777777" w:rsidR="00496205" w:rsidRDefault="00496205" w:rsidP="00496205"/>
    <w:p w14:paraId="4FC377CF" w14:textId="77777777" w:rsidR="00496205" w:rsidRDefault="00496205" w:rsidP="00496205">
      <w:r>
        <w:t xml:space="preserve">6.1.2. </w:t>
      </w:r>
      <w:r>
        <w:rPr>
          <w:rFonts w:hint="eastAsia"/>
        </w:rPr>
        <w:t>Эндоскопическая</w:t>
      </w:r>
      <w:r>
        <w:t xml:space="preserve"> </w:t>
      </w:r>
      <w:r>
        <w:rPr>
          <w:rFonts w:hint="eastAsia"/>
        </w:rPr>
        <w:t>хирургия</w:t>
      </w:r>
    </w:p>
    <w:p w14:paraId="18D8103A" w14:textId="77777777" w:rsidR="00496205" w:rsidRDefault="00496205" w:rsidP="00496205"/>
    <w:p w14:paraId="33F3343F" w14:textId="77777777" w:rsidR="00496205" w:rsidRDefault="00496205" w:rsidP="00496205">
      <w:r>
        <w:t xml:space="preserve">6.1.3. </w:t>
      </w:r>
      <w:r>
        <w:rPr>
          <w:rFonts w:hint="eastAsia"/>
        </w:rPr>
        <w:t>Открытая</w:t>
      </w:r>
      <w:r>
        <w:t xml:space="preserve"> </w:t>
      </w:r>
      <w:r>
        <w:rPr>
          <w:rFonts w:hint="eastAsia"/>
        </w:rPr>
        <w:t>хирургия</w:t>
      </w:r>
    </w:p>
    <w:p w14:paraId="1428310D" w14:textId="77777777" w:rsidR="00496205" w:rsidRDefault="00496205" w:rsidP="00496205"/>
    <w:p w14:paraId="64EE833B" w14:textId="77777777" w:rsidR="00496205" w:rsidRDefault="00496205" w:rsidP="00496205">
      <w:r>
        <w:t xml:space="preserve">6.1.4. </w:t>
      </w:r>
      <w:r>
        <w:rPr>
          <w:rFonts w:hint="eastAsia"/>
        </w:rPr>
        <w:t>Эндоваскулярная</w:t>
      </w:r>
      <w:r>
        <w:t xml:space="preserve"> </w:t>
      </w:r>
      <w:r>
        <w:rPr>
          <w:rFonts w:hint="eastAsia"/>
        </w:rPr>
        <w:t>хирургия</w:t>
      </w:r>
    </w:p>
    <w:p w14:paraId="2D2D6186" w14:textId="77777777" w:rsidR="00496205" w:rsidRDefault="00496205" w:rsidP="00496205"/>
    <w:p w14:paraId="41032B85" w14:textId="77777777" w:rsidR="00496205" w:rsidRDefault="00496205" w:rsidP="00496205">
      <w:r>
        <w:t xml:space="preserve">6.2 </w:t>
      </w:r>
      <w:r>
        <w:rPr>
          <w:rFonts w:hint="eastAsia"/>
        </w:rPr>
        <w:t>Средства</w:t>
      </w:r>
      <w:r>
        <w:t xml:space="preserve"> </w:t>
      </w:r>
      <w:r>
        <w:rPr>
          <w:rFonts w:hint="eastAsia"/>
        </w:rPr>
        <w:t>разработки</w:t>
      </w:r>
      <w:r>
        <w:t xml:space="preserve"> </w:t>
      </w:r>
      <w:r>
        <w:rPr>
          <w:rFonts w:hint="eastAsia"/>
        </w:rPr>
        <w:t>программного</w:t>
      </w:r>
      <w:r>
        <w:t xml:space="preserve"> </w:t>
      </w:r>
      <w:r>
        <w:rPr>
          <w:rFonts w:hint="eastAsia"/>
        </w:rPr>
        <w:t>обеспечения</w:t>
      </w:r>
      <w:r>
        <w:t xml:space="preserve"> </w:t>
      </w:r>
      <w:r>
        <w:rPr>
          <w:rFonts w:hint="eastAsia"/>
        </w:rPr>
        <w:t>симуляционных</w:t>
      </w:r>
      <w:r>
        <w:t xml:space="preserve"> </w:t>
      </w:r>
      <w:r>
        <w:rPr>
          <w:rFonts w:hint="eastAsia"/>
        </w:rPr>
        <w:t>технологий</w:t>
      </w:r>
    </w:p>
    <w:p w14:paraId="31A95EFD" w14:textId="77777777" w:rsidR="00496205" w:rsidRDefault="00496205" w:rsidP="00496205"/>
    <w:p w14:paraId="49ADE94D" w14:textId="77777777" w:rsidR="00496205" w:rsidRDefault="00496205" w:rsidP="00496205">
      <w:r>
        <w:t xml:space="preserve">6.2.1. </w:t>
      </w:r>
      <w:r>
        <w:rPr>
          <w:rFonts w:hint="eastAsia"/>
        </w:rPr>
        <w:t>Функции</w:t>
      </w:r>
      <w:r>
        <w:t xml:space="preserve"> </w:t>
      </w:r>
      <w:r>
        <w:rPr>
          <w:rFonts w:hint="eastAsia"/>
        </w:rPr>
        <w:t>средства</w:t>
      </w:r>
      <w:r>
        <w:t xml:space="preserve"> </w:t>
      </w:r>
      <w:r>
        <w:rPr>
          <w:rFonts w:hint="eastAsia"/>
        </w:rPr>
        <w:t>разработки</w:t>
      </w:r>
      <w:r>
        <w:t xml:space="preserve"> </w:t>
      </w:r>
      <w:r>
        <w:rPr>
          <w:rFonts w:hint="eastAsia"/>
        </w:rPr>
        <w:t>программного</w:t>
      </w:r>
      <w:r>
        <w:t xml:space="preserve"> </w:t>
      </w:r>
      <w:r>
        <w:rPr>
          <w:rFonts w:hint="eastAsia"/>
        </w:rPr>
        <w:t>обеспечения</w:t>
      </w:r>
      <w:r>
        <w:t xml:space="preserve"> </w:t>
      </w:r>
      <w:r>
        <w:rPr>
          <w:rFonts w:hint="eastAsia"/>
        </w:rPr>
        <w:t>симуляционных</w:t>
      </w:r>
      <w:r>
        <w:t xml:space="preserve"> </w:t>
      </w:r>
      <w:r>
        <w:rPr>
          <w:rFonts w:hint="eastAsia"/>
        </w:rPr>
        <w:t>технологий</w:t>
      </w:r>
    </w:p>
    <w:p w14:paraId="2FDBFD33" w14:textId="77777777" w:rsidR="00496205" w:rsidRDefault="00496205" w:rsidP="00496205"/>
    <w:p w14:paraId="258D5948" w14:textId="77777777" w:rsidR="00496205" w:rsidRDefault="00496205" w:rsidP="00496205">
      <w:r>
        <w:t xml:space="preserve">6.2.2. </w:t>
      </w:r>
      <w:r>
        <w:rPr>
          <w:rFonts w:hint="eastAsia"/>
        </w:rPr>
        <w:t>Аппаратные</w:t>
      </w:r>
      <w:r>
        <w:t xml:space="preserve"> </w:t>
      </w:r>
      <w:r>
        <w:rPr>
          <w:rFonts w:hint="eastAsia"/>
        </w:rPr>
        <w:t>и</w:t>
      </w:r>
      <w:r>
        <w:t xml:space="preserve"> </w:t>
      </w:r>
      <w:r>
        <w:rPr>
          <w:rFonts w:hint="eastAsia"/>
        </w:rPr>
        <w:t>программные</w:t>
      </w:r>
      <w:r>
        <w:t xml:space="preserve"> </w:t>
      </w:r>
      <w:r>
        <w:rPr>
          <w:rFonts w:hint="eastAsia"/>
        </w:rPr>
        <w:t>средства</w:t>
      </w:r>
      <w:r>
        <w:t xml:space="preserve"> </w:t>
      </w:r>
      <w:r>
        <w:rPr>
          <w:rFonts w:hint="eastAsia"/>
        </w:rPr>
        <w:t>разработки</w:t>
      </w:r>
      <w:r>
        <w:t xml:space="preserve"> </w:t>
      </w:r>
      <w:r>
        <w:rPr>
          <w:rFonts w:hint="eastAsia"/>
        </w:rPr>
        <w:t>программного</w:t>
      </w:r>
      <w:r>
        <w:t xml:space="preserve"> </w:t>
      </w:r>
      <w:r>
        <w:rPr>
          <w:rFonts w:hint="eastAsia"/>
        </w:rPr>
        <w:t>обеспечения</w:t>
      </w:r>
      <w:r>
        <w:t xml:space="preserve"> </w:t>
      </w:r>
      <w:r>
        <w:rPr>
          <w:rFonts w:hint="eastAsia"/>
        </w:rPr>
        <w:t>симуляционных</w:t>
      </w:r>
      <w:r>
        <w:t xml:space="preserve"> </w:t>
      </w:r>
      <w:r>
        <w:rPr>
          <w:rFonts w:hint="eastAsia"/>
        </w:rPr>
        <w:t>технологий</w:t>
      </w:r>
    </w:p>
    <w:p w14:paraId="3AA6EB22" w14:textId="77777777" w:rsidR="00496205" w:rsidRDefault="00496205" w:rsidP="00496205"/>
    <w:p w14:paraId="3097583C" w14:textId="77777777" w:rsidR="00496205" w:rsidRDefault="00496205" w:rsidP="00496205">
      <w:r>
        <w:t xml:space="preserve">6.2.3. </w:t>
      </w:r>
      <w:r>
        <w:rPr>
          <w:rFonts w:hint="eastAsia"/>
        </w:rPr>
        <w:t>Принципы</w:t>
      </w:r>
      <w:r>
        <w:t xml:space="preserve"> </w:t>
      </w:r>
      <w:r>
        <w:rPr>
          <w:rFonts w:hint="eastAsia"/>
        </w:rPr>
        <w:t>создания</w:t>
      </w:r>
      <w:r>
        <w:t xml:space="preserve"> </w:t>
      </w:r>
      <w:r>
        <w:rPr>
          <w:rFonts w:hint="eastAsia"/>
        </w:rPr>
        <w:t>средства</w:t>
      </w:r>
      <w:r>
        <w:t xml:space="preserve"> </w:t>
      </w:r>
      <w:r>
        <w:rPr>
          <w:rFonts w:hint="eastAsia"/>
        </w:rPr>
        <w:t>разработки</w:t>
      </w:r>
      <w:r>
        <w:t xml:space="preserve"> </w:t>
      </w:r>
      <w:r>
        <w:rPr>
          <w:rFonts w:hint="eastAsia"/>
        </w:rPr>
        <w:t>программного</w:t>
      </w:r>
    </w:p>
    <w:p w14:paraId="3920CA51" w14:textId="77777777" w:rsidR="00496205" w:rsidRDefault="00496205" w:rsidP="00496205"/>
    <w:p w14:paraId="39FE5B12" w14:textId="77777777" w:rsidR="00496205" w:rsidRDefault="00496205" w:rsidP="00496205">
      <w:r>
        <w:rPr>
          <w:rFonts w:hint="eastAsia"/>
        </w:rPr>
        <w:t>обеспечения</w:t>
      </w:r>
      <w:r>
        <w:t xml:space="preserve"> </w:t>
      </w:r>
      <w:r>
        <w:rPr>
          <w:rFonts w:hint="eastAsia"/>
        </w:rPr>
        <w:t>симуляционных</w:t>
      </w:r>
      <w:r>
        <w:t xml:space="preserve"> </w:t>
      </w:r>
      <w:r>
        <w:rPr>
          <w:rFonts w:hint="eastAsia"/>
        </w:rPr>
        <w:t>технологий</w:t>
      </w:r>
    </w:p>
    <w:p w14:paraId="6DF88C9D" w14:textId="77777777" w:rsidR="00496205" w:rsidRDefault="00496205" w:rsidP="00496205"/>
    <w:p w14:paraId="73376362" w14:textId="77777777" w:rsidR="00496205" w:rsidRDefault="00496205" w:rsidP="00496205">
      <w:r>
        <w:t xml:space="preserve">6.2.3.1. </w:t>
      </w:r>
      <w:r>
        <w:rPr>
          <w:rFonts w:hint="eastAsia"/>
        </w:rPr>
        <w:t>Общие</w:t>
      </w:r>
      <w:r>
        <w:t xml:space="preserve"> </w:t>
      </w:r>
      <w:r>
        <w:rPr>
          <w:rFonts w:hint="eastAsia"/>
        </w:rPr>
        <w:t>принципы</w:t>
      </w:r>
    </w:p>
    <w:p w14:paraId="2EECACA6" w14:textId="77777777" w:rsidR="00496205" w:rsidRDefault="00496205" w:rsidP="00496205"/>
    <w:p w14:paraId="48A8347F" w14:textId="77777777" w:rsidR="00496205" w:rsidRDefault="00496205" w:rsidP="00496205">
      <w:r>
        <w:t xml:space="preserve">6.2.3.2. </w:t>
      </w:r>
      <w:r>
        <w:rPr>
          <w:rFonts w:hint="eastAsia"/>
        </w:rPr>
        <w:t>Принципы</w:t>
      </w:r>
      <w:r>
        <w:t xml:space="preserve"> </w:t>
      </w:r>
      <w:r>
        <w:rPr>
          <w:rFonts w:hint="eastAsia"/>
        </w:rPr>
        <w:t>реализации</w:t>
      </w:r>
      <w:r>
        <w:t xml:space="preserve"> </w:t>
      </w:r>
      <w:r>
        <w:rPr>
          <w:rFonts w:hint="eastAsia"/>
        </w:rPr>
        <w:t>и</w:t>
      </w:r>
      <w:r>
        <w:t xml:space="preserve"> </w:t>
      </w:r>
      <w:r>
        <w:rPr>
          <w:rFonts w:hint="eastAsia"/>
        </w:rPr>
        <w:t>контроля</w:t>
      </w:r>
      <w:r>
        <w:t xml:space="preserve"> </w:t>
      </w:r>
      <w:r>
        <w:rPr>
          <w:rFonts w:hint="eastAsia"/>
        </w:rPr>
        <w:t>симуляции</w:t>
      </w:r>
    </w:p>
    <w:p w14:paraId="77F2BDF5" w14:textId="77777777" w:rsidR="00496205" w:rsidRDefault="00496205" w:rsidP="00496205"/>
    <w:p w14:paraId="366E4755" w14:textId="77777777" w:rsidR="00496205" w:rsidRDefault="00496205" w:rsidP="00496205">
      <w:r>
        <w:t xml:space="preserve">6.2.3.3. </w:t>
      </w:r>
      <w:r>
        <w:rPr>
          <w:rFonts w:hint="eastAsia"/>
        </w:rPr>
        <w:t>Игровой</w:t>
      </w:r>
      <w:r>
        <w:t xml:space="preserve"> </w:t>
      </w:r>
      <w:r>
        <w:rPr>
          <w:rFonts w:hint="eastAsia"/>
        </w:rPr>
        <w:t>принцип</w:t>
      </w:r>
      <w:r>
        <w:t xml:space="preserve"> </w:t>
      </w:r>
      <w:r>
        <w:rPr>
          <w:rFonts w:hint="eastAsia"/>
        </w:rPr>
        <w:t>симуляционного</w:t>
      </w:r>
      <w:r>
        <w:t xml:space="preserve"> </w:t>
      </w:r>
      <w:r>
        <w:rPr>
          <w:rFonts w:hint="eastAsia"/>
        </w:rPr>
        <w:t>обучения</w:t>
      </w:r>
    </w:p>
    <w:p w14:paraId="3FB34DF0" w14:textId="77777777" w:rsidR="00496205" w:rsidRDefault="00496205" w:rsidP="00496205"/>
    <w:p w14:paraId="5CC1C3A8" w14:textId="77777777" w:rsidR="00496205" w:rsidRDefault="00496205" w:rsidP="00496205">
      <w:r>
        <w:t xml:space="preserve">6.2.3.4. </w:t>
      </w:r>
      <w:r>
        <w:rPr>
          <w:rFonts w:hint="eastAsia"/>
        </w:rPr>
        <w:t>Интероперабельность</w:t>
      </w:r>
    </w:p>
    <w:p w14:paraId="107BEB36" w14:textId="77777777" w:rsidR="00496205" w:rsidRDefault="00496205" w:rsidP="00496205"/>
    <w:p w14:paraId="7CFB2EA9" w14:textId="77777777" w:rsidR="00496205" w:rsidRDefault="00496205" w:rsidP="00496205">
      <w:r>
        <w:t xml:space="preserve">6.2.3.5. </w:t>
      </w:r>
      <w:r>
        <w:rPr>
          <w:rFonts w:hint="eastAsia"/>
        </w:rPr>
        <w:t>Построение</w:t>
      </w:r>
      <w:r>
        <w:t xml:space="preserve"> </w:t>
      </w:r>
      <w:r>
        <w:rPr>
          <w:rFonts w:hint="eastAsia"/>
        </w:rPr>
        <w:t>базы</w:t>
      </w:r>
      <w:r>
        <w:t xml:space="preserve"> </w:t>
      </w:r>
      <w:r>
        <w:rPr>
          <w:rFonts w:hint="eastAsia"/>
        </w:rPr>
        <w:t>знаний</w:t>
      </w:r>
    </w:p>
    <w:p w14:paraId="4B3A0480" w14:textId="77777777" w:rsidR="00496205" w:rsidRDefault="00496205" w:rsidP="00496205"/>
    <w:p w14:paraId="0BCB8D20" w14:textId="77777777" w:rsidR="00496205" w:rsidRDefault="00496205" w:rsidP="00496205">
      <w:r>
        <w:lastRenderedPageBreak/>
        <w:t xml:space="preserve">6.3. </w:t>
      </w:r>
      <w:r>
        <w:rPr>
          <w:rFonts w:hint="eastAsia"/>
        </w:rPr>
        <w:t>Методические</w:t>
      </w:r>
      <w:r>
        <w:t xml:space="preserve"> </w:t>
      </w:r>
      <w:r>
        <w:rPr>
          <w:rFonts w:hint="eastAsia"/>
        </w:rPr>
        <w:t>подходы</w:t>
      </w:r>
    </w:p>
    <w:p w14:paraId="1AF1CA50" w14:textId="77777777" w:rsidR="00496205" w:rsidRDefault="00496205" w:rsidP="00496205"/>
    <w:p w14:paraId="48EB0FB1" w14:textId="77777777" w:rsidR="00496205" w:rsidRDefault="00496205" w:rsidP="00496205">
      <w:r>
        <w:t xml:space="preserve">6.4. </w:t>
      </w:r>
      <w:r>
        <w:rPr>
          <w:rFonts w:hint="eastAsia"/>
        </w:rPr>
        <w:t>Функциональные</w:t>
      </w:r>
      <w:r>
        <w:t xml:space="preserve"> </w:t>
      </w:r>
      <w:r>
        <w:rPr>
          <w:rFonts w:hint="eastAsia"/>
        </w:rPr>
        <w:t>требования</w:t>
      </w:r>
    </w:p>
    <w:p w14:paraId="7CC5CEB7" w14:textId="77777777" w:rsidR="00496205" w:rsidRDefault="00496205" w:rsidP="00496205"/>
    <w:p w14:paraId="4B984561" w14:textId="77777777" w:rsidR="00496205" w:rsidRDefault="00496205" w:rsidP="00496205">
      <w:r>
        <w:t xml:space="preserve">6.4.1 </w:t>
      </w:r>
      <w:r>
        <w:rPr>
          <w:rFonts w:hint="eastAsia"/>
        </w:rPr>
        <w:t>Общие</w:t>
      </w:r>
      <w:r>
        <w:t xml:space="preserve"> </w:t>
      </w:r>
      <w:r>
        <w:rPr>
          <w:rFonts w:hint="eastAsia"/>
        </w:rPr>
        <w:t>функциональные</w:t>
      </w:r>
      <w:r>
        <w:t xml:space="preserve"> </w:t>
      </w:r>
      <w:r>
        <w:rPr>
          <w:rFonts w:hint="eastAsia"/>
        </w:rPr>
        <w:t>требования</w:t>
      </w:r>
    </w:p>
    <w:p w14:paraId="2BAA80AB" w14:textId="77777777" w:rsidR="00496205" w:rsidRDefault="00496205" w:rsidP="00496205"/>
    <w:p w14:paraId="4716DF36" w14:textId="77777777" w:rsidR="00496205" w:rsidRDefault="00496205" w:rsidP="00496205">
      <w:r>
        <w:t xml:space="preserve">6.4.2. </w:t>
      </w:r>
      <w:r>
        <w:rPr>
          <w:rFonts w:hint="eastAsia"/>
        </w:rPr>
        <w:t>Требования</w:t>
      </w:r>
      <w:r>
        <w:t xml:space="preserve"> </w:t>
      </w:r>
      <w:r>
        <w:rPr>
          <w:rFonts w:hint="eastAsia"/>
        </w:rPr>
        <w:t>к</w:t>
      </w:r>
      <w:r>
        <w:t xml:space="preserve"> </w:t>
      </w:r>
      <w:r>
        <w:rPr>
          <w:rFonts w:hint="eastAsia"/>
        </w:rPr>
        <w:t>эндоваскулярному</w:t>
      </w:r>
      <w:r>
        <w:t xml:space="preserve"> </w:t>
      </w:r>
      <w:r>
        <w:rPr>
          <w:rFonts w:hint="eastAsia"/>
        </w:rPr>
        <w:t>тренажеру</w:t>
      </w:r>
    </w:p>
    <w:p w14:paraId="537DF235" w14:textId="77777777" w:rsidR="00496205" w:rsidRDefault="00496205" w:rsidP="00496205"/>
    <w:p w14:paraId="21C1C20F" w14:textId="77777777" w:rsidR="00496205" w:rsidRDefault="00496205" w:rsidP="00496205">
      <w:r>
        <w:t xml:space="preserve">6.4.3. </w:t>
      </w:r>
      <w:r>
        <w:rPr>
          <w:rFonts w:hint="eastAsia"/>
        </w:rPr>
        <w:t>Требования</w:t>
      </w:r>
      <w:r>
        <w:t xml:space="preserve"> </w:t>
      </w:r>
      <w:r>
        <w:rPr>
          <w:rFonts w:hint="eastAsia"/>
        </w:rPr>
        <w:t>к</w:t>
      </w:r>
      <w:r>
        <w:t xml:space="preserve"> </w:t>
      </w:r>
      <w:r>
        <w:rPr>
          <w:rFonts w:hint="eastAsia"/>
        </w:rPr>
        <w:t>эндоскопическому</w:t>
      </w:r>
      <w:r>
        <w:t xml:space="preserve"> </w:t>
      </w:r>
      <w:r>
        <w:rPr>
          <w:rFonts w:hint="eastAsia"/>
        </w:rPr>
        <w:t>тренажеру</w:t>
      </w:r>
    </w:p>
    <w:p w14:paraId="213E7505" w14:textId="77777777" w:rsidR="00496205" w:rsidRDefault="00496205" w:rsidP="00496205"/>
    <w:p w14:paraId="741C03CD" w14:textId="77777777" w:rsidR="00496205" w:rsidRDefault="00496205" w:rsidP="00496205">
      <w:r>
        <w:t xml:space="preserve">6.5. </w:t>
      </w:r>
      <w:r>
        <w:rPr>
          <w:rFonts w:hint="eastAsia"/>
        </w:rPr>
        <w:t>Разработка</w:t>
      </w:r>
      <w:r>
        <w:t xml:space="preserve"> </w:t>
      </w:r>
      <w:r>
        <w:rPr>
          <w:rFonts w:hint="eastAsia"/>
        </w:rPr>
        <w:t>и</w:t>
      </w:r>
      <w:r>
        <w:t xml:space="preserve"> </w:t>
      </w:r>
      <w:r>
        <w:rPr>
          <w:rFonts w:hint="eastAsia"/>
        </w:rPr>
        <w:t>описание</w:t>
      </w:r>
      <w:r>
        <w:t xml:space="preserve"> </w:t>
      </w:r>
      <w:r>
        <w:rPr>
          <w:rFonts w:hint="eastAsia"/>
        </w:rPr>
        <w:t>архитектуры</w:t>
      </w:r>
      <w:r>
        <w:t xml:space="preserve"> </w:t>
      </w:r>
      <w:r>
        <w:rPr>
          <w:rFonts w:hint="eastAsia"/>
        </w:rPr>
        <w:t>системы</w:t>
      </w:r>
    </w:p>
    <w:p w14:paraId="71CAB825" w14:textId="77777777" w:rsidR="00496205" w:rsidRDefault="00496205" w:rsidP="00496205"/>
    <w:p w14:paraId="09075A35" w14:textId="77777777" w:rsidR="00496205" w:rsidRDefault="00496205" w:rsidP="00496205">
      <w:r>
        <w:t xml:space="preserve">6.5.1. </w:t>
      </w:r>
      <w:r>
        <w:rPr>
          <w:rFonts w:hint="eastAsia"/>
        </w:rPr>
        <w:t>Общей</w:t>
      </w:r>
      <w:r>
        <w:t xml:space="preserve"> </w:t>
      </w:r>
      <w:r>
        <w:rPr>
          <w:rFonts w:hint="eastAsia"/>
        </w:rPr>
        <w:t>архитектуры</w:t>
      </w:r>
      <w:r>
        <w:t xml:space="preserve"> </w:t>
      </w:r>
      <w:r>
        <w:rPr>
          <w:rFonts w:hint="eastAsia"/>
        </w:rPr>
        <w:t>системы</w:t>
      </w:r>
    </w:p>
    <w:p w14:paraId="7A1C52FB" w14:textId="77777777" w:rsidR="00496205" w:rsidRDefault="00496205" w:rsidP="00496205"/>
    <w:p w14:paraId="2BA85C13" w14:textId="77777777" w:rsidR="00496205" w:rsidRDefault="00496205" w:rsidP="00496205">
      <w:r>
        <w:t xml:space="preserve">6.5.2. </w:t>
      </w:r>
      <w:r>
        <w:rPr>
          <w:rFonts w:hint="eastAsia"/>
        </w:rPr>
        <w:t>Программные</w:t>
      </w:r>
      <w:r>
        <w:t xml:space="preserve"> </w:t>
      </w:r>
      <w:r>
        <w:rPr>
          <w:rFonts w:hint="eastAsia"/>
        </w:rPr>
        <w:t>компоненты</w:t>
      </w:r>
    </w:p>
    <w:p w14:paraId="74E10629" w14:textId="77777777" w:rsidR="00496205" w:rsidRDefault="00496205" w:rsidP="00496205"/>
    <w:p w14:paraId="77B65B1C" w14:textId="77777777" w:rsidR="00496205" w:rsidRDefault="00496205" w:rsidP="00496205">
      <w:r>
        <w:t xml:space="preserve">6.5.3. </w:t>
      </w:r>
      <w:r>
        <w:rPr>
          <w:rFonts w:hint="eastAsia"/>
        </w:rPr>
        <w:t>Входные</w:t>
      </w:r>
      <w:r>
        <w:t xml:space="preserve"> </w:t>
      </w:r>
      <w:r>
        <w:rPr>
          <w:rFonts w:hint="eastAsia"/>
        </w:rPr>
        <w:t>и</w:t>
      </w:r>
      <w:r>
        <w:t xml:space="preserve"> </w:t>
      </w:r>
      <w:r>
        <w:rPr>
          <w:rFonts w:hint="eastAsia"/>
        </w:rPr>
        <w:t>выходные</w:t>
      </w:r>
      <w:r>
        <w:t xml:space="preserve"> </w:t>
      </w:r>
      <w:r>
        <w:rPr>
          <w:rFonts w:hint="eastAsia"/>
        </w:rPr>
        <w:t>данные</w:t>
      </w:r>
    </w:p>
    <w:p w14:paraId="29D24A11" w14:textId="77777777" w:rsidR="00496205" w:rsidRDefault="00496205" w:rsidP="00496205"/>
    <w:p w14:paraId="037042A0" w14:textId="77777777" w:rsidR="00496205" w:rsidRDefault="00496205" w:rsidP="00496205">
      <w:r>
        <w:t xml:space="preserve">6.5.4. </w:t>
      </w:r>
      <w:r>
        <w:rPr>
          <w:rFonts w:hint="eastAsia"/>
        </w:rPr>
        <w:t>Интерфейс</w:t>
      </w:r>
      <w:r>
        <w:t xml:space="preserve"> </w:t>
      </w:r>
      <w:r>
        <w:rPr>
          <w:rFonts w:hint="eastAsia"/>
        </w:rPr>
        <w:t>системы</w:t>
      </w:r>
    </w:p>
    <w:p w14:paraId="04B89C71" w14:textId="77777777" w:rsidR="00496205" w:rsidRDefault="00496205" w:rsidP="00496205"/>
    <w:p w14:paraId="395643E3" w14:textId="77777777" w:rsidR="00496205" w:rsidRDefault="00496205" w:rsidP="00496205">
      <w:r>
        <w:rPr>
          <w:rFonts w:hint="eastAsia"/>
        </w:rPr>
        <w:t>Выводы</w:t>
      </w:r>
      <w:r>
        <w:t xml:space="preserve"> </w:t>
      </w:r>
      <w:r>
        <w:rPr>
          <w:rFonts w:hint="eastAsia"/>
        </w:rPr>
        <w:t>по</w:t>
      </w:r>
      <w:r>
        <w:t xml:space="preserve"> </w:t>
      </w:r>
      <w:r>
        <w:rPr>
          <w:rFonts w:hint="eastAsia"/>
        </w:rPr>
        <w:t>главе</w:t>
      </w:r>
    </w:p>
    <w:p w14:paraId="3D773514" w14:textId="77777777" w:rsidR="00496205" w:rsidRDefault="00496205" w:rsidP="00496205"/>
    <w:p w14:paraId="213C2366" w14:textId="77777777" w:rsidR="00496205" w:rsidRDefault="00496205" w:rsidP="00496205">
      <w:r>
        <w:rPr>
          <w:rFonts w:hint="eastAsia"/>
        </w:rPr>
        <w:t>Глава</w:t>
      </w:r>
      <w:r>
        <w:t xml:space="preserve"> 7. </w:t>
      </w:r>
      <w:r>
        <w:rPr>
          <w:rFonts w:hint="eastAsia"/>
        </w:rPr>
        <w:t>РАЗРАБОТКА</w:t>
      </w:r>
      <w:r>
        <w:t xml:space="preserve"> </w:t>
      </w:r>
      <w:r>
        <w:rPr>
          <w:rFonts w:hint="eastAsia"/>
        </w:rPr>
        <w:t>КОМПЬЮТЕРНОЙ</w:t>
      </w:r>
      <w:r>
        <w:t xml:space="preserve"> </w:t>
      </w:r>
      <w:r>
        <w:rPr>
          <w:rFonts w:hint="eastAsia"/>
        </w:rPr>
        <w:t>СИСТЕМЫ</w:t>
      </w:r>
      <w:r>
        <w:t xml:space="preserve"> </w:t>
      </w:r>
      <w:r>
        <w:rPr>
          <w:rFonts w:hint="eastAsia"/>
        </w:rPr>
        <w:t>НЕИНВАЗИВНОЙ</w:t>
      </w:r>
      <w:r>
        <w:t xml:space="preserve"> </w:t>
      </w:r>
      <w:r>
        <w:rPr>
          <w:rFonts w:hint="eastAsia"/>
        </w:rPr>
        <w:t>КАРДИОДИАГНОСТКИИ</w:t>
      </w:r>
    </w:p>
    <w:p w14:paraId="1B26BF72" w14:textId="77777777" w:rsidR="00496205" w:rsidRDefault="00496205" w:rsidP="00496205"/>
    <w:p w14:paraId="388B4584" w14:textId="77777777" w:rsidR="00496205" w:rsidRDefault="00496205" w:rsidP="00496205">
      <w:r>
        <w:t xml:space="preserve">7.1. </w:t>
      </w:r>
      <w:r>
        <w:rPr>
          <w:rFonts w:hint="eastAsia"/>
        </w:rPr>
        <w:t>Структура</w:t>
      </w:r>
      <w:r>
        <w:t xml:space="preserve"> </w:t>
      </w:r>
      <w:r>
        <w:rPr>
          <w:rFonts w:hint="eastAsia"/>
        </w:rPr>
        <w:t>распределенной</w:t>
      </w:r>
      <w:r>
        <w:t xml:space="preserve"> </w:t>
      </w:r>
      <w:r>
        <w:rPr>
          <w:rFonts w:hint="eastAsia"/>
        </w:rPr>
        <w:t>системы</w:t>
      </w:r>
      <w:r>
        <w:t xml:space="preserve"> </w:t>
      </w:r>
      <w:r>
        <w:rPr>
          <w:rFonts w:hint="eastAsia"/>
        </w:rPr>
        <w:t>сбора</w:t>
      </w:r>
    </w:p>
    <w:p w14:paraId="51F6AF45" w14:textId="77777777" w:rsidR="00496205" w:rsidRDefault="00496205" w:rsidP="00496205"/>
    <w:p w14:paraId="7FAECD7E" w14:textId="77777777" w:rsidR="00496205" w:rsidRDefault="00496205" w:rsidP="00496205">
      <w:r>
        <w:rPr>
          <w:rFonts w:hint="eastAsia"/>
        </w:rPr>
        <w:t>кардиографических</w:t>
      </w:r>
      <w:r>
        <w:t xml:space="preserve"> </w:t>
      </w:r>
      <w:r>
        <w:rPr>
          <w:rFonts w:hint="eastAsia"/>
        </w:rPr>
        <w:t>данных</w:t>
      </w:r>
    </w:p>
    <w:p w14:paraId="700E5C66" w14:textId="77777777" w:rsidR="00496205" w:rsidRDefault="00496205" w:rsidP="00496205"/>
    <w:p w14:paraId="71FB982F" w14:textId="77777777" w:rsidR="00496205" w:rsidRDefault="00496205" w:rsidP="00496205">
      <w:r>
        <w:t xml:space="preserve">7.2. </w:t>
      </w:r>
      <w:r>
        <w:rPr>
          <w:rFonts w:hint="eastAsia"/>
        </w:rPr>
        <w:t>Особенности</w:t>
      </w:r>
      <w:r>
        <w:t xml:space="preserve"> </w:t>
      </w:r>
      <w:r>
        <w:rPr>
          <w:rFonts w:hint="eastAsia"/>
        </w:rPr>
        <w:t>длительного</w:t>
      </w:r>
      <w:r>
        <w:t xml:space="preserve"> </w:t>
      </w:r>
      <w:r>
        <w:rPr>
          <w:rFonts w:hint="eastAsia"/>
        </w:rPr>
        <w:t>мониторинга</w:t>
      </w:r>
      <w:r>
        <w:t xml:space="preserve"> </w:t>
      </w:r>
      <w:r>
        <w:rPr>
          <w:rFonts w:hint="eastAsia"/>
        </w:rPr>
        <w:t>ЭКС</w:t>
      </w:r>
    </w:p>
    <w:p w14:paraId="5C0A28E6" w14:textId="77777777" w:rsidR="00496205" w:rsidRDefault="00496205" w:rsidP="00496205"/>
    <w:p w14:paraId="0CCFFA11" w14:textId="77777777" w:rsidR="00496205" w:rsidRDefault="00496205" w:rsidP="00496205">
      <w:r>
        <w:lastRenderedPageBreak/>
        <w:t xml:space="preserve">7.3. </w:t>
      </w:r>
      <w:r>
        <w:rPr>
          <w:rFonts w:hint="eastAsia"/>
        </w:rPr>
        <w:t>Мобильная</w:t>
      </w:r>
      <w:r>
        <w:t xml:space="preserve"> </w:t>
      </w:r>
      <w:r>
        <w:rPr>
          <w:rFonts w:hint="eastAsia"/>
        </w:rPr>
        <w:t>система</w:t>
      </w:r>
      <w:r>
        <w:t xml:space="preserve"> </w:t>
      </w:r>
      <w:r>
        <w:rPr>
          <w:rFonts w:hint="eastAsia"/>
        </w:rPr>
        <w:t>мониторинга</w:t>
      </w:r>
      <w:r>
        <w:t xml:space="preserve"> </w:t>
      </w:r>
      <w:r>
        <w:rPr>
          <w:rFonts w:hint="eastAsia"/>
        </w:rPr>
        <w:t>ЭКС</w:t>
      </w:r>
    </w:p>
    <w:p w14:paraId="21B910FB" w14:textId="77777777" w:rsidR="00496205" w:rsidRDefault="00496205" w:rsidP="00496205"/>
    <w:p w14:paraId="53CD2681" w14:textId="77777777" w:rsidR="00496205" w:rsidRDefault="00496205" w:rsidP="00496205">
      <w:r>
        <w:t xml:space="preserve">7.3.1. </w:t>
      </w:r>
      <w:r>
        <w:rPr>
          <w:rFonts w:hint="eastAsia"/>
        </w:rPr>
        <w:t>Технические</w:t>
      </w:r>
      <w:r>
        <w:t xml:space="preserve"> </w:t>
      </w:r>
      <w:r>
        <w:rPr>
          <w:rFonts w:hint="eastAsia"/>
        </w:rPr>
        <w:t>средства</w:t>
      </w:r>
      <w:r>
        <w:t xml:space="preserve"> </w:t>
      </w:r>
      <w:r>
        <w:rPr>
          <w:rFonts w:hint="eastAsia"/>
        </w:rPr>
        <w:t>мониторинга</w:t>
      </w:r>
      <w:r>
        <w:t xml:space="preserve"> </w:t>
      </w:r>
      <w:r>
        <w:rPr>
          <w:rFonts w:hint="eastAsia"/>
        </w:rPr>
        <w:t>ЭКС</w:t>
      </w:r>
    </w:p>
    <w:p w14:paraId="004AFAFC" w14:textId="77777777" w:rsidR="00496205" w:rsidRDefault="00496205" w:rsidP="00496205"/>
    <w:p w14:paraId="578B3A09" w14:textId="77777777" w:rsidR="00496205" w:rsidRDefault="00496205" w:rsidP="00496205">
      <w:r>
        <w:t xml:space="preserve">7.3.2. </w:t>
      </w:r>
      <w:r>
        <w:rPr>
          <w:rFonts w:hint="eastAsia"/>
        </w:rPr>
        <w:t>Портативное</w:t>
      </w:r>
      <w:r>
        <w:t xml:space="preserve"> </w:t>
      </w:r>
      <w:r>
        <w:rPr>
          <w:rFonts w:hint="eastAsia"/>
        </w:rPr>
        <w:t>устройство</w:t>
      </w:r>
      <w:r>
        <w:t xml:space="preserve"> </w:t>
      </w:r>
      <w:r>
        <w:rPr>
          <w:rFonts w:hint="eastAsia"/>
        </w:rPr>
        <w:t>регистрации</w:t>
      </w:r>
      <w:r>
        <w:t xml:space="preserve"> </w:t>
      </w:r>
      <w:r>
        <w:rPr>
          <w:rFonts w:hint="eastAsia"/>
        </w:rPr>
        <w:t>ЭКС</w:t>
      </w:r>
    </w:p>
    <w:p w14:paraId="133E56B9" w14:textId="77777777" w:rsidR="00496205" w:rsidRDefault="00496205" w:rsidP="00496205"/>
    <w:p w14:paraId="5991A4D6" w14:textId="77777777" w:rsidR="00496205" w:rsidRDefault="00496205" w:rsidP="00496205">
      <w:r>
        <w:t xml:space="preserve">7.3.3. </w:t>
      </w:r>
      <w:r>
        <w:rPr>
          <w:rFonts w:hint="eastAsia"/>
        </w:rPr>
        <w:t>Программное</w:t>
      </w:r>
      <w:r>
        <w:t xml:space="preserve"> </w:t>
      </w:r>
      <w:r>
        <w:rPr>
          <w:rFonts w:hint="eastAsia"/>
        </w:rPr>
        <w:t>обеспечение</w:t>
      </w:r>
      <w:r>
        <w:t xml:space="preserve"> </w:t>
      </w:r>
      <w:r>
        <w:rPr>
          <w:rFonts w:hint="eastAsia"/>
        </w:rPr>
        <w:t>мобильной</w:t>
      </w:r>
      <w:r>
        <w:t xml:space="preserve"> </w:t>
      </w:r>
      <w:r>
        <w:rPr>
          <w:rFonts w:hint="eastAsia"/>
        </w:rPr>
        <w:t>системы</w:t>
      </w:r>
    </w:p>
    <w:p w14:paraId="436D9755" w14:textId="77777777" w:rsidR="00496205" w:rsidRDefault="00496205" w:rsidP="00496205"/>
    <w:p w14:paraId="5E537FCE" w14:textId="77777777" w:rsidR="00496205" w:rsidRDefault="00496205" w:rsidP="00496205">
      <w:r>
        <w:rPr>
          <w:rFonts w:hint="eastAsia"/>
        </w:rPr>
        <w:t>мониторинга</w:t>
      </w:r>
      <w:r>
        <w:t xml:space="preserve"> </w:t>
      </w:r>
      <w:r>
        <w:rPr>
          <w:rFonts w:hint="eastAsia"/>
        </w:rPr>
        <w:t>ЭКС</w:t>
      </w:r>
    </w:p>
    <w:p w14:paraId="445AD934" w14:textId="77777777" w:rsidR="00496205" w:rsidRDefault="00496205" w:rsidP="00496205"/>
    <w:p w14:paraId="6C4B71C9" w14:textId="77777777" w:rsidR="00496205" w:rsidRDefault="00496205" w:rsidP="00496205">
      <w:r>
        <w:t xml:space="preserve">7.4. </w:t>
      </w:r>
      <w:r>
        <w:rPr>
          <w:rFonts w:hint="eastAsia"/>
        </w:rPr>
        <w:t>Программное</w:t>
      </w:r>
      <w:r>
        <w:t xml:space="preserve"> </w:t>
      </w:r>
      <w:r>
        <w:rPr>
          <w:rFonts w:hint="eastAsia"/>
        </w:rPr>
        <w:t>обеспечение</w:t>
      </w:r>
      <w:r>
        <w:t xml:space="preserve"> </w:t>
      </w:r>
      <w:r>
        <w:rPr>
          <w:rFonts w:hint="eastAsia"/>
        </w:rPr>
        <w:t>системы</w:t>
      </w:r>
      <w:r>
        <w:t xml:space="preserve"> </w:t>
      </w:r>
      <w:r>
        <w:rPr>
          <w:rFonts w:hint="eastAsia"/>
        </w:rPr>
        <w:t>неинвазивной</w:t>
      </w:r>
      <w:r>
        <w:t xml:space="preserve"> </w:t>
      </w:r>
      <w:r>
        <w:rPr>
          <w:rFonts w:hint="eastAsia"/>
        </w:rPr>
        <w:t>диагностики</w:t>
      </w:r>
    </w:p>
    <w:p w14:paraId="25591A51" w14:textId="77777777" w:rsidR="00496205" w:rsidRDefault="00496205" w:rsidP="00496205"/>
    <w:p w14:paraId="66535749" w14:textId="77777777" w:rsidR="00496205" w:rsidRDefault="00496205" w:rsidP="00496205">
      <w:r>
        <w:rPr>
          <w:rFonts w:hint="eastAsia"/>
        </w:rPr>
        <w:t>Выводы</w:t>
      </w:r>
      <w:r>
        <w:t xml:space="preserve"> </w:t>
      </w:r>
      <w:r>
        <w:rPr>
          <w:rFonts w:hint="eastAsia"/>
        </w:rPr>
        <w:t>по</w:t>
      </w:r>
      <w:r>
        <w:t xml:space="preserve"> </w:t>
      </w:r>
      <w:r>
        <w:rPr>
          <w:rFonts w:hint="eastAsia"/>
        </w:rPr>
        <w:t>главе</w:t>
      </w:r>
    </w:p>
    <w:p w14:paraId="26487EC3" w14:textId="77777777" w:rsidR="00496205" w:rsidRDefault="00496205" w:rsidP="00496205"/>
    <w:p w14:paraId="4633C041" w14:textId="77777777" w:rsidR="00496205" w:rsidRDefault="00496205" w:rsidP="00496205">
      <w:r>
        <w:rPr>
          <w:rFonts w:hint="eastAsia"/>
        </w:rPr>
        <w:t>Основные</w:t>
      </w:r>
      <w:r>
        <w:t xml:space="preserve"> </w:t>
      </w:r>
      <w:r>
        <w:rPr>
          <w:rFonts w:hint="eastAsia"/>
        </w:rPr>
        <w:t>результаты</w:t>
      </w:r>
    </w:p>
    <w:p w14:paraId="4A63470B" w14:textId="77777777" w:rsidR="00496205" w:rsidRDefault="00496205" w:rsidP="00496205"/>
    <w:p w14:paraId="5DA94B22" w14:textId="77777777" w:rsidR="00496205" w:rsidRDefault="00496205" w:rsidP="0049620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2B444E6" w14:textId="77777777" w:rsidR="00496205" w:rsidRDefault="00496205" w:rsidP="00496205"/>
    <w:p w14:paraId="18C3F476" w14:textId="77777777" w:rsidR="00496205" w:rsidRDefault="00496205" w:rsidP="00496205">
      <w:r>
        <w:rPr>
          <w:rFonts w:hint="eastAsia"/>
        </w:rPr>
        <w:t>Список</w:t>
      </w:r>
      <w:r>
        <w:t xml:space="preserve"> </w:t>
      </w:r>
      <w:r>
        <w:rPr>
          <w:rFonts w:hint="eastAsia"/>
        </w:rPr>
        <w:t>литературы</w:t>
      </w:r>
    </w:p>
    <w:p w14:paraId="30862298" w14:textId="77777777" w:rsidR="00496205" w:rsidRDefault="00496205" w:rsidP="00496205"/>
    <w:p w14:paraId="00A09F89" w14:textId="24E9DEE3" w:rsidR="00496205" w:rsidRPr="00496205" w:rsidRDefault="00496205" w:rsidP="00496205">
      <w:r>
        <w:rPr>
          <w:rFonts w:hint="eastAsia"/>
        </w:rPr>
        <w:t>Приложение</w:t>
      </w:r>
      <w:r>
        <w:t xml:space="preserve">. </w:t>
      </w:r>
      <w:r>
        <w:rPr>
          <w:rFonts w:hint="eastAsia"/>
        </w:rPr>
        <w:t>Документы</w:t>
      </w:r>
      <w:r>
        <w:t xml:space="preserve"> </w:t>
      </w:r>
      <w:r>
        <w:rPr>
          <w:rFonts w:hint="eastAsia"/>
        </w:rPr>
        <w:t>о</w:t>
      </w:r>
      <w:r>
        <w:t xml:space="preserve"> </w:t>
      </w:r>
      <w:r>
        <w:rPr>
          <w:rFonts w:hint="eastAsia"/>
        </w:rPr>
        <w:t>внедрении</w:t>
      </w:r>
    </w:p>
    <w:sectPr w:rsidR="00496205" w:rsidRPr="00496205" w:rsidSect="009576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3D60" w14:textId="77777777" w:rsidR="009576C3" w:rsidRDefault="009576C3">
      <w:pPr>
        <w:spacing w:after="0" w:line="240" w:lineRule="auto"/>
      </w:pPr>
      <w:r>
        <w:separator/>
      </w:r>
    </w:p>
  </w:endnote>
  <w:endnote w:type="continuationSeparator" w:id="0">
    <w:p w14:paraId="7CF0BA45" w14:textId="77777777" w:rsidR="009576C3" w:rsidRDefault="0095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A385" w14:textId="77777777" w:rsidR="009576C3" w:rsidRDefault="009576C3"/>
    <w:p w14:paraId="5C8AFD0E" w14:textId="77777777" w:rsidR="009576C3" w:rsidRDefault="009576C3"/>
    <w:p w14:paraId="5B1AF6D3" w14:textId="77777777" w:rsidR="009576C3" w:rsidRDefault="009576C3"/>
    <w:p w14:paraId="347BD658" w14:textId="77777777" w:rsidR="009576C3" w:rsidRDefault="009576C3"/>
    <w:p w14:paraId="0DDAB1B5" w14:textId="77777777" w:rsidR="009576C3" w:rsidRDefault="009576C3"/>
    <w:p w14:paraId="19E02806" w14:textId="77777777" w:rsidR="009576C3" w:rsidRDefault="009576C3"/>
    <w:p w14:paraId="476C3BA8" w14:textId="77777777" w:rsidR="009576C3" w:rsidRDefault="009576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52AEE" wp14:editId="750CAC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5AB7B" w14:textId="77777777" w:rsidR="009576C3" w:rsidRDefault="00957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52A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45AB7B" w14:textId="77777777" w:rsidR="009576C3" w:rsidRDefault="00957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396ED4" w14:textId="77777777" w:rsidR="009576C3" w:rsidRDefault="009576C3"/>
    <w:p w14:paraId="1C5D89D8" w14:textId="77777777" w:rsidR="009576C3" w:rsidRDefault="009576C3"/>
    <w:p w14:paraId="4B7DDA3E" w14:textId="77777777" w:rsidR="009576C3" w:rsidRDefault="009576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4935E1" wp14:editId="4DA4A1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C9803" w14:textId="77777777" w:rsidR="009576C3" w:rsidRDefault="009576C3"/>
                          <w:p w14:paraId="64004A68" w14:textId="77777777" w:rsidR="009576C3" w:rsidRDefault="00957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4935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1C9803" w14:textId="77777777" w:rsidR="009576C3" w:rsidRDefault="009576C3"/>
                    <w:p w14:paraId="64004A68" w14:textId="77777777" w:rsidR="009576C3" w:rsidRDefault="00957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2A4DE6" w14:textId="77777777" w:rsidR="009576C3" w:rsidRDefault="009576C3"/>
    <w:p w14:paraId="0FFB2E13" w14:textId="77777777" w:rsidR="009576C3" w:rsidRDefault="009576C3">
      <w:pPr>
        <w:rPr>
          <w:sz w:val="2"/>
          <w:szCs w:val="2"/>
        </w:rPr>
      </w:pPr>
    </w:p>
    <w:p w14:paraId="32234740" w14:textId="77777777" w:rsidR="009576C3" w:rsidRDefault="009576C3"/>
    <w:p w14:paraId="0E712C82" w14:textId="77777777" w:rsidR="009576C3" w:rsidRDefault="009576C3">
      <w:pPr>
        <w:spacing w:after="0" w:line="240" w:lineRule="auto"/>
      </w:pPr>
    </w:p>
  </w:footnote>
  <w:footnote w:type="continuationSeparator" w:id="0">
    <w:p w14:paraId="20CB8D5F" w14:textId="77777777" w:rsidR="009576C3" w:rsidRDefault="00957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6C3"/>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32491</TotalTime>
  <Pages>7</Pages>
  <Words>656</Words>
  <Characters>3741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4219</cp:revision>
  <cp:lastPrinted>2009-02-06T05:36:00Z</cp:lastPrinted>
  <dcterms:created xsi:type="dcterms:W3CDTF">2024-01-07T13:43:00Z</dcterms:created>
  <dcterms:modified xsi:type="dcterms:W3CDTF">2024-03-01T09:40:00Z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