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Свешникова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Елена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Леонидовна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жителей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w:t>
      </w:r>
      <w:r w:rsidRPr="002F2D96">
        <w:rPr>
          <w:rFonts w:ascii="Times New Roman" w:eastAsia="Times New Roman" w:hAnsi="Times New Roman" w:cs="Times New Roman"/>
          <w:color w:val="000000"/>
          <w:kern w:val="0"/>
          <w:sz w:val="28"/>
          <w:szCs w:val="28"/>
          <w:lang w:eastAsia="ru-RU" w:bidi="ru-RU"/>
        </w:rPr>
        <w:t xml:space="preserve">. : </w:t>
      </w:r>
      <w:r w:rsidRPr="002F2D96">
        <w:rPr>
          <w:rFonts w:ascii="Times New Roman" w:eastAsia="Times New Roman" w:hAnsi="Times New Roman" w:cs="Times New Roman" w:hint="eastAsia"/>
          <w:color w:val="000000"/>
          <w:kern w:val="0"/>
          <w:sz w:val="28"/>
          <w:szCs w:val="28"/>
          <w:lang w:eastAsia="ru-RU" w:bidi="ru-RU"/>
        </w:rPr>
        <w:t>диссертация</w:t>
      </w:r>
      <w:r w:rsidRPr="002F2D96">
        <w:rPr>
          <w:rFonts w:ascii="Times New Roman" w:eastAsia="Times New Roman" w:hAnsi="Times New Roman" w:cs="Times New Roman"/>
          <w:color w:val="000000"/>
          <w:kern w:val="0"/>
          <w:sz w:val="28"/>
          <w:szCs w:val="28"/>
          <w:lang w:eastAsia="ru-RU" w:bidi="ru-RU"/>
        </w:rPr>
        <w:t xml:space="preserve"> ... </w:t>
      </w:r>
      <w:r w:rsidRPr="002F2D96">
        <w:rPr>
          <w:rFonts w:ascii="Times New Roman" w:eastAsia="Times New Roman" w:hAnsi="Times New Roman" w:cs="Times New Roman" w:hint="eastAsia"/>
          <w:color w:val="000000"/>
          <w:kern w:val="0"/>
          <w:sz w:val="28"/>
          <w:szCs w:val="28"/>
          <w:lang w:eastAsia="ru-RU" w:bidi="ru-RU"/>
        </w:rPr>
        <w:t>кандидата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наук</w:t>
      </w:r>
      <w:r w:rsidRPr="002F2D96">
        <w:rPr>
          <w:rFonts w:ascii="Times New Roman" w:eastAsia="Times New Roman" w:hAnsi="Times New Roman" w:cs="Times New Roman"/>
          <w:color w:val="000000"/>
          <w:kern w:val="0"/>
          <w:sz w:val="28"/>
          <w:szCs w:val="28"/>
          <w:lang w:eastAsia="ru-RU" w:bidi="ru-RU"/>
        </w:rPr>
        <w:t xml:space="preserve"> : 14.00.04 / </w:t>
      </w:r>
      <w:r w:rsidRPr="002F2D96">
        <w:rPr>
          <w:rFonts w:ascii="Times New Roman" w:eastAsia="Times New Roman" w:hAnsi="Times New Roman" w:cs="Times New Roman" w:hint="eastAsia"/>
          <w:color w:val="000000"/>
          <w:kern w:val="0"/>
          <w:sz w:val="28"/>
          <w:szCs w:val="28"/>
          <w:lang w:eastAsia="ru-RU" w:bidi="ru-RU"/>
        </w:rPr>
        <w:t>Свешникова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Елена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Леонидовна</w:t>
      </w:r>
      <w:r w:rsidRPr="002F2D96">
        <w:rPr>
          <w:rFonts w:ascii="Times New Roman" w:eastAsia="Times New Roman" w:hAnsi="Times New Roman" w:cs="Times New Roman"/>
          <w:color w:val="000000"/>
          <w:kern w:val="0"/>
          <w:sz w:val="28"/>
          <w:szCs w:val="28"/>
          <w:lang w:eastAsia="ru-RU" w:bidi="ru-RU"/>
        </w:rPr>
        <w:t>; [</w:t>
      </w:r>
      <w:r w:rsidRPr="002F2D96">
        <w:rPr>
          <w:rFonts w:ascii="Times New Roman" w:eastAsia="Times New Roman" w:hAnsi="Times New Roman" w:cs="Times New Roman" w:hint="eastAsia"/>
          <w:color w:val="000000"/>
          <w:kern w:val="0"/>
          <w:sz w:val="28"/>
          <w:szCs w:val="28"/>
          <w:lang w:eastAsia="ru-RU" w:bidi="ru-RU"/>
        </w:rPr>
        <w:t>Место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защиты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Государственное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учреждение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здравоохранения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научно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практический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центр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оториноларингологии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Москва</w:t>
      </w:r>
      <w:r w:rsidRPr="002F2D96">
        <w:rPr>
          <w:rFonts w:ascii="Times New Roman" w:eastAsia="Times New Roman" w:hAnsi="Times New Roman" w:cs="Times New Roman"/>
          <w:color w:val="000000"/>
          <w:kern w:val="0"/>
          <w:sz w:val="28"/>
          <w:szCs w:val="28"/>
          <w:lang w:eastAsia="ru-RU" w:bidi="ru-RU"/>
        </w:rPr>
        <w:t xml:space="preserve">, 2003.- 144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ил</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p>
    <w:p w:rsidR="002F2D96" w:rsidRPr="002F2D96" w:rsidRDefault="002F2D96" w:rsidP="002F2D96">
      <w:pPr>
        <w:rPr>
          <w:rFonts w:ascii="Times New Roman" w:eastAsia="Times New Roman" w:hAnsi="Times New Roman" w:cs="Times New Roman"/>
          <w:color w:val="000000"/>
          <w:kern w:val="0"/>
          <w:sz w:val="28"/>
          <w:szCs w:val="28"/>
          <w:lang w:eastAsia="ru-RU" w:bidi="ru-RU"/>
        </w:rPr>
      </w:pPr>
    </w:p>
    <w:p w:rsidR="002F2D96" w:rsidRPr="002F2D96" w:rsidRDefault="002F2D96" w:rsidP="002F2D96">
      <w:pPr>
        <w:rPr>
          <w:rFonts w:ascii="Times New Roman" w:eastAsia="Times New Roman" w:hAnsi="Times New Roman" w:cs="Times New Roman"/>
          <w:color w:val="000000"/>
          <w:kern w:val="0"/>
          <w:sz w:val="28"/>
          <w:szCs w:val="28"/>
          <w:lang w:eastAsia="ru-RU" w:bidi="ru-RU"/>
        </w:rPr>
      </w:pP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МИНИСТЕРСТВО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ЗДРАВООХРАНЕНИЯ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РОССИЙСКОЙ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ФЕДЕРАЦИИ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МИНИСТЕРСТВО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ЗДРАВООХРАНЕНИЯ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МОНИКИ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ВЛАДИМИРСКОГО</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правах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рукописи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СВЕШНИКОВА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ЕЛЕНА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ЛЕОНИДОВНА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ЖИТЕЛЕЙ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 xml:space="preserve">14.00.04 - </w:t>
      </w:r>
      <w:r w:rsidRPr="002F2D96">
        <w:rPr>
          <w:rFonts w:ascii="Times New Roman" w:eastAsia="Times New Roman" w:hAnsi="Times New Roman" w:cs="Times New Roman" w:hint="eastAsia"/>
          <w:color w:val="000000"/>
          <w:kern w:val="0"/>
          <w:sz w:val="28"/>
          <w:szCs w:val="28"/>
          <w:lang w:eastAsia="ru-RU" w:bidi="ru-RU"/>
        </w:rPr>
        <w:t>болезни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уха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горла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носа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Диссертация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соискание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ученой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степени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кандидата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наук</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Научный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руководитель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профессор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доктор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Зенгер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Научный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консультант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доктор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профессор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Любченко</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Москва</w:t>
      </w:r>
      <w:r w:rsidRPr="002F2D96">
        <w:rPr>
          <w:rFonts w:ascii="Times New Roman" w:eastAsia="Times New Roman" w:hAnsi="Times New Roman" w:cs="Times New Roman"/>
          <w:color w:val="000000"/>
          <w:kern w:val="0"/>
          <w:sz w:val="28"/>
          <w:szCs w:val="28"/>
          <w:lang w:eastAsia="ru-RU" w:bidi="ru-RU"/>
        </w:rPr>
        <w:t xml:space="preserve"> - 2003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СОДЕРЖАНИЕ</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ВВЕДЕНИЕ</w:t>
      </w:r>
      <w:r w:rsidRPr="002F2D96">
        <w:rPr>
          <w:rFonts w:ascii="Times New Roman" w:eastAsia="Times New Roman" w:hAnsi="Times New Roman" w:cs="Times New Roman"/>
          <w:color w:val="000000"/>
          <w:kern w:val="0"/>
          <w:sz w:val="28"/>
          <w:szCs w:val="28"/>
          <w:lang w:eastAsia="ru-RU" w:bidi="ru-RU"/>
        </w:rPr>
        <w:tab/>
        <w:t>4</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ГЛАВА</w:t>
      </w:r>
      <w:r w:rsidRPr="002F2D96">
        <w:rPr>
          <w:rFonts w:ascii="Times New Roman" w:eastAsia="Times New Roman" w:hAnsi="Times New Roman" w:cs="Times New Roman"/>
          <w:color w:val="000000"/>
          <w:kern w:val="0"/>
          <w:sz w:val="28"/>
          <w:szCs w:val="28"/>
          <w:lang w:eastAsia="ru-RU" w:bidi="ru-RU"/>
        </w:rPr>
        <w:t xml:space="preserve"> 1.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РАЗВИТИЯ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ОНКОЛОГИЧЕСКИХ</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ОБЗОР</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ЛИТЕРАТУРЫ</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color w:val="000000"/>
          <w:kern w:val="0"/>
          <w:sz w:val="28"/>
          <w:szCs w:val="28"/>
          <w:lang w:eastAsia="ru-RU" w:bidi="ru-RU"/>
        </w:rPr>
        <w:tab/>
        <w:t>10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Эпидемиология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10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Этиологические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аспекты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канцерогенеза</w:t>
      </w:r>
      <w:r w:rsidRPr="002F2D96">
        <w:rPr>
          <w:rFonts w:ascii="Times New Roman" w:eastAsia="Times New Roman" w:hAnsi="Times New Roman" w:cs="Times New Roman"/>
          <w:color w:val="000000"/>
          <w:kern w:val="0"/>
          <w:sz w:val="28"/>
          <w:szCs w:val="28"/>
          <w:lang w:eastAsia="ru-RU" w:bidi="ru-RU"/>
        </w:rPr>
        <w:tab/>
        <w:t>12</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Экзогенные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эндогенные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онкологических</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ab/>
        <w:t>16</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1.3.1.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Роль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курения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канцерогенезе</w:t>
      </w:r>
      <w:r w:rsidRPr="002F2D96">
        <w:rPr>
          <w:rFonts w:ascii="Times New Roman" w:eastAsia="Times New Roman" w:hAnsi="Times New Roman" w:cs="Times New Roman"/>
          <w:color w:val="000000"/>
          <w:kern w:val="0"/>
          <w:sz w:val="28"/>
          <w:szCs w:val="28"/>
          <w:lang w:eastAsia="ru-RU" w:bidi="ru-RU"/>
        </w:rPr>
        <w:tab/>
        <w:t>26</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1.3.2.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Значение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онкозаболеваемости</w:t>
      </w:r>
      <w:r w:rsidRPr="002F2D96">
        <w:rPr>
          <w:rFonts w:ascii="Times New Roman" w:eastAsia="Times New Roman" w:hAnsi="Times New Roman" w:cs="Times New Roman"/>
          <w:color w:val="000000"/>
          <w:kern w:val="0"/>
          <w:sz w:val="28"/>
          <w:szCs w:val="28"/>
          <w:lang w:eastAsia="ru-RU" w:bidi="ru-RU"/>
        </w:rPr>
        <w:t>... 28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1.3.3.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Экологические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аспекты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32</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1.3.4.</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Влияние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профессиональных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особенностей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онкозаболеваемость</w:t>
      </w:r>
      <w:r w:rsidRPr="002F2D96">
        <w:rPr>
          <w:rFonts w:ascii="Times New Roman" w:eastAsia="Times New Roman" w:hAnsi="Times New Roman" w:cs="Times New Roman"/>
          <w:color w:val="000000"/>
          <w:kern w:val="0"/>
          <w:sz w:val="28"/>
          <w:szCs w:val="28"/>
          <w:lang w:eastAsia="ru-RU" w:bidi="ru-RU"/>
        </w:rPr>
        <w:tab/>
        <w:t>34</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ГЛАВА</w:t>
      </w:r>
      <w:r w:rsidRPr="002F2D96">
        <w:rPr>
          <w:rFonts w:ascii="Times New Roman" w:eastAsia="Times New Roman" w:hAnsi="Times New Roman" w:cs="Times New Roman"/>
          <w:color w:val="000000"/>
          <w:kern w:val="0"/>
          <w:sz w:val="28"/>
          <w:szCs w:val="28"/>
          <w:lang w:eastAsia="ru-RU" w:bidi="ru-RU"/>
        </w:rPr>
        <w:t xml:space="preserve"> 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МАТЕРИАЛЫ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МЕТОДЫ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ИССЛЕДОВАНИЯ</w:t>
      </w:r>
      <w:r w:rsidRPr="002F2D96">
        <w:rPr>
          <w:rFonts w:ascii="Times New Roman" w:eastAsia="Times New Roman" w:hAnsi="Times New Roman" w:cs="Times New Roman"/>
          <w:color w:val="000000"/>
          <w:kern w:val="0"/>
          <w:sz w:val="28"/>
          <w:szCs w:val="28"/>
          <w:lang w:eastAsia="ru-RU" w:bidi="ru-RU"/>
        </w:rPr>
        <w:tab/>
        <w:t>38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Изучение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материалов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методов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документации</w:t>
      </w:r>
      <w:r w:rsidRPr="002F2D96">
        <w:rPr>
          <w:rFonts w:ascii="Times New Roman" w:eastAsia="Times New Roman" w:hAnsi="Times New Roman" w:cs="Times New Roman"/>
          <w:color w:val="000000"/>
          <w:kern w:val="0"/>
          <w:sz w:val="28"/>
          <w:szCs w:val="28"/>
          <w:lang w:eastAsia="ru-RU" w:bidi="ru-RU"/>
        </w:rPr>
        <w:tab/>
        <w:t>38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Изучение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особенностей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клинического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течения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39</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Изучение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клинико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лабораторных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рентгенологических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методов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исследований</w:t>
      </w:r>
      <w:r w:rsidRPr="002F2D96">
        <w:rPr>
          <w:rFonts w:ascii="Times New Roman" w:eastAsia="Times New Roman" w:hAnsi="Times New Roman" w:cs="Times New Roman"/>
          <w:color w:val="000000"/>
          <w:kern w:val="0"/>
          <w:sz w:val="28"/>
          <w:szCs w:val="28"/>
          <w:lang w:eastAsia="ru-RU" w:bidi="ru-RU"/>
        </w:rPr>
        <w:tab/>
        <w:t>43</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2.4.</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Изучение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примере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диморфизма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ab/>
        <w:t>45</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2.5.</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Методы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статистической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обработки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материалов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исследования</w:t>
      </w:r>
      <w:r w:rsidRPr="002F2D96">
        <w:rPr>
          <w:rFonts w:ascii="Times New Roman" w:eastAsia="Times New Roman" w:hAnsi="Times New Roman" w:cs="Times New Roman"/>
          <w:color w:val="000000"/>
          <w:kern w:val="0"/>
          <w:sz w:val="28"/>
          <w:szCs w:val="28"/>
          <w:lang w:eastAsia="ru-RU" w:bidi="ru-RU"/>
        </w:rPr>
        <w:t xml:space="preserve">.. 46 </w:t>
      </w:r>
      <w:r w:rsidRPr="002F2D96">
        <w:rPr>
          <w:rFonts w:ascii="Times New Roman" w:eastAsia="Times New Roman" w:hAnsi="Times New Roman" w:cs="Times New Roman" w:hint="eastAsia"/>
          <w:color w:val="000000"/>
          <w:kern w:val="0"/>
          <w:sz w:val="28"/>
          <w:szCs w:val="28"/>
          <w:lang w:eastAsia="ru-RU" w:bidi="ru-RU"/>
        </w:rPr>
        <w:t>ГЛАВА</w:t>
      </w:r>
      <w:r w:rsidRPr="002F2D96">
        <w:rPr>
          <w:rFonts w:ascii="Times New Roman" w:eastAsia="Times New Roman" w:hAnsi="Times New Roman" w:cs="Times New Roman"/>
          <w:color w:val="000000"/>
          <w:kern w:val="0"/>
          <w:sz w:val="28"/>
          <w:szCs w:val="28"/>
          <w:lang w:eastAsia="ru-RU" w:bidi="ru-RU"/>
        </w:rPr>
        <w:t xml:space="preserve"> 3. </w:t>
      </w:r>
      <w:r w:rsidRPr="002F2D96">
        <w:rPr>
          <w:rFonts w:ascii="Times New Roman" w:eastAsia="Times New Roman" w:hAnsi="Times New Roman" w:cs="Times New Roman" w:hint="eastAsia"/>
          <w:color w:val="000000"/>
          <w:kern w:val="0"/>
          <w:sz w:val="28"/>
          <w:szCs w:val="28"/>
          <w:lang w:eastAsia="ru-RU" w:bidi="ru-RU"/>
        </w:rPr>
        <w:t>САНИТАРНО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ГИГИЕНИЧЕСКАЯ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ЭКОЛОГИЧЕСКАЯ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ХАРАКТЕРИСТИКА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ab/>
        <w:t>50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Климато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географическая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характеристика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5 0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Демографическая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характеристика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ab/>
        <w:t>51</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 xml:space="preserve">3.2.1. </w:t>
      </w:r>
      <w:r w:rsidRPr="002F2D96">
        <w:rPr>
          <w:rFonts w:ascii="Times New Roman" w:eastAsia="Times New Roman" w:hAnsi="Times New Roman" w:cs="Times New Roman" w:hint="eastAsia"/>
          <w:color w:val="000000"/>
          <w:kern w:val="0"/>
          <w:sz w:val="28"/>
          <w:szCs w:val="28"/>
          <w:lang w:eastAsia="ru-RU" w:bidi="ru-RU"/>
        </w:rPr>
        <w:t>Структура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ab/>
        <w:t xml:space="preserve">51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3.2.2.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Динамика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демографических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показателей</w:t>
      </w:r>
      <w:r w:rsidRPr="002F2D96">
        <w:rPr>
          <w:rFonts w:ascii="Times New Roman" w:eastAsia="Times New Roman" w:hAnsi="Times New Roman" w:cs="Times New Roman"/>
          <w:color w:val="000000"/>
          <w:kern w:val="0"/>
          <w:sz w:val="28"/>
          <w:szCs w:val="28"/>
          <w:lang w:eastAsia="ru-RU" w:bidi="ru-RU"/>
        </w:rPr>
        <w:tab/>
        <w:t>54</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Экологические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проблемы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ab/>
        <w:t>58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3.4.</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ab/>
        <w:t>78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ГЛАВА</w:t>
      </w:r>
      <w:r w:rsidRPr="002F2D96">
        <w:rPr>
          <w:rFonts w:ascii="Times New Roman" w:eastAsia="Times New Roman" w:hAnsi="Times New Roman" w:cs="Times New Roman"/>
          <w:color w:val="000000"/>
          <w:kern w:val="0"/>
          <w:sz w:val="28"/>
          <w:szCs w:val="28"/>
          <w:lang w:eastAsia="ru-RU" w:bidi="ru-RU"/>
        </w:rPr>
        <w:t xml:space="preserve"> 4. </w:t>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ЭКЗОГЕННЫХ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ЭНДОГЕННЫХ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81</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82</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Влияние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индивидуальных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возраста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клинико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морфологической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характеристики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опухолей</w:t>
      </w:r>
      <w:r w:rsidRPr="002F2D96">
        <w:rPr>
          <w:rFonts w:ascii="Times New Roman" w:eastAsia="Times New Roman" w:hAnsi="Times New Roman" w:cs="Times New Roman"/>
          <w:color w:val="000000"/>
          <w:kern w:val="0"/>
          <w:sz w:val="28"/>
          <w:szCs w:val="28"/>
          <w:lang w:eastAsia="ru-RU" w:bidi="ru-RU"/>
        </w:rPr>
        <w:t>.. 86</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Влияние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экзогенных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профессиональных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бытовых</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поведенческих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95</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4.4.</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предрасположенность</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101</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4.5.</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Сравнительная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результатов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методом</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«случай</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контроль»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применительно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102</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4.6.</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Прогнозирование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эффективности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некоторых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мероприятий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способ</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лиц</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предрасположенностью</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ab/>
        <w:t>105</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ЗАКЛЮЧЕНИЕ</w:t>
      </w:r>
      <w:r w:rsidRPr="002F2D96">
        <w:rPr>
          <w:rFonts w:ascii="Times New Roman" w:eastAsia="Times New Roman" w:hAnsi="Times New Roman" w:cs="Times New Roman"/>
          <w:color w:val="000000"/>
          <w:kern w:val="0"/>
          <w:sz w:val="28"/>
          <w:szCs w:val="28"/>
          <w:lang w:eastAsia="ru-RU" w:bidi="ru-RU"/>
        </w:rPr>
        <w:tab/>
        <w:t>116</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ВЫВОДЫ</w:t>
      </w:r>
      <w:r w:rsidRPr="002F2D96">
        <w:rPr>
          <w:rFonts w:ascii="Times New Roman" w:eastAsia="Times New Roman" w:hAnsi="Times New Roman" w:cs="Times New Roman"/>
          <w:color w:val="000000"/>
          <w:kern w:val="0"/>
          <w:sz w:val="28"/>
          <w:szCs w:val="28"/>
          <w:lang w:eastAsia="ru-RU" w:bidi="ru-RU"/>
        </w:rPr>
        <w:tab/>
        <w:t>121</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ПРАКТИЧЕСКИЕ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РЕКОМЕНДАЦИИ</w:t>
      </w:r>
      <w:r w:rsidRPr="002F2D96">
        <w:rPr>
          <w:rFonts w:ascii="Times New Roman" w:eastAsia="Times New Roman" w:hAnsi="Times New Roman" w:cs="Times New Roman"/>
          <w:color w:val="000000"/>
          <w:kern w:val="0"/>
          <w:sz w:val="28"/>
          <w:szCs w:val="28"/>
          <w:lang w:eastAsia="ru-RU" w:bidi="ru-RU"/>
        </w:rPr>
        <w:tab/>
        <w:t>123</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СПИСОК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ЛИТЕРАТУРЫ</w:t>
      </w:r>
      <w:r w:rsidRPr="002F2D96">
        <w:rPr>
          <w:rFonts w:ascii="Times New Roman" w:eastAsia="Times New Roman" w:hAnsi="Times New Roman" w:cs="Times New Roman"/>
          <w:color w:val="000000"/>
          <w:kern w:val="0"/>
          <w:sz w:val="28"/>
          <w:szCs w:val="28"/>
          <w:lang w:eastAsia="ru-RU" w:bidi="ru-RU"/>
        </w:rPr>
        <w:tab/>
        <w:t xml:space="preserve">124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ВВЕДЕНИЕ</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АКТУАЛЬНОСТЬ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ПРОБЛЕМЫ</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начала</w:t>
      </w:r>
      <w:r w:rsidRPr="002F2D96">
        <w:rPr>
          <w:rFonts w:ascii="Times New Roman" w:eastAsia="Times New Roman" w:hAnsi="Times New Roman" w:cs="Times New Roman"/>
          <w:color w:val="000000"/>
          <w:kern w:val="0"/>
          <w:sz w:val="28"/>
          <w:szCs w:val="28"/>
          <w:lang w:eastAsia="ru-RU" w:bidi="ru-RU"/>
        </w:rPr>
        <w:t xml:space="preserve"> XX </w:t>
      </w:r>
      <w:r w:rsidRPr="002F2D96">
        <w:rPr>
          <w:rFonts w:ascii="Times New Roman" w:eastAsia="Times New Roman" w:hAnsi="Times New Roman" w:cs="Times New Roman" w:hint="eastAsia"/>
          <w:color w:val="000000"/>
          <w:kern w:val="0"/>
          <w:sz w:val="28"/>
          <w:szCs w:val="28"/>
          <w:lang w:eastAsia="ru-RU" w:bidi="ru-RU"/>
        </w:rPr>
        <w:t>столетия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настоящего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времени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всем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мире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отмечается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непрерывный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рост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опухолями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Если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XIX </w:t>
      </w:r>
      <w:r w:rsidRPr="002F2D96">
        <w:rPr>
          <w:rFonts w:ascii="Times New Roman" w:eastAsia="Times New Roman" w:hAnsi="Times New Roman" w:cs="Times New Roman" w:hint="eastAsia"/>
          <w:color w:val="000000"/>
          <w:kern w:val="0"/>
          <w:sz w:val="28"/>
          <w:szCs w:val="28"/>
          <w:lang w:eastAsia="ru-RU" w:bidi="ru-RU"/>
        </w:rPr>
        <w:t>веке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считался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относительно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редким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настоящее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время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положение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коренным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образом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изменилось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одной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лишь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выявляется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более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двухсот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заболевших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ежегодно</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Онкологическая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выше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среднереспубликанской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1999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нестандартизированный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«грубый»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составил</w:t>
      </w:r>
      <w:r w:rsidRPr="002F2D96">
        <w:rPr>
          <w:rFonts w:ascii="Times New Roman" w:eastAsia="Times New Roman" w:hAnsi="Times New Roman" w:cs="Times New Roman"/>
          <w:color w:val="000000"/>
          <w:kern w:val="0"/>
          <w:sz w:val="28"/>
          <w:szCs w:val="28"/>
          <w:lang w:eastAsia="ru-RU" w:bidi="ru-RU"/>
        </w:rPr>
        <w:t xml:space="preserve"> 338,1 </w:t>
      </w:r>
      <w:r w:rsidRPr="002F2D96">
        <w:rPr>
          <w:rFonts w:ascii="Times New Roman" w:eastAsia="Times New Roman" w:hAnsi="Times New Roman" w:cs="Times New Roman" w:hint="eastAsia"/>
          <w:color w:val="000000"/>
          <w:kern w:val="0"/>
          <w:sz w:val="28"/>
          <w:szCs w:val="28"/>
          <w:lang w:eastAsia="ru-RU" w:bidi="ru-RU"/>
        </w:rPr>
        <w:t>случаев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100000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Российской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Федерации</w:t>
      </w:r>
      <w:r w:rsidRPr="002F2D96">
        <w:rPr>
          <w:rFonts w:ascii="Times New Roman" w:eastAsia="Times New Roman" w:hAnsi="Times New Roman" w:cs="Times New Roman"/>
          <w:color w:val="000000"/>
          <w:kern w:val="0"/>
          <w:sz w:val="28"/>
          <w:szCs w:val="28"/>
          <w:lang w:eastAsia="ru-RU" w:bidi="ru-RU"/>
        </w:rPr>
        <w:t xml:space="preserve"> - 302,5;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2000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аналогичные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были</w:t>
      </w:r>
      <w:r w:rsidRPr="002F2D96">
        <w:rPr>
          <w:rFonts w:ascii="Times New Roman" w:eastAsia="Times New Roman" w:hAnsi="Times New Roman" w:cs="Times New Roman"/>
          <w:color w:val="000000"/>
          <w:kern w:val="0"/>
          <w:sz w:val="28"/>
          <w:szCs w:val="28"/>
          <w:lang w:eastAsia="ru-RU" w:bidi="ru-RU"/>
        </w:rPr>
        <w:t xml:space="preserve"> 341,4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309,0 </w:t>
      </w:r>
      <w:r w:rsidRPr="002F2D96">
        <w:rPr>
          <w:rFonts w:ascii="Times New Roman" w:eastAsia="Times New Roman" w:hAnsi="Times New Roman" w:cs="Times New Roman" w:hint="eastAsia"/>
          <w:color w:val="000000"/>
          <w:kern w:val="0"/>
          <w:sz w:val="28"/>
          <w:szCs w:val="28"/>
          <w:lang w:eastAsia="ru-RU" w:bidi="ru-RU"/>
        </w:rPr>
        <w:t>соответственно</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Злокачественные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прежнему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остаются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одной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наиболее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часто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встречающихся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нозологических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форм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верхних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дыхательных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путей</w:t>
      </w:r>
      <w:r w:rsidRPr="002F2D96">
        <w:rPr>
          <w:rFonts w:ascii="Times New Roman" w:eastAsia="Times New Roman" w:hAnsi="Times New Roman" w:cs="Times New Roman"/>
          <w:color w:val="000000"/>
          <w:kern w:val="0"/>
          <w:sz w:val="28"/>
          <w:szCs w:val="28"/>
          <w:lang w:eastAsia="ru-RU" w:bidi="ru-RU"/>
        </w:rPr>
        <w:t xml:space="preserve"> [43, 85,172].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последние</w:t>
      </w:r>
      <w:r w:rsidRPr="002F2D96">
        <w:rPr>
          <w:rFonts w:ascii="Times New Roman" w:eastAsia="Times New Roman" w:hAnsi="Times New Roman" w:cs="Times New Roman"/>
          <w:color w:val="000000"/>
          <w:kern w:val="0"/>
          <w:sz w:val="28"/>
          <w:szCs w:val="28"/>
          <w:lang w:eastAsia="ru-RU" w:bidi="ru-RU"/>
        </w:rPr>
        <w:t xml:space="preserve"> 30 </w:t>
      </w:r>
      <w:r w:rsidRPr="002F2D96">
        <w:rPr>
          <w:rFonts w:ascii="Times New Roman" w:eastAsia="Times New Roman" w:hAnsi="Times New Roman" w:cs="Times New Roman" w:hint="eastAsia"/>
          <w:color w:val="000000"/>
          <w:kern w:val="0"/>
          <w:sz w:val="28"/>
          <w:szCs w:val="28"/>
          <w:lang w:eastAsia="ru-RU" w:bidi="ru-RU"/>
        </w:rPr>
        <w:t>лет</w:t>
      </w:r>
      <w:r w:rsidRPr="002F2D96">
        <w:rPr>
          <w:rFonts w:ascii="Times New Roman" w:eastAsia="Times New Roman" w:hAnsi="Times New Roman" w:cs="Times New Roman"/>
          <w:color w:val="000000"/>
          <w:kern w:val="0"/>
          <w:sz w:val="28"/>
          <w:szCs w:val="28"/>
          <w:lang w:eastAsia="ru-RU" w:bidi="ru-RU"/>
        </w:rPr>
        <w:t xml:space="preserve"> (1970 - 1999 </w:t>
      </w:r>
      <w:r w:rsidRPr="002F2D96">
        <w:rPr>
          <w:rFonts w:ascii="Times New Roman" w:eastAsia="Times New Roman" w:hAnsi="Times New Roman" w:cs="Times New Roman" w:hint="eastAsia"/>
          <w:color w:val="000000"/>
          <w:kern w:val="0"/>
          <w:sz w:val="28"/>
          <w:szCs w:val="28"/>
          <w:lang w:eastAsia="ru-RU" w:bidi="ru-RU"/>
        </w:rPr>
        <w:t>гг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возросла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34,6 %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3,9 </w:t>
      </w:r>
      <w:r w:rsidRPr="002F2D96">
        <w:rPr>
          <w:rFonts w:ascii="Times New Roman" w:eastAsia="Times New Roman" w:hAnsi="Times New Roman" w:cs="Times New Roman" w:hint="eastAsia"/>
          <w:color w:val="000000"/>
          <w:kern w:val="0"/>
          <w:sz w:val="28"/>
          <w:szCs w:val="28"/>
          <w:lang w:eastAsia="ru-RU" w:bidi="ru-RU"/>
        </w:rPr>
        <w:t>до</w:t>
      </w:r>
      <w:r w:rsidRPr="002F2D96">
        <w:rPr>
          <w:rFonts w:ascii="Times New Roman" w:eastAsia="Times New Roman" w:hAnsi="Times New Roman" w:cs="Times New Roman"/>
          <w:color w:val="000000"/>
          <w:kern w:val="0"/>
          <w:sz w:val="28"/>
          <w:szCs w:val="28"/>
          <w:lang w:eastAsia="ru-RU" w:bidi="ru-RU"/>
        </w:rPr>
        <w:t xml:space="preserve"> 5,25 </w:t>
      </w:r>
      <w:r w:rsidRPr="002F2D96">
        <w:rPr>
          <w:rFonts w:ascii="Times New Roman" w:eastAsia="Times New Roman" w:hAnsi="Times New Roman" w:cs="Times New Roman" w:hint="eastAsia"/>
          <w:color w:val="000000"/>
          <w:kern w:val="0"/>
          <w:sz w:val="28"/>
          <w:szCs w:val="28"/>
          <w:lang w:eastAsia="ru-RU" w:bidi="ru-RU"/>
        </w:rPr>
        <w:t>случаев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100000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Уровень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смертности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также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повышается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«Грубый»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смертности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превысил</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таковой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Российской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Федерации</w:t>
      </w:r>
      <w:r w:rsidRPr="002F2D96">
        <w:rPr>
          <w:rFonts w:ascii="Times New Roman" w:eastAsia="Times New Roman" w:hAnsi="Times New Roman" w:cs="Times New Roman"/>
          <w:color w:val="000000"/>
          <w:kern w:val="0"/>
          <w:sz w:val="28"/>
          <w:szCs w:val="28"/>
          <w:lang w:eastAsia="ru-RU" w:bidi="ru-RU"/>
        </w:rPr>
        <w:t xml:space="preserve"> (5,69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4,13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100000).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Новообразования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занимают</w:t>
      </w:r>
      <w:r w:rsidRPr="002F2D96">
        <w:rPr>
          <w:rFonts w:ascii="Times New Roman" w:eastAsia="Times New Roman" w:hAnsi="Times New Roman" w:cs="Times New Roman"/>
          <w:color w:val="000000"/>
          <w:kern w:val="0"/>
          <w:sz w:val="28"/>
          <w:szCs w:val="28"/>
          <w:lang w:eastAsia="ru-RU" w:bidi="ru-RU"/>
        </w:rPr>
        <w:t xml:space="preserve"> 2-</w:t>
      </w:r>
      <w:r w:rsidRPr="002F2D96">
        <w:rPr>
          <w:rFonts w:ascii="Times New Roman" w:eastAsia="Times New Roman" w:hAnsi="Times New Roman" w:cs="Times New Roman" w:hint="eastAsia"/>
          <w:color w:val="000000"/>
          <w:kern w:val="0"/>
          <w:sz w:val="28"/>
          <w:szCs w:val="28"/>
          <w:lang w:eastAsia="ru-RU" w:bidi="ru-RU"/>
        </w:rPr>
        <w:t>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место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структуре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смертности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подлежит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сомнению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является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актуальнейшей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проблемой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ЛОР</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клиника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МОНИКИ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традиционно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занимается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вопросами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онкопатологии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1988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настоящее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время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совместно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отделением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кибирнетики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проводится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внедрение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ряде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скринингового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обследования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опухолевых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предопухолевых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[1, 34, 35, 94]. </w:t>
      </w:r>
      <w:r w:rsidRPr="002F2D96">
        <w:rPr>
          <w:rFonts w:ascii="Times New Roman" w:eastAsia="Times New Roman" w:hAnsi="Times New Roman" w:cs="Times New Roman" w:hint="eastAsia"/>
          <w:color w:val="000000"/>
          <w:kern w:val="0"/>
          <w:sz w:val="28"/>
          <w:szCs w:val="28"/>
          <w:lang w:eastAsia="ru-RU" w:bidi="ru-RU"/>
        </w:rPr>
        <w:t>Однако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больные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продолжают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поступать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III-IV </w:t>
      </w:r>
      <w:r w:rsidRPr="002F2D96">
        <w:rPr>
          <w:rFonts w:ascii="Times New Roman" w:eastAsia="Times New Roman" w:hAnsi="Times New Roman" w:cs="Times New Roman" w:hint="eastAsia"/>
          <w:color w:val="000000"/>
          <w:kern w:val="0"/>
          <w:sz w:val="28"/>
          <w:szCs w:val="28"/>
          <w:lang w:eastAsia="ru-RU" w:bidi="ru-RU"/>
        </w:rPr>
        <w:t>стадии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объясняется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неокончательной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ясностью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этиологической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патогенетической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сущности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патологии</w:t>
      </w:r>
      <w:r w:rsidRPr="002F2D96">
        <w:rPr>
          <w:rFonts w:ascii="Times New Roman" w:eastAsia="Times New Roman" w:hAnsi="Times New Roman" w:cs="Times New Roman"/>
          <w:color w:val="000000"/>
          <w:kern w:val="0"/>
          <w:sz w:val="28"/>
          <w:szCs w:val="28"/>
          <w:lang w:eastAsia="ru-RU" w:bidi="ru-RU"/>
        </w:rPr>
        <w:t xml:space="preserve"> [73, 76].</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литературе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имеются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окружающей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здоровье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числе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онкологическую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подтверждается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различиями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региональной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распространенности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территориии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Российской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Федерации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бывших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союзных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республик</w:t>
      </w:r>
      <w:r w:rsidRPr="002F2D96">
        <w:rPr>
          <w:rFonts w:ascii="Times New Roman" w:eastAsia="Times New Roman" w:hAnsi="Times New Roman" w:cs="Times New Roman"/>
          <w:color w:val="000000"/>
          <w:kern w:val="0"/>
          <w:sz w:val="28"/>
          <w:szCs w:val="28"/>
          <w:lang w:eastAsia="ru-RU" w:bidi="ru-RU"/>
        </w:rPr>
        <w:t xml:space="preserve"> [9, 27, 31, 58, 70, 93, 100, 148].</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Особенностями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последнее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десятилетие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являются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высокая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плотность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старение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числе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счет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миграции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переезда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лиц</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выработавших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льготный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стаж</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Севере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юго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восточных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регионов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насыщенность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автомобильным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транспортом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промышленными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предприятиями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приводящими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загрязнению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окружающей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ряда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превышающему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предельно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допустимый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уровень</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связи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этим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актуальной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проблемой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является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изучение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особенности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краевой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патологии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применительно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также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значимости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экзогенных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эндогенных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развитии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ЦЕЛЬ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РАБОТЫ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ЗАДАЧИ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Цель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работы</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Клинико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статистическое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сопоставление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жителей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разработка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основе</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методов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Для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достижения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поставленной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цели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представлялось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необходимым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решение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следующих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задач</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Изучить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климато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географические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особенности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Выделить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территории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повышенного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основании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реальной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распространенности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больных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обращаемости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целом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отдельным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регионам</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3.</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Оценить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комплекса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производственных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диморфизм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индивидуальных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возраста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вредных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привычек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виде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длительного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интенсивного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курения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регулярного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употребления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алкоголя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вероятность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развития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4.</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Оценить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относительный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вклад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исследуемых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экзогенных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эндогенных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развитие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опухолей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указанной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локализации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5.</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Разработать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мероприятия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первичной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вторичной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НАУЧНАЯ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НОВИЗНА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ИССЛЕДОВАНИЯ</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Получены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распространенности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территории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последние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годы</w:t>
      </w:r>
      <w:r w:rsidRPr="002F2D96">
        <w:rPr>
          <w:rFonts w:ascii="Times New Roman" w:eastAsia="Times New Roman" w:hAnsi="Times New Roman" w:cs="Times New Roman"/>
          <w:color w:val="000000"/>
          <w:kern w:val="0"/>
          <w:sz w:val="28"/>
          <w:szCs w:val="28"/>
          <w:lang w:eastAsia="ru-RU" w:bidi="ru-RU"/>
        </w:rPr>
        <w:t xml:space="preserve"> XX </w:t>
      </w:r>
      <w:r w:rsidRPr="002F2D96">
        <w:rPr>
          <w:rFonts w:ascii="Times New Roman" w:eastAsia="Times New Roman" w:hAnsi="Times New Roman" w:cs="Times New Roman" w:hint="eastAsia"/>
          <w:color w:val="000000"/>
          <w:kern w:val="0"/>
          <w:sz w:val="28"/>
          <w:szCs w:val="28"/>
          <w:lang w:eastAsia="ru-RU" w:bidi="ru-RU"/>
        </w:rPr>
        <w:t>века</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Проведена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оценка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зависимости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распространения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экологической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обстановки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районах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сравнении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среднеобластной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среднереспубликанской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популяциями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Установлена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достоверная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разница</w:t>
      </w:r>
      <w:r w:rsidRPr="002F2D96">
        <w:rPr>
          <w:rFonts w:ascii="Times New Roman" w:eastAsia="Times New Roman" w:hAnsi="Times New Roman" w:cs="Times New Roman"/>
          <w:color w:val="000000"/>
          <w:kern w:val="0"/>
          <w:sz w:val="28"/>
          <w:szCs w:val="28"/>
          <w:lang w:eastAsia="ru-RU" w:bidi="ru-RU"/>
        </w:rPr>
        <w:t xml:space="preserve"> (t =</w:t>
      </w:r>
      <w:r w:rsidRPr="002F2D96">
        <w:rPr>
          <w:rFonts w:ascii="Times New Roman" w:eastAsia="Times New Roman" w:hAnsi="Times New Roman" w:cs="Times New Roman"/>
          <w:color w:val="000000"/>
          <w:kern w:val="0"/>
          <w:sz w:val="28"/>
          <w:szCs w:val="28"/>
          <w:lang w:eastAsia="ru-RU" w:bidi="ru-RU"/>
        </w:rPr>
        <w:tab/>
        <w:t xml:space="preserve">2,624)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между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сильно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загрязненными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районами</w:t>
      </w:r>
      <w:r w:rsidRPr="002F2D96">
        <w:rPr>
          <w:rFonts w:ascii="Times New Roman" w:eastAsia="Times New Roman" w:hAnsi="Times New Roman" w:cs="Times New Roman"/>
          <w:color w:val="000000"/>
          <w:kern w:val="0"/>
          <w:sz w:val="28"/>
          <w:szCs w:val="28"/>
          <w:lang w:eastAsia="ru-RU" w:bidi="ru-RU"/>
        </w:rPr>
        <w:t xml:space="preserve"> (9,142 +0,675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100 000)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условно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чистыми</w:t>
      </w:r>
      <w:r w:rsidRPr="002F2D96">
        <w:rPr>
          <w:rFonts w:ascii="Times New Roman" w:eastAsia="Times New Roman" w:hAnsi="Times New Roman" w:cs="Times New Roman"/>
          <w:color w:val="000000"/>
          <w:kern w:val="0"/>
          <w:sz w:val="28"/>
          <w:szCs w:val="28"/>
          <w:lang w:eastAsia="ru-RU" w:bidi="ru-RU"/>
        </w:rPr>
        <w:t xml:space="preserve"> (5,688 + 1,131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100000).</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Определены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группы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территории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данному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заболеванию</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Впервые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изучен</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диморфизм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маркер</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предрасположенности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68 + 3,68 % </w:t>
      </w:r>
      <w:r w:rsidRPr="002F2D96">
        <w:rPr>
          <w:rFonts w:ascii="Times New Roman" w:eastAsia="Times New Roman" w:hAnsi="Times New Roman" w:cs="Times New Roman" w:hint="eastAsia"/>
          <w:color w:val="000000"/>
          <w:kern w:val="0"/>
          <w:sz w:val="28"/>
          <w:szCs w:val="28"/>
          <w:lang w:eastAsia="ru-RU" w:bidi="ru-RU"/>
        </w:rPr>
        <w:t>больных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сухой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w:t>
      </w:r>
      <w:r w:rsidRPr="002F2D96">
        <w:rPr>
          <w:rFonts w:ascii="Times New Roman" w:eastAsia="Times New Roman" w:hAnsi="Times New Roman" w:cs="Times New Roman"/>
          <w:color w:val="000000"/>
          <w:kern w:val="0"/>
          <w:sz w:val="28"/>
          <w:szCs w:val="28"/>
          <w:lang w:eastAsia="ru-RU" w:bidi="ru-RU"/>
        </w:rPr>
        <w:t xml:space="preserve"> (cerumen D),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32 % - </w:t>
      </w:r>
      <w:r w:rsidRPr="002F2D96">
        <w:rPr>
          <w:rFonts w:ascii="Times New Roman" w:eastAsia="Times New Roman" w:hAnsi="Times New Roman" w:cs="Times New Roman" w:hint="eastAsia"/>
          <w:color w:val="000000"/>
          <w:kern w:val="0"/>
          <w:sz w:val="28"/>
          <w:szCs w:val="28"/>
          <w:lang w:eastAsia="ru-RU" w:bidi="ru-RU"/>
        </w:rPr>
        <w:t>влажный</w:t>
      </w:r>
      <w:r w:rsidRPr="002F2D96">
        <w:rPr>
          <w:rFonts w:ascii="Times New Roman" w:eastAsia="Times New Roman" w:hAnsi="Times New Roman" w:cs="Times New Roman"/>
          <w:color w:val="000000"/>
          <w:kern w:val="0"/>
          <w:sz w:val="28"/>
          <w:szCs w:val="28"/>
          <w:lang w:eastAsia="ru-RU" w:bidi="ru-RU"/>
        </w:rPr>
        <w:t xml:space="preserve"> (cerumen W).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контрольной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группе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сухой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наблюдался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39 + 3,99 %, </w:t>
      </w:r>
      <w:r w:rsidRPr="002F2D96">
        <w:rPr>
          <w:rFonts w:ascii="Times New Roman" w:eastAsia="Times New Roman" w:hAnsi="Times New Roman" w:cs="Times New Roman" w:hint="eastAsia"/>
          <w:color w:val="000000"/>
          <w:kern w:val="0"/>
          <w:sz w:val="28"/>
          <w:szCs w:val="28"/>
          <w:lang w:eastAsia="ru-RU" w:bidi="ru-RU"/>
        </w:rPr>
        <w:t>влажный</w:t>
      </w:r>
      <w:r w:rsidRPr="002F2D96">
        <w:rPr>
          <w:rFonts w:ascii="Times New Roman" w:eastAsia="Times New Roman" w:hAnsi="Times New Roman" w:cs="Times New Roman"/>
          <w:color w:val="000000"/>
          <w:kern w:val="0"/>
          <w:sz w:val="28"/>
          <w:szCs w:val="28"/>
          <w:lang w:eastAsia="ru-RU" w:bidi="ru-RU"/>
        </w:rPr>
        <w:t xml:space="preserve"> - 61 % (</w:t>
      </w:r>
      <w:r w:rsidRPr="002F2D96">
        <w:rPr>
          <w:rFonts w:ascii="Times New Roman" w:eastAsia="Times New Roman" w:hAnsi="Times New Roman" w:cs="Times New Roman" w:hint="eastAsia"/>
          <w:color w:val="000000"/>
          <w:kern w:val="0"/>
          <w:sz w:val="28"/>
          <w:szCs w:val="28"/>
          <w:lang w:eastAsia="ru-RU" w:bidi="ru-RU"/>
        </w:rPr>
        <w:t>разница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частоте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сухого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статистически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достоверна</w:t>
      </w:r>
      <w:r w:rsidRPr="002F2D96">
        <w:rPr>
          <w:rFonts w:ascii="Times New Roman" w:eastAsia="Times New Roman" w:hAnsi="Times New Roman" w:cs="Times New Roman"/>
          <w:color w:val="000000"/>
          <w:kern w:val="0"/>
          <w:sz w:val="28"/>
          <w:szCs w:val="28"/>
          <w:lang w:eastAsia="ru-RU" w:bidi="ru-RU"/>
        </w:rPr>
        <w:t xml:space="preserve">, t = 5,42; </w:t>
      </w:r>
      <w:r w:rsidRPr="002F2D96">
        <w:rPr>
          <w:rFonts w:ascii="Times New Roman" w:eastAsia="Times New Roman" w:hAnsi="Times New Roman" w:cs="Times New Roman" w:hint="eastAsia"/>
          <w:color w:val="000000"/>
          <w:kern w:val="0"/>
          <w:sz w:val="28"/>
          <w:szCs w:val="28"/>
          <w:lang w:eastAsia="ru-RU" w:bidi="ru-RU"/>
        </w:rPr>
        <w:t>р</w:t>
      </w:r>
      <w:r w:rsidRPr="002F2D96">
        <w:rPr>
          <w:rFonts w:ascii="Times New Roman" w:eastAsia="Times New Roman" w:hAnsi="Times New Roman" w:cs="Times New Roman"/>
          <w:color w:val="000000"/>
          <w:kern w:val="0"/>
          <w:sz w:val="28"/>
          <w:szCs w:val="28"/>
          <w:lang w:eastAsia="ru-RU" w:bidi="ru-RU"/>
        </w:rPr>
        <w:t xml:space="preserve"> &lt; 0,01).</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Ведущими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являются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мужской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возраст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w:t>
      </w:r>
      <w:r w:rsidRPr="002F2D96">
        <w:rPr>
          <w:rFonts w:ascii="Times New Roman" w:eastAsia="Times New Roman" w:hAnsi="Times New Roman" w:cs="Times New Roman"/>
          <w:color w:val="000000"/>
          <w:kern w:val="0"/>
          <w:sz w:val="28"/>
          <w:szCs w:val="28"/>
          <w:lang w:eastAsia="ru-RU" w:bidi="ru-RU"/>
        </w:rPr>
        <w:t xml:space="preserve"> 60 </w:t>
      </w:r>
      <w:r w:rsidRPr="002F2D96">
        <w:rPr>
          <w:rFonts w:ascii="Times New Roman" w:eastAsia="Times New Roman" w:hAnsi="Times New Roman" w:cs="Times New Roman" w:hint="eastAsia"/>
          <w:color w:val="000000"/>
          <w:kern w:val="0"/>
          <w:sz w:val="28"/>
          <w:szCs w:val="28"/>
          <w:lang w:eastAsia="ru-RU" w:bidi="ru-RU"/>
        </w:rPr>
        <w:t>лет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поведенческие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привычки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длительное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интенсивное</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курение</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регулярное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потребление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алкоголя</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профессиональные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вредности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предрасположенность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виде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сухого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Вклад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основании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изучения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«случай</w:t>
      </w:r>
      <w:r w:rsidRPr="002F2D96">
        <w:rPr>
          <w:rFonts w:ascii="Times New Roman" w:eastAsia="Times New Roman" w:hAnsi="Times New Roman" w:cs="Times New Roman"/>
          <w:color w:val="000000"/>
          <w:kern w:val="0"/>
          <w:sz w:val="28"/>
          <w:szCs w:val="28"/>
          <w:lang w:eastAsia="ru-RU" w:bidi="ru-RU"/>
        </w:rPr>
        <w:t xml:space="preserve"> - </w:t>
      </w:r>
      <w:r w:rsidRPr="002F2D96">
        <w:rPr>
          <w:rFonts w:ascii="Times New Roman" w:eastAsia="Times New Roman" w:hAnsi="Times New Roman" w:cs="Times New Roman" w:hint="eastAsia"/>
          <w:color w:val="000000"/>
          <w:kern w:val="0"/>
          <w:sz w:val="28"/>
          <w:szCs w:val="28"/>
          <w:lang w:eastAsia="ru-RU" w:bidi="ru-RU"/>
        </w:rPr>
        <w:t>контроль»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составил</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отношению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количеству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возможных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предотвращенных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случаев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длительности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интенсивности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курения</w:t>
      </w:r>
      <w:r w:rsidRPr="002F2D96">
        <w:rPr>
          <w:rFonts w:ascii="Times New Roman" w:eastAsia="Times New Roman" w:hAnsi="Times New Roman" w:cs="Times New Roman"/>
          <w:color w:val="000000"/>
          <w:kern w:val="0"/>
          <w:sz w:val="28"/>
          <w:szCs w:val="28"/>
          <w:lang w:eastAsia="ru-RU" w:bidi="ru-RU"/>
        </w:rPr>
        <w:t xml:space="preserve"> - 53 - 89 %,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употреблении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алкоголя</w:t>
      </w:r>
      <w:r w:rsidRPr="002F2D96">
        <w:rPr>
          <w:rFonts w:ascii="Times New Roman" w:eastAsia="Times New Roman" w:hAnsi="Times New Roman" w:cs="Times New Roman"/>
          <w:color w:val="000000"/>
          <w:kern w:val="0"/>
          <w:sz w:val="28"/>
          <w:szCs w:val="28"/>
          <w:lang w:eastAsia="ru-RU" w:bidi="ru-RU"/>
        </w:rPr>
        <w:t xml:space="preserve"> - 27 - 43 %,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наличии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бытовых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вредностей</w:t>
      </w:r>
      <w:r w:rsidRPr="002F2D96">
        <w:rPr>
          <w:rFonts w:ascii="Times New Roman" w:eastAsia="Times New Roman" w:hAnsi="Times New Roman" w:cs="Times New Roman"/>
          <w:color w:val="000000"/>
          <w:kern w:val="0"/>
          <w:sz w:val="28"/>
          <w:szCs w:val="28"/>
          <w:lang w:eastAsia="ru-RU" w:bidi="ru-RU"/>
        </w:rPr>
        <w:t xml:space="preserve"> - 5 -17 %,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- 19 - 44 %.</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ПРАКТИЧЕСКАЯ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ЦЕННОСТЬ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РАБОТЫ</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Создана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медико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экологическая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карта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Московской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области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новообразованиями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Выделены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наиболее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неблагоприятные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Подольский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Шатурский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Ленинский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Троицк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Лобня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Дубна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где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последующем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будет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внедрена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программа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скринингового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обследования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что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повысит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заболеваемости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ранних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стадиях</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результате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проведенных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внедрен</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метод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определения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степени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одному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генетических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диморфизму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применение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которого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отличается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простотой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отсутствием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инвазивного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вмешательства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может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использовано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целью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облегчения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ранней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стадии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приеме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оториноларинголога</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Предложен</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«способ</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лиц</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предрасположенностью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учитывающий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изученные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условной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балльности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системы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подана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заявка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патент</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Выявленные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позволяют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сформировать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группу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провести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первичную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профилактику</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заключающуюся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устранении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или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максимально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возможном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ослаблении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влияния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управляемых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возникновение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данного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нейтрализации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неблагоприятных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внешней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среды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бытовых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поведенческих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Научной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основой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первичной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могут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служить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оценочно¬прогностические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таблицы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возникновения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включающей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неуправляемые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управляемые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Основой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вторичной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профилактики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должен</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служить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индивидуальный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подход</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проведению</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профилактических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осмотров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направленных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лечение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собственно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предраковых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состояний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хронических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фоновых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Результаты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настоящей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работы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как</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первого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этапа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эпидемиологического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исследования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последующим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использованием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скрининговой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программы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неблагоприятных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медико</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экологических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районах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регионах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второго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завершающего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этапа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будут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иметь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большое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прикладное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значение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позволят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повысить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выявляемость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онкологических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заболеваний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ранних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стадиях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следовательно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улучшить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качество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оказываемой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медицинской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помощи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только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врачами</w:t>
      </w:r>
      <w:r w:rsidRPr="002F2D96">
        <w:rPr>
          <w:rFonts w:ascii="Times New Roman" w:eastAsia="Times New Roman" w:hAnsi="Times New Roman" w:cs="Times New Roman"/>
          <w:color w:val="000000"/>
          <w:kern w:val="0"/>
          <w:sz w:val="28"/>
          <w:szCs w:val="28"/>
          <w:lang w:eastAsia="ru-RU" w:bidi="ru-RU"/>
        </w:rPr>
        <w:t>-</w:t>
      </w:r>
      <w:r w:rsidRPr="002F2D96">
        <w:rPr>
          <w:rFonts w:ascii="Times New Roman" w:eastAsia="Times New Roman" w:hAnsi="Times New Roman" w:cs="Times New Roman" w:hint="eastAsia"/>
          <w:color w:val="000000"/>
          <w:kern w:val="0"/>
          <w:sz w:val="28"/>
          <w:szCs w:val="28"/>
          <w:lang w:eastAsia="ru-RU" w:bidi="ru-RU"/>
        </w:rPr>
        <w:t>оториноларингологами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врачами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других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специальностей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продлить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продолжительность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жизни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улучшить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ее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качество</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ОСНОВНЫЕ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ПОЛОЖЕНИЯ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ДИССЕРТАЦИИ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ВЫНОСИМЫЕ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НА</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hint="eastAsia"/>
          <w:color w:val="000000"/>
          <w:kern w:val="0"/>
          <w:sz w:val="28"/>
          <w:szCs w:val="28"/>
          <w:lang w:eastAsia="ru-RU" w:bidi="ru-RU"/>
        </w:rPr>
        <w:t>ЗАЩИТУ</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1.</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Ведущими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факторами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рака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являются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эндогенные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факторы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пол</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возраст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поведенческие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курение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употребление</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алкоголя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Неблагоприятная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экологическая</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обстановка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способствует</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реализации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канцерогенных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рисков</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r w:rsidRPr="002F2D96">
        <w:rPr>
          <w:rFonts w:ascii="Times New Roman" w:eastAsia="Times New Roman" w:hAnsi="Times New Roman" w:cs="Times New Roman"/>
          <w:color w:val="000000"/>
          <w:kern w:val="0"/>
          <w:sz w:val="28"/>
          <w:szCs w:val="28"/>
          <w:lang w:eastAsia="ru-RU" w:bidi="ru-RU"/>
        </w:rPr>
        <w:t>2.</w:t>
      </w:r>
      <w:r w:rsidRPr="002F2D96">
        <w:rPr>
          <w:rFonts w:ascii="Times New Roman" w:eastAsia="Times New Roman" w:hAnsi="Times New Roman" w:cs="Times New Roman"/>
          <w:color w:val="000000"/>
          <w:kern w:val="0"/>
          <w:sz w:val="28"/>
          <w:szCs w:val="28"/>
          <w:lang w:eastAsia="ru-RU" w:bidi="ru-RU"/>
        </w:rPr>
        <w:tab/>
      </w:r>
      <w:r w:rsidRPr="002F2D96">
        <w:rPr>
          <w:rFonts w:ascii="Times New Roman" w:eastAsia="Times New Roman" w:hAnsi="Times New Roman" w:cs="Times New Roman" w:hint="eastAsia"/>
          <w:color w:val="000000"/>
          <w:kern w:val="0"/>
          <w:sz w:val="28"/>
          <w:szCs w:val="28"/>
          <w:lang w:eastAsia="ru-RU" w:bidi="ru-RU"/>
        </w:rPr>
        <w:t>Диморфизм</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ушной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серы</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сухой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тип</w:t>
      </w:r>
      <w:r w:rsidRPr="002F2D96">
        <w:rPr>
          <w:rFonts w:ascii="Times New Roman" w:eastAsia="Times New Roman" w:hAnsi="Times New Roman" w:cs="Times New Roman"/>
          <w:color w:val="000000"/>
          <w:kern w:val="0"/>
          <w:sz w:val="28"/>
          <w:szCs w:val="28"/>
          <w:lang w:eastAsia="ru-RU" w:bidi="ru-RU"/>
        </w:rPr>
        <w:t xml:space="preserve">) - </w:t>
      </w:r>
      <w:r w:rsidRPr="002F2D96">
        <w:rPr>
          <w:rFonts w:ascii="Times New Roman" w:eastAsia="Times New Roman" w:hAnsi="Times New Roman" w:cs="Times New Roman" w:hint="eastAsia"/>
          <w:color w:val="000000"/>
          <w:kern w:val="0"/>
          <w:sz w:val="28"/>
          <w:szCs w:val="28"/>
          <w:lang w:eastAsia="ru-RU" w:bidi="ru-RU"/>
        </w:rPr>
        <w:t>генетический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показатель</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степени</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риска</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злокачественных</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новообразований</w:t>
      </w:r>
      <w:r w:rsidRPr="002F2D96">
        <w:rPr>
          <w:rFonts w:ascii="Times New Roman" w:eastAsia="Times New Roman" w:hAnsi="Times New Roman" w:cs="Times New Roman"/>
          <w:color w:val="000000"/>
          <w:kern w:val="0"/>
          <w:sz w:val="28"/>
          <w:szCs w:val="28"/>
          <w:lang w:eastAsia="ru-RU" w:bidi="ru-RU"/>
        </w:rPr>
        <w:t xml:space="preserve"> </w:t>
      </w:r>
      <w:r w:rsidRPr="002F2D96">
        <w:rPr>
          <w:rFonts w:ascii="Times New Roman" w:eastAsia="Times New Roman" w:hAnsi="Times New Roman" w:cs="Times New Roman" w:hint="eastAsia"/>
          <w:color w:val="000000"/>
          <w:kern w:val="0"/>
          <w:sz w:val="28"/>
          <w:szCs w:val="28"/>
          <w:lang w:eastAsia="ru-RU" w:bidi="ru-RU"/>
        </w:rPr>
        <w:t>гортани</w:t>
      </w:r>
      <w:r w:rsidRPr="002F2D96">
        <w:rPr>
          <w:rFonts w:ascii="Times New Roman" w:eastAsia="Times New Roman" w:hAnsi="Times New Roman" w:cs="Times New Roman"/>
          <w:color w:val="000000"/>
          <w:kern w:val="0"/>
          <w:sz w:val="28"/>
          <w:szCs w:val="28"/>
          <w:lang w:eastAsia="ru-RU" w:bidi="ru-RU"/>
        </w:rPr>
        <w:t>.</w:t>
      </w:r>
    </w:p>
    <w:p w:rsidR="002F2D96" w:rsidRPr="002F2D96" w:rsidRDefault="002F2D96" w:rsidP="002F2D96">
      <w:pPr>
        <w:rPr>
          <w:rFonts w:ascii="Times New Roman" w:eastAsia="Times New Roman" w:hAnsi="Times New Roman" w:cs="Times New Roman"/>
          <w:color w:val="000000"/>
          <w:kern w:val="0"/>
          <w:sz w:val="28"/>
          <w:szCs w:val="28"/>
          <w:lang w:eastAsia="ru-RU" w:bidi="ru-RU"/>
        </w:rPr>
      </w:pPr>
    </w:p>
    <w:p w:rsidR="00374CB1" w:rsidRDefault="00374CB1" w:rsidP="002F2D96"/>
    <w:p w:rsidR="002F2D96" w:rsidRDefault="002F2D96" w:rsidP="002F2D96"/>
    <w:p w:rsidR="002F2D96" w:rsidRDefault="002F2D96" w:rsidP="002F2D96"/>
    <w:p w:rsidR="002F2D96" w:rsidRPr="002F2D96" w:rsidRDefault="002F2D96" w:rsidP="002F2D96">
      <w:pPr>
        <w:keepNext/>
        <w:keepLines/>
        <w:tabs>
          <w:tab w:val="clear" w:pos="709"/>
        </w:tabs>
        <w:suppressAutoHyphens w:val="0"/>
        <w:spacing w:after="187" w:line="300" w:lineRule="exact"/>
        <w:ind w:left="440" w:firstLine="0"/>
        <w:jc w:val="center"/>
        <w:outlineLvl w:val="3"/>
        <w:rPr>
          <w:rFonts w:ascii="Times New Roman" w:eastAsia="Times New Roman" w:hAnsi="Times New Roman" w:cs="Times New Roman"/>
          <w:b/>
          <w:bCs/>
          <w:kern w:val="0"/>
          <w:sz w:val="30"/>
          <w:szCs w:val="30"/>
          <w:lang w:eastAsia="ru-RU" w:bidi="ru-RU"/>
        </w:rPr>
      </w:pPr>
      <w:bookmarkStart w:id="0" w:name="bookmark30"/>
      <w:r w:rsidRPr="002F2D96">
        <w:rPr>
          <w:rFonts w:ascii="Times New Roman" w:eastAsia="Times New Roman" w:hAnsi="Times New Roman" w:cs="Times New Roman"/>
          <w:b/>
          <w:bCs/>
          <w:color w:val="000000"/>
          <w:kern w:val="0"/>
          <w:sz w:val="30"/>
          <w:szCs w:val="30"/>
          <w:lang w:eastAsia="ru-RU" w:bidi="ru-RU"/>
        </w:rPr>
        <w:t>ВЫВОДЫ</w:t>
      </w:r>
      <w:bookmarkEnd w:id="0"/>
    </w:p>
    <w:p w:rsidR="002F2D96" w:rsidRPr="002F2D96" w:rsidRDefault="002F2D96" w:rsidP="002F2D96">
      <w:pPr>
        <w:numPr>
          <w:ilvl w:val="0"/>
          <w:numId w:val="17"/>
        </w:numPr>
        <w:tabs>
          <w:tab w:val="clear" w:pos="709"/>
          <w:tab w:val="left" w:pos="339"/>
        </w:tabs>
        <w:suppressAutoHyphens w:val="0"/>
        <w:spacing w:after="0" w:line="480" w:lineRule="exact"/>
        <w:ind w:left="400" w:hanging="40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Изучение факторов, предрасполагающих к развитию злокачественного новообразования гортани, выявило преобладание индивидуальных факторов риска, характерных для других регионов страны: мужской пол, поздний возраст (60 - 65 лет), поведенческих (курение и злоупотребление алкоголем) и затем влияние профвредностей, экологического неблагополучия.</w:t>
      </w:r>
    </w:p>
    <w:p w:rsidR="002F2D96" w:rsidRPr="002F2D96" w:rsidRDefault="002F2D96" w:rsidP="002F2D96">
      <w:pPr>
        <w:numPr>
          <w:ilvl w:val="0"/>
          <w:numId w:val="17"/>
        </w:numPr>
        <w:tabs>
          <w:tab w:val="clear" w:pos="709"/>
          <w:tab w:val="left" w:pos="339"/>
        </w:tabs>
        <w:suppressAutoHyphens w:val="0"/>
        <w:spacing w:after="0" w:line="480" w:lineRule="exact"/>
        <w:ind w:left="400" w:hanging="40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 xml:space="preserve">Впервые показана связь между заболеванием раком гортани и сухим типом ушной серы: среди заболевших у 68,4 % был сухой тип ушной серы </w:t>
      </w:r>
      <w:r w:rsidRPr="002F2D96">
        <w:rPr>
          <w:rFonts w:ascii="Times New Roman" w:eastAsia="Times New Roman" w:hAnsi="Times New Roman" w:cs="Times New Roman"/>
          <w:color w:val="000000"/>
          <w:kern w:val="0"/>
          <w:sz w:val="26"/>
          <w:szCs w:val="26"/>
          <w:lang w:eastAsia="en-US" w:bidi="en-US"/>
        </w:rPr>
        <w:t>(</w:t>
      </w:r>
      <w:r w:rsidRPr="002F2D96">
        <w:rPr>
          <w:rFonts w:ascii="Times New Roman" w:eastAsia="Times New Roman" w:hAnsi="Times New Roman" w:cs="Times New Roman"/>
          <w:color w:val="000000"/>
          <w:kern w:val="0"/>
          <w:sz w:val="26"/>
          <w:szCs w:val="26"/>
          <w:lang w:val="en-US" w:eastAsia="en-US" w:bidi="en-US"/>
        </w:rPr>
        <w:t>cerumen</w:t>
      </w:r>
      <w:r w:rsidRPr="002F2D96">
        <w:rPr>
          <w:rFonts w:ascii="Times New Roman" w:eastAsia="Times New Roman" w:hAnsi="Times New Roman" w:cs="Times New Roman"/>
          <w:color w:val="000000"/>
          <w:kern w:val="0"/>
          <w:sz w:val="26"/>
          <w:szCs w:val="26"/>
          <w:lang w:eastAsia="en-US" w:bidi="en-US"/>
        </w:rPr>
        <w:t xml:space="preserve"> </w:t>
      </w:r>
      <w:r w:rsidRPr="002F2D96">
        <w:rPr>
          <w:rFonts w:ascii="Times New Roman" w:eastAsia="Times New Roman" w:hAnsi="Times New Roman" w:cs="Times New Roman"/>
          <w:color w:val="000000"/>
          <w:kern w:val="0"/>
          <w:sz w:val="26"/>
          <w:szCs w:val="26"/>
          <w:lang w:val="en-US" w:eastAsia="en-US" w:bidi="en-US"/>
        </w:rPr>
        <w:t>D</w:t>
      </w:r>
      <w:r w:rsidRPr="002F2D96">
        <w:rPr>
          <w:rFonts w:ascii="Times New Roman" w:eastAsia="Times New Roman" w:hAnsi="Times New Roman" w:cs="Times New Roman"/>
          <w:color w:val="000000"/>
          <w:kern w:val="0"/>
          <w:sz w:val="26"/>
          <w:szCs w:val="26"/>
          <w:lang w:eastAsia="en-US" w:bidi="en-US"/>
        </w:rPr>
        <w:t xml:space="preserve">), </w:t>
      </w:r>
      <w:r w:rsidRPr="002F2D96">
        <w:rPr>
          <w:rFonts w:ascii="Times New Roman" w:eastAsia="Times New Roman" w:hAnsi="Times New Roman" w:cs="Times New Roman"/>
          <w:color w:val="000000"/>
          <w:kern w:val="0"/>
          <w:sz w:val="26"/>
          <w:szCs w:val="26"/>
          <w:lang w:eastAsia="ru-RU" w:bidi="ru-RU"/>
        </w:rPr>
        <w:t xml:space="preserve">у 31,6 % - влажный </w:t>
      </w:r>
      <w:r w:rsidRPr="002F2D96">
        <w:rPr>
          <w:rFonts w:ascii="Times New Roman" w:eastAsia="Times New Roman" w:hAnsi="Times New Roman" w:cs="Times New Roman"/>
          <w:color w:val="000000"/>
          <w:kern w:val="0"/>
          <w:sz w:val="26"/>
          <w:szCs w:val="26"/>
          <w:lang w:eastAsia="en-US" w:bidi="en-US"/>
        </w:rPr>
        <w:t>(</w:t>
      </w:r>
      <w:r w:rsidRPr="002F2D96">
        <w:rPr>
          <w:rFonts w:ascii="Times New Roman" w:eastAsia="Times New Roman" w:hAnsi="Times New Roman" w:cs="Times New Roman"/>
          <w:color w:val="000000"/>
          <w:kern w:val="0"/>
          <w:sz w:val="26"/>
          <w:szCs w:val="26"/>
          <w:lang w:val="en-US" w:eastAsia="en-US" w:bidi="en-US"/>
        </w:rPr>
        <w:t>cerumen</w:t>
      </w:r>
      <w:r w:rsidRPr="002F2D96">
        <w:rPr>
          <w:rFonts w:ascii="Times New Roman" w:eastAsia="Times New Roman" w:hAnsi="Times New Roman" w:cs="Times New Roman"/>
          <w:color w:val="000000"/>
          <w:kern w:val="0"/>
          <w:sz w:val="26"/>
          <w:szCs w:val="26"/>
          <w:lang w:eastAsia="en-US" w:bidi="en-US"/>
        </w:rPr>
        <w:t xml:space="preserve"> </w:t>
      </w:r>
      <w:r w:rsidRPr="002F2D96">
        <w:rPr>
          <w:rFonts w:ascii="Times New Roman" w:eastAsia="Times New Roman" w:hAnsi="Times New Roman" w:cs="Times New Roman"/>
          <w:color w:val="000000"/>
          <w:kern w:val="0"/>
          <w:sz w:val="26"/>
          <w:szCs w:val="26"/>
          <w:lang w:val="en-US" w:eastAsia="en-US" w:bidi="en-US"/>
        </w:rPr>
        <w:t>W</w:t>
      </w:r>
      <w:r w:rsidRPr="002F2D96">
        <w:rPr>
          <w:rFonts w:ascii="Times New Roman" w:eastAsia="Times New Roman" w:hAnsi="Times New Roman" w:cs="Times New Roman"/>
          <w:color w:val="000000"/>
          <w:kern w:val="0"/>
          <w:sz w:val="26"/>
          <w:szCs w:val="26"/>
          <w:lang w:eastAsia="en-US" w:bidi="en-US"/>
        </w:rPr>
        <w:t xml:space="preserve">). </w:t>
      </w:r>
      <w:r w:rsidRPr="002F2D96">
        <w:rPr>
          <w:rFonts w:ascii="Times New Roman" w:eastAsia="Times New Roman" w:hAnsi="Times New Roman" w:cs="Times New Roman"/>
          <w:color w:val="000000"/>
          <w:kern w:val="0"/>
          <w:sz w:val="26"/>
          <w:szCs w:val="26"/>
          <w:lang w:eastAsia="ru-RU" w:bidi="ru-RU"/>
        </w:rPr>
        <w:t>В группе контроля преобладали носители влажного типа (61 %), сухой тип был выявлен у 39 %.</w:t>
      </w:r>
    </w:p>
    <w:p w:rsidR="002F2D96" w:rsidRPr="002F2D96" w:rsidRDefault="002F2D96" w:rsidP="002F2D96">
      <w:pPr>
        <w:numPr>
          <w:ilvl w:val="0"/>
          <w:numId w:val="17"/>
        </w:numPr>
        <w:tabs>
          <w:tab w:val="clear" w:pos="709"/>
          <w:tab w:val="left" w:pos="342"/>
        </w:tabs>
        <w:suppressAutoHyphens w:val="0"/>
        <w:spacing w:after="0" w:line="485" w:lineRule="exact"/>
        <w:ind w:left="400" w:hanging="40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 xml:space="preserve">Использование ретроспективного эпидемиологического метода «случай - контроль» позволило установить причинно-следственную связь между воздействием экзогенных и эндогенных факторов и заболеваемостью раком гортани. Наибольшая доля приходится на курение: шансы заболеть раком гортани у длительно и интенсивно курящих в 10 раз выше, чем у некурящих; при исключении этого фактора можно было бы предотвратить от 53 % до 89 % заболеваний. Далее следует злоупотребление алкоголем: шансы заболеть в этом случае в 30 раз выше, чем у непьющих или мало пьющих. При исключении этого фактора риска можно было бы избежать от 27 </w:t>
      </w:r>
      <w:r w:rsidRPr="002F2D96">
        <w:rPr>
          <w:rFonts w:ascii="Times New Roman" w:eastAsia="Times New Roman" w:hAnsi="Times New Roman" w:cs="Times New Roman"/>
          <w:i/>
          <w:iCs/>
          <w:color w:val="000000"/>
          <w:kern w:val="0"/>
          <w:sz w:val="26"/>
          <w:szCs w:val="26"/>
          <w:shd w:val="clear" w:color="auto" w:fill="FFFFFF"/>
          <w:lang w:eastAsia="ru-RU" w:bidi="ru-RU"/>
        </w:rPr>
        <w:t xml:space="preserve">% до </w:t>
      </w:r>
      <w:r w:rsidRPr="002F2D96">
        <w:rPr>
          <w:rFonts w:ascii="Times New Roman" w:eastAsia="Times New Roman" w:hAnsi="Times New Roman" w:cs="Times New Roman"/>
          <w:color w:val="000000"/>
          <w:kern w:val="0"/>
          <w:sz w:val="26"/>
          <w:szCs w:val="26"/>
          <w:lang w:eastAsia="ru-RU" w:bidi="ru-RU"/>
        </w:rPr>
        <w:t>43 % заболеваний.</w:t>
      </w:r>
    </w:p>
    <w:p w:rsidR="002F2D96" w:rsidRPr="002F2D96" w:rsidRDefault="002F2D96" w:rsidP="002F2D96">
      <w:pPr>
        <w:tabs>
          <w:tab w:val="clear" w:pos="709"/>
        </w:tabs>
        <w:suppressAutoHyphens w:val="0"/>
        <w:spacing w:after="0" w:line="485" w:lineRule="exact"/>
        <w:ind w:left="400" w:firstLine="0"/>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Отношение шансов у носителей сухого и влажного типов ушной серы составляет 3,43. Влияние этого фактора обусловливает 19 - 44 % заболеваний.</w:t>
      </w:r>
    </w:p>
    <w:p w:rsidR="002F2D96" w:rsidRPr="002F2D96" w:rsidRDefault="002F2D96" w:rsidP="002F2D96">
      <w:pPr>
        <w:tabs>
          <w:tab w:val="clear" w:pos="709"/>
        </w:tabs>
        <w:suppressAutoHyphens w:val="0"/>
        <w:spacing w:after="0" w:line="485" w:lineRule="exact"/>
        <w:ind w:left="400" w:firstLine="0"/>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Бытовые вредности (частое локальное переохлаждение (шеи), нерегулярное питание, хронический стресс) в 2,8 раза повышали вероятность заболевания раком гортани, при устранении этого фактора можно было бы избежать от 5 до 17 % заболеваний в изучаемой группе.</w:t>
      </w:r>
    </w:p>
    <w:p w:rsidR="002F2D96" w:rsidRPr="002F2D96" w:rsidRDefault="002F2D96" w:rsidP="002F2D96">
      <w:pPr>
        <w:numPr>
          <w:ilvl w:val="0"/>
          <w:numId w:val="17"/>
        </w:numPr>
        <w:tabs>
          <w:tab w:val="clear" w:pos="709"/>
          <w:tab w:val="left" w:pos="361"/>
        </w:tabs>
        <w:suppressAutoHyphens w:val="0"/>
        <w:spacing w:after="0" w:line="480" w:lineRule="exact"/>
        <w:ind w:left="420" w:hanging="42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Математически установлена достоверная разница в заболеваемости злокачественными новообразованиями гортани между сильно загрязненными (9,142 + 0,675 на 100 000) и условно чистыми (5,688+1,131) районами, то есть установлена зависимость между степенью загрязнения окружающей среды и данной заболеваемостью.</w:t>
      </w:r>
    </w:p>
    <w:p w:rsidR="002F2D96" w:rsidRPr="002F2D96" w:rsidRDefault="002F2D96" w:rsidP="002F2D96">
      <w:pPr>
        <w:numPr>
          <w:ilvl w:val="0"/>
          <w:numId w:val="17"/>
        </w:numPr>
        <w:tabs>
          <w:tab w:val="clear" w:pos="709"/>
          <w:tab w:val="left" w:pos="361"/>
        </w:tabs>
        <w:suppressAutoHyphens w:val="0"/>
        <w:spacing w:after="0" w:line="485" w:lineRule="exact"/>
        <w:ind w:left="420" w:hanging="42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 xml:space="preserve">В Московской области у 74,6 </w:t>
      </w:r>
      <w:r w:rsidRPr="002F2D96">
        <w:rPr>
          <w:rFonts w:ascii="Times New Roman" w:eastAsia="Times New Roman" w:hAnsi="Times New Roman" w:cs="Times New Roman"/>
          <w:i/>
          <w:iCs/>
          <w:color w:val="000000"/>
          <w:kern w:val="0"/>
          <w:sz w:val="26"/>
          <w:szCs w:val="26"/>
          <w:shd w:val="clear" w:color="auto" w:fill="FFFFFF"/>
          <w:lang w:eastAsia="ru-RU" w:bidi="ru-RU"/>
        </w:rPr>
        <w:t>%</w:t>
      </w:r>
      <w:r w:rsidRPr="002F2D96">
        <w:rPr>
          <w:rFonts w:ascii="Times New Roman" w:eastAsia="Times New Roman" w:hAnsi="Times New Roman" w:cs="Times New Roman"/>
          <w:color w:val="000000"/>
          <w:kern w:val="0"/>
          <w:sz w:val="26"/>
          <w:szCs w:val="26"/>
          <w:lang w:eastAsia="ru-RU" w:bidi="ru-RU"/>
        </w:rPr>
        <w:t xml:space="preserve"> больных с впервые выявленным раком гортани была III и </w:t>
      </w:r>
      <w:r w:rsidRPr="002F2D96">
        <w:rPr>
          <w:rFonts w:ascii="Times New Roman" w:eastAsia="Times New Roman" w:hAnsi="Times New Roman" w:cs="Times New Roman"/>
          <w:color w:val="000000"/>
          <w:kern w:val="0"/>
          <w:sz w:val="26"/>
          <w:szCs w:val="26"/>
          <w:lang w:val="en-US" w:eastAsia="en-US" w:bidi="en-US"/>
        </w:rPr>
        <w:t>III</w:t>
      </w:r>
      <w:r w:rsidRPr="002F2D96">
        <w:rPr>
          <w:rFonts w:ascii="Times New Roman" w:eastAsia="Times New Roman" w:hAnsi="Times New Roman" w:cs="Times New Roman"/>
          <w:color w:val="000000"/>
          <w:kern w:val="0"/>
          <w:sz w:val="26"/>
          <w:szCs w:val="26"/>
          <w:lang w:eastAsia="en-US" w:bidi="en-US"/>
        </w:rPr>
        <w:t xml:space="preserve"> </w:t>
      </w:r>
      <w:r w:rsidRPr="002F2D96">
        <w:rPr>
          <w:rFonts w:ascii="Times New Roman" w:eastAsia="Times New Roman" w:hAnsi="Times New Roman" w:cs="Times New Roman"/>
          <w:color w:val="000000"/>
          <w:kern w:val="0"/>
          <w:sz w:val="26"/>
          <w:szCs w:val="26"/>
          <w:lang w:eastAsia="ru-RU" w:bidi="ru-RU"/>
        </w:rPr>
        <w:t>- IV стадия опухолевого роста, что обусловлено как малосимптомным течением отдельных форм данного заболевания, так и недостатками медицинского обслуживания населения, в том числе недостающим количеством оториноларингологов в первичном звене медицинской службы.</w:t>
      </w:r>
    </w:p>
    <w:p w:rsidR="002F2D96" w:rsidRPr="002F2D96" w:rsidRDefault="002F2D96" w:rsidP="002F2D96">
      <w:pPr>
        <w:numPr>
          <w:ilvl w:val="0"/>
          <w:numId w:val="17"/>
        </w:numPr>
        <w:tabs>
          <w:tab w:val="clear" w:pos="709"/>
          <w:tab w:val="left" w:pos="361"/>
        </w:tabs>
        <w:suppressAutoHyphens w:val="0"/>
        <w:spacing w:after="0" w:line="485" w:lineRule="exact"/>
        <w:ind w:left="420" w:hanging="42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У женщин рак гортани диагностируется на более ранних стадиях (у 63 % - II стадия).</w:t>
      </w:r>
    </w:p>
    <w:p w:rsidR="002F2D96" w:rsidRPr="002F2D96" w:rsidRDefault="002F2D96" w:rsidP="002F2D96">
      <w:pPr>
        <w:tabs>
          <w:tab w:val="clear" w:pos="709"/>
        </w:tabs>
        <w:suppressAutoHyphens w:val="0"/>
        <w:spacing w:after="0" w:line="485" w:lineRule="exact"/>
        <w:ind w:left="420" w:firstLine="340"/>
        <w:rPr>
          <w:rFonts w:ascii="Times New Roman" w:eastAsia="Times New Roman" w:hAnsi="Times New Roman" w:cs="Times New Roman"/>
          <w:kern w:val="0"/>
          <w:sz w:val="26"/>
          <w:szCs w:val="26"/>
          <w:lang w:eastAsia="ru-RU" w:bidi="ru-RU"/>
        </w:rPr>
        <w:sectPr w:rsidR="002F2D96" w:rsidRPr="002F2D96" w:rsidSect="002F2D96">
          <w:headerReference w:type="even" r:id="rId8"/>
          <w:headerReference w:type="default" r:id="rId9"/>
          <w:type w:val="continuous"/>
          <w:pgSz w:w="11900" w:h="16840"/>
          <w:pgMar w:top="1044" w:right="1101" w:bottom="2071" w:left="1900" w:header="0" w:footer="3" w:gutter="0"/>
          <w:pgNumType w:start="121"/>
          <w:cols w:space="720"/>
          <w:noEndnote/>
          <w:docGrid w:linePitch="360"/>
        </w:sectPr>
      </w:pPr>
      <w:r w:rsidRPr="002F2D96">
        <w:rPr>
          <w:rFonts w:ascii="Times New Roman" w:eastAsia="Times New Roman" w:hAnsi="Times New Roman" w:cs="Times New Roman"/>
          <w:color w:val="000000"/>
          <w:kern w:val="0"/>
          <w:sz w:val="26"/>
          <w:szCs w:val="26"/>
          <w:lang w:eastAsia="ru-RU" w:bidi="ru-RU"/>
        </w:rPr>
        <w:t>Необходимо широко пропагандировать меры индивидуальной профилактики злокачественных новообразований гортани: отказ от вредных привычек, лечение общих заболеваний гортани, своевременное обращение к врачу при появлении охриплости голоса, поперхивания и других болезненных ощущений.</w:t>
      </w:r>
    </w:p>
    <w:p w:rsidR="002F2D96" w:rsidRPr="002F2D96" w:rsidRDefault="002F2D96" w:rsidP="002F2D96">
      <w:pPr>
        <w:keepNext/>
        <w:keepLines/>
        <w:tabs>
          <w:tab w:val="clear" w:pos="709"/>
        </w:tabs>
        <w:suppressAutoHyphens w:val="0"/>
        <w:spacing w:after="3" w:line="300" w:lineRule="exact"/>
        <w:ind w:left="60" w:firstLine="0"/>
        <w:jc w:val="center"/>
        <w:outlineLvl w:val="3"/>
        <w:rPr>
          <w:rFonts w:ascii="Times New Roman" w:eastAsia="Times New Roman" w:hAnsi="Times New Roman" w:cs="Times New Roman"/>
          <w:b/>
          <w:bCs/>
          <w:kern w:val="0"/>
          <w:sz w:val="30"/>
          <w:szCs w:val="30"/>
          <w:lang w:eastAsia="ru-RU" w:bidi="ru-RU"/>
        </w:rPr>
      </w:pPr>
      <w:bookmarkStart w:id="1" w:name="bookmark31"/>
      <w:r w:rsidRPr="002F2D96">
        <w:rPr>
          <w:rFonts w:ascii="Times New Roman" w:eastAsia="Times New Roman" w:hAnsi="Times New Roman" w:cs="Times New Roman"/>
          <w:b/>
          <w:bCs/>
          <w:color w:val="000000"/>
          <w:kern w:val="0"/>
          <w:sz w:val="30"/>
          <w:szCs w:val="30"/>
          <w:lang w:eastAsia="ru-RU" w:bidi="ru-RU"/>
        </w:rPr>
        <w:t>ПРАКТИЧЕСКИЕ РЕКОМЕНДАЦИИ</w:t>
      </w:r>
      <w:bookmarkEnd w:id="1"/>
    </w:p>
    <w:p w:rsidR="002F2D96" w:rsidRPr="002F2D96" w:rsidRDefault="002F2D96" w:rsidP="002F2D96">
      <w:pPr>
        <w:numPr>
          <w:ilvl w:val="0"/>
          <w:numId w:val="18"/>
        </w:numPr>
        <w:tabs>
          <w:tab w:val="clear" w:pos="709"/>
          <w:tab w:val="left" w:pos="337"/>
        </w:tabs>
        <w:suppressAutoHyphens w:val="0"/>
        <w:spacing w:after="0" w:line="485" w:lineRule="exact"/>
        <w:ind w:left="380" w:hanging="38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Разработанная в МОНИКИ скрининговая программа обследования организованного населения должна внедряться в первую очередь в наиболее неблагоприятных медико-экологических районах и регионах.</w:t>
      </w:r>
    </w:p>
    <w:p w:rsidR="002F2D96" w:rsidRPr="002F2D96" w:rsidRDefault="002F2D96" w:rsidP="002F2D96">
      <w:pPr>
        <w:numPr>
          <w:ilvl w:val="0"/>
          <w:numId w:val="18"/>
        </w:numPr>
        <w:tabs>
          <w:tab w:val="clear" w:pos="709"/>
          <w:tab w:val="left" w:pos="337"/>
        </w:tabs>
        <w:suppressAutoHyphens w:val="0"/>
        <w:spacing w:after="0" w:line="485" w:lineRule="exact"/>
        <w:ind w:left="380" w:hanging="38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К управляемым факторам риска заболевания раком гортани следует отнести курение и злоупотребление алкоголем.</w:t>
      </w:r>
    </w:p>
    <w:p w:rsidR="002F2D96" w:rsidRPr="002F2D96" w:rsidRDefault="002F2D96" w:rsidP="002F2D96">
      <w:pPr>
        <w:numPr>
          <w:ilvl w:val="0"/>
          <w:numId w:val="18"/>
        </w:numPr>
        <w:tabs>
          <w:tab w:val="clear" w:pos="709"/>
          <w:tab w:val="left" w:pos="337"/>
        </w:tabs>
        <w:suppressAutoHyphens w:val="0"/>
        <w:spacing w:after="0" w:line="485" w:lineRule="exact"/>
        <w:ind w:left="380" w:hanging="38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Наибольшую онкологическую настороженность по выявлению рака гортани оториноларинголог должен проявлять при осмотре лиц мужского пола в возрасте 60 лет и старше, работающих более 20-30 лет на предприятиях с профессиональными вредностями и проживающих в районах с повышенным уровнем загрязнения окружающей среды, со стажем курения более 20 лет и злоупотребляющих алкоголем.</w:t>
      </w:r>
    </w:p>
    <w:p w:rsidR="002F2D96" w:rsidRPr="002F2D96" w:rsidRDefault="002F2D96" w:rsidP="002F2D96">
      <w:pPr>
        <w:numPr>
          <w:ilvl w:val="0"/>
          <w:numId w:val="18"/>
        </w:numPr>
        <w:tabs>
          <w:tab w:val="clear" w:pos="709"/>
          <w:tab w:val="left" w:pos="337"/>
        </w:tabs>
        <w:suppressAutoHyphens w:val="0"/>
        <w:spacing w:after="0" w:line="485" w:lineRule="exact"/>
        <w:ind w:left="380" w:hanging="38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Диморфизм ушной серы является наиболее простым методом скринингового определения риска злокачественных новообразований гортани.</w:t>
      </w:r>
    </w:p>
    <w:p w:rsidR="002F2D96" w:rsidRPr="002F2D96" w:rsidRDefault="002F2D96" w:rsidP="002F2D96">
      <w:pPr>
        <w:numPr>
          <w:ilvl w:val="0"/>
          <w:numId w:val="18"/>
        </w:numPr>
        <w:tabs>
          <w:tab w:val="clear" w:pos="709"/>
          <w:tab w:val="left" w:pos="337"/>
        </w:tabs>
        <w:suppressAutoHyphens w:val="0"/>
        <w:spacing w:after="0" w:line="485" w:lineRule="exact"/>
        <w:ind w:left="380" w:hanging="380"/>
        <w:jc w:val="left"/>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При оценке факторов риска злокачественных новообразований гортани с учетом условной балльности системы, предложенной нами, мы рекомендуем проведение следующих профилактических мероприятий:</w:t>
      </w:r>
    </w:p>
    <w:p w:rsidR="002F2D96" w:rsidRPr="002F2D96" w:rsidRDefault="002F2D96" w:rsidP="002F2D96">
      <w:pPr>
        <w:tabs>
          <w:tab w:val="clear" w:pos="709"/>
        </w:tabs>
        <w:suppressAutoHyphens w:val="0"/>
        <w:spacing w:after="0" w:line="485" w:lineRule="exact"/>
        <w:ind w:left="380" w:firstLine="560"/>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При величине коэффициента прогнозирования до 6 баллов требуется первичная диспансеризация с динамичным наблюдением больного оториноларингологом с частотой не менее 1 раза в год.</w:t>
      </w:r>
    </w:p>
    <w:p w:rsidR="002F2D96" w:rsidRPr="002F2D96" w:rsidRDefault="002F2D96" w:rsidP="002F2D96">
      <w:pPr>
        <w:tabs>
          <w:tab w:val="clear" w:pos="709"/>
        </w:tabs>
        <w:suppressAutoHyphens w:val="0"/>
        <w:spacing w:after="0" w:line="485" w:lineRule="exact"/>
        <w:ind w:left="380" w:firstLine="560"/>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При величине коэффициента прогнозирования от 6 до 8 баллов требуется углубленный осмотр больного оториноларингологом каждые 3 месяца с рекомендациями исключения курения, профвредностей, у лиц старше 40 лет - обязательное проведение непрямой ларингоскопии.</w:t>
      </w:r>
    </w:p>
    <w:p w:rsidR="002F2D96" w:rsidRPr="002F2D96" w:rsidRDefault="002F2D96" w:rsidP="002F2D96">
      <w:pPr>
        <w:tabs>
          <w:tab w:val="clear" w:pos="709"/>
        </w:tabs>
        <w:suppressAutoHyphens w:val="0"/>
        <w:spacing w:after="0" w:line="485" w:lineRule="exact"/>
        <w:ind w:left="380" w:firstLine="560"/>
        <w:rPr>
          <w:rFonts w:ascii="Times New Roman" w:eastAsia="Times New Roman" w:hAnsi="Times New Roman" w:cs="Times New Roman"/>
          <w:kern w:val="0"/>
          <w:sz w:val="26"/>
          <w:szCs w:val="26"/>
          <w:lang w:eastAsia="ru-RU" w:bidi="ru-RU"/>
        </w:rPr>
      </w:pPr>
      <w:r w:rsidRPr="002F2D96">
        <w:rPr>
          <w:rFonts w:ascii="Times New Roman" w:eastAsia="Times New Roman" w:hAnsi="Times New Roman" w:cs="Times New Roman"/>
          <w:color w:val="000000"/>
          <w:kern w:val="0"/>
          <w:sz w:val="26"/>
          <w:szCs w:val="26"/>
          <w:lang w:eastAsia="ru-RU" w:bidi="ru-RU"/>
        </w:rPr>
        <w:t>Величина коэффициента от 8 до 10 баллов и выше предусматривает осмотр высококвалифицированным оториноларингологом с использованием в широком диапазоне необходимых лабораторных, инструментальных исследований, включая прямую ларингоскопию с возможной биопсией и последующим гистологическим исследованием.</w:t>
      </w:r>
    </w:p>
    <w:p w:rsidR="00524319" w:rsidRDefault="00524319" w:rsidP="00524319">
      <w:r>
        <w:rPr>
          <w:rFonts w:hint="eastAsia"/>
        </w:rPr>
        <w:t>ВЫВОДЫ</w:t>
      </w:r>
    </w:p>
    <w:p w:rsidR="00524319" w:rsidRDefault="00524319" w:rsidP="00524319">
      <w:r>
        <w:t></w:t>
      </w:r>
      <w:r>
        <w:t></w:t>
      </w:r>
      <w:r>
        <w:tab/>
      </w:r>
      <w:r>
        <w:rPr>
          <w:rFonts w:hint="eastAsia"/>
        </w:rPr>
        <w:t>Изучение</w:t>
      </w:r>
      <w:r>
        <w:t></w:t>
      </w:r>
      <w:r>
        <w:rPr>
          <w:rFonts w:hint="eastAsia"/>
        </w:rPr>
        <w:t>факторов</w:t>
      </w:r>
      <w:r>
        <w:t></w:t>
      </w:r>
      <w:r>
        <w:t></w:t>
      </w:r>
      <w:r>
        <w:rPr>
          <w:rFonts w:hint="eastAsia"/>
        </w:rPr>
        <w:t>предрасполагающих</w:t>
      </w:r>
      <w:r>
        <w:t></w:t>
      </w:r>
      <w:r>
        <w:rPr>
          <w:rFonts w:hint="eastAsia"/>
        </w:rPr>
        <w:t>к</w:t>
      </w:r>
      <w:r>
        <w:t></w:t>
      </w:r>
      <w:r>
        <w:rPr>
          <w:rFonts w:hint="eastAsia"/>
        </w:rPr>
        <w:t>развитию</w:t>
      </w:r>
      <w:r>
        <w:t></w:t>
      </w:r>
      <w:r>
        <w:rPr>
          <w:rFonts w:hint="eastAsia"/>
        </w:rPr>
        <w:t>злокачественного</w:t>
      </w:r>
      <w:r>
        <w:t></w:t>
      </w:r>
      <w:r>
        <w:rPr>
          <w:rFonts w:hint="eastAsia"/>
        </w:rPr>
        <w:t>новообразования</w:t>
      </w:r>
      <w:r>
        <w:t></w:t>
      </w:r>
      <w:r>
        <w:rPr>
          <w:rFonts w:hint="eastAsia"/>
        </w:rPr>
        <w:t>гортани</w:t>
      </w:r>
      <w:r>
        <w:t></w:t>
      </w:r>
      <w:r>
        <w:t></w:t>
      </w:r>
      <w:r>
        <w:rPr>
          <w:rFonts w:hint="eastAsia"/>
        </w:rPr>
        <w:t>выявило</w:t>
      </w:r>
      <w:r>
        <w:t></w:t>
      </w:r>
      <w:r>
        <w:rPr>
          <w:rFonts w:hint="eastAsia"/>
        </w:rPr>
        <w:t>преобладание</w:t>
      </w:r>
      <w:r>
        <w:t></w:t>
      </w:r>
      <w:r>
        <w:rPr>
          <w:rFonts w:hint="eastAsia"/>
        </w:rPr>
        <w:t>индивидуальных</w:t>
      </w:r>
      <w:r>
        <w:t></w:t>
      </w:r>
      <w:r>
        <w:rPr>
          <w:rFonts w:hint="eastAsia"/>
        </w:rPr>
        <w:t>факторов</w:t>
      </w:r>
      <w:r>
        <w:t></w:t>
      </w:r>
      <w:r>
        <w:rPr>
          <w:rFonts w:hint="eastAsia"/>
        </w:rPr>
        <w:t>риска</w:t>
      </w:r>
      <w:r>
        <w:t></w:t>
      </w:r>
      <w:r>
        <w:t></w:t>
      </w:r>
      <w:r>
        <w:rPr>
          <w:rFonts w:hint="eastAsia"/>
        </w:rPr>
        <w:t>характерных</w:t>
      </w:r>
      <w:r>
        <w:t></w:t>
      </w:r>
      <w:r>
        <w:rPr>
          <w:rFonts w:hint="eastAsia"/>
        </w:rPr>
        <w:t>для</w:t>
      </w:r>
      <w:r>
        <w:t></w:t>
      </w:r>
      <w:r>
        <w:rPr>
          <w:rFonts w:hint="eastAsia"/>
        </w:rPr>
        <w:t>других</w:t>
      </w:r>
      <w:r>
        <w:t></w:t>
      </w:r>
      <w:r>
        <w:rPr>
          <w:rFonts w:hint="eastAsia"/>
        </w:rPr>
        <w:t>регионов</w:t>
      </w:r>
      <w:r>
        <w:t></w:t>
      </w:r>
      <w:r>
        <w:rPr>
          <w:rFonts w:hint="eastAsia"/>
        </w:rPr>
        <w:t>страны</w:t>
      </w:r>
      <w:r>
        <w:t></w:t>
      </w:r>
      <w:r>
        <w:t></w:t>
      </w:r>
      <w:r>
        <w:rPr>
          <w:rFonts w:hint="eastAsia"/>
        </w:rPr>
        <w:t>мужской</w:t>
      </w:r>
      <w:r>
        <w:t></w:t>
      </w:r>
      <w:r>
        <w:rPr>
          <w:rFonts w:hint="eastAsia"/>
        </w:rPr>
        <w:t>пол</w:t>
      </w:r>
      <w:r>
        <w:t></w:t>
      </w:r>
      <w:r>
        <w:t></w:t>
      </w:r>
      <w:r>
        <w:rPr>
          <w:rFonts w:hint="eastAsia"/>
        </w:rPr>
        <w:t>поздний</w:t>
      </w:r>
      <w:r>
        <w:t></w:t>
      </w:r>
      <w:r>
        <w:rPr>
          <w:rFonts w:hint="eastAsia"/>
        </w:rPr>
        <w:t>возраст</w:t>
      </w:r>
      <w:r>
        <w:t></w:t>
      </w:r>
      <w:r>
        <w:t></w:t>
      </w:r>
      <w:r>
        <w:t></w:t>
      </w:r>
      <w:r>
        <w:t></w:t>
      </w:r>
      <w:r>
        <w:t></w:t>
      </w:r>
      <w:r>
        <w:t></w:t>
      </w:r>
      <w:r>
        <w:t></w:t>
      </w:r>
      <w:r>
        <w:t></w:t>
      </w:r>
      <w:r>
        <w:t></w:t>
      </w:r>
      <w:r>
        <w:t></w:t>
      </w:r>
      <w:r>
        <w:rPr>
          <w:rFonts w:hint="eastAsia"/>
        </w:rPr>
        <w:t>лет</w:t>
      </w:r>
      <w:r>
        <w:t></w:t>
      </w:r>
      <w:r>
        <w:t></w:t>
      </w:r>
      <w:r>
        <w:t></w:t>
      </w:r>
      <w:r>
        <w:rPr>
          <w:rFonts w:hint="eastAsia"/>
        </w:rPr>
        <w:t>поведенческих</w:t>
      </w:r>
      <w:r>
        <w:t></w:t>
      </w:r>
      <w:r>
        <w:t></w:t>
      </w:r>
      <w:r>
        <w:rPr>
          <w:rFonts w:hint="eastAsia"/>
        </w:rPr>
        <w:t>курение</w:t>
      </w:r>
      <w:r>
        <w:t></w:t>
      </w:r>
      <w:r>
        <w:rPr>
          <w:rFonts w:hint="eastAsia"/>
        </w:rPr>
        <w:t>и</w:t>
      </w:r>
      <w:r>
        <w:t></w:t>
      </w:r>
      <w:r>
        <w:rPr>
          <w:rFonts w:hint="eastAsia"/>
        </w:rPr>
        <w:t>злоупотребление</w:t>
      </w:r>
      <w:r>
        <w:t></w:t>
      </w:r>
      <w:r>
        <w:rPr>
          <w:rFonts w:hint="eastAsia"/>
        </w:rPr>
        <w:t>алкоголем</w:t>
      </w:r>
      <w:r>
        <w:t></w:t>
      </w:r>
      <w:r>
        <w:t></w:t>
      </w:r>
      <w:r>
        <w:rPr>
          <w:rFonts w:hint="eastAsia"/>
        </w:rPr>
        <w:t>и</w:t>
      </w:r>
      <w:r>
        <w:t></w:t>
      </w:r>
      <w:r>
        <w:rPr>
          <w:rFonts w:hint="eastAsia"/>
        </w:rPr>
        <w:t>затем</w:t>
      </w:r>
      <w:r>
        <w:t></w:t>
      </w:r>
      <w:r>
        <w:rPr>
          <w:rFonts w:hint="eastAsia"/>
        </w:rPr>
        <w:t>влияние</w:t>
      </w:r>
      <w:r>
        <w:t></w:t>
      </w:r>
      <w:r>
        <w:rPr>
          <w:rFonts w:hint="eastAsia"/>
        </w:rPr>
        <w:t>профвредностей</w:t>
      </w:r>
      <w:r>
        <w:t></w:t>
      </w:r>
      <w:r>
        <w:t></w:t>
      </w:r>
      <w:r>
        <w:rPr>
          <w:rFonts w:hint="eastAsia"/>
        </w:rPr>
        <w:t>экологического</w:t>
      </w:r>
      <w:r>
        <w:t></w:t>
      </w:r>
      <w:r>
        <w:rPr>
          <w:rFonts w:hint="eastAsia"/>
        </w:rPr>
        <w:t>неблагополучия</w:t>
      </w:r>
      <w:r>
        <w:t></w:t>
      </w:r>
    </w:p>
    <w:p w:rsidR="00524319" w:rsidRDefault="00524319" w:rsidP="00524319">
      <w:r>
        <w:t></w:t>
      </w:r>
      <w:r>
        <w:t></w:t>
      </w:r>
      <w:r>
        <w:tab/>
      </w:r>
      <w:r>
        <w:rPr>
          <w:rFonts w:hint="eastAsia"/>
        </w:rPr>
        <w:t>Впервые</w:t>
      </w:r>
      <w:r>
        <w:t></w:t>
      </w:r>
      <w:r>
        <w:rPr>
          <w:rFonts w:hint="eastAsia"/>
        </w:rPr>
        <w:t>показана</w:t>
      </w:r>
      <w:r>
        <w:t></w:t>
      </w:r>
      <w:r>
        <w:rPr>
          <w:rFonts w:hint="eastAsia"/>
        </w:rPr>
        <w:t>связь</w:t>
      </w:r>
      <w:r>
        <w:t></w:t>
      </w:r>
      <w:r>
        <w:rPr>
          <w:rFonts w:hint="eastAsia"/>
        </w:rPr>
        <w:t>между</w:t>
      </w:r>
      <w:r>
        <w:t></w:t>
      </w:r>
      <w:r>
        <w:rPr>
          <w:rFonts w:hint="eastAsia"/>
        </w:rPr>
        <w:t>заболеванием</w:t>
      </w:r>
      <w:r>
        <w:t></w:t>
      </w:r>
      <w:r>
        <w:rPr>
          <w:rFonts w:hint="eastAsia"/>
        </w:rPr>
        <w:t>раком</w:t>
      </w:r>
      <w:r>
        <w:t></w:t>
      </w:r>
      <w:r>
        <w:rPr>
          <w:rFonts w:hint="eastAsia"/>
        </w:rPr>
        <w:t>гортани</w:t>
      </w:r>
      <w:r>
        <w:t></w:t>
      </w:r>
      <w:r>
        <w:rPr>
          <w:rFonts w:hint="eastAsia"/>
        </w:rPr>
        <w:t>и</w:t>
      </w:r>
      <w:r>
        <w:t></w:t>
      </w:r>
      <w:r>
        <w:rPr>
          <w:rFonts w:hint="eastAsia"/>
        </w:rPr>
        <w:t>сухим</w:t>
      </w:r>
      <w:r>
        <w:t></w:t>
      </w:r>
      <w:r>
        <w:rPr>
          <w:rFonts w:hint="eastAsia"/>
        </w:rPr>
        <w:t>типом</w:t>
      </w:r>
      <w:r>
        <w:t></w:t>
      </w:r>
      <w:r>
        <w:rPr>
          <w:rFonts w:hint="eastAsia"/>
        </w:rPr>
        <w:t>ушной</w:t>
      </w:r>
      <w:r>
        <w:t></w:t>
      </w:r>
      <w:r>
        <w:rPr>
          <w:rFonts w:hint="eastAsia"/>
        </w:rPr>
        <w:t>серы</w:t>
      </w:r>
      <w:r>
        <w:t></w:t>
      </w:r>
      <w:r>
        <w:t></w:t>
      </w:r>
      <w:r>
        <w:rPr>
          <w:rFonts w:hint="eastAsia"/>
        </w:rPr>
        <w:t>среди</w:t>
      </w:r>
      <w:r>
        <w:t></w:t>
      </w:r>
      <w:r>
        <w:rPr>
          <w:rFonts w:hint="eastAsia"/>
        </w:rPr>
        <w:t>заболевших</w:t>
      </w:r>
      <w:r>
        <w:t></w:t>
      </w:r>
      <w:r>
        <w:rPr>
          <w:rFonts w:hint="eastAsia"/>
        </w:rPr>
        <w:t>у</w:t>
      </w:r>
      <w:r>
        <w:t></w:t>
      </w:r>
      <w:r>
        <w:t></w:t>
      </w:r>
      <w:r>
        <w:t></w:t>
      </w:r>
      <w:r>
        <w:t></w:t>
      </w:r>
      <w:r>
        <w:t></w:t>
      </w:r>
      <w:r>
        <w:t></w:t>
      </w:r>
      <w:r>
        <w:t></w:t>
      </w:r>
      <w:r>
        <w:t></w:t>
      </w:r>
      <w:r>
        <w:rPr>
          <w:rFonts w:hint="eastAsia"/>
        </w:rPr>
        <w:t>был</w:t>
      </w:r>
      <w:r>
        <w:t></w:t>
      </w:r>
      <w:r>
        <w:rPr>
          <w:rFonts w:hint="eastAsia"/>
        </w:rPr>
        <w:t>сухой</w:t>
      </w:r>
      <w:r>
        <w:t></w:t>
      </w:r>
      <w:r>
        <w:rPr>
          <w:rFonts w:hint="eastAsia"/>
        </w:rPr>
        <w:t>тип</w:t>
      </w:r>
      <w:r>
        <w:t></w:t>
      </w:r>
      <w:r>
        <w:rPr>
          <w:rFonts w:hint="eastAsia"/>
        </w:rPr>
        <w:t>ушной</w:t>
      </w:r>
      <w:r>
        <w:t></w:t>
      </w:r>
      <w:r>
        <w:rPr>
          <w:rFonts w:hint="eastAsia"/>
        </w:rPr>
        <w:t>серы</w:t>
      </w:r>
      <w:r>
        <w:t></w:t>
      </w:r>
      <w:r>
        <w:t></w:t>
      </w:r>
      <w:r>
        <w:t></w:t>
      </w:r>
      <w:r>
        <w:t></w:t>
      </w:r>
      <w:r>
        <w:t></w:t>
      </w:r>
      <w:r>
        <w:t></w:t>
      </w:r>
      <w:r>
        <w:t></w:t>
      </w:r>
      <w:r>
        <w:t></w:t>
      </w:r>
      <w:r>
        <w:t></w:t>
      </w:r>
      <w:r>
        <w:t></w:t>
      </w:r>
      <w:r>
        <w:t></w:t>
      </w:r>
      <w:r>
        <w:t></w:t>
      </w:r>
      <w:r>
        <w:t></w:t>
      </w:r>
      <w:r>
        <w:t></w:t>
      </w:r>
      <w:r>
        <w:rPr>
          <w:rFonts w:hint="eastAsia"/>
        </w:rPr>
        <w:t>у</w:t>
      </w:r>
      <w:r>
        <w:t></w:t>
      </w:r>
      <w:r>
        <w:t></w:t>
      </w:r>
      <w:r>
        <w:t></w:t>
      </w:r>
      <w:r>
        <w:t></w:t>
      </w:r>
      <w:r>
        <w:t></w:t>
      </w:r>
      <w:r>
        <w:t></w:t>
      </w:r>
      <w:r>
        <w:t></w:t>
      </w:r>
      <w:r>
        <w:t></w:t>
      </w:r>
      <w:r>
        <w:t></w:t>
      </w:r>
      <w:r>
        <w:t></w:t>
      </w:r>
      <w:r>
        <w:rPr>
          <w:rFonts w:hint="eastAsia"/>
        </w:rPr>
        <w:t>влажный</w:t>
      </w:r>
      <w:r>
        <w:t></w:t>
      </w:r>
      <w:r>
        <w:t></w:t>
      </w:r>
      <w:r>
        <w:t></w:t>
      </w:r>
      <w:r>
        <w:t></w:t>
      </w:r>
      <w:r>
        <w:t></w:t>
      </w:r>
      <w:r>
        <w:t></w:t>
      </w:r>
      <w:r>
        <w:t></w:t>
      </w:r>
      <w:r>
        <w:t></w:t>
      </w:r>
      <w:r>
        <w:t></w:t>
      </w:r>
      <w:r>
        <w:t></w:t>
      </w:r>
      <w:r>
        <w:t></w:t>
      </w:r>
      <w:r>
        <w:t></w:t>
      </w:r>
      <w:r>
        <w:t></w:t>
      </w:r>
      <w:r>
        <w:t></w:t>
      </w:r>
      <w:r>
        <w:rPr>
          <w:rFonts w:hint="eastAsia"/>
        </w:rPr>
        <w:t>В</w:t>
      </w:r>
      <w:r>
        <w:t></w:t>
      </w:r>
      <w:r>
        <w:rPr>
          <w:rFonts w:hint="eastAsia"/>
        </w:rPr>
        <w:t>группе</w:t>
      </w:r>
      <w:r>
        <w:t></w:t>
      </w:r>
      <w:r>
        <w:rPr>
          <w:rFonts w:hint="eastAsia"/>
        </w:rPr>
        <w:t>контроля</w:t>
      </w:r>
      <w:r>
        <w:t></w:t>
      </w:r>
      <w:r>
        <w:rPr>
          <w:rFonts w:hint="eastAsia"/>
        </w:rPr>
        <w:t>преобладали</w:t>
      </w:r>
      <w:r>
        <w:t></w:t>
      </w:r>
      <w:r>
        <w:rPr>
          <w:rFonts w:hint="eastAsia"/>
        </w:rPr>
        <w:t>носители</w:t>
      </w:r>
      <w:r>
        <w:t></w:t>
      </w:r>
      <w:r>
        <w:rPr>
          <w:rFonts w:hint="eastAsia"/>
        </w:rPr>
        <w:t>влажного</w:t>
      </w:r>
      <w:r>
        <w:t></w:t>
      </w:r>
      <w:r>
        <w:rPr>
          <w:rFonts w:hint="eastAsia"/>
        </w:rPr>
        <w:t>типа</w:t>
      </w:r>
      <w:r>
        <w:t></w:t>
      </w:r>
      <w:r>
        <w:t></w:t>
      </w:r>
      <w:r>
        <w:t></w:t>
      </w:r>
      <w:r>
        <w:t></w:t>
      </w:r>
      <w:r>
        <w:t></w:t>
      </w:r>
      <w:r>
        <w:t></w:t>
      </w:r>
      <w:r>
        <w:t></w:t>
      </w:r>
      <w:r>
        <w:t></w:t>
      </w:r>
      <w:r>
        <w:t></w:t>
      </w:r>
      <w:r>
        <w:rPr>
          <w:rFonts w:hint="eastAsia"/>
        </w:rPr>
        <w:t>сухой</w:t>
      </w:r>
      <w:r>
        <w:t></w:t>
      </w:r>
      <w:r>
        <w:rPr>
          <w:rFonts w:hint="eastAsia"/>
        </w:rPr>
        <w:t>тип</w:t>
      </w:r>
      <w:r>
        <w:t></w:t>
      </w:r>
      <w:r>
        <w:rPr>
          <w:rFonts w:hint="eastAsia"/>
        </w:rPr>
        <w:t>был</w:t>
      </w:r>
      <w:r>
        <w:t></w:t>
      </w:r>
      <w:r>
        <w:rPr>
          <w:rFonts w:hint="eastAsia"/>
        </w:rPr>
        <w:t>выявлен</w:t>
      </w:r>
      <w:r>
        <w:t></w:t>
      </w:r>
      <w:r>
        <w:rPr>
          <w:rFonts w:hint="eastAsia"/>
        </w:rPr>
        <w:t>у</w:t>
      </w:r>
      <w:r>
        <w:t></w:t>
      </w:r>
      <w:r>
        <w:t></w:t>
      </w:r>
      <w:r>
        <w:t></w:t>
      </w:r>
      <w:r>
        <w:t></w:t>
      </w:r>
      <w:r>
        <w:t></w:t>
      </w:r>
      <w:r>
        <w:t></w:t>
      </w:r>
    </w:p>
    <w:p w:rsidR="00524319" w:rsidRDefault="00524319" w:rsidP="00524319">
      <w:r>
        <w:t></w:t>
      </w:r>
      <w:r>
        <w:t></w:t>
      </w:r>
      <w:r>
        <w:tab/>
      </w:r>
      <w:r>
        <w:rPr>
          <w:rFonts w:hint="eastAsia"/>
        </w:rPr>
        <w:t>Использование</w:t>
      </w:r>
      <w:r>
        <w:t></w:t>
      </w:r>
      <w:r>
        <w:rPr>
          <w:rFonts w:hint="eastAsia"/>
        </w:rPr>
        <w:t>ретроспективного</w:t>
      </w:r>
      <w:r>
        <w:t></w:t>
      </w:r>
      <w:r>
        <w:rPr>
          <w:rFonts w:hint="eastAsia"/>
        </w:rPr>
        <w:t>эпидемиологического</w:t>
      </w:r>
      <w:r>
        <w:t></w:t>
      </w:r>
      <w:r>
        <w:rPr>
          <w:rFonts w:hint="eastAsia"/>
        </w:rPr>
        <w:t>метода</w:t>
      </w:r>
      <w:r>
        <w:t></w:t>
      </w:r>
      <w:r>
        <w:t></w:t>
      </w:r>
      <w:r>
        <w:rPr>
          <w:rFonts w:hint="eastAsia"/>
        </w:rPr>
        <w:t>случай</w:t>
      </w:r>
      <w:r>
        <w:t></w:t>
      </w:r>
      <w:r>
        <w:t></w:t>
      </w:r>
      <w:r>
        <w:t></w:t>
      </w:r>
      <w:r>
        <w:rPr>
          <w:rFonts w:hint="eastAsia"/>
        </w:rPr>
        <w:t>контроль</w:t>
      </w:r>
      <w:r>
        <w:t></w:t>
      </w:r>
      <w:r>
        <w:t></w:t>
      </w:r>
      <w:r>
        <w:rPr>
          <w:rFonts w:hint="eastAsia"/>
        </w:rPr>
        <w:t>позволило</w:t>
      </w:r>
      <w:r>
        <w:t></w:t>
      </w:r>
      <w:r>
        <w:rPr>
          <w:rFonts w:hint="eastAsia"/>
        </w:rPr>
        <w:t>установить</w:t>
      </w:r>
      <w:r>
        <w:t></w:t>
      </w:r>
      <w:r>
        <w:rPr>
          <w:rFonts w:hint="eastAsia"/>
        </w:rPr>
        <w:t>причинно</w:t>
      </w:r>
      <w:r>
        <w:t></w:t>
      </w:r>
      <w:r>
        <w:rPr>
          <w:rFonts w:hint="eastAsia"/>
        </w:rPr>
        <w:t>следственную</w:t>
      </w:r>
      <w:r>
        <w:t></w:t>
      </w:r>
      <w:r>
        <w:rPr>
          <w:rFonts w:hint="eastAsia"/>
        </w:rPr>
        <w:t>связь</w:t>
      </w:r>
      <w:r>
        <w:t></w:t>
      </w:r>
      <w:r>
        <w:rPr>
          <w:rFonts w:hint="eastAsia"/>
        </w:rPr>
        <w:t>между</w:t>
      </w:r>
      <w:r>
        <w:t></w:t>
      </w:r>
      <w:r>
        <w:rPr>
          <w:rFonts w:hint="eastAsia"/>
        </w:rPr>
        <w:t>воздействием</w:t>
      </w:r>
      <w:r>
        <w:t></w:t>
      </w:r>
      <w:r>
        <w:rPr>
          <w:rFonts w:hint="eastAsia"/>
        </w:rPr>
        <w:t>экзогенных</w:t>
      </w:r>
      <w:r>
        <w:t></w:t>
      </w:r>
      <w:r>
        <w:rPr>
          <w:rFonts w:hint="eastAsia"/>
        </w:rPr>
        <w:t>и</w:t>
      </w:r>
      <w:r>
        <w:t></w:t>
      </w:r>
      <w:r>
        <w:rPr>
          <w:rFonts w:hint="eastAsia"/>
        </w:rPr>
        <w:t>эндогенных</w:t>
      </w:r>
      <w:r>
        <w:t></w:t>
      </w:r>
      <w:r>
        <w:rPr>
          <w:rFonts w:hint="eastAsia"/>
        </w:rPr>
        <w:t>факторов</w:t>
      </w:r>
      <w:r>
        <w:t></w:t>
      </w:r>
      <w:r>
        <w:rPr>
          <w:rFonts w:hint="eastAsia"/>
        </w:rPr>
        <w:t>и</w:t>
      </w:r>
      <w:r>
        <w:t></w:t>
      </w:r>
      <w:r>
        <w:rPr>
          <w:rFonts w:hint="eastAsia"/>
        </w:rPr>
        <w:t>заболеваемостью</w:t>
      </w:r>
      <w:r>
        <w:t></w:t>
      </w:r>
      <w:r>
        <w:rPr>
          <w:rFonts w:hint="eastAsia"/>
        </w:rPr>
        <w:t>раком</w:t>
      </w:r>
      <w:r>
        <w:t></w:t>
      </w:r>
      <w:r>
        <w:rPr>
          <w:rFonts w:hint="eastAsia"/>
        </w:rPr>
        <w:t>гортани</w:t>
      </w:r>
      <w:r>
        <w:t></w:t>
      </w:r>
      <w:r>
        <w:t></w:t>
      </w:r>
      <w:r>
        <w:rPr>
          <w:rFonts w:hint="eastAsia"/>
        </w:rPr>
        <w:t>Наибольшая</w:t>
      </w:r>
      <w:r>
        <w:t></w:t>
      </w:r>
      <w:r>
        <w:rPr>
          <w:rFonts w:hint="eastAsia"/>
        </w:rPr>
        <w:t>доля</w:t>
      </w:r>
      <w:r>
        <w:t></w:t>
      </w:r>
      <w:r>
        <w:rPr>
          <w:rFonts w:hint="eastAsia"/>
        </w:rPr>
        <w:t>приходится</w:t>
      </w:r>
      <w:r>
        <w:t></w:t>
      </w:r>
      <w:r>
        <w:rPr>
          <w:rFonts w:hint="eastAsia"/>
        </w:rPr>
        <w:t>на</w:t>
      </w:r>
      <w:r>
        <w:t></w:t>
      </w:r>
      <w:r>
        <w:rPr>
          <w:rFonts w:hint="eastAsia"/>
        </w:rPr>
        <w:t>курение</w:t>
      </w:r>
      <w:r>
        <w:t></w:t>
      </w:r>
      <w:r>
        <w:t></w:t>
      </w:r>
      <w:r>
        <w:rPr>
          <w:rFonts w:hint="eastAsia"/>
        </w:rPr>
        <w:t>шансы</w:t>
      </w:r>
      <w:r>
        <w:t></w:t>
      </w:r>
      <w:r>
        <w:rPr>
          <w:rFonts w:hint="eastAsia"/>
        </w:rPr>
        <w:t>заболеть</w:t>
      </w:r>
      <w:r>
        <w:t></w:t>
      </w:r>
      <w:r>
        <w:rPr>
          <w:rFonts w:hint="eastAsia"/>
        </w:rPr>
        <w:t>раком</w:t>
      </w:r>
      <w:r>
        <w:t></w:t>
      </w:r>
      <w:r>
        <w:rPr>
          <w:rFonts w:hint="eastAsia"/>
        </w:rPr>
        <w:t>гортани</w:t>
      </w:r>
      <w:r>
        <w:t></w:t>
      </w:r>
      <w:r>
        <w:rPr>
          <w:rFonts w:hint="eastAsia"/>
        </w:rPr>
        <w:t>у</w:t>
      </w:r>
      <w:r>
        <w:t></w:t>
      </w:r>
      <w:r>
        <w:rPr>
          <w:rFonts w:hint="eastAsia"/>
        </w:rPr>
        <w:t>длительно</w:t>
      </w:r>
      <w:r>
        <w:t></w:t>
      </w:r>
      <w:r>
        <w:rPr>
          <w:rFonts w:hint="eastAsia"/>
        </w:rPr>
        <w:t>и</w:t>
      </w:r>
      <w:r>
        <w:t></w:t>
      </w:r>
      <w:r>
        <w:rPr>
          <w:rFonts w:hint="eastAsia"/>
        </w:rPr>
        <w:t>интенсивно</w:t>
      </w:r>
      <w:r>
        <w:t></w:t>
      </w:r>
      <w:r>
        <w:rPr>
          <w:rFonts w:hint="eastAsia"/>
        </w:rPr>
        <w:t>курящих</w:t>
      </w:r>
      <w:r>
        <w:t></w:t>
      </w:r>
      <w:r>
        <w:rPr>
          <w:rFonts w:hint="eastAsia"/>
        </w:rPr>
        <w:t>в</w:t>
      </w:r>
      <w:r>
        <w:t></w:t>
      </w:r>
      <w:r>
        <w:t></w:t>
      </w:r>
      <w:r>
        <w:t></w:t>
      </w:r>
      <w:r>
        <w:t></w:t>
      </w:r>
      <w:r>
        <w:rPr>
          <w:rFonts w:hint="eastAsia"/>
        </w:rPr>
        <w:t>раз</w:t>
      </w:r>
      <w:r>
        <w:t></w:t>
      </w:r>
      <w:r>
        <w:rPr>
          <w:rFonts w:hint="eastAsia"/>
        </w:rPr>
        <w:t>выше</w:t>
      </w:r>
      <w:r>
        <w:t></w:t>
      </w:r>
      <w:r>
        <w:t></w:t>
      </w:r>
      <w:r>
        <w:rPr>
          <w:rFonts w:hint="eastAsia"/>
        </w:rPr>
        <w:t>чем</w:t>
      </w:r>
      <w:r>
        <w:t></w:t>
      </w:r>
      <w:r>
        <w:rPr>
          <w:rFonts w:hint="eastAsia"/>
        </w:rPr>
        <w:t>у</w:t>
      </w:r>
      <w:r>
        <w:t></w:t>
      </w:r>
      <w:r>
        <w:rPr>
          <w:rFonts w:hint="eastAsia"/>
        </w:rPr>
        <w:t>некурящих</w:t>
      </w:r>
      <w:r>
        <w:t></w:t>
      </w:r>
      <w:r>
        <w:t></w:t>
      </w:r>
      <w:r>
        <w:rPr>
          <w:rFonts w:hint="eastAsia"/>
        </w:rPr>
        <w:t>при</w:t>
      </w:r>
      <w:r>
        <w:t></w:t>
      </w:r>
      <w:r>
        <w:rPr>
          <w:rFonts w:hint="eastAsia"/>
        </w:rPr>
        <w:t>исключении</w:t>
      </w:r>
      <w:r>
        <w:t></w:t>
      </w:r>
      <w:r>
        <w:rPr>
          <w:rFonts w:hint="eastAsia"/>
        </w:rPr>
        <w:t>этого</w:t>
      </w:r>
      <w:r>
        <w:t></w:t>
      </w:r>
      <w:r>
        <w:rPr>
          <w:rFonts w:hint="eastAsia"/>
        </w:rPr>
        <w:t>фактора</w:t>
      </w:r>
      <w:r>
        <w:t></w:t>
      </w:r>
      <w:r>
        <w:rPr>
          <w:rFonts w:hint="eastAsia"/>
        </w:rPr>
        <w:t>можно</w:t>
      </w:r>
      <w:r>
        <w:t></w:t>
      </w:r>
      <w:r>
        <w:rPr>
          <w:rFonts w:hint="eastAsia"/>
        </w:rPr>
        <w:t>было</w:t>
      </w:r>
      <w:r>
        <w:t></w:t>
      </w:r>
      <w:r>
        <w:rPr>
          <w:rFonts w:hint="eastAsia"/>
        </w:rPr>
        <w:t>бы</w:t>
      </w:r>
      <w:r>
        <w:t></w:t>
      </w:r>
      <w:r>
        <w:rPr>
          <w:rFonts w:hint="eastAsia"/>
        </w:rPr>
        <w:t>предотвратить</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заболеваний</w:t>
      </w:r>
      <w:r>
        <w:t></w:t>
      </w:r>
      <w:r>
        <w:t></w:t>
      </w:r>
      <w:r>
        <w:rPr>
          <w:rFonts w:hint="eastAsia"/>
        </w:rPr>
        <w:t>Далее</w:t>
      </w:r>
      <w:r>
        <w:t></w:t>
      </w:r>
      <w:r>
        <w:rPr>
          <w:rFonts w:hint="eastAsia"/>
        </w:rPr>
        <w:t>следует</w:t>
      </w:r>
      <w:r>
        <w:t></w:t>
      </w:r>
      <w:r>
        <w:rPr>
          <w:rFonts w:hint="eastAsia"/>
        </w:rPr>
        <w:t>злоупотребление</w:t>
      </w:r>
      <w:r>
        <w:t></w:t>
      </w:r>
      <w:r>
        <w:rPr>
          <w:rFonts w:hint="eastAsia"/>
        </w:rPr>
        <w:t>алкоголем</w:t>
      </w:r>
      <w:r>
        <w:t></w:t>
      </w:r>
      <w:r>
        <w:t></w:t>
      </w:r>
      <w:r>
        <w:rPr>
          <w:rFonts w:hint="eastAsia"/>
        </w:rPr>
        <w:t>шансы</w:t>
      </w:r>
      <w:r>
        <w:t></w:t>
      </w:r>
      <w:r>
        <w:rPr>
          <w:rFonts w:hint="eastAsia"/>
        </w:rPr>
        <w:t>заболеть</w:t>
      </w:r>
      <w:r>
        <w:t></w:t>
      </w:r>
      <w:r>
        <w:rPr>
          <w:rFonts w:hint="eastAsia"/>
        </w:rPr>
        <w:t>в</w:t>
      </w:r>
      <w:r>
        <w:t></w:t>
      </w:r>
      <w:r>
        <w:rPr>
          <w:rFonts w:hint="eastAsia"/>
        </w:rPr>
        <w:t>этом</w:t>
      </w:r>
      <w:r>
        <w:t></w:t>
      </w:r>
      <w:r>
        <w:rPr>
          <w:rFonts w:hint="eastAsia"/>
        </w:rPr>
        <w:t>случае</w:t>
      </w:r>
      <w:r>
        <w:t></w:t>
      </w:r>
      <w:r>
        <w:rPr>
          <w:rFonts w:hint="eastAsia"/>
        </w:rPr>
        <w:t>в</w:t>
      </w:r>
      <w:r>
        <w:t></w:t>
      </w:r>
      <w:r>
        <w:t></w:t>
      </w:r>
      <w:r>
        <w:t></w:t>
      </w:r>
      <w:r>
        <w:t></w:t>
      </w:r>
      <w:r>
        <w:rPr>
          <w:rFonts w:hint="eastAsia"/>
        </w:rPr>
        <w:t>раз</w:t>
      </w:r>
      <w:r>
        <w:t></w:t>
      </w:r>
      <w:r>
        <w:rPr>
          <w:rFonts w:hint="eastAsia"/>
        </w:rPr>
        <w:t>выше</w:t>
      </w:r>
      <w:r>
        <w:t></w:t>
      </w:r>
      <w:r>
        <w:t></w:t>
      </w:r>
      <w:r>
        <w:rPr>
          <w:rFonts w:hint="eastAsia"/>
        </w:rPr>
        <w:t>чем</w:t>
      </w:r>
      <w:r>
        <w:t></w:t>
      </w:r>
      <w:r>
        <w:rPr>
          <w:rFonts w:hint="eastAsia"/>
        </w:rPr>
        <w:t>у</w:t>
      </w:r>
      <w:r>
        <w:t></w:t>
      </w:r>
      <w:r>
        <w:rPr>
          <w:rFonts w:hint="eastAsia"/>
        </w:rPr>
        <w:t>непьющих</w:t>
      </w:r>
      <w:r>
        <w:t></w:t>
      </w:r>
      <w:r>
        <w:rPr>
          <w:rFonts w:hint="eastAsia"/>
        </w:rPr>
        <w:t>или</w:t>
      </w:r>
      <w:r>
        <w:t></w:t>
      </w:r>
      <w:r>
        <w:rPr>
          <w:rFonts w:hint="eastAsia"/>
        </w:rPr>
        <w:t>мало</w:t>
      </w:r>
      <w:r>
        <w:t></w:t>
      </w:r>
      <w:r>
        <w:rPr>
          <w:rFonts w:hint="eastAsia"/>
        </w:rPr>
        <w:t>пьющих</w:t>
      </w:r>
      <w:r>
        <w:t></w:t>
      </w:r>
      <w:r>
        <w:t></w:t>
      </w:r>
      <w:r>
        <w:rPr>
          <w:rFonts w:hint="eastAsia"/>
        </w:rPr>
        <w:t>При</w:t>
      </w:r>
      <w:r>
        <w:t></w:t>
      </w:r>
      <w:r>
        <w:rPr>
          <w:rFonts w:hint="eastAsia"/>
        </w:rPr>
        <w:t>исключении</w:t>
      </w:r>
      <w:r>
        <w:t></w:t>
      </w:r>
      <w:r>
        <w:rPr>
          <w:rFonts w:hint="eastAsia"/>
        </w:rPr>
        <w:t>этого</w:t>
      </w:r>
      <w:r>
        <w:t></w:t>
      </w:r>
      <w:r>
        <w:rPr>
          <w:rFonts w:hint="eastAsia"/>
        </w:rPr>
        <w:t>фактора</w:t>
      </w:r>
      <w:r>
        <w:t></w:t>
      </w:r>
      <w:r>
        <w:rPr>
          <w:rFonts w:hint="eastAsia"/>
        </w:rPr>
        <w:t>риска</w:t>
      </w:r>
      <w:r>
        <w:t></w:t>
      </w:r>
      <w:r>
        <w:rPr>
          <w:rFonts w:hint="eastAsia"/>
        </w:rPr>
        <w:t>можно</w:t>
      </w:r>
      <w:r>
        <w:t></w:t>
      </w:r>
      <w:r>
        <w:rPr>
          <w:rFonts w:hint="eastAsia"/>
        </w:rPr>
        <w:t>было</w:t>
      </w:r>
      <w:r>
        <w:t></w:t>
      </w:r>
      <w:r>
        <w:rPr>
          <w:rFonts w:hint="eastAsia"/>
        </w:rPr>
        <w:t>бы</w:t>
      </w:r>
      <w:r>
        <w:t></w:t>
      </w:r>
      <w:r>
        <w:rPr>
          <w:rFonts w:hint="eastAsia"/>
        </w:rPr>
        <w:t>избежать</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заболеваний</w:t>
      </w:r>
      <w:r>
        <w:t></w:t>
      </w:r>
    </w:p>
    <w:p w:rsidR="00524319" w:rsidRDefault="00524319" w:rsidP="00524319">
      <w:r>
        <w:rPr>
          <w:rFonts w:hint="eastAsia"/>
        </w:rPr>
        <w:t>Отношение</w:t>
      </w:r>
      <w:r>
        <w:t></w:t>
      </w:r>
      <w:r>
        <w:rPr>
          <w:rFonts w:hint="eastAsia"/>
        </w:rPr>
        <w:t>шансов</w:t>
      </w:r>
      <w:r>
        <w:t></w:t>
      </w:r>
      <w:r>
        <w:rPr>
          <w:rFonts w:hint="eastAsia"/>
        </w:rPr>
        <w:t>у</w:t>
      </w:r>
      <w:r>
        <w:t></w:t>
      </w:r>
      <w:r>
        <w:rPr>
          <w:rFonts w:hint="eastAsia"/>
        </w:rPr>
        <w:t>носителей</w:t>
      </w:r>
      <w:r>
        <w:t></w:t>
      </w:r>
      <w:r>
        <w:rPr>
          <w:rFonts w:hint="eastAsia"/>
        </w:rPr>
        <w:t>сухого</w:t>
      </w:r>
      <w:r>
        <w:t></w:t>
      </w:r>
      <w:r>
        <w:rPr>
          <w:rFonts w:hint="eastAsia"/>
        </w:rPr>
        <w:t>и</w:t>
      </w:r>
      <w:r>
        <w:t></w:t>
      </w:r>
      <w:r>
        <w:rPr>
          <w:rFonts w:hint="eastAsia"/>
        </w:rPr>
        <w:t>влажного</w:t>
      </w:r>
      <w:r>
        <w:t></w:t>
      </w:r>
      <w:r>
        <w:rPr>
          <w:rFonts w:hint="eastAsia"/>
        </w:rPr>
        <w:t>типов</w:t>
      </w:r>
      <w:r>
        <w:t></w:t>
      </w:r>
      <w:r>
        <w:rPr>
          <w:rFonts w:hint="eastAsia"/>
        </w:rPr>
        <w:t>ушной</w:t>
      </w:r>
      <w:r>
        <w:t></w:t>
      </w:r>
      <w:r>
        <w:rPr>
          <w:rFonts w:hint="eastAsia"/>
        </w:rPr>
        <w:t>серы</w:t>
      </w:r>
      <w:r>
        <w:t></w:t>
      </w:r>
      <w:r>
        <w:rPr>
          <w:rFonts w:hint="eastAsia"/>
        </w:rPr>
        <w:t>составляет</w:t>
      </w:r>
      <w:r>
        <w:t></w:t>
      </w:r>
      <w:r>
        <w:t></w:t>
      </w:r>
      <w:r>
        <w:t></w:t>
      </w:r>
      <w:r>
        <w:t></w:t>
      </w:r>
      <w:r>
        <w:t></w:t>
      </w:r>
      <w:r>
        <w:t></w:t>
      </w:r>
      <w:r>
        <w:t></w:t>
      </w:r>
      <w:r>
        <w:rPr>
          <w:rFonts w:hint="eastAsia"/>
        </w:rPr>
        <w:t>Влияние</w:t>
      </w:r>
      <w:r>
        <w:t></w:t>
      </w:r>
      <w:r>
        <w:rPr>
          <w:rFonts w:hint="eastAsia"/>
        </w:rPr>
        <w:t>этого</w:t>
      </w:r>
      <w:r>
        <w:t></w:t>
      </w:r>
      <w:r>
        <w:rPr>
          <w:rFonts w:hint="eastAsia"/>
        </w:rPr>
        <w:t>фактора</w:t>
      </w:r>
      <w:r>
        <w:t></w:t>
      </w:r>
      <w:r>
        <w:rPr>
          <w:rFonts w:hint="eastAsia"/>
        </w:rPr>
        <w:t>обусловливает</w:t>
      </w:r>
      <w:r>
        <w:t></w:t>
      </w:r>
      <w:r>
        <w:t></w:t>
      </w:r>
      <w:r>
        <w:t></w:t>
      </w:r>
      <w:r>
        <w:t></w:t>
      </w:r>
      <w:r>
        <w:t></w:t>
      </w:r>
      <w:r>
        <w:t></w:t>
      </w:r>
      <w:r>
        <w:t></w:t>
      </w:r>
      <w:r>
        <w:t></w:t>
      </w:r>
      <w:r>
        <w:t></w:t>
      </w:r>
      <w:r>
        <w:t></w:t>
      </w:r>
      <w:r>
        <w:t></w:t>
      </w:r>
      <w:r>
        <w:rPr>
          <w:rFonts w:hint="eastAsia"/>
        </w:rPr>
        <w:t>заболеваний</w:t>
      </w:r>
      <w:r>
        <w:t></w:t>
      </w:r>
    </w:p>
    <w:p w:rsidR="00524319" w:rsidRDefault="00524319" w:rsidP="00524319">
      <w:r>
        <w:rPr>
          <w:rFonts w:hint="eastAsia"/>
        </w:rPr>
        <w:t>Бытовые</w:t>
      </w:r>
      <w:r>
        <w:t></w:t>
      </w:r>
      <w:r>
        <w:rPr>
          <w:rFonts w:hint="eastAsia"/>
        </w:rPr>
        <w:t>вредности</w:t>
      </w:r>
      <w:r>
        <w:t></w:t>
      </w:r>
      <w:r>
        <w:t></w:t>
      </w:r>
      <w:r>
        <w:rPr>
          <w:rFonts w:hint="eastAsia"/>
        </w:rPr>
        <w:t>частое</w:t>
      </w:r>
      <w:r>
        <w:t></w:t>
      </w:r>
      <w:r>
        <w:rPr>
          <w:rFonts w:hint="eastAsia"/>
        </w:rPr>
        <w:t>локальное</w:t>
      </w:r>
      <w:r>
        <w:t></w:t>
      </w:r>
      <w:r>
        <w:rPr>
          <w:rFonts w:hint="eastAsia"/>
        </w:rPr>
        <w:t>переохлаждение</w:t>
      </w:r>
      <w:r>
        <w:t></w:t>
      </w:r>
      <w:r>
        <w:t></w:t>
      </w:r>
      <w:r>
        <w:rPr>
          <w:rFonts w:hint="eastAsia"/>
        </w:rPr>
        <w:t>шеи</w:t>
      </w:r>
      <w:r>
        <w:t></w:t>
      </w:r>
      <w:r>
        <w:t></w:t>
      </w:r>
      <w:r>
        <w:t></w:t>
      </w:r>
      <w:r>
        <w:rPr>
          <w:rFonts w:hint="eastAsia"/>
        </w:rPr>
        <w:t>нерегулярное</w:t>
      </w:r>
      <w:r>
        <w:t></w:t>
      </w:r>
      <w:r>
        <w:rPr>
          <w:rFonts w:hint="eastAsia"/>
        </w:rPr>
        <w:t>питание</w:t>
      </w:r>
      <w:r>
        <w:t></w:t>
      </w:r>
      <w:r>
        <w:t></w:t>
      </w:r>
      <w:r>
        <w:rPr>
          <w:rFonts w:hint="eastAsia"/>
        </w:rPr>
        <w:t>хронический</w:t>
      </w:r>
      <w:r>
        <w:t></w:t>
      </w:r>
      <w:r>
        <w:rPr>
          <w:rFonts w:hint="eastAsia"/>
        </w:rPr>
        <w:t>стресс</w:t>
      </w:r>
      <w:r>
        <w:t></w:t>
      </w:r>
      <w:r>
        <w:t></w:t>
      </w:r>
      <w:r>
        <w:rPr>
          <w:rFonts w:hint="eastAsia"/>
        </w:rPr>
        <w:t>в</w:t>
      </w:r>
      <w:r>
        <w:t></w:t>
      </w:r>
      <w:r>
        <w:t></w:t>
      </w:r>
      <w:r>
        <w:t></w:t>
      </w:r>
      <w:r>
        <w:t></w:t>
      </w:r>
      <w:r>
        <w:t></w:t>
      </w:r>
      <w:r>
        <w:rPr>
          <w:rFonts w:hint="eastAsia"/>
        </w:rPr>
        <w:t>раза</w:t>
      </w:r>
      <w:r>
        <w:t></w:t>
      </w:r>
      <w:r>
        <w:rPr>
          <w:rFonts w:hint="eastAsia"/>
        </w:rPr>
        <w:t>повышали</w:t>
      </w:r>
      <w:r>
        <w:t></w:t>
      </w:r>
      <w:r>
        <w:rPr>
          <w:rFonts w:hint="eastAsia"/>
        </w:rPr>
        <w:t>вероятность</w:t>
      </w:r>
      <w:r>
        <w:t></w:t>
      </w:r>
      <w:r>
        <w:rPr>
          <w:rFonts w:hint="eastAsia"/>
        </w:rPr>
        <w:t>заболевания</w:t>
      </w:r>
      <w:r>
        <w:t></w:t>
      </w:r>
      <w:r>
        <w:rPr>
          <w:rFonts w:hint="eastAsia"/>
        </w:rPr>
        <w:t>раком</w:t>
      </w:r>
      <w:r>
        <w:t></w:t>
      </w:r>
      <w:r>
        <w:rPr>
          <w:rFonts w:hint="eastAsia"/>
        </w:rPr>
        <w:t>гортани</w:t>
      </w:r>
      <w:r>
        <w:t></w:t>
      </w:r>
      <w:r>
        <w:t></w:t>
      </w:r>
      <w:r>
        <w:rPr>
          <w:rFonts w:hint="eastAsia"/>
        </w:rPr>
        <w:t>при</w:t>
      </w:r>
      <w:r>
        <w:t></w:t>
      </w:r>
      <w:r>
        <w:rPr>
          <w:rFonts w:hint="eastAsia"/>
        </w:rPr>
        <w:t>устранении</w:t>
      </w:r>
      <w:r>
        <w:t></w:t>
      </w:r>
      <w:r>
        <w:rPr>
          <w:rFonts w:hint="eastAsia"/>
        </w:rPr>
        <w:t>этого</w:t>
      </w:r>
      <w:r>
        <w:t></w:t>
      </w:r>
      <w:r>
        <w:rPr>
          <w:rFonts w:hint="eastAsia"/>
        </w:rPr>
        <w:t>фактора</w:t>
      </w:r>
      <w:r>
        <w:t></w:t>
      </w:r>
      <w:r>
        <w:rPr>
          <w:rFonts w:hint="eastAsia"/>
        </w:rPr>
        <w:t>можно</w:t>
      </w:r>
      <w:r>
        <w:t></w:t>
      </w:r>
      <w:r>
        <w:rPr>
          <w:rFonts w:hint="eastAsia"/>
        </w:rPr>
        <w:t>было</w:t>
      </w:r>
      <w:r>
        <w:t></w:t>
      </w:r>
      <w:r>
        <w:rPr>
          <w:rFonts w:hint="eastAsia"/>
        </w:rPr>
        <w:t>бы</w:t>
      </w:r>
      <w:r>
        <w:t></w:t>
      </w:r>
      <w:r>
        <w:rPr>
          <w:rFonts w:hint="eastAsia"/>
        </w:rPr>
        <w:t>избежать</w:t>
      </w:r>
      <w:r>
        <w:t></w:t>
      </w:r>
      <w:r>
        <w:rPr>
          <w:rFonts w:hint="eastAsia"/>
        </w:rPr>
        <w:t>от</w:t>
      </w:r>
      <w:r>
        <w:t></w:t>
      </w:r>
      <w:r>
        <w:t></w:t>
      </w:r>
      <w:r>
        <w:t></w:t>
      </w:r>
      <w:r>
        <w:rPr>
          <w:rFonts w:hint="eastAsia"/>
        </w:rPr>
        <w:t>до</w:t>
      </w:r>
      <w:r>
        <w:t></w:t>
      </w:r>
      <w:r>
        <w:t></w:t>
      </w:r>
      <w:r>
        <w:t></w:t>
      </w:r>
      <w:r>
        <w:t></w:t>
      </w:r>
      <w:r>
        <w:t></w:t>
      </w:r>
      <w:r>
        <w:t></w:t>
      </w:r>
      <w:r>
        <w:rPr>
          <w:rFonts w:hint="eastAsia"/>
        </w:rPr>
        <w:t>заболеваний</w:t>
      </w:r>
      <w:r>
        <w:t></w:t>
      </w:r>
      <w:r>
        <w:rPr>
          <w:rFonts w:hint="eastAsia"/>
        </w:rPr>
        <w:t>в</w:t>
      </w:r>
      <w:r>
        <w:t></w:t>
      </w:r>
      <w:r>
        <w:rPr>
          <w:rFonts w:hint="eastAsia"/>
        </w:rPr>
        <w:t>изучаемой</w:t>
      </w:r>
      <w:r>
        <w:t></w:t>
      </w:r>
      <w:r>
        <w:rPr>
          <w:rFonts w:hint="eastAsia"/>
        </w:rPr>
        <w:t>группе</w:t>
      </w:r>
      <w:r>
        <w:t></w:t>
      </w:r>
    </w:p>
    <w:p w:rsidR="00524319" w:rsidRDefault="00524319" w:rsidP="00524319">
      <w:r>
        <w:t></w:t>
      </w:r>
      <w:r>
        <w:t></w:t>
      </w:r>
      <w:r>
        <w:tab/>
      </w:r>
      <w:r>
        <w:rPr>
          <w:rFonts w:hint="eastAsia"/>
        </w:rPr>
        <w:t>Математически</w:t>
      </w:r>
      <w:r>
        <w:t></w:t>
      </w:r>
      <w:r>
        <w:rPr>
          <w:rFonts w:hint="eastAsia"/>
        </w:rPr>
        <w:t>установлена</w:t>
      </w:r>
      <w:r>
        <w:t></w:t>
      </w:r>
      <w:r>
        <w:rPr>
          <w:rFonts w:hint="eastAsia"/>
        </w:rPr>
        <w:t>достоверная</w:t>
      </w:r>
      <w:r>
        <w:t></w:t>
      </w:r>
      <w:r>
        <w:rPr>
          <w:rFonts w:hint="eastAsia"/>
        </w:rPr>
        <w:t>разница</w:t>
      </w:r>
      <w:r>
        <w:t></w:t>
      </w:r>
      <w:r>
        <w:rPr>
          <w:rFonts w:hint="eastAsia"/>
        </w:rPr>
        <w:t>в</w:t>
      </w:r>
      <w:r>
        <w:t></w:t>
      </w:r>
      <w:r>
        <w:rPr>
          <w:rFonts w:hint="eastAsia"/>
        </w:rPr>
        <w:t>заболеваемости</w:t>
      </w:r>
      <w:r>
        <w:t></w:t>
      </w:r>
      <w:r>
        <w:rPr>
          <w:rFonts w:hint="eastAsia"/>
        </w:rPr>
        <w:t>злокачественными</w:t>
      </w:r>
      <w:r>
        <w:t></w:t>
      </w:r>
      <w:r>
        <w:rPr>
          <w:rFonts w:hint="eastAsia"/>
        </w:rPr>
        <w:t>новообразованиями</w:t>
      </w:r>
      <w:r>
        <w:t></w:t>
      </w:r>
      <w:r>
        <w:rPr>
          <w:rFonts w:hint="eastAsia"/>
        </w:rPr>
        <w:t>гортани</w:t>
      </w:r>
      <w:r>
        <w:t></w:t>
      </w:r>
      <w:r>
        <w:rPr>
          <w:rFonts w:hint="eastAsia"/>
        </w:rPr>
        <w:t>между</w:t>
      </w:r>
      <w:r>
        <w:t></w:t>
      </w:r>
      <w:r>
        <w:rPr>
          <w:rFonts w:hint="eastAsia"/>
        </w:rPr>
        <w:t>сильно</w:t>
      </w:r>
      <w:r>
        <w:t></w:t>
      </w:r>
      <w:r>
        <w:rPr>
          <w:rFonts w:hint="eastAsia"/>
        </w:rPr>
        <w:t>загрязненными</w:t>
      </w:r>
      <w:r>
        <w:t></w:t>
      </w:r>
      <w:r>
        <w:t></w:t>
      </w:r>
      <w:r>
        <w:t></w:t>
      </w:r>
      <w:r>
        <w:t></w:t>
      </w:r>
      <w:r>
        <w:t></w:t>
      </w:r>
      <w:r>
        <w:t></w:t>
      </w:r>
      <w:r>
        <w:t></w:t>
      </w:r>
      <w:r>
        <w:t></w:t>
      </w:r>
      <w:r>
        <w:t></w:t>
      </w:r>
      <w:r>
        <w:t></w:t>
      </w:r>
      <w:r>
        <w:t></w:t>
      </w:r>
      <w:r>
        <w:t></w:t>
      </w:r>
      <w:r>
        <w:t></w:t>
      </w:r>
      <w:r>
        <w:t></w:t>
      </w:r>
      <w:r>
        <w:t></w:t>
      </w:r>
      <w:r>
        <w:t></w:t>
      </w:r>
      <w:r>
        <w:rPr>
          <w:rFonts w:hint="eastAsia"/>
        </w:rPr>
        <w:t>на</w:t>
      </w:r>
      <w:r>
        <w:t></w:t>
      </w:r>
      <w:r>
        <w:t></w:t>
      </w:r>
      <w:r>
        <w:t></w:t>
      </w:r>
      <w:r>
        <w:t></w:t>
      </w:r>
      <w:r>
        <w:t></w:t>
      </w:r>
      <w:r>
        <w:t></w:t>
      </w:r>
      <w:r>
        <w:t></w:t>
      </w:r>
      <w:r>
        <w:t></w:t>
      </w:r>
      <w:r>
        <w:t></w:t>
      </w:r>
      <w:r>
        <w:t></w:t>
      </w:r>
      <w:r>
        <w:rPr>
          <w:rFonts w:hint="eastAsia"/>
        </w:rPr>
        <w:t>и</w:t>
      </w:r>
      <w:r>
        <w:t></w:t>
      </w:r>
      <w:r>
        <w:rPr>
          <w:rFonts w:hint="eastAsia"/>
        </w:rPr>
        <w:t>условно</w:t>
      </w:r>
      <w:r>
        <w:t></w:t>
      </w:r>
      <w:r>
        <w:rPr>
          <w:rFonts w:hint="eastAsia"/>
        </w:rPr>
        <w:t>чистыми</w:t>
      </w:r>
      <w:r>
        <w:t></w:t>
      </w:r>
      <w:r>
        <w:t></w:t>
      </w:r>
      <w:r>
        <w:t></w:t>
      </w:r>
      <w:r>
        <w:t></w:t>
      </w:r>
      <w:r>
        <w:t></w:t>
      </w:r>
      <w:r>
        <w:t></w:t>
      </w:r>
      <w:r>
        <w:t></w:t>
      </w:r>
      <w:r>
        <w:t></w:t>
      </w:r>
      <w:r>
        <w:t></w:t>
      </w:r>
      <w:r>
        <w:t></w:t>
      </w:r>
      <w:r>
        <w:t></w:t>
      </w:r>
      <w:r>
        <w:t></w:t>
      </w:r>
      <w:r>
        <w:t></w:t>
      </w:r>
      <w:r>
        <w:t></w:t>
      </w:r>
      <w:r>
        <w:t></w:t>
      </w:r>
      <w:r>
        <w:rPr>
          <w:rFonts w:hint="eastAsia"/>
        </w:rPr>
        <w:t>районами</w:t>
      </w:r>
      <w:r>
        <w:t></w:t>
      </w:r>
      <w:r>
        <w:t></w:t>
      </w:r>
      <w:r>
        <w:rPr>
          <w:rFonts w:hint="eastAsia"/>
        </w:rPr>
        <w:t>то</w:t>
      </w:r>
      <w:r>
        <w:t></w:t>
      </w:r>
      <w:r>
        <w:rPr>
          <w:rFonts w:hint="eastAsia"/>
        </w:rPr>
        <w:t>есть</w:t>
      </w:r>
      <w:r>
        <w:t></w:t>
      </w:r>
      <w:r>
        <w:rPr>
          <w:rFonts w:hint="eastAsia"/>
        </w:rPr>
        <w:t>установлена</w:t>
      </w:r>
      <w:r>
        <w:t></w:t>
      </w:r>
      <w:r>
        <w:rPr>
          <w:rFonts w:hint="eastAsia"/>
        </w:rPr>
        <w:t>зависимость</w:t>
      </w:r>
      <w:r>
        <w:t></w:t>
      </w:r>
      <w:r>
        <w:rPr>
          <w:rFonts w:hint="eastAsia"/>
        </w:rPr>
        <w:t>между</w:t>
      </w:r>
      <w:r>
        <w:t></w:t>
      </w:r>
      <w:r>
        <w:rPr>
          <w:rFonts w:hint="eastAsia"/>
        </w:rPr>
        <w:t>степенью</w:t>
      </w:r>
      <w:r>
        <w:t></w:t>
      </w:r>
      <w:r>
        <w:rPr>
          <w:rFonts w:hint="eastAsia"/>
        </w:rPr>
        <w:t>загрязнения</w:t>
      </w:r>
      <w:r>
        <w:t></w:t>
      </w:r>
      <w:r>
        <w:rPr>
          <w:rFonts w:hint="eastAsia"/>
        </w:rPr>
        <w:t>окружающей</w:t>
      </w:r>
      <w:r>
        <w:t></w:t>
      </w:r>
      <w:r>
        <w:rPr>
          <w:rFonts w:hint="eastAsia"/>
        </w:rPr>
        <w:t>среды</w:t>
      </w:r>
      <w:r>
        <w:t></w:t>
      </w:r>
      <w:r>
        <w:rPr>
          <w:rFonts w:hint="eastAsia"/>
        </w:rPr>
        <w:t>и</w:t>
      </w:r>
      <w:r>
        <w:t></w:t>
      </w:r>
      <w:r>
        <w:rPr>
          <w:rFonts w:hint="eastAsia"/>
        </w:rPr>
        <w:t>данной</w:t>
      </w:r>
      <w:r>
        <w:t></w:t>
      </w:r>
      <w:r>
        <w:rPr>
          <w:rFonts w:hint="eastAsia"/>
        </w:rPr>
        <w:t>заболеваемостью</w:t>
      </w:r>
      <w:r>
        <w:t></w:t>
      </w:r>
    </w:p>
    <w:p w:rsidR="00524319" w:rsidRDefault="00524319" w:rsidP="00524319">
      <w:r>
        <w:t></w:t>
      </w:r>
      <w:r>
        <w:t></w:t>
      </w:r>
      <w:r>
        <w:tab/>
      </w:r>
      <w:r>
        <w:rPr>
          <w:rFonts w:hint="eastAsia"/>
        </w:rPr>
        <w:t>В</w:t>
      </w:r>
      <w:r>
        <w:t></w:t>
      </w:r>
      <w:r>
        <w:rPr>
          <w:rFonts w:hint="eastAsia"/>
        </w:rPr>
        <w:t>Московской</w:t>
      </w:r>
      <w:r>
        <w:t></w:t>
      </w:r>
      <w:r>
        <w:rPr>
          <w:rFonts w:hint="eastAsia"/>
        </w:rPr>
        <w:t>области</w:t>
      </w:r>
      <w:r>
        <w:t></w:t>
      </w:r>
      <w:r>
        <w:rPr>
          <w:rFonts w:hint="eastAsia"/>
        </w:rPr>
        <w:t>у</w:t>
      </w:r>
      <w:r>
        <w:t></w:t>
      </w:r>
      <w:r>
        <w:t></w:t>
      </w:r>
      <w:r>
        <w:t></w:t>
      </w:r>
      <w:r>
        <w:t></w:t>
      </w:r>
      <w:r>
        <w:t></w:t>
      </w:r>
      <w:r>
        <w:t></w:t>
      </w:r>
      <w:r>
        <w:t></w:t>
      </w:r>
      <w:r>
        <w:t></w:t>
      </w:r>
      <w:r>
        <w:rPr>
          <w:rFonts w:hint="eastAsia"/>
        </w:rPr>
        <w:t>больных</w:t>
      </w:r>
      <w:r>
        <w:t></w:t>
      </w:r>
      <w:r>
        <w:rPr>
          <w:rFonts w:hint="eastAsia"/>
        </w:rPr>
        <w:t>с</w:t>
      </w:r>
      <w:r>
        <w:t></w:t>
      </w:r>
      <w:r>
        <w:rPr>
          <w:rFonts w:hint="eastAsia"/>
        </w:rPr>
        <w:t>впервые</w:t>
      </w:r>
      <w:r>
        <w:t></w:t>
      </w:r>
      <w:r>
        <w:rPr>
          <w:rFonts w:hint="eastAsia"/>
        </w:rPr>
        <w:t>выявленным</w:t>
      </w:r>
      <w:r>
        <w:t></w:t>
      </w:r>
      <w:r>
        <w:rPr>
          <w:rFonts w:hint="eastAsia"/>
        </w:rPr>
        <w:t>раком</w:t>
      </w:r>
      <w:r>
        <w:t></w:t>
      </w:r>
      <w:r>
        <w:rPr>
          <w:rFonts w:hint="eastAsia"/>
        </w:rPr>
        <w:t>гортани</w:t>
      </w:r>
      <w:r>
        <w:t></w:t>
      </w:r>
      <w:r>
        <w:rPr>
          <w:rFonts w:hint="eastAsia"/>
        </w:rPr>
        <w:t>была</w:t>
      </w:r>
      <w:r>
        <w:t></w:t>
      </w:r>
      <w:r>
        <w:t></w:t>
      </w:r>
      <w:r>
        <w:t></w:t>
      </w:r>
      <w:r>
        <w:t></w:t>
      </w:r>
      <w:r>
        <w:t></w:t>
      </w:r>
      <w:r>
        <w:rPr>
          <w:rFonts w:hint="eastAsia"/>
        </w:rPr>
        <w:t>и</w:t>
      </w:r>
      <w:r>
        <w:t></w:t>
      </w:r>
      <w:r>
        <w:t></w:t>
      </w:r>
      <w:r>
        <w:t></w:t>
      </w:r>
      <w:r>
        <w:t></w:t>
      </w:r>
      <w:r>
        <w:t></w:t>
      </w:r>
      <w:r>
        <w:t></w:t>
      </w:r>
      <w:r>
        <w:t></w:t>
      </w:r>
      <w:r>
        <w:t></w:t>
      </w:r>
      <w:r>
        <w:t></w:t>
      </w:r>
      <w:r>
        <w:t></w:t>
      </w:r>
      <w:r>
        <w:rPr>
          <w:rFonts w:hint="eastAsia"/>
        </w:rPr>
        <w:t>стадия</w:t>
      </w:r>
      <w:r>
        <w:t></w:t>
      </w:r>
      <w:r>
        <w:rPr>
          <w:rFonts w:hint="eastAsia"/>
        </w:rPr>
        <w:t>опухолевого</w:t>
      </w:r>
      <w:r>
        <w:t></w:t>
      </w:r>
      <w:r>
        <w:rPr>
          <w:rFonts w:hint="eastAsia"/>
        </w:rPr>
        <w:t>роста</w:t>
      </w:r>
      <w:r>
        <w:t></w:t>
      </w:r>
      <w:r>
        <w:t></w:t>
      </w:r>
      <w:r>
        <w:rPr>
          <w:rFonts w:hint="eastAsia"/>
        </w:rPr>
        <w:t>что</w:t>
      </w:r>
      <w:r>
        <w:t></w:t>
      </w:r>
      <w:r>
        <w:rPr>
          <w:rFonts w:hint="eastAsia"/>
        </w:rPr>
        <w:t>обусловлено</w:t>
      </w:r>
      <w:r>
        <w:t></w:t>
      </w:r>
      <w:r>
        <w:rPr>
          <w:rFonts w:hint="eastAsia"/>
        </w:rPr>
        <w:t>как</w:t>
      </w:r>
      <w:r>
        <w:t></w:t>
      </w:r>
      <w:r>
        <w:rPr>
          <w:rFonts w:hint="eastAsia"/>
        </w:rPr>
        <w:t>малосимптомным</w:t>
      </w:r>
      <w:r>
        <w:t></w:t>
      </w:r>
      <w:r>
        <w:rPr>
          <w:rFonts w:hint="eastAsia"/>
        </w:rPr>
        <w:t>течением</w:t>
      </w:r>
      <w:r>
        <w:t></w:t>
      </w:r>
      <w:r>
        <w:rPr>
          <w:rFonts w:hint="eastAsia"/>
        </w:rPr>
        <w:t>отдельных</w:t>
      </w:r>
      <w:r>
        <w:t></w:t>
      </w:r>
      <w:r>
        <w:rPr>
          <w:rFonts w:hint="eastAsia"/>
        </w:rPr>
        <w:t>форм</w:t>
      </w:r>
      <w:r>
        <w:t></w:t>
      </w:r>
      <w:r>
        <w:rPr>
          <w:rFonts w:hint="eastAsia"/>
        </w:rPr>
        <w:t>данного</w:t>
      </w:r>
      <w:r>
        <w:t></w:t>
      </w:r>
      <w:r>
        <w:rPr>
          <w:rFonts w:hint="eastAsia"/>
        </w:rPr>
        <w:t>заболевания</w:t>
      </w:r>
      <w:r>
        <w:t></w:t>
      </w:r>
      <w:r>
        <w:t></w:t>
      </w:r>
      <w:r>
        <w:rPr>
          <w:rFonts w:hint="eastAsia"/>
        </w:rPr>
        <w:t>так</w:t>
      </w:r>
      <w:r>
        <w:t></w:t>
      </w:r>
      <w:r>
        <w:rPr>
          <w:rFonts w:hint="eastAsia"/>
        </w:rPr>
        <w:t>и</w:t>
      </w:r>
      <w:r>
        <w:t></w:t>
      </w:r>
      <w:r>
        <w:rPr>
          <w:rFonts w:hint="eastAsia"/>
        </w:rPr>
        <w:t>недостатками</w:t>
      </w:r>
      <w:r>
        <w:t></w:t>
      </w:r>
      <w:r>
        <w:rPr>
          <w:rFonts w:hint="eastAsia"/>
        </w:rPr>
        <w:t>медицинского</w:t>
      </w:r>
      <w:r>
        <w:t></w:t>
      </w:r>
      <w:r>
        <w:rPr>
          <w:rFonts w:hint="eastAsia"/>
        </w:rPr>
        <w:t>обслуживания</w:t>
      </w:r>
      <w:r>
        <w:t></w:t>
      </w:r>
      <w:r>
        <w:rPr>
          <w:rFonts w:hint="eastAsia"/>
        </w:rPr>
        <w:t>населения</w:t>
      </w:r>
      <w:r>
        <w:t></w:t>
      </w:r>
      <w:r>
        <w:t></w:t>
      </w:r>
      <w:r>
        <w:rPr>
          <w:rFonts w:hint="eastAsia"/>
        </w:rPr>
        <w:t>в</w:t>
      </w:r>
      <w:r>
        <w:t></w:t>
      </w:r>
      <w:r>
        <w:rPr>
          <w:rFonts w:hint="eastAsia"/>
        </w:rPr>
        <w:t>том</w:t>
      </w:r>
      <w:r>
        <w:t></w:t>
      </w:r>
      <w:r>
        <w:rPr>
          <w:rFonts w:hint="eastAsia"/>
        </w:rPr>
        <w:t>числе</w:t>
      </w:r>
      <w:r>
        <w:t></w:t>
      </w:r>
      <w:r>
        <w:rPr>
          <w:rFonts w:hint="eastAsia"/>
        </w:rPr>
        <w:t>недостающим</w:t>
      </w:r>
      <w:r>
        <w:t></w:t>
      </w:r>
      <w:r>
        <w:rPr>
          <w:rFonts w:hint="eastAsia"/>
        </w:rPr>
        <w:t>количеством</w:t>
      </w:r>
      <w:r>
        <w:t></w:t>
      </w:r>
      <w:r>
        <w:rPr>
          <w:rFonts w:hint="eastAsia"/>
        </w:rPr>
        <w:t>оториноларингологов</w:t>
      </w:r>
      <w:r>
        <w:t></w:t>
      </w:r>
      <w:r>
        <w:rPr>
          <w:rFonts w:hint="eastAsia"/>
        </w:rPr>
        <w:t>в</w:t>
      </w:r>
      <w:r>
        <w:t></w:t>
      </w:r>
      <w:r>
        <w:rPr>
          <w:rFonts w:hint="eastAsia"/>
        </w:rPr>
        <w:t>первичном</w:t>
      </w:r>
      <w:r>
        <w:t></w:t>
      </w:r>
      <w:r>
        <w:rPr>
          <w:rFonts w:hint="eastAsia"/>
        </w:rPr>
        <w:t>звене</w:t>
      </w:r>
      <w:r>
        <w:t></w:t>
      </w:r>
      <w:r>
        <w:rPr>
          <w:rFonts w:hint="eastAsia"/>
        </w:rPr>
        <w:t>медицинской</w:t>
      </w:r>
      <w:r>
        <w:t></w:t>
      </w:r>
      <w:r>
        <w:rPr>
          <w:rFonts w:hint="eastAsia"/>
        </w:rPr>
        <w:t>службы</w:t>
      </w:r>
      <w:r>
        <w:t></w:t>
      </w:r>
    </w:p>
    <w:p w:rsidR="00524319" w:rsidRDefault="00524319" w:rsidP="00524319">
      <w:r>
        <w:t></w:t>
      </w:r>
      <w:r>
        <w:t></w:t>
      </w:r>
      <w:r>
        <w:tab/>
      </w:r>
      <w:r>
        <w:rPr>
          <w:rFonts w:hint="eastAsia"/>
        </w:rPr>
        <w:t>У</w:t>
      </w:r>
      <w:r>
        <w:t></w:t>
      </w:r>
      <w:r>
        <w:rPr>
          <w:rFonts w:hint="eastAsia"/>
        </w:rPr>
        <w:t>женщин</w:t>
      </w:r>
      <w:r>
        <w:t></w:t>
      </w:r>
      <w:r>
        <w:rPr>
          <w:rFonts w:hint="eastAsia"/>
        </w:rPr>
        <w:t>рак</w:t>
      </w:r>
      <w:r>
        <w:t></w:t>
      </w:r>
      <w:r>
        <w:rPr>
          <w:rFonts w:hint="eastAsia"/>
        </w:rPr>
        <w:t>гортани</w:t>
      </w:r>
      <w:r>
        <w:t></w:t>
      </w:r>
      <w:r>
        <w:rPr>
          <w:rFonts w:hint="eastAsia"/>
        </w:rPr>
        <w:t>диагностируется</w:t>
      </w:r>
      <w:r>
        <w:t></w:t>
      </w:r>
      <w:r>
        <w:rPr>
          <w:rFonts w:hint="eastAsia"/>
        </w:rPr>
        <w:t>на</w:t>
      </w:r>
      <w:r>
        <w:t></w:t>
      </w:r>
      <w:r>
        <w:rPr>
          <w:rFonts w:hint="eastAsia"/>
        </w:rPr>
        <w:t>более</w:t>
      </w:r>
      <w:r>
        <w:t></w:t>
      </w:r>
      <w:r>
        <w:rPr>
          <w:rFonts w:hint="eastAsia"/>
        </w:rPr>
        <w:t>ранних</w:t>
      </w:r>
      <w:r>
        <w:t></w:t>
      </w:r>
      <w:r>
        <w:rPr>
          <w:rFonts w:hint="eastAsia"/>
        </w:rPr>
        <w:t>стадиях</w:t>
      </w:r>
      <w:r>
        <w:t></w:t>
      </w:r>
      <w:r>
        <w:t></w:t>
      </w:r>
      <w:r>
        <w:rPr>
          <w:rFonts w:hint="eastAsia"/>
        </w:rPr>
        <w:t>у</w:t>
      </w:r>
      <w:r>
        <w:t></w:t>
      </w:r>
      <w:r>
        <w:t></w:t>
      </w:r>
      <w:r>
        <w:t></w:t>
      </w:r>
      <w:r>
        <w:t></w:t>
      </w:r>
      <w:r>
        <w:t></w:t>
      </w:r>
      <w:r>
        <w:t></w:t>
      </w:r>
      <w:r>
        <w:t></w:t>
      </w:r>
      <w:r>
        <w:t></w:t>
      </w:r>
      <w:r>
        <w:t></w:t>
      </w:r>
      <w:r>
        <w:t></w:t>
      </w:r>
      <w:r>
        <w:t></w:t>
      </w:r>
      <w:r>
        <w:rPr>
          <w:rFonts w:hint="eastAsia"/>
        </w:rPr>
        <w:t>стадия</w:t>
      </w:r>
      <w:r>
        <w:t></w:t>
      </w:r>
      <w:r>
        <w:t></w:t>
      </w:r>
    </w:p>
    <w:p w:rsidR="00524319" w:rsidRDefault="00524319" w:rsidP="00524319">
      <w:r>
        <w:rPr>
          <w:rFonts w:hint="eastAsia"/>
        </w:rPr>
        <w:t>Необходимо</w:t>
      </w:r>
      <w:r>
        <w:t></w:t>
      </w:r>
      <w:r>
        <w:rPr>
          <w:rFonts w:hint="eastAsia"/>
        </w:rPr>
        <w:t>широко</w:t>
      </w:r>
      <w:r>
        <w:t></w:t>
      </w:r>
      <w:r>
        <w:rPr>
          <w:rFonts w:hint="eastAsia"/>
        </w:rPr>
        <w:t>пропагандировать</w:t>
      </w:r>
      <w:r>
        <w:t></w:t>
      </w:r>
      <w:r>
        <w:rPr>
          <w:rFonts w:hint="eastAsia"/>
        </w:rPr>
        <w:t>меры</w:t>
      </w:r>
      <w:r>
        <w:t></w:t>
      </w:r>
      <w:r>
        <w:rPr>
          <w:rFonts w:hint="eastAsia"/>
        </w:rPr>
        <w:t>индивидуальной</w:t>
      </w:r>
      <w:r>
        <w:t></w:t>
      </w:r>
      <w:r>
        <w:rPr>
          <w:rFonts w:hint="eastAsia"/>
        </w:rPr>
        <w:t>профилактики</w:t>
      </w:r>
      <w:r>
        <w:t></w:t>
      </w:r>
      <w:r>
        <w:rPr>
          <w:rFonts w:hint="eastAsia"/>
        </w:rPr>
        <w:t>злокачественных</w:t>
      </w:r>
      <w:r>
        <w:t></w:t>
      </w:r>
      <w:r>
        <w:rPr>
          <w:rFonts w:hint="eastAsia"/>
        </w:rPr>
        <w:t>новообразований</w:t>
      </w:r>
      <w:r>
        <w:t></w:t>
      </w:r>
      <w:r>
        <w:rPr>
          <w:rFonts w:hint="eastAsia"/>
        </w:rPr>
        <w:t>гортани</w:t>
      </w:r>
      <w:r>
        <w:t></w:t>
      </w:r>
      <w:r>
        <w:t></w:t>
      </w:r>
      <w:r>
        <w:rPr>
          <w:rFonts w:hint="eastAsia"/>
        </w:rPr>
        <w:t>отказ</w:t>
      </w:r>
      <w:r>
        <w:t></w:t>
      </w:r>
      <w:r>
        <w:rPr>
          <w:rFonts w:hint="eastAsia"/>
        </w:rPr>
        <w:t>от</w:t>
      </w:r>
      <w:r>
        <w:t></w:t>
      </w:r>
      <w:r>
        <w:rPr>
          <w:rFonts w:hint="eastAsia"/>
        </w:rPr>
        <w:t>вредных</w:t>
      </w:r>
      <w:r>
        <w:t></w:t>
      </w:r>
      <w:r>
        <w:rPr>
          <w:rFonts w:hint="eastAsia"/>
        </w:rPr>
        <w:t>привычек</w:t>
      </w:r>
      <w:r>
        <w:t></w:t>
      </w:r>
      <w:r>
        <w:t></w:t>
      </w:r>
      <w:r>
        <w:rPr>
          <w:rFonts w:hint="eastAsia"/>
        </w:rPr>
        <w:t>лечение</w:t>
      </w:r>
      <w:r>
        <w:t></w:t>
      </w:r>
      <w:r>
        <w:rPr>
          <w:rFonts w:hint="eastAsia"/>
        </w:rPr>
        <w:t>общих</w:t>
      </w:r>
      <w:r>
        <w:t></w:t>
      </w:r>
      <w:r>
        <w:rPr>
          <w:rFonts w:hint="eastAsia"/>
        </w:rPr>
        <w:t>заболеваний</w:t>
      </w:r>
      <w:r>
        <w:t></w:t>
      </w:r>
      <w:r>
        <w:rPr>
          <w:rFonts w:hint="eastAsia"/>
        </w:rPr>
        <w:t>гортани</w:t>
      </w:r>
      <w:r>
        <w:t></w:t>
      </w:r>
      <w:r>
        <w:t></w:t>
      </w:r>
      <w:r>
        <w:rPr>
          <w:rFonts w:hint="eastAsia"/>
        </w:rPr>
        <w:t>своевременное</w:t>
      </w:r>
      <w:r>
        <w:t></w:t>
      </w:r>
      <w:r>
        <w:rPr>
          <w:rFonts w:hint="eastAsia"/>
        </w:rPr>
        <w:t>обращение</w:t>
      </w:r>
      <w:r>
        <w:t></w:t>
      </w:r>
      <w:r>
        <w:rPr>
          <w:rFonts w:hint="eastAsia"/>
        </w:rPr>
        <w:t>к</w:t>
      </w:r>
      <w:r>
        <w:t></w:t>
      </w:r>
      <w:r>
        <w:rPr>
          <w:rFonts w:hint="eastAsia"/>
        </w:rPr>
        <w:t>врачу</w:t>
      </w:r>
      <w:r>
        <w:t></w:t>
      </w:r>
      <w:r>
        <w:rPr>
          <w:rFonts w:hint="eastAsia"/>
        </w:rPr>
        <w:t>при</w:t>
      </w:r>
      <w:r>
        <w:t></w:t>
      </w:r>
      <w:r>
        <w:rPr>
          <w:rFonts w:hint="eastAsia"/>
        </w:rPr>
        <w:t>появлении</w:t>
      </w:r>
      <w:r>
        <w:t></w:t>
      </w:r>
      <w:r>
        <w:rPr>
          <w:rFonts w:hint="eastAsia"/>
        </w:rPr>
        <w:t>охриплости</w:t>
      </w:r>
      <w:r>
        <w:t></w:t>
      </w:r>
      <w:r>
        <w:rPr>
          <w:rFonts w:hint="eastAsia"/>
        </w:rPr>
        <w:t>голоса</w:t>
      </w:r>
      <w:r>
        <w:t></w:t>
      </w:r>
      <w:r>
        <w:t></w:t>
      </w:r>
      <w:r>
        <w:rPr>
          <w:rFonts w:hint="eastAsia"/>
        </w:rPr>
        <w:t>поперхивания</w:t>
      </w:r>
      <w:r>
        <w:t></w:t>
      </w:r>
      <w:r>
        <w:rPr>
          <w:rFonts w:hint="eastAsia"/>
        </w:rPr>
        <w:t>и</w:t>
      </w:r>
      <w:r>
        <w:t></w:t>
      </w:r>
      <w:r>
        <w:rPr>
          <w:rFonts w:hint="eastAsia"/>
        </w:rPr>
        <w:t>других</w:t>
      </w:r>
      <w:r>
        <w:t></w:t>
      </w:r>
      <w:r>
        <w:rPr>
          <w:rFonts w:hint="eastAsia"/>
        </w:rPr>
        <w:t>болезненных</w:t>
      </w:r>
      <w:r>
        <w:t></w:t>
      </w:r>
      <w:r>
        <w:rPr>
          <w:rFonts w:hint="eastAsia"/>
        </w:rPr>
        <w:t>ощущений</w:t>
      </w:r>
      <w:r>
        <w:t></w:t>
      </w:r>
      <w:r>
        <w:t></w:t>
      </w:r>
    </w:p>
    <w:p w:rsidR="00524319" w:rsidRDefault="00524319" w:rsidP="00524319">
      <w:r>
        <w:rPr>
          <w:rFonts w:hint="eastAsia"/>
        </w:rPr>
        <w:t>ПРАКТИЧЕСКИЕ</w:t>
      </w:r>
      <w:r>
        <w:t></w:t>
      </w:r>
      <w:r>
        <w:rPr>
          <w:rFonts w:hint="eastAsia"/>
        </w:rPr>
        <w:t>РЕКОМЕНДАЦИИ</w:t>
      </w:r>
    </w:p>
    <w:p w:rsidR="00524319" w:rsidRDefault="00524319" w:rsidP="00524319">
      <w:r>
        <w:t></w:t>
      </w:r>
      <w:r>
        <w:t></w:t>
      </w:r>
      <w:r>
        <w:tab/>
      </w:r>
      <w:r>
        <w:rPr>
          <w:rFonts w:hint="eastAsia"/>
        </w:rPr>
        <w:t>Разработанная</w:t>
      </w:r>
      <w:r>
        <w:t></w:t>
      </w:r>
      <w:r>
        <w:rPr>
          <w:rFonts w:hint="eastAsia"/>
        </w:rPr>
        <w:t>в</w:t>
      </w:r>
      <w:r>
        <w:t></w:t>
      </w:r>
      <w:r>
        <w:rPr>
          <w:rFonts w:hint="eastAsia"/>
        </w:rPr>
        <w:t>МОНИКИ</w:t>
      </w:r>
      <w:r>
        <w:t></w:t>
      </w:r>
      <w:r>
        <w:rPr>
          <w:rFonts w:hint="eastAsia"/>
        </w:rPr>
        <w:t>скрининговая</w:t>
      </w:r>
      <w:r>
        <w:t></w:t>
      </w:r>
      <w:r>
        <w:rPr>
          <w:rFonts w:hint="eastAsia"/>
        </w:rPr>
        <w:t>программа</w:t>
      </w:r>
      <w:r>
        <w:t></w:t>
      </w:r>
      <w:r>
        <w:rPr>
          <w:rFonts w:hint="eastAsia"/>
        </w:rPr>
        <w:t>обследования</w:t>
      </w:r>
      <w:r>
        <w:t></w:t>
      </w:r>
      <w:r>
        <w:rPr>
          <w:rFonts w:hint="eastAsia"/>
        </w:rPr>
        <w:t>организованного</w:t>
      </w:r>
      <w:r>
        <w:t></w:t>
      </w:r>
      <w:r>
        <w:rPr>
          <w:rFonts w:hint="eastAsia"/>
        </w:rPr>
        <w:t>населения</w:t>
      </w:r>
      <w:r>
        <w:t></w:t>
      </w:r>
      <w:r>
        <w:rPr>
          <w:rFonts w:hint="eastAsia"/>
        </w:rPr>
        <w:t>должна</w:t>
      </w:r>
      <w:r>
        <w:t></w:t>
      </w:r>
      <w:r>
        <w:rPr>
          <w:rFonts w:hint="eastAsia"/>
        </w:rPr>
        <w:t>внедряться</w:t>
      </w:r>
      <w:r>
        <w:t></w:t>
      </w:r>
      <w:r>
        <w:rPr>
          <w:rFonts w:hint="eastAsia"/>
        </w:rPr>
        <w:t>в</w:t>
      </w:r>
      <w:r>
        <w:t></w:t>
      </w:r>
      <w:r>
        <w:rPr>
          <w:rFonts w:hint="eastAsia"/>
        </w:rPr>
        <w:t>первую</w:t>
      </w:r>
      <w:r>
        <w:t></w:t>
      </w:r>
      <w:r>
        <w:rPr>
          <w:rFonts w:hint="eastAsia"/>
        </w:rPr>
        <w:t>очередь</w:t>
      </w:r>
      <w:r>
        <w:t></w:t>
      </w:r>
      <w:r>
        <w:rPr>
          <w:rFonts w:hint="eastAsia"/>
        </w:rPr>
        <w:t>в</w:t>
      </w:r>
      <w:r>
        <w:t></w:t>
      </w:r>
      <w:r>
        <w:rPr>
          <w:rFonts w:hint="eastAsia"/>
        </w:rPr>
        <w:t>наиболее</w:t>
      </w:r>
      <w:r>
        <w:t></w:t>
      </w:r>
      <w:r>
        <w:rPr>
          <w:rFonts w:hint="eastAsia"/>
        </w:rPr>
        <w:t>неблагоприятных</w:t>
      </w:r>
      <w:r>
        <w:t></w:t>
      </w:r>
      <w:r>
        <w:rPr>
          <w:rFonts w:hint="eastAsia"/>
        </w:rPr>
        <w:t>медико</w:t>
      </w:r>
      <w:r>
        <w:t></w:t>
      </w:r>
      <w:r>
        <w:rPr>
          <w:rFonts w:hint="eastAsia"/>
        </w:rPr>
        <w:t>экологических</w:t>
      </w:r>
      <w:r>
        <w:t></w:t>
      </w:r>
      <w:r>
        <w:rPr>
          <w:rFonts w:hint="eastAsia"/>
        </w:rPr>
        <w:t>районах</w:t>
      </w:r>
      <w:r>
        <w:t></w:t>
      </w:r>
      <w:r>
        <w:rPr>
          <w:rFonts w:hint="eastAsia"/>
        </w:rPr>
        <w:t>и</w:t>
      </w:r>
      <w:r>
        <w:t></w:t>
      </w:r>
      <w:r>
        <w:rPr>
          <w:rFonts w:hint="eastAsia"/>
        </w:rPr>
        <w:t>регионах</w:t>
      </w:r>
      <w:r>
        <w:t></w:t>
      </w:r>
    </w:p>
    <w:p w:rsidR="00524319" w:rsidRDefault="00524319" w:rsidP="00524319">
      <w:r>
        <w:t></w:t>
      </w:r>
      <w:r>
        <w:t></w:t>
      </w:r>
      <w:r>
        <w:tab/>
      </w:r>
      <w:r>
        <w:rPr>
          <w:rFonts w:hint="eastAsia"/>
        </w:rPr>
        <w:t>К</w:t>
      </w:r>
      <w:r>
        <w:t></w:t>
      </w:r>
      <w:r>
        <w:rPr>
          <w:rFonts w:hint="eastAsia"/>
        </w:rPr>
        <w:t>управляемым</w:t>
      </w:r>
      <w:r>
        <w:t></w:t>
      </w:r>
      <w:r>
        <w:rPr>
          <w:rFonts w:hint="eastAsia"/>
        </w:rPr>
        <w:t>факторам</w:t>
      </w:r>
      <w:r>
        <w:t></w:t>
      </w:r>
      <w:r>
        <w:rPr>
          <w:rFonts w:hint="eastAsia"/>
        </w:rPr>
        <w:t>риска</w:t>
      </w:r>
      <w:r>
        <w:t></w:t>
      </w:r>
      <w:r>
        <w:rPr>
          <w:rFonts w:hint="eastAsia"/>
        </w:rPr>
        <w:t>заболевания</w:t>
      </w:r>
      <w:r>
        <w:t></w:t>
      </w:r>
      <w:r>
        <w:rPr>
          <w:rFonts w:hint="eastAsia"/>
        </w:rPr>
        <w:t>раком</w:t>
      </w:r>
      <w:r>
        <w:t></w:t>
      </w:r>
      <w:r>
        <w:rPr>
          <w:rFonts w:hint="eastAsia"/>
        </w:rPr>
        <w:t>гортани</w:t>
      </w:r>
      <w:r>
        <w:t></w:t>
      </w:r>
      <w:r>
        <w:rPr>
          <w:rFonts w:hint="eastAsia"/>
        </w:rPr>
        <w:t>следует</w:t>
      </w:r>
      <w:r>
        <w:t></w:t>
      </w:r>
      <w:r>
        <w:rPr>
          <w:rFonts w:hint="eastAsia"/>
        </w:rPr>
        <w:t>отнести</w:t>
      </w:r>
      <w:r>
        <w:t></w:t>
      </w:r>
      <w:r>
        <w:rPr>
          <w:rFonts w:hint="eastAsia"/>
        </w:rPr>
        <w:t>курение</w:t>
      </w:r>
      <w:r>
        <w:t></w:t>
      </w:r>
      <w:r>
        <w:rPr>
          <w:rFonts w:hint="eastAsia"/>
        </w:rPr>
        <w:t>и</w:t>
      </w:r>
      <w:r>
        <w:t></w:t>
      </w:r>
      <w:r>
        <w:rPr>
          <w:rFonts w:hint="eastAsia"/>
        </w:rPr>
        <w:t>злоупотребление</w:t>
      </w:r>
      <w:r>
        <w:t></w:t>
      </w:r>
      <w:r>
        <w:rPr>
          <w:rFonts w:hint="eastAsia"/>
        </w:rPr>
        <w:t>алкоголем</w:t>
      </w:r>
      <w:r>
        <w:t></w:t>
      </w:r>
    </w:p>
    <w:p w:rsidR="00524319" w:rsidRDefault="00524319" w:rsidP="00524319">
      <w:r>
        <w:t></w:t>
      </w:r>
      <w:r>
        <w:t></w:t>
      </w:r>
      <w:r>
        <w:tab/>
      </w:r>
      <w:r>
        <w:rPr>
          <w:rFonts w:hint="eastAsia"/>
        </w:rPr>
        <w:t>Наибольшую</w:t>
      </w:r>
      <w:r>
        <w:t></w:t>
      </w:r>
      <w:r>
        <w:rPr>
          <w:rFonts w:hint="eastAsia"/>
        </w:rPr>
        <w:t>онкологическую</w:t>
      </w:r>
      <w:r>
        <w:t></w:t>
      </w:r>
      <w:r>
        <w:rPr>
          <w:rFonts w:hint="eastAsia"/>
        </w:rPr>
        <w:t>настороженность</w:t>
      </w:r>
      <w:r>
        <w:t></w:t>
      </w:r>
      <w:r>
        <w:rPr>
          <w:rFonts w:hint="eastAsia"/>
        </w:rPr>
        <w:t>по</w:t>
      </w:r>
      <w:r>
        <w:t></w:t>
      </w:r>
      <w:r>
        <w:rPr>
          <w:rFonts w:hint="eastAsia"/>
        </w:rPr>
        <w:t>выявлению</w:t>
      </w:r>
      <w:r>
        <w:t></w:t>
      </w:r>
      <w:r>
        <w:rPr>
          <w:rFonts w:hint="eastAsia"/>
        </w:rPr>
        <w:t>рака</w:t>
      </w:r>
      <w:r>
        <w:t></w:t>
      </w:r>
      <w:r>
        <w:rPr>
          <w:rFonts w:hint="eastAsia"/>
        </w:rPr>
        <w:t>гортани</w:t>
      </w:r>
      <w:r>
        <w:t></w:t>
      </w:r>
      <w:r>
        <w:rPr>
          <w:rFonts w:hint="eastAsia"/>
        </w:rPr>
        <w:t>оториноларинголог</w:t>
      </w:r>
      <w:r>
        <w:t></w:t>
      </w:r>
      <w:r>
        <w:rPr>
          <w:rFonts w:hint="eastAsia"/>
        </w:rPr>
        <w:t>должен</w:t>
      </w:r>
      <w:r>
        <w:t></w:t>
      </w:r>
      <w:r>
        <w:rPr>
          <w:rFonts w:hint="eastAsia"/>
        </w:rPr>
        <w:t>проявлять</w:t>
      </w:r>
      <w:r>
        <w:t></w:t>
      </w:r>
      <w:r>
        <w:rPr>
          <w:rFonts w:hint="eastAsia"/>
        </w:rPr>
        <w:t>при</w:t>
      </w:r>
      <w:r>
        <w:t></w:t>
      </w:r>
      <w:r>
        <w:rPr>
          <w:rFonts w:hint="eastAsia"/>
        </w:rPr>
        <w:t>осмотре</w:t>
      </w:r>
      <w:r>
        <w:t></w:t>
      </w:r>
      <w:r>
        <w:rPr>
          <w:rFonts w:hint="eastAsia"/>
        </w:rPr>
        <w:t>лиц</w:t>
      </w:r>
      <w:r>
        <w:t></w:t>
      </w:r>
      <w:r>
        <w:rPr>
          <w:rFonts w:hint="eastAsia"/>
        </w:rPr>
        <w:t>мужского</w:t>
      </w:r>
      <w:r>
        <w:t></w:t>
      </w:r>
      <w:r>
        <w:rPr>
          <w:rFonts w:hint="eastAsia"/>
        </w:rPr>
        <w:t>пола</w:t>
      </w:r>
      <w:r>
        <w:t></w:t>
      </w:r>
      <w:r>
        <w:rPr>
          <w:rFonts w:hint="eastAsia"/>
        </w:rPr>
        <w:t>в</w:t>
      </w:r>
      <w:r>
        <w:t></w:t>
      </w:r>
      <w:r>
        <w:rPr>
          <w:rFonts w:hint="eastAsia"/>
        </w:rPr>
        <w:t>возрасте</w:t>
      </w:r>
      <w:r>
        <w:t></w:t>
      </w:r>
      <w:r>
        <w:t></w:t>
      </w:r>
      <w:r>
        <w:t></w:t>
      </w:r>
      <w:r>
        <w:t></w:t>
      </w:r>
      <w:r>
        <w:rPr>
          <w:rFonts w:hint="eastAsia"/>
        </w:rPr>
        <w:t>лет</w:t>
      </w:r>
      <w:r>
        <w:t></w:t>
      </w:r>
      <w:r>
        <w:rPr>
          <w:rFonts w:hint="eastAsia"/>
        </w:rPr>
        <w:t>и</w:t>
      </w:r>
      <w:r>
        <w:t></w:t>
      </w:r>
      <w:r>
        <w:rPr>
          <w:rFonts w:hint="eastAsia"/>
        </w:rPr>
        <w:t>старше</w:t>
      </w:r>
      <w:r>
        <w:t></w:t>
      </w:r>
      <w:r>
        <w:t></w:t>
      </w:r>
      <w:r>
        <w:rPr>
          <w:rFonts w:hint="eastAsia"/>
        </w:rPr>
        <w:t>работающих</w:t>
      </w:r>
      <w:r>
        <w:t></w:t>
      </w:r>
      <w:r>
        <w:rPr>
          <w:rFonts w:hint="eastAsia"/>
        </w:rPr>
        <w:t>более</w:t>
      </w:r>
      <w:r>
        <w:t></w:t>
      </w:r>
      <w:r>
        <w:t></w:t>
      </w:r>
      <w:r>
        <w:t></w:t>
      </w:r>
      <w:r>
        <w:t></w:t>
      </w:r>
      <w:r>
        <w:t></w:t>
      </w:r>
      <w:r>
        <w:t></w:t>
      </w:r>
      <w:r>
        <w:t></w:t>
      </w:r>
      <w:r>
        <w:rPr>
          <w:rFonts w:hint="eastAsia"/>
        </w:rPr>
        <w:t>лет</w:t>
      </w:r>
      <w:r>
        <w:t></w:t>
      </w:r>
      <w:r>
        <w:rPr>
          <w:rFonts w:hint="eastAsia"/>
        </w:rPr>
        <w:t>на</w:t>
      </w:r>
      <w:r>
        <w:t></w:t>
      </w:r>
      <w:r>
        <w:rPr>
          <w:rFonts w:hint="eastAsia"/>
        </w:rPr>
        <w:t>предприятиях</w:t>
      </w:r>
      <w:r>
        <w:t></w:t>
      </w:r>
      <w:r>
        <w:rPr>
          <w:rFonts w:hint="eastAsia"/>
        </w:rPr>
        <w:t>с</w:t>
      </w:r>
      <w:r>
        <w:t></w:t>
      </w:r>
      <w:r>
        <w:rPr>
          <w:rFonts w:hint="eastAsia"/>
        </w:rPr>
        <w:t>профессиональными</w:t>
      </w:r>
      <w:r>
        <w:t></w:t>
      </w:r>
      <w:r>
        <w:rPr>
          <w:rFonts w:hint="eastAsia"/>
        </w:rPr>
        <w:t>вредностями</w:t>
      </w:r>
      <w:r>
        <w:t></w:t>
      </w:r>
      <w:r>
        <w:rPr>
          <w:rFonts w:hint="eastAsia"/>
        </w:rPr>
        <w:t>и</w:t>
      </w:r>
      <w:r>
        <w:t></w:t>
      </w:r>
      <w:r>
        <w:rPr>
          <w:rFonts w:hint="eastAsia"/>
        </w:rPr>
        <w:t>проживающих</w:t>
      </w:r>
      <w:r>
        <w:t></w:t>
      </w:r>
      <w:r>
        <w:rPr>
          <w:rFonts w:hint="eastAsia"/>
        </w:rPr>
        <w:t>в</w:t>
      </w:r>
      <w:r>
        <w:t></w:t>
      </w:r>
      <w:r>
        <w:rPr>
          <w:rFonts w:hint="eastAsia"/>
        </w:rPr>
        <w:t>районах</w:t>
      </w:r>
      <w:r>
        <w:t></w:t>
      </w:r>
      <w:r>
        <w:rPr>
          <w:rFonts w:hint="eastAsia"/>
        </w:rPr>
        <w:t>с</w:t>
      </w:r>
      <w:r>
        <w:t></w:t>
      </w:r>
      <w:r>
        <w:rPr>
          <w:rFonts w:hint="eastAsia"/>
        </w:rPr>
        <w:t>повышенным</w:t>
      </w:r>
      <w:r>
        <w:t></w:t>
      </w:r>
      <w:r>
        <w:rPr>
          <w:rFonts w:hint="eastAsia"/>
        </w:rPr>
        <w:t>уровнем</w:t>
      </w:r>
      <w:r>
        <w:t></w:t>
      </w:r>
      <w:r>
        <w:rPr>
          <w:rFonts w:hint="eastAsia"/>
        </w:rPr>
        <w:t>загрязнения</w:t>
      </w:r>
      <w:r>
        <w:t></w:t>
      </w:r>
      <w:r>
        <w:rPr>
          <w:rFonts w:hint="eastAsia"/>
        </w:rPr>
        <w:t>окружающей</w:t>
      </w:r>
      <w:r>
        <w:t></w:t>
      </w:r>
      <w:r>
        <w:rPr>
          <w:rFonts w:hint="eastAsia"/>
        </w:rPr>
        <w:t>среды</w:t>
      </w:r>
      <w:r>
        <w:t></w:t>
      </w:r>
      <w:r>
        <w:t></w:t>
      </w:r>
      <w:r>
        <w:rPr>
          <w:rFonts w:hint="eastAsia"/>
        </w:rPr>
        <w:t>со</w:t>
      </w:r>
      <w:r>
        <w:t></w:t>
      </w:r>
      <w:r>
        <w:rPr>
          <w:rFonts w:hint="eastAsia"/>
        </w:rPr>
        <w:t>стажем</w:t>
      </w:r>
      <w:r>
        <w:t></w:t>
      </w:r>
      <w:r>
        <w:rPr>
          <w:rFonts w:hint="eastAsia"/>
        </w:rPr>
        <w:t>курения</w:t>
      </w:r>
      <w:r>
        <w:t></w:t>
      </w:r>
      <w:r>
        <w:rPr>
          <w:rFonts w:hint="eastAsia"/>
        </w:rPr>
        <w:t>более</w:t>
      </w:r>
      <w:r>
        <w:t></w:t>
      </w:r>
      <w:r>
        <w:t></w:t>
      </w:r>
      <w:r>
        <w:t></w:t>
      </w:r>
      <w:r>
        <w:t></w:t>
      </w:r>
      <w:r>
        <w:rPr>
          <w:rFonts w:hint="eastAsia"/>
        </w:rPr>
        <w:t>лет</w:t>
      </w:r>
      <w:r>
        <w:t></w:t>
      </w:r>
      <w:r>
        <w:rPr>
          <w:rFonts w:hint="eastAsia"/>
        </w:rPr>
        <w:t>и</w:t>
      </w:r>
      <w:r>
        <w:t></w:t>
      </w:r>
      <w:r>
        <w:rPr>
          <w:rFonts w:hint="eastAsia"/>
        </w:rPr>
        <w:t>злоупотребляющих</w:t>
      </w:r>
      <w:r>
        <w:t></w:t>
      </w:r>
      <w:r>
        <w:rPr>
          <w:rFonts w:hint="eastAsia"/>
        </w:rPr>
        <w:t>алкоголем</w:t>
      </w:r>
      <w:r>
        <w:t></w:t>
      </w:r>
    </w:p>
    <w:p w:rsidR="00524319" w:rsidRDefault="00524319" w:rsidP="00524319">
      <w:r>
        <w:t></w:t>
      </w:r>
      <w:r>
        <w:t></w:t>
      </w:r>
      <w:r>
        <w:tab/>
      </w:r>
      <w:r>
        <w:rPr>
          <w:rFonts w:hint="eastAsia"/>
        </w:rPr>
        <w:t>Диморфизм</w:t>
      </w:r>
      <w:r>
        <w:t></w:t>
      </w:r>
      <w:r>
        <w:rPr>
          <w:rFonts w:hint="eastAsia"/>
        </w:rPr>
        <w:t>ушной</w:t>
      </w:r>
      <w:r>
        <w:t></w:t>
      </w:r>
      <w:r>
        <w:rPr>
          <w:rFonts w:hint="eastAsia"/>
        </w:rPr>
        <w:t>серы</w:t>
      </w:r>
      <w:r>
        <w:t></w:t>
      </w:r>
      <w:r>
        <w:rPr>
          <w:rFonts w:hint="eastAsia"/>
        </w:rPr>
        <w:t>является</w:t>
      </w:r>
      <w:r>
        <w:t></w:t>
      </w:r>
      <w:r>
        <w:rPr>
          <w:rFonts w:hint="eastAsia"/>
        </w:rPr>
        <w:t>наиболее</w:t>
      </w:r>
      <w:r>
        <w:t></w:t>
      </w:r>
      <w:r>
        <w:rPr>
          <w:rFonts w:hint="eastAsia"/>
        </w:rPr>
        <w:t>простым</w:t>
      </w:r>
      <w:r>
        <w:t></w:t>
      </w:r>
      <w:r>
        <w:rPr>
          <w:rFonts w:hint="eastAsia"/>
        </w:rPr>
        <w:t>методом</w:t>
      </w:r>
      <w:r>
        <w:t></w:t>
      </w:r>
      <w:r>
        <w:rPr>
          <w:rFonts w:hint="eastAsia"/>
        </w:rPr>
        <w:t>скринингового</w:t>
      </w:r>
      <w:r>
        <w:t></w:t>
      </w:r>
      <w:r>
        <w:rPr>
          <w:rFonts w:hint="eastAsia"/>
        </w:rPr>
        <w:t>определения</w:t>
      </w:r>
      <w:r>
        <w:t></w:t>
      </w:r>
      <w:r>
        <w:rPr>
          <w:rFonts w:hint="eastAsia"/>
        </w:rPr>
        <w:t>риска</w:t>
      </w:r>
      <w:r>
        <w:t></w:t>
      </w:r>
      <w:r>
        <w:rPr>
          <w:rFonts w:hint="eastAsia"/>
        </w:rPr>
        <w:t>злокачественных</w:t>
      </w:r>
      <w:r>
        <w:t></w:t>
      </w:r>
      <w:r>
        <w:rPr>
          <w:rFonts w:hint="eastAsia"/>
        </w:rPr>
        <w:t>новообразований</w:t>
      </w:r>
      <w:r>
        <w:t></w:t>
      </w:r>
      <w:r>
        <w:rPr>
          <w:rFonts w:hint="eastAsia"/>
        </w:rPr>
        <w:t>гортани</w:t>
      </w:r>
      <w:r>
        <w:t></w:t>
      </w:r>
    </w:p>
    <w:p w:rsidR="00524319" w:rsidRDefault="00524319" w:rsidP="00524319">
      <w:r>
        <w:t></w:t>
      </w:r>
      <w:r>
        <w:t></w:t>
      </w:r>
      <w:r>
        <w:tab/>
      </w:r>
      <w:r>
        <w:rPr>
          <w:rFonts w:hint="eastAsia"/>
        </w:rPr>
        <w:t>При</w:t>
      </w:r>
      <w:r>
        <w:t></w:t>
      </w:r>
      <w:r>
        <w:rPr>
          <w:rFonts w:hint="eastAsia"/>
        </w:rPr>
        <w:t>оценке</w:t>
      </w:r>
      <w:r>
        <w:t></w:t>
      </w:r>
      <w:r>
        <w:rPr>
          <w:rFonts w:hint="eastAsia"/>
        </w:rPr>
        <w:t>факторов</w:t>
      </w:r>
      <w:r>
        <w:t></w:t>
      </w:r>
      <w:r>
        <w:rPr>
          <w:rFonts w:hint="eastAsia"/>
        </w:rPr>
        <w:t>риска</w:t>
      </w:r>
      <w:r>
        <w:t></w:t>
      </w:r>
      <w:r>
        <w:rPr>
          <w:rFonts w:hint="eastAsia"/>
        </w:rPr>
        <w:t>злокачественных</w:t>
      </w:r>
      <w:r>
        <w:t></w:t>
      </w:r>
      <w:r>
        <w:rPr>
          <w:rFonts w:hint="eastAsia"/>
        </w:rPr>
        <w:t>новообразований</w:t>
      </w:r>
      <w:r>
        <w:t></w:t>
      </w:r>
      <w:r>
        <w:rPr>
          <w:rFonts w:hint="eastAsia"/>
        </w:rPr>
        <w:t>гортани</w:t>
      </w:r>
      <w:r>
        <w:t></w:t>
      </w:r>
      <w:r>
        <w:rPr>
          <w:rFonts w:hint="eastAsia"/>
        </w:rPr>
        <w:t>с</w:t>
      </w:r>
      <w:r>
        <w:t></w:t>
      </w:r>
      <w:r>
        <w:rPr>
          <w:rFonts w:hint="eastAsia"/>
        </w:rPr>
        <w:t>учетом</w:t>
      </w:r>
      <w:r>
        <w:t></w:t>
      </w:r>
      <w:r>
        <w:rPr>
          <w:rFonts w:hint="eastAsia"/>
        </w:rPr>
        <w:t>условной</w:t>
      </w:r>
      <w:r>
        <w:t></w:t>
      </w:r>
      <w:r>
        <w:rPr>
          <w:rFonts w:hint="eastAsia"/>
        </w:rPr>
        <w:t>балльности</w:t>
      </w:r>
      <w:r>
        <w:t></w:t>
      </w:r>
      <w:r>
        <w:rPr>
          <w:rFonts w:hint="eastAsia"/>
        </w:rPr>
        <w:t>системы</w:t>
      </w:r>
      <w:r>
        <w:t></w:t>
      </w:r>
      <w:r>
        <w:t></w:t>
      </w:r>
      <w:r>
        <w:rPr>
          <w:rFonts w:hint="eastAsia"/>
        </w:rPr>
        <w:t>предложенной</w:t>
      </w:r>
      <w:r>
        <w:t></w:t>
      </w:r>
      <w:r>
        <w:rPr>
          <w:rFonts w:hint="eastAsia"/>
        </w:rPr>
        <w:t>нами</w:t>
      </w:r>
      <w:r>
        <w:t></w:t>
      </w:r>
      <w:r>
        <w:t></w:t>
      </w:r>
      <w:r>
        <w:rPr>
          <w:rFonts w:hint="eastAsia"/>
        </w:rPr>
        <w:t>мы</w:t>
      </w:r>
      <w:r>
        <w:t></w:t>
      </w:r>
      <w:r>
        <w:rPr>
          <w:rFonts w:hint="eastAsia"/>
        </w:rPr>
        <w:t>рекомендуем</w:t>
      </w:r>
      <w:r>
        <w:t></w:t>
      </w:r>
      <w:r>
        <w:rPr>
          <w:rFonts w:hint="eastAsia"/>
        </w:rPr>
        <w:t>проведение</w:t>
      </w:r>
      <w:r>
        <w:t></w:t>
      </w:r>
      <w:r>
        <w:rPr>
          <w:rFonts w:hint="eastAsia"/>
        </w:rPr>
        <w:t>следующих</w:t>
      </w:r>
      <w:r>
        <w:t></w:t>
      </w:r>
      <w:r>
        <w:rPr>
          <w:rFonts w:hint="eastAsia"/>
        </w:rPr>
        <w:t>профилактических</w:t>
      </w:r>
      <w:r>
        <w:t></w:t>
      </w:r>
      <w:r>
        <w:rPr>
          <w:rFonts w:hint="eastAsia"/>
        </w:rPr>
        <w:t>мероприятий</w:t>
      </w:r>
      <w:r>
        <w:t></w:t>
      </w:r>
    </w:p>
    <w:p w:rsidR="00524319" w:rsidRDefault="00524319" w:rsidP="00524319">
      <w:r>
        <w:rPr>
          <w:rFonts w:hint="eastAsia"/>
        </w:rPr>
        <w:t>При</w:t>
      </w:r>
      <w:r>
        <w:t></w:t>
      </w:r>
      <w:r>
        <w:rPr>
          <w:rFonts w:hint="eastAsia"/>
        </w:rPr>
        <w:t>величине</w:t>
      </w:r>
      <w:r>
        <w:t></w:t>
      </w:r>
      <w:r>
        <w:rPr>
          <w:rFonts w:hint="eastAsia"/>
        </w:rPr>
        <w:t>коэффициента</w:t>
      </w:r>
      <w:r>
        <w:t></w:t>
      </w:r>
      <w:r>
        <w:rPr>
          <w:rFonts w:hint="eastAsia"/>
        </w:rPr>
        <w:t>прогнозирования</w:t>
      </w:r>
      <w:r>
        <w:t></w:t>
      </w:r>
      <w:r>
        <w:rPr>
          <w:rFonts w:hint="eastAsia"/>
        </w:rPr>
        <w:t>до</w:t>
      </w:r>
      <w:r>
        <w:t></w:t>
      </w:r>
      <w:r>
        <w:t></w:t>
      </w:r>
      <w:r>
        <w:t></w:t>
      </w:r>
      <w:r>
        <w:rPr>
          <w:rFonts w:hint="eastAsia"/>
        </w:rPr>
        <w:t>баллов</w:t>
      </w:r>
      <w:r>
        <w:t></w:t>
      </w:r>
      <w:r>
        <w:rPr>
          <w:rFonts w:hint="eastAsia"/>
        </w:rPr>
        <w:t>требуется</w:t>
      </w:r>
      <w:r>
        <w:t></w:t>
      </w:r>
      <w:r>
        <w:rPr>
          <w:rFonts w:hint="eastAsia"/>
        </w:rPr>
        <w:t>первичная</w:t>
      </w:r>
      <w:r>
        <w:t></w:t>
      </w:r>
      <w:r>
        <w:rPr>
          <w:rFonts w:hint="eastAsia"/>
        </w:rPr>
        <w:t>диспансеризация</w:t>
      </w:r>
      <w:r>
        <w:t></w:t>
      </w:r>
      <w:r>
        <w:rPr>
          <w:rFonts w:hint="eastAsia"/>
        </w:rPr>
        <w:t>с</w:t>
      </w:r>
      <w:r>
        <w:t></w:t>
      </w:r>
      <w:r>
        <w:rPr>
          <w:rFonts w:hint="eastAsia"/>
        </w:rPr>
        <w:t>динамичным</w:t>
      </w:r>
      <w:r>
        <w:t></w:t>
      </w:r>
      <w:r>
        <w:rPr>
          <w:rFonts w:hint="eastAsia"/>
        </w:rPr>
        <w:t>наблюдением</w:t>
      </w:r>
      <w:r>
        <w:t></w:t>
      </w:r>
      <w:r>
        <w:rPr>
          <w:rFonts w:hint="eastAsia"/>
        </w:rPr>
        <w:t>больного</w:t>
      </w:r>
      <w:r>
        <w:t></w:t>
      </w:r>
      <w:r>
        <w:rPr>
          <w:rFonts w:hint="eastAsia"/>
        </w:rPr>
        <w:t>оториноларингологом</w:t>
      </w:r>
      <w:r>
        <w:t></w:t>
      </w:r>
      <w:r>
        <w:rPr>
          <w:rFonts w:hint="eastAsia"/>
        </w:rPr>
        <w:t>с</w:t>
      </w:r>
      <w:r>
        <w:t></w:t>
      </w:r>
      <w:r>
        <w:rPr>
          <w:rFonts w:hint="eastAsia"/>
        </w:rPr>
        <w:t>частотой</w:t>
      </w:r>
      <w:r>
        <w:t></w:t>
      </w:r>
      <w:r>
        <w:rPr>
          <w:rFonts w:hint="eastAsia"/>
        </w:rPr>
        <w:t>не</w:t>
      </w:r>
      <w:r>
        <w:t></w:t>
      </w:r>
      <w:r>
        <w:rPr>
          <w:rFonts w:hint="eastAsia"/>
        </w:rPr>
        <w:t>менее</w:t>
      </w:r>
      <w:r>
        <w:t></w:t>
      </w:r>
      <w:r>
        <w:t></w:t>
      </w:r>
      <w:r>
        <w:t></w:t>
      </w:r>
      <w:r>
        <w:rPr>
          <w:rFonts w:hint="eastAsia"/>
        </w:rPr>
        <w:t>раза</w:t>
      </w:r>
      <w:r>
        <w:t></w:t>
      </w:r>
      <w:r>
        <w:rPr>
          <w:rFonts w:hint="eastAsia"/>
        </w:rPr>
        <w:t>в</w:t>
      </w:r>
      <w:r>
        <w:t></w:t>
      </w:r>
      <w:r>
        <w:rPr>
          <w:rFonts w:hint="eastAsia"/>
        </w:rPr>
        <w:t>год</w:t>
      </w:r>
      <w:r>
        <w:t></w:t>
      </w:r>
    </w:p>
    <w:p w:rsidR="00524319" w:rsidRDefault="00524319" w:rsidP="00524319">
      <w:r>
        <w:rPr>
          <w:rFonts w:hint="eastAsia"/>
        </w:rPr>
        <w:t>При</w:t>
      </w:r>
      <w:r>
        <w:t></w:t>
      </w:r>
      <w:r>
        <w:rPr>
          <w:rFonts w:hint="eastAsia"/>
        </w:rPr>
        <w:t>величине</w:t>
      </w:r>
      <w:r>
        <w:t></w:t>
      </w:r>
      <w:r>
        <w:rPr>
          <w:rFonts w:hint="eastAsia"/>
        </w:rPr>
        <w:t>коэффициента</w:t>
      </w:r>
      <w:r>
        <w:t></w:t>
      </w:r>
      <w:r>
        <w:rPr>
          <w:rFonts w:hint="eastAsia"/>
        </w:rPr>
        <w:t>прогнозирования</w:t>
      </w:r>
      <w:r>
        <w:t></w:t>
      </w:r>
      <w:r>
        <w:rPr>
          <w:rFonts w:hint="eastAsia"/>
        </w:rPr>
        <w:t>от</w:t>
      </w:r>
      <w:r>
        <w:t></w:t>
      </w:r>
      <w:r>
        <w:t></w:t>
      </w:r>
      <w:r>
        <w:t></w:t>
      </w:r>
      <w:r>
        <w:rPr>
          <w:rFonts w:hint="eastAsia"/>
        </w:rPr>
        <w:t>до</w:t>
      </w:r>
      <w:r>
        <w:t></w:t>
      </w:r>
      <w:r>
        <w:t></w:t>
      </w:r>
      <w:r>
        <w:t></w:t>
      </w:r>
      <w:r>
        <w:rPr>
          <w:rFonts w:hint="eastAsia"/>
        </w:rPr>
        <w:t>баллов</w:t>
      </w:r>
      <w:r>
        <w:t></w:t>
      </w:r>
      <w:r>
        <w:rPr>
          <w:rFonts w:hint="eastAsia"/>
        </w:rPr>
        <w:t>требуется</w:t>
      </w:r>
      <w:r>
        <w:t></w:t>
      </w:r>
      <w:r>
        <w:rPr>
          <w:rFonts w:hint="eastAsia"/>
        </w:rPr>
        <w:t>углубленный</w:t>
      </w:r>
      <w:r>
        <w:t></w:t>
      </w:r>
      <w:r>
        <w:rPr>
          <w:rFonts w:hint="eastAsia"/>
        </w:rPr>
        <w:t>осмотр</w:t>
      </w:r>
      <w:r>
        <w:t></w:t>
      </w:r>
      <w:r>
        <w:rPr>
          <w:rFonts w:hint="eastAsia"/>
        </w:rPr>
        <w:t>больного</w:t>
      </w:r>
      <w:r>
        <w:t></w:t>
      </w:r>
      <w:r>
        <w:rPr>
          <w:rFonts w:hint="eastAsia"/>
        </w:rPr>
        <w:t>оториноларингологом</w:t>
      </w:r>
      <w:r>
        <w:t></w:t>
      </w:r>
      <w:r>
        <w:rPr>
          <w:rFonts w:hint="eastAsia"/>
        </w:rPr>
        <w:t>каждые</w:t>
      </w:r>
      <w:r>
        <w:t></w:t>
      </w:r>
      <w:r>
        <w:t></w:t>
      </w:r>
      <w:r>
        <w:t></w:t>
      </w:r>
      <w:r>
        <w:rPr>
          <w:rFonts w:hint="eastAsia"/>
        </w:rPr>
        <w:t>месяца</w:t>
      </w:r>
      <w:r>
        <w:t></w:t>
      </w:r>
      <w:r>
        <w:rPr>
          <w:rFonts w:hint="eastAsia"/>
        </w:rPr>
        <w:t>с</w:t>
      </w:r>
      <w:r>
        <w:t></w:t>
      </w:r>
      <w:r>
        <w:rPr>
          <w:rFonts w:hint="eastAsia"/>
        </w:rPr>
        <w:t>рекомендациями</w:t>
      </w:r>
      <w:r>
        <w:t></w:t>
      </w:r>
      <w:r>
        <w:rPr>
          <w:rFonts w:hint="eastAsia"/>
        </w:rPr>
        <w:t>исключения</w:t>
      </w:r>
      <w:r>
        <w:t></w:t>
      </w:r>
      <w:r>
        <w:rPr>
          <w:rFonts w:hint="eastAsia"/>
        </w:rPr>
        <w:t>курения</w:t>
      </w:r>
      <w:r>
        <w:t></w:t>
      </w:r>
      <w:r>
        <w:t></w:t>
      </w:r>
      <w:r>
        <w:rPr>
          <w:rFonts w:hint="eastAsia"/>
        </w:rPr>
        <w:t>профвредностей</w:t>
      </w:r>
      <w:r>
        <w:t></w:t>
      </w:r>
      <w:r>
        <w:t></w:t>
      </w:r>
      <w:r>
        <w:rPr>
          <w:rFonts w:hint="eastAsia"/>
        </w:rPr>
        <w:t>у</w:t>
      </w:r>
      <w:r>
        <w:t></w:t>
      </w:r>
      <w:r>
        <w:rPr>
          <w:rFonts w:hint="eastAsia"/>
        </w:rPr>
        <w:t>лиц</w:t>
      </w:r>
      <w:r>
        <w:t></w:t>
      </w:r>
      <w:r>
        <w:rPr>
          <w:rFonts w:hint="eastAsia"/>
        </w:rPr>
        <w:t>старше</w:t>
      </w:r>
      <w:r>
        <w:t></w:t>
      </w:r>
      <w:r>
        <w:t></w:t>
      </w:r>
      <w:r>
        <w:t></w:t>
      </w:r>
      <w:r>
        <w:t></w:t>
      </w:r>
      <w:r>
        <w:rPr>
          <w:rFonts w:hint="eastAsia"/>
        </w:rPr>
        <w:t>лет</w:t>
      </w:r>
      <w:r>
        <w:t></w:t>
      </w:r>
      <w:r>
        <w:t></w:t>
      </w:r>
      <w:r>
        <w:t></w:t>
      </w:r>
      <w:r>
        <w:rPr>
          <w:rFonts w:hint="eastAsia"/>
        </w:rPr>
        <w:t>обязательное</w:t>
      </w:r>
      <w:r>
        <w:t></w:t>
      </w:r>
      <w:r>
        <w:rPr>
          <w:rFonts w:hint="eastAsia"/>
        </w:rPr>
        <w:t>проведение</w:t>
      </w:r>
      <w:r>
        <w:t></w:t>
      </w:r>
      <w:r>
        <w:rPr>
          <w:rFonts w:hint="eastAsia"/>
        </w:rPr>
        <w:t>непрямой</w:t>
      </w:r>
      <w:r>
        <w:t></w:t>
      </w:r>
      <w:r>
        <w:rPr>
          <w:rFonts w:hint="eastAsia"/>
        </w:rPr>
        <w:t>ларингоскопии</w:t>
      </w:r>
      <w:r>
        <w:t></w:t>
      </w:r>
    </w:p>
    <w:p w:rsidR="002F2D96" w:rsidRPr="002F2D96" w:rsidRDefault="00524319" w:rsidP="00524319">
      <w:r>
        <w:rPr>
          <w:rFonts w:hint="eastAsia"/>
        </w:rPr>
        <w:t>Величина</w:t>
      </w:r>
      <w:r>
        <w:t></w:t>
      </w:r>
      <w:r>
        <w:rPr>
          <w:rFonts w:hint="eastAsia"/>
        </w:rPr>
        <w:t>коэффициента</w:t>
      </w:r>
      <w:r>
        <w:t></w:t>
      </w:r>
      <w:r>
        <w:rPr>
          <w:rFonts w:hint="eastAsia"/>
        </w:rPr>
        <w:t>от</w:t>
      </w:r>
      <w:r>
        <w:t></w:t>
      </w:r>
      <w:r>
        <w:t></w:t>
      </w:r>
      <w:r>
        <w:t></w:t>
      </w:r>
      <w:r>
        <w:rPr>
          <w:rFonts w:hint="eastAsia"/>
        </w:rPr>
        <w:t>до</w:t>
      </w:r>
      <w:r>
        <w:t></w:t>
      </w:r>
      <w:r>
        <w:t></w:t>
      </w:r>
      <w:r>
        <w:t></w:t>
      </w:r>
      <w:r>
        <w:t></w:t>
      </w:r>
      <w:r>
        <w:rPr>
          <w:rFonts w:hint="eastAsia"/>
        </w:rPr>
        <w:t>баллов</w:t>
      </w:r>
      <w:r>
        <w:t></w:t>
      </w:r>
      <w:r>
        <w:rPr>
          <w:rFonts w:hint="eastAsia"/>
        </w:rPr>
        <w:t>и</w:t>
      </w:r>
      <w:r>
        <w:t></w:t>
      </w:r>
      <w:r>
        <w:rPr>
          <w:rFonts w:hint="eastAsia"/>
        </w:rPr>
        <w:t>выше</w:t>
      </w:r>
      <w:r>
        <w:t></w:t>
      </w:r>
      <w:r>
        <w:rPr>
          <w:rFonts w:hint="eastAsia"/>
        </w:rPr>
        <w:t>предусматривает</w:t>
      </w:r>
      <w:r>
        <w:t></w:t>
      </w:r>
      <w:r>
        <w:rPr>
          <w:rFonts w:hint="eastAsia"/>
        </w:rPr>
        <w:t>осмотр</w:t>
      </w:r>
      <w:r>
        <w:t></w:t>
      </w:r>
      <w:r>
        <w:rPr>
          <w:rFonts w:hint="eastAsia"/>
        </w:rPr>
        <w:t>высококвалифицированным</w:t>
      </w:r>
      <w:r>
        <w:t></w:t>
      </w:r>
      <w:r>
        <w:rPr>
          <w:rFonts w:hint="eastAsia"/>
        </w:rPr>
        <w:t>оториноларингологом</w:t>
      </w:r>
      <w:r>
        <w:t></w:t>
      </w:r>
      <w:r>
        <w:rPr>
          <w:rFonts w:hint="eastAsia"/>
        </w:rPr>
        <w:t>с</w:t>
      </w:r>
      <w:r>
        <w:t></w:t>
      </w:r>
      <w:r>
        <w:rPr>
          <w:rFonts w:hint="eastAsia"/>
        </w:rPr>
        <w:t>использованием</w:t>
      </w:r>
      <w:r>
        <w:t></w:t>
      </w:r>
      <w:r>
        <w:rPr>
          <w:rFonts w:hint="eastAsia"/>
        </w:rPr>
        <w:t>в</w:t>
      </w:r>
      <w:r>
        <w:t></w:t>
      </w:r>
      <w:r>
        <w:rPr>
          <w:rFonts w:hint="eastAsia"/>
        </w:rPr>
        <w:t>широком</w:t>
      </w:r>
      <w:r>
        <w:t></w:t>
      </w:r>
      <w:r>
        <w:rPr>
          <w:rFonts w:hint="eastAsia"/>
        </w:rPr>
        <w:t>диапазоне</w:t>
      </w:r>
      <w:r>
        <w:t></w:t>
      </w:r>
      <w:r>
        <w:rPr>
          <w:rFonts w:hint="eastAsia"/>
        </w:rPr>
        <w:t>необходимых</w:t>
      </w:r>
      <w:r>
        <w:t></w:t>
      </w:r>
      <w:r>
        <w:rPr>
          <w:rFonts w:hint="eastAsia"/>
        </w:rPr>
        <w:t>лабораторных</w:t>
      </w:r>
      <w:r>
        <w:t></w:t>
      </w:r>
      <w:r>
        <w:t></w:t>
      </w:r>
      <w:r>
        <w:rPr>
          <w:rFonts w:hint="eastAsia"/>
        </w:rPr>
        <w:t>инструментальных</w:t>
      </w:r>
      <w:r>
        <w:t></w:t>
      </w:r>
      <w:r>
        <w:rPr>
          <w:rFonts w:hint="eastAsia"/>
        </w:rPr>
        <w:t>исследований</w:t>
      </w:r>
      <w:r>
        <w:t></w:t>
      </w:r>
      <w:r>
        <w:t></w:t>
      </w:r>
      <w:r>
        <w:rPr>
          <w:rFonts w:hint="eastAsia"/>
        </w:rPr>
        <w:t>включая</w:t>
      </w:r>
      <w:r>
        <w:t></w:t>
      </w:r>
      <w:r>
        <w:rPr>
          <w:rFonts w:hint="eastAsia"/>
        </w:rPr>
        <w:t>прямую</w:t>
      </w:r>
      <w:r>
        <w:t></w:t>
      </w:r>
      <w:r>
        <w:rPr>
          <w:rFonts w:hint="eastAsia"/>
        </w:rPr>
        <w:t>ларингоскопию</w:t>
      </w:r>
      <w:r>
        <w:t></w:t>
      </w:r>
      <w:r>
        <w:rPr>
          <w:rFonts w:hint="eastAsia"/>
        </w:rPr>
        <w:t>с</w:t>
      </w:r>
      <w:r>
        <w:t></w:t>
      </w:r>
      <w:r>
        <w:rPr>
          <w:rFonts w:hint="eastAsia"/>
        </w:rPr>
        <w:t>возможной</w:t>
      </w:r>
      <w:r>
        <w:t></w:t>
      </w:r>
      <w:r>
        <w:rPr>
          <w:rFonts w:hint="eastAsia"/>
        </w:rPr>
        <w:t>биопсией</w:t>
      </w:r>
      <w:r>
        <w:t></w:t>
      </w:r>
      <w:r>
        <w:rPr>
          <w:rFonts w:hint="eastAsia"/>
        </w:rPr>
        <w:t>и</w:t>
      </w:r>
      <w:r>
        <w:t></w:t>
      </w:r>
      <w:r>
        <w:rPr>
          <w:rFonts w:hint="eastAsia"/>
        </w:rPr>
        <w:t>последующим</w:t>
      </w:r>
      <w:r>
        <w:t></w:t>
      </w:r>
      <w:r>
        <w:rPr>
          <w:rFonts w:hint="eastAsia"/>
        </w:rPr>
        <w:t>гистологическим</w:t>
      </w:r>
      <w:r>
        <w:t></w:t>
      </w:r>
      <w:r>
        <w:rPr>
          <w:rFonts w:hint="eastAsia"/>
        </w:rPr>
        <w:t>исследованием</w:t>
      </w:r>
      <w:r>
        <w:t></w:t>
      </w:r>
    </w:p>
    <w:sectPr w:rsidR="002F2D96" w:rsidRPr="002F2D96"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524319" w:rsidRPr="00524319">
                    <w:rPr>
                      <w:rStyle w:val="afffff9"/>
                      <w:noProof/>
                    </w:rPr>
                    <w:t>133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96" w:rsidRDefault="002F2D96">
    <w:pPr>
      <w:rPr>
        <w:sz w:val="2"/>
        <w:szCs w:val="2"/>
      </w:rPr>
    </w:pPr>
    <w:r w:rsidRPr="00D14C09">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519.1pt;margin-top:33.3pt;width:14.15pt;height:8.65pt;z-index:-251614208;mso-wrap-style:none;mso-wrap-distance-left:5pt;mso-wrap-distance-right:5pt;mso-position-horizontal-relative:page;mso-position-vertical-relative:page" wrapcoords="0 0" filled="f" stroked="f">
          <v:textbox style="mso-fit-shape-to-text:t" inset="0,0,0,0">
            <w:txbxContent>
              <w:p w:rsidR="002F2D96" w:rsidRDefault="002F2D96">
                <w:pPr>
                  <w:spacing w:line="240" w:lineRule="auto"/>
                </w:pPr>
                <w:fldSimple w:instr=" PAGE \* MERGEFORMAT ">
                  <w:r w:rsidRPr="00EC5C79">
                    <w:rPr>
                      <w:rStyle w:val="afffff9"/>
                      <w:noProof/>
                    </w:rPr>
                    <w:t>126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96" w:rsidRDefault="002F2D96">
    <w:pPr>
      <w:rPr>
        <w:sz w:val="2"/>
        <w:szCs w:val="2"/>
      </w:rPr>
    </w:pPr>
    <w:r w:rsidRPr="00D14C09">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519.1pt;margin-top:33.3pt;width:14.15pt;height:8.65pt;z-index:-251613184;mso-wrap-style:none;mso-wrap-distance-left:5pt;mso-wrap-distance-right:5pt;mso-position-horizontal-relative:page;mso-position-vertical-relative:page" wrapcoords="0 0" filled="f" stroked="f">
          <v:textbox style="mso-fit-shape-to-text:t" inset="0,0,0,0">
            <w:txbxContent>
              <w:p w:rsidR="002F2D96" w:rsidRDefault="002F2D96">
                <w:pPr>
                  <w:spacing w:line="240" w:lineRule="auto"/>
                </w:pPr>
                <w:fldSimple w:instr=" PAGE \* MERGEFORMAT ">
                  <w:r w:rsidRPr="002F2D96">
                    <w:rPr>
                      <w:rStyle w:val="afffff9"/>
                      <w:noProof/>
                    </w:rPr>
                    <w:t>129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212F1"/>
    <w:multiLevelType w:val="hybridMultilevel"/>
    <w:tmpl w:val="B832F15C"/>
    <w:lvl w:ilvl="0" w:tplc="00EA9310">
      <w:start w:val="1"/>
      <w:numFmt w:val="decimal"/>
      <w:lvlText w:val="%1)"/>
      <w:lvlJc w:val="left"/>
      <w:pPr>
        <w:ind w:left="666" w:hanging="308"/>
      </w:pPr>
      <w:rPr>
        <w:rFonts w:ascii="Times New Roman" w:eastAsia="Times New Roman" w:hAnsi="Times New Roman" w:cs="Times New Roman" w:hint="default"/>
        <w:w w:val="99"/>
        <w:sz w:val="28"/>
        <w:szCs w:val="28"/>
        <w:lang w:val="uk-UA" w:eastAsia="en-US" w:bidi="ar-SA"/>
      </w:rPr>
    </w:lvl>
    <w:lvl w:ilvl="1" w:tplc="78000F80">
      <w:numFmt w:val="bullet"/>
      <w:lvlText w:val="•"/>
      <w:lvlJc w:val="left"/>
      <w:pPr>
        <w:ind w:left="1704" w:hanging="308"/>
      </w:pPr>
      <w:rPr>
        <w:rFonts w:hint="default"/>
        <w:lang w:val="uk-UA" w:eastAsia="en-US" w:bidi="ar-SA"/>
      </w:rPr>
    </w:lvl>
    <w:lvl w:ilvl="2" w:tplc="F01E4ED4">
      <w:numFmt w:val="bullet"/>
      <w:lvlText w:val="•"/>
      <w:lvlJc w:val="left"/>
      <w:pPr>
        <w:ind w:left="2748" w:hanging="308"/>
      </w:pPr>
      <w:rPr>
        <w:rFonts w:hint="default"/>
        <w:lang w:val="uk-UA" w:eastAsia="en-US" w:bidi="ar-SA"/>
      </w:rPr>
    </w:lvl>
    <w:lvl w:ilvl="3" w:tplc="8F2AD4FA">
      <w:numFmt w:val="bullet"/>
      <w:lvlText w:val="•"/>
      <w:lvlJc w:val="left"/>
      <w:pPr>
        <w:ind w:left="3792" w:hanging="308"/>
      </w:pPr>
      <w:rPr>
        <w:rFonts w:hint="default"/>
        <w:lang w:val="uk-UA" w:eastAsia="en-US" w:bidi="ar-SA"/>
      </w:rPr>
    </w:lvl>
    <w:lvl w:ilvl="4" w:tplc="04209AB4">
      <w:numFmt w:val="bullet"/>
      <w:lvlText w:val="•"/>
      <w:lvlJc w:val="left"/>
      <w:pPr>
        <w:ind w:left="4836" w:hanging="308"/>
      </w:pPr>
      <w:rPr>
        <w:rFonts w:hint="default"/>
        <w:lang w:val="uk-UA" w:eastAsia="en-US" w:bidi="ar-SA"/>
      </w:rPr>
    </w:lvl>
    <w:lvl w:ilvl="5" w:tplc="7C14A62E">
      <w:numFmt w:val="bullet"/>
      <w:lvlText w:val="•"/>
      <w:lvlJc w:val="left"/>
      <w:pPr>
        <w:ind w:left="5880" w:hanging="308"/>
      </w:pPr>
      <w:rPr>
        <w:rFonts w:hint="default"/>
        <w:lang w:val="uk-UA" w:eastAsia="en-US" w:bidi="ar-SA"/>
      </w:rPr>
    </w:lvl>
    <w:lvl w:ilvl="6" w:tplc="DD5A4854">
      <w:numFmt w:val="bullet"/>
      <w:lvlText w:val="•"/>
      <w:lvlJc w:val="left"/>
      <w:pPr>
        <w:ind w:left="6924" w:hanging="308"/>
      </w:pPr>
      <w:rPr>
        <w:rFonts w:hint="default"/>
        <w:lang w:val="uk-UA" w:eastAsia="en-US" w:bidi="ar-SA"/>
      </w:rPr>
    </w:lvl>
    <w:lvl w:ilvl="7" w:tplc="488C9C14">
      <w:numFmt w:val="bullet"/>
      <w:lvlText w:val="•"/>
      <w:lvlJc w:val="left"/>
      <w:pPr>
        <w:ind w:left="7968" w:hanging="308"/>
      </w:pPr>
      <w:rPr>
        <w:rFonts w:hint="default"/>
        <w:lang w:val="uk-UA" w:eastAsia="en-US" w:bidi="ar-SA"/>
      </w:rPr>
    </w:lvl>
    <w:lvl w:ilvl="8" w:tplc="4022BAF6">
      <w:numFmt w:val="bullet"/>
      <w:lvlText w:val="•"/>
      <w:lvlJc w:val="left"/>
      <w:pPr>
        <w:ind w:left="9012" w:hanging="308"/>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EA22DD"/>
    <w:multiLevelType w:val="multilevel"/>
    <w:tmpl w:val="75607EAA"/>
    <w:lvl w:ilvl="0">
      <w:start w:val="4"/>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E6D34"/>
    <w:multiLevelType w:val="hybridMultilevel"/>
    <w:tmpl w:val="603C4AAA"/>
    <w:lvl w:ilvl="0" w:tplc="BE0C8664">
      <w:start w:val="1"/>
      <w:numFmt w:val="decimal"/>
      <w:lvlText w:val="%1."/>
      <w:lvlJc w:val="left"/>
      <w:pPr>
        <w:ind w:left="666" w:hanging="284"/>
      </w:pPr>
      <w:rPr>
        <w:rFonts w:ascii="Times New Roman" w:eastAsia="Times New Roman" w:hAnsi="Times New Roman" w:cs="Times New Roman" w:hint="default"/>
        <w:w w:val="99"/>
        <w:sz w:val="28"/>
        <w:szCs w:val="28"/>
        <w:lang w:val="uk-UA" w:eastAsia="en-US" w:bidi="ar-SA"/>
      </w:rPr>
    </w:lvl>
    <w:lvl w:ilvl="1" w:tplc="4DC867C4">
      <w:numFmt w:val="bullet"/>
      <w:lvlText w:val="•"/>
      <w:lvlJc w:val="left"/>
      <w:pPr>
        <w:ind w:left="1704" w:hanging="284"/>
      </w:pPr>
      <w:rPr>
        <w:rFonts w:hint="default"/>
        <w:lang w:val="uk-UA" w:eastAsia="en-US" w:bidi="ar-SA"/>
      </w:rPr>
    </w:lvl>
    <w:lvl w:ilvl="2" w:tplc="50343644">
      <w:numFmt w:val="bullet"/>
      <w:lvlText w:val="•"/>
      <w:lvlJc w:val="left"/>
      <w:pPr>
        <w:ind w:left="2748" w:hanging="284"/>
      </w:pPr>
      <w:rPr>
        <w:rFonts w:hint="default"/>
        <w:lang w:val="uk-UA" w:eastAsia="en-US" w:bidi="ar-SA"/>
      </w:rPr>
    </w:lvl>
    <w:lvl w:ilvl="3" w:tplc="2320EEF6">
      <w:numFmt w:val="bullet"/>
      <w:lvlText w:val="•"/>
      <w:lvlJc w:val="left"/>
      <w:pPr>
        <w:ind w:left="3792" w:hanging="284"/>
      </w:pPr>
      <w:rPr>
        <w:rFonts w:hint="default"/>
        <w:lang w:val="uk-UA" w:eastAsia="en-US" w:bidi="ar-SA"/>
      </w:rPr>
    </w:lvl>
    <w:lvl w:ilvl="4" w:tplc="1D860764">
      <w:numFmt w:val="bullet"/>
      <w:lvlText w:val="•"/>
      <w:lvlJc w:val="left"/>
      <w:pPr>
        <w:ind w:left="4836" w:hanging="284"/>
      </w:pPr>
      <w:rPr>
        <w:rFonts w:hint="default"/>
        <w:lang w:val="uk-UA" w:eastAsia="en-US" w:bidi="ar-SA"/>
      </w:rPr>
    </w:lvl>
    <w:lvl w:ilvl="5" w:tplc="0958F640">
      <w:numFmt w:val="bullet"/>
      <w:lvlText w:val="•"/>
      <w:lvlJc w:val="left"/>
      <w:pPr>
        <w:ind w:left="5880" w:hanging="284"/>
      </w:pPr>
      <w:rPr>
        <w:rFonts w:hint="default"/>
        <w:lang w:val="uk-UA" w:eastAsia="en-US" w:bidi="ar-SA"/>
      </w:rPr>
    </w:lvl>
    <w:lvl w:ilvl="6" w:tplc="7BE80CF0">
      <w:numFmt w:val="bullet"/>
      <w:lvlText w:val="•"/>
      <w:lvlJc w:val="left"/>
      <w:pPr>
        <w:ind w:left="6924" w:hanging="284"/>
      </w:pPr>
      <w:rPr>
        <w:rFonts w:hint="default"/>
        <w:lang w:val="uk-UA" w:eastAsia="en-US" w:bidi="ar-SA"/>
      </w:rPr>
    </w:lvl>
    <w:lvl w:ilvl="7" w:tplc="D6D06D30">
      <w:numFmt w:val="bullet"/>
      <w:lvlText w:val="•"/>
      <w:lvlJc w:val="left"/>
      <w:pPr>
        <w:ind w:left="7968" w:hanging="284"/>
      </w:pPr>
      <w:rPr>
        <w:rFonts w:hint="default"/>
        <w:lang w:val="uk-UA" w:eastAsia="en-US" w:bidi="ar-SA"/>
      </w:rPr>
    </w:lvl>
    <w:lvl w:ilvl="8" w:tplc="48D47E0E">
      <w:numFmt w:val="bullet"/>
      <w:lvlText w:val="•"/>
      <w:lvlJc w:val="left"/>
      <w:pPr>
        <w:ind w:left="9012" w:hanging="284"/>
      </w:pPr>
      <w:rPr>
        <w:rFonts w:hint="default"/>
        <w:lang w:val="uk-UA" w:eastAsia="en-US" w:bidi="ar-SA"/>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76356C"/>
    <w:multiLevelType w:val="hybridMultilevel"/>
    <w:tmpl w:val="60A4EA00"/>
    <w:lvl w:ilvl="0" w:tplc="BEAE8FD4">
      <w:numFmt w:val="bullet"/>
      <w:lvlText w:val="-"/>
      <w:lvlJc w:val="left"/>
      <w:pPr>
        <w:ind w:left="666" w:hanging="231"/>
      </w:pPr>
      <w:rPr>
        <w:rFonts w:ascii="Times New Roman" w:eastAsia="Times New Roman" w:hAnsi="Times New Roman" w:cs="Times New Roman" w:hint="default"/>
        <w:w w:val="99"/>
        <w:sz w:val="28"/>
        <w:szCs w:val="28"/>
        <w:lang w:val="uk-UA" w:eastAsia="en-US" w:bidi="ar-SA"/>
      </w:rPr>
    </w:lvl>
    <w:lvl w:ilvl="1" w:tplc="2140D92C">
      <w:numFmt w:val="bullet"/>
      <w:lvlText w:val="•"/>
      <w:lvlJc w:val="left"/>
      <w:pPr>
        <w:ind w:left="1704" w:hanging="231"/>
      </w:pPr>
      <w:rPr>
        <w:rFonts w:hint="default"/>
        <w:lang w:val="uk-UA" w:eastAsia="en-US" w:bidi="ar-SA"/>
      </w:rPr>
    </w:lvl>
    <w:lvl w:ilvl="2" w:tplc="04220C9A">
      <w:numFmt w:val="bullet"/>
      <w:lvlText w:val="•"/>
      <w:lvlJc w:val="left"/>
      <w:pPr>
        <w:ind w:left="2748" w:hanging="231"/>
      </w:pPr>
      <w:rPr>
        <w:rFonts w:hint="default"/>
        <w:lang w:val="uk-UA" w:eastAsia="en-US" w:bidi="ar-SA"/>
      </w:rPr>
    </w:lvl>
    <w:lvl w:ilvl="3" w:tplc="F3382ABA">
      <w:numFmt w:val="bullet"/>
      <w:lvlText w:val="•"/>
      <w:lvlJc w:val="left"/>
      <w:pPr>
        <w:ind w:left="3792" w:hanging="231"/>
      </w:pPr>
      <w:rPr>
        <w:rFonts w:hint="default"/>
        <w:lang w:val="uk-UA" w:eastAsia="en-US" w:bidi="ar-SA"/>
      </w:rPr>
    </w:lvl>
    <w:lvl w:ilvl="4" w:tplc="94D89EE6">
      <w:numFmt w:val="bullet"/>
      <w:lvlText w:val="•"/>
      <w:lvlJc w:val="left"/>
      <w:pPr>
        <w:ind w:left="4836" w:hanging="231"/>
      </w:pPr>
      <w:rPr>
        <w:rFonts w:hint="default"/>
        <w:lang w:val="uk-UA" w:eastAsia="en-US" w:bidi="ar-SA"/>
      </w:rPr>
    </w:lvl>
    <w:lvl w:ilvl="5" w:tplc="4C3AC0F4">
      <w:numFmt w:val="bullet"/>
      <w:lvlText w:val="•"/>
      <w:lvlJc w:val="left"/>
      <w:pPr>
        <w:ind w:left="5880" w:hanging="231"/>
      </w:pPr>
      <w:rPr>
        <w:rFonts w:hint="default"/>
        <w:lang w:val="uk-UA" w:eastAsia="en-US" w:bidi="ar-SA"/>
      </w:rPr>
    </w:lvl>
    <w:lvl w:ilvl="6" w:tplc="E9C4C766">
      <w:numFmt w:val="bullet"/>
      <w:lvlText w:val="•"/>
      <w:lvlJc w:val="left"/>
      <w:pPr>
        <w:ind w:left="6924" w:hanging="231"/>
      </w:pPr>
      <w:rPr>
        <w:rFonts w:hint="default"/>
        <w:lang w:val="uk-UA" w:eastAsia="en-US" w:bidi="ar-SA"/>
      </w:rPr>
    </w:lvl>
    <w:lvl w:ilvl="7" w:tplc="2614257A">
      <w:numFmt w:val="bullet"/>
      <w:lvlText w:val="•"/>
      <w:lvlJc w:val="left"/>
      <w:pPr>
        <w:ind w:left="7968" w:hanging="231"/>
      </w:pPr>
      <w:rPr>
        <w:rFonts w:hint="default"/>
        <w:lang w:val="uk-UA" w:eastAsia="en-US" w:bidi="ar-SA"/>
      </w:rPr>
    </w:lvl>
    <w:lvl w:ilvl="8" w:tplc="0542155A">
      <w:numFmt w:val="bullet"/>
      <w:lvlText w:val="•"/>
      <w:lvlJc w:val="left"/>
      <w:pPr>
        <w:ind w:left="9012" w:hanging="231"/>
      </w:pPr>
      <w:rPr>
        <w:rFonts w:hint="default"/>
        <w:lang w:val="uk-UA" w:eastAsia="en-US" w:bidi="ar-SA"/>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CD2C95"/>
    <w:multiLevelType w:val="multilevel"/>
    <w:tmpl w:val="38462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DB7A3A"/>
    <w:multiLevelType w:val="hybridMultilevel"/>
    <w:tmpl w:val="AD8AF6A8"/>
    <w:lvl w:ilvl="0" w:tplc="25C8DBD4">
      <w:start w:val="1"/>
      <w:numFmt w:val="decimal"/>
      <w:lvlText w:val="%1"/>
      <w:lvlJc w:val="left"/>
      <w:pPr>
        <w:ind w:left="786" w:hanging="120"/>
      </w:pPr>
      <w:rPr>
        <w:rFonts w:hint="default"/>
        <w:w w:val="99"/>
        <w:position w:val="8"/>
        <w:lang w:val="uk-UA" w:eastAsia="en-US" w:bidi="ar-SA"/>
      </w:rPr>
    </w:lvl>
    <w:lvl w:ilvl="1" w:tplc="F4B4230E">
      <w:numFmt w:val="bullet"/>
      <w:lvlText w:val="–"/>
      <w:lvlJc w:val="left"/>
      <w:pPr>
        <w:ind w:left="666" w:hanging="264"/>
      </w:pPr>
      <w:rPr>
        <w:rFonts w:ascii="Times New Roman" w:eastAsia="Times New Roman" w:hAnsi="Times New Roman" w:cs="Times New Roman" w:hint="default"/>
        <w:w w:val="99"/>
        <w:sz w:val="28"/>
        <w:szCs w:val="28"/>
        <w:lang w:val="uk-UA" w:eastAsia="en-US" w:bidi="ar-SA"/>
      </w:rPr>
    </w:lvl>
    <w:lvl w:ilvl="2" w:tplc="3B78BDB4">
      <w:numFmt w:val="bullet"/>
      <w:lvlText w:val="•"/>
      <w:lvlJc w:val="left"/>
      <w:pPr>
        <w:ind w:left="1926" w:hanging="264"/>
      </w:pPr>
      <w:rPr>
        <w:rFonts w:hint="default"/>
        <w:lang w:val="uk-UA" w:eastAsia="en-US" w:bidi="ar-SA"/>
      </w:rPr>
    </w:lvl>
    <w:lvl w:ilvl="3" w:tplc="58C61226">
      <w:numFmt w:val="bullet"/>
      <w:lvlText w:val="•"/>
      <w:lvlJc w:val="left"/>
      <w:pPr>
        <w:ind w:left="3073" w:hanging="264"/>
      </w:pPr>
      <w:rPr>
        <w:rFonts w:hint="default"/>
        <w:lang w:val="uk-UA" w:eastAsia="en-US" w:bidi="ar-SA"/>
      </w:rPr>
    </w:lvl>
    <w:lvl w:ilvl="4" w:tplc="85A69E96">
      <w:numFmt w:val="bullet"/>
      <w:lvlText w:val="•"/>
      <w:lvlJc w:val="left"/>
      <w:pPr>
        <w:ind w:left="4220" w:hanging="264"/>
      </w:pPr>
      <w:rPr>
        <w:rFonts w:hint="default"/>
        <w:lang w:val="uk-UA" w:eastAsia="en-US" w:bidi="ar-SA"/>
      </w:rPr>
    </w:lvl>
    <w:lvl w:ilvl="5" w:tplc="78E437F6">
      <w:numFmt w:val="bullet"/>
      <w:lvlText w:val="•"/>
      <w:lvlJc w:val="left"/>
      <w:pPr>
        <w:ind w:left="5366" w:hanging="264"/>
      </w:pPr>
      <w:rPr>
        <w:rFonts w:hint="default"/>
        <w:lang w:val="uk-UA" w:eastAsia="en-US" w:bidi="ar-SA"/>
      </w:rPr>
    </w:lvl>
    <w:lvl w:ilvl="6" w:tplc="59069624">
      <w:numFmt w:val="bullet"/>
      <w:lvlText w:val="•"/>
      <w:lvlJc w:val="left"/>
      <w:pPr>
        <w:ind w:left="6513" w:hanging="264"/>
      </w:pPr>
      <w:rPr>
        <w:rFonts w:hint="default"/>
        <w:lang w:val="uk-UA" w:eastAsia="en-US" w:bidi="ar-SA"/>
      </w:rPr>
    </w:lvl>
    <w:lvl w:ilvl="7" w:tplc="4800A61C">
      <w:numFmt w:val="bullet"/>
      <w:lvlText w:val="•"/>
      <w:lvlJc w:val="left"/>
      <w:pPr>
        <w:ind w:left="7660" w:hanging="264"/>
      </w:pPr>
      <w:rPr>
        <w:rFonts w:hint="default"/>
        <w:lang w:val="uk-UA" w:eastAsia="en-US" w:bidi="ar-SA"/>
      </w:rPr>
    </w:lvl>
    <w:lvl w:ilvl="8" w:tplc="F7B6853A">
      <w:numFmt w:val="bullet"/>
      <w:lvlText w:val="•"/>
      <w:lvlJc w:val="left"/>
      <w:pPr>
        <w:ind w:left="8806" w:hanging="264"/>
      </w:pPr>
      <w:rPr>
        <w:rFonts w:hint="default"/>
        <w:lang w:val="uk-UA" w:eastAsia="en-US" w:bidi="ar-SA"/>
      </w:rPr>
    </w:lvl>
  </w:abstractNum>
  <w:abstractNum w:abstractNumId="86">
    <w:nsid w:val="4FDF6111"/>
    <w:multiLevelType w:val="multilevel"/>
    <w:tmpl w:val="32184AC6"/>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025280E"/>
    <w:multiLevelType w:val="multilevel"/>
    <w:tmpl w:val="D0C2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125C69"/>
    <w:multiLevelType w:val="multilevel"/>
    <w:tmpl w:val="DA90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9E7EA8"/>
    <w:multiLevelType w:val="hybridMultilevel"/>
    <w:tmpl w:val="A9746744"/>
    <w:lvl w:ilvl="0" w:tplc="000C2FBC">
      <w:start w:val="1"/>
      <w:numFmt w:val="decimal"/>
      <w:lvlText w:val="%1)"/>
      <w:lvlJc w:val="left"/>
      <w:pPr>
        <w:ind w:left="666" w:hanging="355"/>
      </w:pPr>
      <w:rPr>
        <w:rFonts w:ascii="Times New Roman" w:eastAsia="Times New Roman" w:hAnsi="Times New Roman" w:cs="Times New Roman" w:hint="default"/>
        <w:w w:val="99"/>
        <w:sz w:val="28"/>
        <w:szCs w:val="28"/>
        <w:lang w:val="uk-UA" w:eastAsia="en-US" w:bidi="ar-SA"/>
      </w:rPr>
    </w:lvl>
    <w:lvl w:ilvl="1" w:tplc="9FD4F8D6">
      <w:numFmt w:val="bullet"/>
      <w:lvlText w:val="•"/>
      <w:lvlJc w:val="left"/>
      <w:pPr>
        <w:ind w:left="1704" w:hanging="355"/>
      </w:pPr>
      <w:rPr>
        <w:rFonts w:hint="default"/>
        <w:lang w:val="uk-UA" w:eastAsia="en-US" w:bidi="ar-SA"/>
      </w:rPr>
    </w:lvl>
    <w:lvl w:ilvl="2" w:tplc="C69C0656">
      <w:numFmt w:val="bullet"/>
      <w:lvlText w:val="•"/>
      <w:lvlJc w:val="left"/>
      <w:pPr>
        <w:ind w:left="2748" w:hanging="355"/>
      </w:pPr>
      <w:rPr>
        <w:rFonts w:hint="default"/>
        <w:lang w:val="uk-UA" w:eastAsia="en-US" w:bidi="ar-SA"/>
      </w:rPr>
    </w:lvl>
    <w:lvl w:ilvl="3" w:tplc="90B05D74">
      <w:numFmt w:val="bullet"/>
      <w:lvlText w:val="•"/>
      <w:lvlJc w:val="left"/>
      <w:pPr>
        <w:ind w:left="3792" w:hanging="355"/>
      </w:pPr>
      <w:rPr>
        <w:rFonts w:hint="default"/>
        <w:lang w:val="uk-UA" w:eastAsia="en-US" w:bidi="ar-SA"/>
      </w:rPr>
    </w:lvl>
    <w:lvl w:ilvl="4" w:tplc="808050DA">
      <w:numFmt w:val="bullet"/>
      <w:lvlText w:val="•"/>
      <w:lvlJc w:val="left"/>
      <w:pPr>
        <w:ind w:left="4836" w:hanging="355"/>
      </w:pPr>
      <w:rPr>
        <w:rFonts w:hint="default"/>
        <w:lang w:val="uk-UA" w:eastAsia="en-US" w:bidi="ar-SA"/>
      </w:rPr>
    </w:lvl>
    <w:lvl w:ilvl="5" w:tplc="3BBE51AE">
      <w:numFmt w:val="bullet"/>
      <w:lvlText w:val="•"/>
      <w:lvlJc w:val="left"/>
      <w:pPr>
        <w:ind w:left="5880" w:hanging="355"/>
      </w:pPr>
      <w:rPr>
        <w:rFonts w:hint="default"/>
        <w:lang w:val="uk-UA" w:eastAsia="en-US" w:bidi="ar-SA"/>
      </w:rPr>
    </w:lvl>
    <w:lvl w:ilvl="6" w:tplc="EB8618D8">
      <w:numFmt w:val="bullet"/>
      <w:lvlText w:val="•"/>
      <w:lvlJc w:val="left"/>
      <w:pPr>
        <w:ind w:left="6924" w:hanging="355"/>
      </w:pPr>
      <w:rPr>
        <w:rFonts w:hint="default"/>
        <w:lang w:val="uk-UA" w:eastAsia="en-US" w:bidi="ar-SA"/>
      </w:rPr>
    </w:lvl>
    <w:lvl w:ilvl="7" w:tplc="6836583E">
      <w:numFmt w:val="bullet"/>
      <w:lvlText w:val="•"/>
      <w:lvlJc w:val="left"/>
      <w:pPr>
        <w:ind w:left="7968" w:hanging="355"/>
      </w:pPr>
      <w:rPr>
        <w:rFonts w:hint="default"/>
        <w:lang w:val="uk-UA" w:eastAsia="en-US" w:bidi="ar-SA"/>
      </w:rPr>
    </w:lvl>
    <w:lvl w:ilvl="8" w:tplc="C8C829F6">
      <w:numFmt w:val="bullet"/>
      <w:lvlText w:val="•"/>
      <w:lvlJc w:val="left"/>
      <w:pPr>
        <w:ind w:left="9012" w:hanging="355"/>
      </w:pPr>
      <w:rPr>
        <w:rFonts w:hint="default"/>
        <w:lang w:val="uk-UA" w:eastAsia="en-US" w:bidi="ar-SA"/>
      </w:rPr>
    </w:lvl>
  </w:abstractNum>
  <w:abstractNum w:abstractNumId="92">
    <w:nsid w:val="6E98017E"/>
    <w:multiLevelType w:val="multilevel"/>
    <w:tmpl w:val="EE64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7025E3"/>
    <w:multiLevelType w:val="hybridMultilevel"/>
    <w:tmpl w:val="62886362"/>
    <w:lvl w:ilvl="0" w:tplc="3C4CA5A2">
      <w:start w:val="1"/>
      <w:numFmt w:val="decimal"/>
      <w:lvlText w:val="%1)"/>
      <w:lvlJc w:val="left"/>
      <w:pPr>
        <w:ind w:left="666" w:hanging="413"/>
      </w:pPr>
      <w:rPr>
        <w:rFonts w:ascii="Times New Roman" w:eastAsia="Times New Roman" w:hAnsi="Times New Roman" w:cs="Times New Roman" w:hint="default"/>
        <w:w w:val="99"/>
        <w:sz w:val="28"/>
        <w:szCs w:val="28"/>
        <w:lang w:val="uk-UA" w:eastAsia="en-US" w:bidi="ar-SA"/>
      </w:rPr>
    </w:lvl>
    <w:lvl w:ilvl="1" w:tplc="C5E0C520">
      <w:start w:val="1"/>
      <w:numFmt w:val="decimal"/>
      <w:lvlText w:val="%2."/>
      <w:lvlJc w:val="left"/>
      <w:pPr>
        <w:ind w:left="666" w:hanging="428"/>
      </w:pPr>
      <w:rPr>
        <w:rFonts w:ascii="Times New Roman" w:eastAsia="Times New Roman" w:hAnsi="Times New Roman" w:cs="Times New Roman" w:hint="default"/>
        <w:w w:val="99"/>
        <w:sz w:val="28"/>
        <w:szCs w:val="28"/>
        <w:lang w:val="uk-UA" w:eastAsia="en-US" w:bidi="ar-SA"/>
      </w:rPr>
    </w:lvl>
    <w:lvl w:ilvl="2" w:tplc="D16E0B44">
      <w:numFmt w:val="bullet"/>
      <w:lvlText w:val="•"/>
      <w:lvlJc w:val="left"/>
      <w:pPr>
        <w:ind w:left="2748" w:hanging="428"/>
      </w:pPr>
      <w:rPr>
        <w:rFonts w:hint="default"/>
        <w:lang w:val="uk-UA" w:eastAsia="en-US" w:bidi="ar-SA"/>
      </w:rPr>
    </w:lvl>
    <w:lvl w:ilvl="3" w:tplc="6CBCDB84">
      <w:numFmt w:val="bullet"/>
      <w:lvlText w:val="•"/>
      <w:lvlJc w:val="left"/>
      <w:pPr>
        <w:ind w:left="3792" w:hanging="428"/>
      </w:pPr>
      <w:rPr>
        <w:rFonts w:hint="default"/>
        <w:lang w:val="uk-UA" w:eastAsia="en-US" w:bidi="ar-SA"/>
      </w:rPr>
    </w:lvl>
    <w:lvl w:ilvl="4" w:tplc="159E942E">
      <w:numFmt w:val="bullet"/>
      <w:lvlText w:val="•"/>
      <w:lvlJc w:val="left"/>
      <w:pPr>
        <w:ind w:left="4836" w:hanging="428"/>
      </w:pPr>
      <w:rPr>
        <w:rFonts w:hint="default"/>
        <w:lang w:val="uk-UA" w:eastAsia="en-US" w:bidi="ar-SA"/>
      </w:rPr>
    </w:lvl>
    <w:lvl w:ilvl="5" w:tplc="34249B9E">
      <w:numFmt w:val="bullet"/>
      <w:lvlText w:val="•"/>
      <w:lvlJc w:val="left"/>
      <w:pPr>
        <w:ind w:left="5880" w:hanging="428"/>
      </w:pPr>
      <w:rPr>
        <w:rFonts w:hint="default"/>
        <w:lang w:val="uk-UA" w:eastAsia="en-US" w:bidi="ar-SA"/>
      </w:rPr>
    </w:lvl>
    <w:lvl w:ilvl="6" w:tplc="814EFA72">
      <w:numFmt w:val="bullet"/>
      <w:lvlText w:val="•"/>
      <w:lvlJc w:val="left"/>
      <w:pPr>
        <w:ind w:left="6924" w:hanging="428"/>
      </w:pPr>
      <w:rPr>
        <w:rFonts w:hint="default"/>
        <w:lang w:val="uk-UA" w:eastAsia="en-US" w:bidi="ar-SA"/>
      </w:rPr>
    </w:lvl>
    <w:lvl w:ilvl="7" w:tplc="87D0A552">
      <w:numFmt w:val="bullet"/>
      <w:lvlText w:val="•"/>
      <w:lvlJc w:val="left"/>
      <w:pPr>
        <w:ind w:left="7968" w:hanging="428"/>
      </w:pPr>
      <w:rPr>
        <w:rFonts w:hint="default"/>
        <w:lang w:val="uk-UA" w:eastAsia="en-US" w:bidi="ar-SA"/>
      </w:rPr>
    </w:lvl>
    <w:lvl w:ilvl="8" w:tplc="D63A11BC">
      <w:numFmt w:val="bullet"/>
      <w:lvlText w:val="•"/>
      <w:lvlJc w:val="left"/>
      <w:pPr>
        <w:ind w:left="9012" w:hanging="428"/>
      </w:pPr>
      <w:rPr>
        <w:rFonts w:hint="default"/>
        <w:lang w:val="uk-UA" w:eastAsia="en-US" w:bidi="ar-SA"/>
      </w:rPr>
    </w:lvl>
  </w:abstractNum>
  <w:abstractNum w:abstractNumId="9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6">
    <w:nsid w:val="79784E55"/>
    <w:multiLevelType w:val="multilevel"/>
    <w:tmpl w:val="9C283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1"/>
  </w:num>
  <w:num w:numId="8">
    <w:abstractNumId w:val="73"/>
  </w:num>
  <w:num w:numId="9">
    <w:abstractNumId w:val="78"/>
  </w:num>
  <w:num w:numId="10">
    <w:abstractNumId w:val="80"/>
  </w:num>
  <w:num w:numId="11">
    <w:abstractNumId w:val="85"/>
  </w:num>
  <w:num w:numId="12">
    <w:abstractNumId w:val="82"/>
  </w:num>
  <w:num w:numId="13">
    <w:abstractNumId w:val="96"/>
  </w:num>
  <w:num w:numId="14">
    <w:abstractNumId w:val="88"/>
  </w:num>
  <w:num w:numId="15">
    <w:abstractNumId w:val="77"/>
  </w:num>
  <w:num w:numId="16">
    <w:abstractNumId w:val="86"/>
  </w:num>
  <w:num w:numId="17">
    <w:abstractNumId w:val="92"/>
  </w:num>
  <w:num w:numId="18">
    <w:abstractNumId w:val="9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C8318-72DC-4FA7-BFCA-8EDE49A9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2022-05-05T19:58:00Z</dcterms:created>
  <dcterms:modified xsi:type="dcterms:W3CDTF">2022-05-05T19:58:00Z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