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FFD87" w14:textId="77777777" w:rsidR="002864C7" w:rsidRPr="002864C7" w:rsidRDefault="002864C7" w:rsidP="002864C7">
      <w:pPr>
        <w:rPr>
          <w:rFonts w:ascii="Arial" w:hAnsi="Arial" w:cs="Arial"/>
          <w:caps/>
          <w:color w:val="333333"/>
          <w:sz w:val="27"/>
          <w:szCs w:val="27"/>
        </w:rPr>
      </w:pPr>
      <w:r w:rsidRPr="002864C7">
        <w:rPr>
          <w:rFonts w:ascii="Arial" w:hAnsi="Arial" w:cs="Arial" w:hint="eastAsia"/>
          <w:caps/>
          <w:color w:val="333333"/>
          <w:sz w:val="27"/>
          <w:szCs w:val="27"/>
        </w:rPr>
        <w:t>Щербак</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Александр</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Павлович</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Развитие</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саморегуляции</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собственной</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активности</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детей</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средствами</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физического</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воспитания</w:t>
      </w:r>
      <w:r w:rsidRPr="002864C7">
        <w:rPr>
          <w:rFonts w:ascii="Arial" w:hAnsi="Arial" w:cs="Arial"/>
          <w:caps/>
          <w:color w:val="333333"/>
          <w:sz w:val="27"/>
          <w:szCs w:val="27"/>
        </w:rPr>
        <w:t xml:space="preserve"> : </w:t>
      </w:r>
      <w:r w:rsidRPr="002864C7">
        <w:rPr>
          <w:rFonts w:ascii="Arial" w:hAnsi="Arial" w:cs="Arial" w:hint="eastAsia"/>
          <w:caps/>
          <w:color w:val="333333"/>
          <w:sz w:val="27"/>
          <w:szCs w:val="27"/>
        </w:rPr>
        <w:t>Дис</w:t>
      </w:r>
      <w:r w:rsidRPr="002864C7">
        <w:rPr>
          <w:rFonts w:ascii="Arial" w:hAnsi="Arial" w:cs="Arial"/>
          <w:caps/>
          <w:color w:val="333333"/>
          <w:sz w:val="27"/>
          <w:szCs w:val="27"/>
        </w:rPr>
        <w:t xml:space="preserve">. ... </w:t>
      </w:r>
      <w:r w:rsidRPr="002864C7">
        <w:rPr>
          <w:rFonts w:ascii="Arial" w:hAnsi="Arial" w:cs="Arial" w:hint="eastAsia"/>
          <w:caps/>
          <w:color w:val="333333"/>
          <w:sz w:val="27"/>
          <w:szCs w:val="27"/>
        </w:rPr>
        <w:t>канд</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пед</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наук</w:t>
      </w:r>
      <w:r w:rsidRPr="002864C7">
        <w:rPr>
          <w:rFonts w:ascii="Arial" w:hAnsi="Arial" w:cs="Arial"/>
          <w:caps/>
          <w:color w:val="333333"/>
          <w:sz w:val="27"/>
          <w:szCs w:val="27"/>
        </w:rPr>
        <w:t xml:space="preserve"> : 13.00.02 : </w:t>
      </w:r>
      <w:r w:rsidRPr="002864C7">
        <w:rPr>
          <w:rFonts w:ascii="Arial" w:hAnsi="Arial" w:cs="Arial" w:hint="eastAsia"/>
          <w:caps/>
          <w:color w:val="333333"/>
          <w:sz w:val="27"/>
          <w:szCs w:val="27"/>
        </w:rPr>
        <w:t>Кострома</w:t>
      </w:r>
      <w:r w:rsidRPr="002864C7">
        <w:rPr>
          <w:rFonts w:ascii="Arial" w:hAnsi="Arial" w:cs="Arial"/>
          <w:caps/>
          <w:color w:val="333333"/>
          <w:sz w:val="27"/>
          <w:szCs w:val="27"/>
        </w:rPr>
        <w:t xml:space="preserve">, 2003 170 c. </w:t>
      </w:r>
      <w:r w:rsidRPr="002864C7">
        <w:rPr>
          <w:rFonts w:ascii="Arial" w:hAnsi="Arial" w:cs="Arial" w:hint="eastAsia"/>
          <w:caps/>
          <w:color w:val="333333"/>
          <w:sz w:val="27"/>
          <w:szCs w:val="27"/>
        </w:rPr>
        <w:t>РГБ</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ОД</w:t>
      </w:r>
      <w:r w:rsidRPr="002864C7">
        <w:rPr>
          <w:rFonts w:ascii="Arial" w:hAnsi="Arial" w:cs="Arial"/>
          <w:caps/>
          <w:color w:val="333333"/>
          <w:sz w:val="27"/>
          <w:szCs w:val="27"/>
        </w:rPr>
        <w:t>, 61:04-13/265-1</w:t>
      </w:r>
    </w:p>
    <w:p w14:paraId="1DEE0228" w14:textId="77777777" w:rsidR="002864C7" w:rsidRPr="002864C7" w:rsidRDefault="002864C7" w:rsidP="002864C7">
      <w:pPr>
        <w:rPr>
          <w:rFonts w:ascii="Arial" w:hAnsi="Arial" w:cs="Arial"/>
          <w:caps/>
          <w:color w:val="333333"/>
          <w:sz w:val="27"/>
          <w:szCs w:val="27"/>
        </w:rPr>
      </w:pPr>
    </w:p>
    <w:p w14:paraId="4ED57167" w14:textId="77777777" w:rsidR="002864C7" w:rsidRPr="002864C7" w:rsidRDefault="002864C7" w:rsidP="002864C7">
      <w:pPr>
        <w:rPr>
          <w:rFonts w:ascii="Arial" w:hAnsi="Arial" w:cs="Arial"/>
          <w:caps/>
          <w:color w:val="333333"/>
          <w:sz w:val="27"/>
          <w:szCs w:val="27"/>
        </w:rPr>
      </w:pPr>
      <w:r w:rsidRPr="002864C7">
        <w:rPr>
          <w:rFonts w:ascii="Arial" w:hAnsi="Arial" w:cs="Arial" w:hint="eastAsia"/>
          <w:caps/>
          <w:color w:val="333333"/>
          <w:sz w:val="27"/>
          <w:szCs w:val="27"/>
        </w:rPr>
        <w:t>Министерство</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образования</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Российской</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Федерации</w:t>
      </w:r>
    </w:p>
    <w:p w14:paraId="6D6C5116" w14:textId="77777777" w:rsidR="002864C7" w:rsidRPr="002864C7" w:rsidRDefault="002864C7" w:rsidP="002864C7">
      <w:pPr>
        <w:rPr>
          <w:rFonts w:ascii="Arial" w:hAnsi="Arial" w:cs="Arial"/>
          <w:caps/>
          <w:color w:val="333333"/>
          <w:sz w:val="27"/>
          <w:szCs w:val="27"/>
        </w:rPr>
      </w:pPr>
      <w:r w:rsidRPr="002864C7">
        <w:rPr>
          <w:rFonts w:ascii="Arial" w:hAnsi="Arial" w:cs="Arial" w:hint="eastAsia"/>
          <w:caps/>
          <w:color w:val="333333"/>
          <w:sz w:val="27"/>
          <w:szCs w:val="27"/>
        </w:rPr>
        <w:t>Ярославский</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государственный</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педагогический</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университет</w:t>
      </w:r>
    </w:p>
    <w:p w14:paraId="6F6F9C92" w14:textId="77777777" w:rsidR="002864C7" w:rsidRPr="002864C7" w:rsidRDefault="002864C7" w:rsidP="002864C7">
      <w:pPr>
        <w:rPr>
          <w:rFonts w:ascii="Arial" w:hAnsi="Arial" w:cs="Arial"/>
          <w:caps/>
          <w:color w:val="333333"/>
          <w:sz w:val="27"/>
          <w:szCs w:val="27"/>
        </w:rPr>
      </w:pPr>
      <w:r w:rsidRPr="002864C7">
        <w:rPr>
          <w:rFonts w:ascii="Arial" w:hAnsi="Arial" w:cs="Arial" w:hint="eastAsia"/>
          <w:caps/>
          <w:color w:val="333333"/>
          <w:sz w:val="27"/>
          <w:szCs w:val="27"/>
        </w:rPr>
        <w:t>им</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К</w:t>
      </w:r>
      <w:r w:rsidRPr="002864C7">
        <w:rPr>
          <w:rFonts w:ascii="Arial" w:hAnsi="Arial" w:cs="Arial"/>
          <w:caps/>
          <w:color w:val="333333"/>
          <w:sz w:val="27"/>
          <w:szCs w:val="27"/>
        </w:rPr>
        <w:t>.</w:t>
      </w:r>
      <w:r w:rsidRPr="002864C7">
        <w:rPr>
          <w:rFonts w:ascii="Arial" w:hAnsi="Arial" w:cs="Arial" w:hint="eastAsia"/>
          <w:caps/>
          <w:color w:val="333333"/>
          <w:sz w:val="27"/>
          <w:szCs w:val="27"/>
        </w:rPr>
        <w:t>Д</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Ушинского</w:t>
      </w:r>
    </w:p>
    <w:p w14:paraId="27D67651" w14:textId="77777777" w:rsidR="002864C7" w:rsidRPr="002864C7" w:rsidRDefault="002864C7" w:rsidP="002864C7">
      <w:pPr>
        <w:rPr>
          <w:rFonts w:ascii="Arial" w:hAnsi="Arial" w:cs="Arial"/>
          <w:caps/>
          <w:color w:val="333333"/>
          <w:sz w:val="27"/>
          <w:szCs w:val="27"/>
        </w:rPr>
      </w:pPr>
      <w:r w:rsidRPr="002864C7">
        <w:rPr>
          <w:rFonts w:ascii="Arial" w:hAnsi="Arial" w:cs="Arial" w:hint="eastAsia"/>
          <w:caps/>
          <w:color w:val="333333"/>
          <w:sz w:val="27"/>
          <w:szCs w:val="27"/>
        </w:rPr>
        <w:t>На</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правах</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рукописи</w:t>
      </w:r>
    </w:p>
    <w:p w14:paraId="6985BCD7" w14:textId="77777777" w:rsidR="002864C7" w:rsidRPr="002864C7" w:rsidRDefault="002864C7" w:rsidP="002864C7">
      <w:pPr>
        <w:rPr>
          <w:rFonts w:ascii="Arial" w:hAnsi="Arial" w:cs="Arial"/>
          <w:caps/>
          <w:color w:val="333333"/>
          <w:sz w:val="27"/>
          <w:szCs w:val="27"/>
        </w:rPr>
      </w:pPr>
      <w:r w:rsidRPr="002864C7">
        <w:rPr>
          <w:rFonts w:ascii="Arial" w:hAnsi="Arial" w:cs="Arial" w:hint="eastAsia"/>
          <w:caps/>
          <w:color w:val="333333"/>
          <w:sz w:val="27"/>
          <w:szCs w:val="27"/>
        </w:rPr>
        <w:t>ЩЕРБАК</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АЛЕКСАНДР</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ПАВЛОВИЧ</w:t>
      </w:r>
    </w:p>
    <w:p w14:paraId="4AAA85E2" w14:textId="77777777" w:rsidR="002864C7" w:rsidRPr="002864C7" w:rsidRDefault="002864C7" w:rsidP="002864C7">
      <w:pPr>
        <w:rPr>
          <w:rFonts w:ascii="Arial" w:hAnsi="Arial" w:cs="Arial"/>
          <w:caps/>
          <w:color w:val="333333"/>
          <w:sz w:val="27"/>
          <w:szCs w:val="27"/>
        </w:rPr>
      </w:pPr>
      <w:r w:rsidRPr="002864C7">
        <w:rPr>
          <w:rFonts w:ascii="Arial" w:hAnsi="Arial" w:cs="Arial" w:hint="eastAsia"/>
          <w:caps/>
          <w:color w:val="333333"/>
          <w:sz w:val="27"/>
          <w:szCs w:val="27"/>
        </w:rPr>
        <w:t>Развитие</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саморегуляции</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собственной</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активности</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детей</w:t>
      </w:r>
    </w:p>
    <w:p w14:paraId="0ADEF9A9" w14:textId="77777777" w:rsidR="002864C7" w:rsidRPr="002864C7" w:rsidRDefault="002864C7" w:rsidP="002864C7">
      <w:pPr>
        <w:rPr>
          <w:rFonts w:ascii="Arial" w:hAnsi="Arial" w:cs="Arial"/>
          <w:caps/>
          <w:color w:val="333333"/>
          <w:sz w:val="27"/>
          <w:szCs w:val="27"/>
        </w:rPr>
      </w:pPr>
      <w:r w:rsidRPr="002864C7">
        <w:rPr>
          <w:rFonts w:ascii="Arial" w:hAnsi="Arial" w:cs="Arial" w:hint="eastAsia"/>
          <w:caps/>
          <w:color w:val="333333"/>
          <w:sz w:val="27"/>
          <w:szCs w:val="27"/>
        </w:rPr>
        <w:t>средствами</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физического</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воспитания</w:t>
      </w:r>
    </w:p>
    <w:p w14:paraId="271C719B" w14:textId="77777777" w:rsidR="002864C7" w:rsidRPr="002864C7" w:rsidRDefault="002864C7" w:rsidP="002864C7">
      <w:pPr>
        <w:rPr>
          <w:rFonts w:ascii="Arial" w:hAnsi="Arial" w:cs="Arial"/>
          <w:caps/>
          <w:color w:val="333333"/>
          <w:sz w:val="27"/>
          <w:szCs w:val="27"/>
        </w:rPr>
      </w:pPr>
      <w:r w:rsidRPr="002864C7">
        <w:rPr>
          <w:rFonts w:ascii="Arial" w:hAnsi="Arial" w:cs="Arial"/>
          <w:caps/>
          <w:color w:val="333333"/>
          <w:sz w:val="27"/>
          <w:szCs w:val="27"/>
        </w:rPr>
        <w:t xml:space="preserve">13.00.02 - </w:t>
      </w:r>
      <w:r w:rsidRPr="002864C7">
        <w:rPr>
          <w:rFonts w:ascii="Arial" w:hAnsi="Arial" w:cs="Arial" w:hint="eastAsia"/>
          <w:caps/>
          <w:color w:val="333333"/>
          <w:sz w:val="27"/>
          <w:szCs w:val="27"/>
        </w:rPr>
        <w:t>теория</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и</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методика</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обучения</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и</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воспитания</w:t>
      </w:r>
    </w:p>
    <w:p w14:paraId="093F1D68" w14:textId="77777777" w:rsidR="002864C7" w:rsidRPr="002864C7" w:rsidRDefault="002864C7" w:rsidP="002864C7">
      <w:pPr>
        <w:rPr>
          <w:rFonts w:ascii="Arial" w:hAnsi="Arial" w:cs="Arial"/>
          <w:caps/>
          <w:color w:val="333333"/>
          <w:sz w:val="27"/>
          <w:szCs w:val="27"/>
        </w:rPr>
      </w:pPr>
      <w:r w:rsidRPr="002864C7">
        <w:rPr>
          <w:rFonts w:ascii="Arial" w:hAnsi="Arial" w:cs="Arial"/>
          <w:caps/>
          <w:color w:val="333333"/>
          <w:sz w:val="27"/>
          <w:szCs w:val="27"/>
        </w:rPr>
        <w:t>(</w:t>
      </w:r>
      <w:r w:rsidRPr="002864C7">
        <w:rPr>
          <w:rFonts w:ascii="Arial" w:hAnsi="Arial" w:cs="Arial" w:hint="eastAsia"/>
          <w:caps/>
          <w:color w:val="333333"/>
          <w:sz w:val="27"/>
          <w:szCs w:val="27"/>
        </w:rPr>
        <w:t>социальное</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воспитание</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в</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общеобразовательной</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и</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высшей</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школе</w:t>
      </w:r>
      <w:r w:rsidRPr="002864C7">
        <w:rPr>
          <w:rFonts w:ascii="Arial" w:hAnsi="Arial" w:cs="Arial"/>
          <w:caps/>
          <w:color w:val="333333"/>
          <w:sz w:val="27"/>
          <w:szCs w:val="27"/>
        </w:rPr>
        <w:t>)</w:t>
      </w:r>
    </w:p>
    <w:p w14:paraId="5557C6F1" w14:textId="77777777" w:rsidR="002864C7" w:rsidRPr="002864C7" w:rsidRDefault="002864C7" w:rsidP="002864C7">
      <w:pPr>
        <w:rPr>
          <w:rFonts w:ascii="Arial" w:hAnsi="Arial" w:cs="Arial"/>
          <w:caps/>
          <w:color w:val="333333"/>
          <w:sz w:val="27"/>
          <w:szCs w:val="27"/>
        </w:rPr>
      </w:pPr>
      <w:r w:rsidRPr="002864C7">
        <w:rPr>
          <w:rFonts w:ascii="Arial" w:hAnsi="Arial" w:cs="Arial" w:hint="eastAsia"/>
          <w:caps/>
          <w:color w:val="333333"/>
          <w:sz w:val="27"/>
          <w:szCs w:val="27"/>
        </w:rPr>
        <w:t>Диссертация</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на</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соискание</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учёной</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степени</w:t>
      </w:r>
    </w:p>
    <w:p w14:paraId="2377F32E" w14:textId="77777777" w:rsidR="002864C7" w:rsidRPr="002864C7" w:rsidRDefault="002864C7" w:rsidP="002864C7">
      <w:pPr>
        <w:rPr>
          <w:rFonts w:ascii="Arial" w:hAnsi="Arial" w:cs="Arial"/>
          <w:caps/>
          <w:color w:val="333333"/>
          <w:sz w:val="27"/>
          <w:szCs w:val="27"/>
        </w:rPr>
      </w:pPr>
      <w:r w:rsidRPr="002864C7">
        <w:rPr>
          <w:rFonts w:ascii="Arial" w:hAnsi="Arial" w:cs="Arial" w:hint="eastAsia"/>
          <w:caps/>
          <w:color w:val="333333"/>
          <w:sz w:val="27"/>
          <w:szCs w:val="27"/>
        </w:rPr>
        <w:t>кандидата</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педагогических</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наук</w:t>
      </w:r>
    </w:p>
    <w:p w14:paraId="4BB8E734" w14:textId="77777777" w:rsidR="002864C7" w:rsidRPr="002864C7" w:rsidRDefault="002864C7" w:rsidP="002864C7">
      <w:pPr>
        <w:rPr>
          <w:rFonts w:ascii="Arial" w:hAnsi="Arial" w:cs="Arial"/>
          <w:caps/>
          <w:color w:val="333333"/>
          <w:sz w:val="27"/>
          <w:szCs w:val="27"/>
        </w:rPr>
      </w:pPr>
      <w:r w:rsidRPr="002864C7">
        <w:rPr>
          <w:rFonts w:ascii="Arial" w:hAnsi="Arial" w:cs="Arial"/>
          <w:caps/>
          <w:color w:val="333333"/>
          <w:sz w:val="27"/>
          <w:szCs w:val="27"/>
        </w:rPr>
        <w:t xml:space="preserve"> </w:t>
      </w:r>
    </w:p>
    <w:p w14:paraId="0F8A9846" w14:textId="77777777" w:rsidR="002864C7" w:rsidRPr="002864C7" w:rsidRDefault="002864C7" w:rsidP="002864C7">
      <w:pPr>
        <w:rPr>
          <w:rFonts w:ascii="Arial" w:hAnsi="Arial" w:cs="Arial"/>
          <w:caps/>
          <w:color w:val="333333"/>
          <w:sz w:val="27"/>
          <w:szCs w:val="27"/>
        </w:rPr>
      </w:pPr>
      <w:r w:rsidRPr="002864C7">
        <w:rPr>
          <w:rFonts w:ascii="Arial" w:hAnsi="Arial" w:cs="Arial" w:hint="eastAsia"/>
          <w:caps/>
          <w:color w:val="333333"/>
          <w:sz w:val="27"/>
          <w:szCs w:val="27"/>
        </w:rPr>
        <w:t>Научный</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руководитель</w:t>
      </w:r>
      <w:r w:rsidRPr="002864C7">
        <w:rPr>
          <w:rFonts w:ascii="Arial" w:hAnsi="Arial" w:cs="Arial"/>
          <w:caps/>
          <w:color w:val="333333"/>
          <w:sz w:val="27"/>
          <w:szCs w:val="27"/>
        </w:rPr>
        <w:t xml:space="preserve"> -</w:t>
      </w:r>
    </w:p>
    <w:p w14:paraId="53007BDD" w14:textId="77777777" w:rsidR="002864C7" w:rsidRPr="002864C7" w:rsidRDefault="002864C7" w:rsidP="002864C7">
      <w:pPr>
        <w:rPr>
          <w:rFonts w:ascii="Arial" w:hAnsi="Arial" w:cs="Arial"/>
          <w:caps/>
          <w:color w:val="333333"/>
          <w:sz w:val="27"/>
          <w:szCs w:val="27"/>
        </w:rPr>
      </w:pPr>
      <w:r w:rsidRPr="002864C7">
        <w:rPr>
          <w:rFonts w:ascii="Arial" w:hAnsi="Arial" w:cs="Arial" w:hint="eastAsia"/>
          <w:caps/>
          <w:color w:val="333333"/>
          <w:sz w:val="27"/>
          <w:szCs w:val="27"/>
        </w:rPr>
        <w:lastRenderedPageBreak/>
        <w:t>доктор</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педагогических</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наук</w:t>
      </w:r>
      <w:r w:rsidRPr="002864C7">
        <w:rPr>
          <w:rFonts w:ascii="Arial" w:hAnsi="Arial" w:cs="Arial"/>
          <w:caps/>
          <w:color w:val="333333"/>
          <w:sz w:val="27"/>
          <w:szCs w:val="27"/>
        </w:rPr>
        <w:t>,</w:t>
      </w:r>
    </w:p>
    <w:p w14:paraId="549C9D3C" w14:textId="77777777" w:rsidR="002864C7" w:rsidRPr="002864C7" w:rsidRDefault="002864C7" w:rsidP="002864C7">
      <w:pPr>
        <w:rPr>
          <w:rFonts w:ascii="Arial" w:hAnsi="Arial" w:cs="Arial"/>
          <w:caps/>
          <w:color w:val="333333"/>
          <w:sz w:val="27"/>
          <w:szCs w:val="27"/>
        </w:rPr>
      </w:pPr>
      <w:r w:rsidRPr="002864C7">
        <w:rPr>
          <w:rFonts w:ascii="Arial" w:hAnsi="Arial" w:cs="Arial" w:hint="eastAsia"/>
          <w:caps/>
          <w:color w:val="333333"/>
          <w:sz w:val="27"/>
          <w:szCs w:val="27"/>
        </w:rPr>
        <w:t>профессор</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И</w:t>
      </w:r>
      <w:r w:rsidRPr="002864C7">
        <w:rPr>
          <w:rFonts w:ascii="Arial" w:hAnsi="Arial" w:cs="Arial"/>
          <w:caps/>
          <w:color w:val="333333"/>
          <w:sz w:val="27"/>
          <w:szCs w:val="27"/>
        </w:rPr>
        <w:t>.</w:t>
      </w:r>
      <w:r w:rsidRPr="002864C7">
        <w:rPr>
          <w:rFonts w:ascii="Arial" w:hAnsi="Arial" w:cs="Arial" w:hint="eastAsia"/>
          <w:caps/>
          <w:color w:val="333333"/>
          <w:sz w:val="27"/>
          <w:szCs w:val="27"/>
        </w:rPr>
        <w:t>М</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Бутин</w:t>
      </w:r>
    </w:p>
    <w:p w14:paraId="1748D95F" w14:textId="77777777" w:rsidR="002864C7" w:rsidRPr="002864C7" w:rsidRDefault="002864C7" w:rsidP="002864C7">
      <w:pPr>
        <w:rPr>
          <w:rFonts w:ascii="Arial" w:hAnsi="Arial" w:cs="Arial"/>
          <w:caps/>
          <w:color w:val="333333"/>
          <w:sz w:val="27"/>
          <w:szCs w:val="27"/>
        </w:rPr>
      </w:pPr>
      <w:r w:rsidRPr="002864C7">
        <w:rPr>
          <w:rFonts w:ascii="Arial" w:hAnsi="Arial" w:cs="Arial" w:hint="eastAsia"/>
          <w:caps/>
          <w:color w:val="333333"/>
          <w:sz w:val="27"/>
          <w:szCs w:val="27"/>
        </w:rPr>
        <w:t>Ярославль</w:t>
      </w:r>
    </w:p>
    <w:p w14:paraId="60C7CB6E" w14:textId="77777777" w:rsidR="002864C7" w:rsidRPr="002864C7" w:rsidRDefault="002864C7" w:rsidP="002864C7">
      <w:pPr>
        <w:rPr>
          <w:rFonts w:ascii="Arial" w:hAnsi="Arial" w:cs="Arial"/>
          <w:caps/>
          <w:color w:val="333333"/>
          <w:sz w:val="27"/>
          <w:szCs w:val="27"/>
        </w:rPr>
      </w:pPr>
      <w:r w:rsidRPr="002864C7">
        <w:rPr>
          <w:rFonts w:ascii="Arial" w:hAnsi="Arial" w:cs="Arial"/>
          <w:caps/>
          <w:color w:val="333333"/>
          <w:sz w:val="27"/>
          <w:szCs w:val="27"/>
        </w:rPr>
        <w:t>2003</w:t>
      </w:r>
    </w:p>
    <w:p w14:paraId="6BD42475" w14:textId="77777777" w:rsidR="002864C7" w:rsidRPr="002864C7" w:rsidRDefault="002864C7" w:rsidP="002864C7">
      <w:pPr>
        <w:rPr>
          <w:rFonts w:ascii="Arial" w:hAnsi="Arial" w:cs="Arial"/>
          <w:caps/>
          <w:color w:val="333333"/>
          <w:sz w:val="27"/>
          <w:szCs w:val="27"/>
        </w:rPr>
      </w:pPr>
      <w:r w:rsidRPr="002864C7">
        <w:rPr>
          <w:rFonts w:ascii="Arial" w:hAnsi="Arial" w:cs="Arial"/>
          <w:caps/>
          <w:color w:val="333333"/>
          <w:sz w:val="27"/>
          <w:szCs w:val="27"/>
        </w:rPr>
        <w:t xml:space="preserve"> </w:t>
      </w:r>
    </w:p>
    <w:p w14:paraId="4487931E" w14:textId="77777777" w:rsidR="002864C7" w:rsidRPr="002864C7" w:rsidRDefault="002864C7" w:rsidP="002864C7">
      <w:pPr>
        <w:rPr>
          <w:rFonts w:ascii="Arial" w:hAnsi="Arial" w:cs="Arial"/>
          <w:caps/>
          <w:color w:val="333333"/>
          <w:sz w:val="27"/>
          <w:szCs w:val="27"/>
        </w:rPr>
      </w:pPr>
      <w:r w:rsidRPr="002864C7">
        <w:rPr>
          <w:rFonts w:ascii="Arial" w:hAnsi="Arial" w:cs="Arial" w:hint="eastAsia"/>
          <w:caps/>
          <w:color w:val="333333"/>
          <w:sz w:val="27"/>
          <w:szCs w:val="27"/>
        </w:rPr>
        <w:t>Оглавление</w:t>
      </w:r>
    </w:p>
    <w:p w14:paraId="2023AE0F" w14:textId="77777777" w:rsidR="002864C7" w:rsidRPr="002864C7" w:rsidRDefault="002864C7" w:rsidP="002864C7">
      <w:pPr>
        <w:rPr>
          <w:rFonts w:ascii="Arial" w:hAnsi="Arial" w:cs="Arial"/>
          <w:caps/>
          <w:color w:val="333333"/>
          <w:sz w:val="27"/>
          <w:szCs w:val="27"/>
        </w:rPr>
      </w:pPr>
      <w:r w:rsidRPr="002864C7">
        <w:rPr>
          <w:rFonts w:ascii="Arial" w:hAnsi="Arial" w:cs="Arial" w:hint="eastAsia"/>
          <w:caps/>
          <w:color w:val="333333"/>
          <w:sz w:val="27"/>
          <w:szCs w:val="27"/>
        </w:rPr>
        <w:t>Введение</w:t>
      </w:r>
      <w:r w:rsidRPr="002864C7">
        <w:rPr>
          <w:rFonts w:ascii="Arial" w:hAnsi="Arial" w:cs="Arial"/>
          <w:caps/>
          <w:color w:val="333333"/>
          <w:sz w:val="27"/>
          <w:szCs w:val="27"/>
        </w:rPr>
        <w:tab/>
        <w:t>3</w:t>
      </w:r>
    </w:p>
    <w:p w14:paraId="13D925DB" w14:textId="77777777" w:rsidR="002864C7" w:rsidRPr="002864C7" w:rsidRDefault="002864C7" w:rsidP="002864C7">
      <w:pPr>
        <w:rPr>
          <w:rFonts w:ascii="Arial" w:hAnsi="Arial" w:cs="Arial"/>
          <w:caps/>
          <w:color w:val="333333"/>
          <w:sz w:val="27"/>
          <w:szCs w:val="27"/>
        </w:rPr>
      </w:pPr>
      <w:r w:rsidRPr="002864C7">
        <w:rPr>
          <w:rFonts w:ascii="Arial" w:hAnsi="Arial" w:cs="Arial" w:hint="eastAsia"/>
          <w:caps/>
          <w:color w:val="333333"/>
          <w:sz w:val="27"/>
          <w:szCs w:val="27"/>
        </w:rPr>
        <w:t>Г</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лава</w:t>
      </w:r>
      <w:r w:rsidRPr="002864C7">
        <w:rPr>
          <w:rFonts w:ascii="Arial" w:hAnsi="Arial" w:cs="Arial"/>
          <w:caps/>
          <w:color w:val="333333"/>
          <w:sz w:val="27"/>
          <w:szCs w:val="27"/>
        </w:rPr>
        <w:t xml:space="preserve"> 1. </w:t>
      </w:r>
      <w:r w:rsidRPr="002864C7">
        <w:rPr>
          <w:rFonts w:ascii="Arial" w:hAnsi="Arial" w:cs="Arial" w:hint="eastAsia"/>
          <w:caps/>
          <w:color w:val="333333"/>
          <w:sz w:val="27"/>
          <w:szCs w:val="27"/>
        </w:rPr>
        <w:t>Развитие</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саморегуляции</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собственной</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активности</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детей</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средствами</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физического</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воспитания</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как</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педагогическая</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проблема</w:t>
      </w:r>
      <w:r w:rsidRPr="002864C7">
        <w:rPr>
          <w:rFonts w:ascii="Arial" w:hAnsi="Arial" w:cs="Arial"/>
          <w:caps/>
          <w:color w:val="333333"/>
          <w:sz w:val="27"/>
          <w:szCs w:val="27"/>
        </w:rPr>
        <w:tab/>
        <w:t>10</w:t>
      </w:r>
    </w:p>
    <w:p w14:paraId="0C8E0313" w14:textId="77777777" w:rsidR="002864C7" w:rsidRPr="002864C7" w:rsidRDefault="002864C7" w:rsidP="002864C7">
      <w:pPr>
        <w:rPr>
          <w:rFonts w:ascii="Arial" w:hAnsi="Arial" w:cs="Arial"/>
          <w:caps/>
          <w:color w:val="333333"/>
          <w:sz w:val="27"/>
          <w:szCs w:val="27"/>
        </w:rPr>
      </w:pPr>
      <w:r w:rsidRPr="002864C7">
        <w:rPr>
          <w:rFonts w:ascii="Arial" w:hAnsi="Arial" w:cs="Arial"/>
          <w:caps/>
          <w:color w:val="333333"/>
          <w:sz w:val="27"/>
          <w:szCs w:val="27"/>
        </w:rPr>
        <w:t>1.1.</w:t>
      </w:r>
      <w:r w:rsidRPr="002864C7">
        <w:rPr>
          <w:rFonts w:ascii="Arial" w:hAnsi="Arial" w:cs="Arial"/>
          <w:caps/>
          <w:color w:val="333333"/>
          <w:sz w:val="27"/>
          <w:szCs w:val="27"/>
        </w:rPr>
        <w:tab/>
      </w:r>
      <w:r w:rsidRPr="002864C7">
        <w:rPr>
          <w:rFonts w:ascii="Arial" w:hAnsi="Arial" w:cs="Arial" w:hint="eastAsia"/>
          <w:caps/>
          <w:color w:val="333333"/>
          <w:sz w:val="27"/>
          <w:szCs w:val="27"/>
        </w:rPr>
        <w:t>Современные</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противоречия</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и</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проблемы</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теории</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и</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практики</w:t>
      </w:r>
    </w:p>
    <w:p w14:paraId="3F18B270" w14:textId="77777777" w:rsidR="002864C7" w:rsidRPr="002864C7" w:rsidRDefault="002864C7" w:rsidP="002864C7">
      <w:pPr>
        <w:rPr>
          <w:rFonts w:ascii="Arial" w:hAnsi="Arial" w:cs="Arial"/>
          <w:caps/>
          <w:color w:val="333333"/>
          <w:sz w:val="27"/>
          <w:szCs w:val="27"/>
        </w:rPr>
      </w:pPr>
      <w:r w:rsidRPr="002864C7">
        <w:rPr>
          <w:rFonts w:ascii="Arial" w:hAnsi="Arial" w:cs="Arial" w:hint="eastAsia"/>
          <w:caps/>
          <w:color w:val="333333"/>
          <w:sz w:val="27"/>
          <w:szCs w:val="27"/>
        </w:rPr>
        <w:t>физического</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воспитания</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детей</w:t>
      </w:r>
      <w:r w:rsidRPr="002864C7">
        <w:rPr>
          <w:rFonts w:ascii="Arial" w:hAnsi="Arial" w:cs="Arial"/>
          <w:caps/>
          <w:color w:val="333333"/>
          <w:sz w:val="27"/>
          <w:szCs w:val="27"/>
        </w:rPr>
        <w:tab/>
        <w:t>10</w:t>
      </w:r>
    </w:p>
    <w:p w14:paraId="318257EB" w14:textId="77777777" w:rsidR="002864C7" w:rsidRPr="002864C7" w:rsidRDefault="002864C7" w:rsidP="002864C7">
      <w:pPr>
        <w:rPr>
          <w:rFonts w:ascii="Arial" w:hAnsi="Arial" w:cs="Arial"/>
          <w:caps/>
          <w:color w:val="333333"/>
          <w:sz w:val="27"/>
          <w:szCs w:val="27"/>
        </w:rPr>
      </w:pPr>
      <w:r w:rsidRPr="002864C7">
        <w:rPr>
          <w:rFonts w:ascii="Arial" w:hAnsi="Arial" w:cs="Arial"/>
          <w:caps/>
          <w:color w:val="333333"/>
          <w:sz w:val="27"/>
          <w:szCs w:val="27"/>
        </w:rPr>
        <w:t>1.2.</w:t>
      </w:r>
      <w:r w:rsidRPr="002864C7">
        <w:rPr>
          <w:rFonts w:ascii="Arial" w:hAnsi="Arial" w:cs="Arial"/>
          <w:caps/>
          <w:color w:val="333333"/>
          <w:sz w:val="27"/>
          <w:szCs w:val="27"/>
        </w:rPr>
        <w:tab/>
      </w:r>
      <w:r w:rsidRPr="002864C7">
        <w:rPr>
          <w:rFonts w:ascii="Arial" w:hAnsi="Arial" w:cs="Arial" w:hint="eastAsia"/>
          <w:caps/>
          <w:color w:val="333333"/>
          <w:sz w:val="27"/>
          <w:szCs w:val="27"/>
        </w:rPr>
        <w:t>Определение</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современных</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целей</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физического</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воспитания</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детей</w:t>
      </w:r>
      <w:r w:rsidRPr="002864C7">
        <w:rPr>
          <w:rFonts w:ascii="Arial" w:hAnsi="Arial" w:cs="Arial"/>
          <w:caps/>
          <w:color w:val="333333"/>
          <w:sz w:val="27"/>
          <w:szCs w:val="27"/>
        </w:rPr>
        <w:t xml:space="preserve"> ...13</w:t>
      </w:r>
    </w:p>
    <w:p w14:paraId="7073950E" w14:textId="77777777" w:rsidR="002864C7" w:rsidRPr="002864C7" w:rsidRDefault="002864C7" w:rsidP="002864C7">
      <w:pPr>
        <w:rPr>
          <w:rFonts w:ascii="Arial" w:hAnsi="Arial" w:cs="Arial"/>
          <w:caps/>
          <w:color w:val="333333"/>
          <w:sz w:val="27"/>
          <w:szCs w:val="27"/>
        </w:rPr>
      </w:pPr>
      <w:r w:rsidRPr="002864C7">
        <w:rPr>
          <w:rFonts w:ascii="Arial" w:hAnsi="Arial" w:cs="Arial"/>
          <w:caps/>
          <w:color w:val="333333"/>
          <w:sz w:val="27"/>
          <w:szCs w:val="27"/>
        </w:rPr>
        <w:t>1.3.</w:t>
      </w:r>
      <w:r w:rsidRPr="002864C7">
        <w:rPr>
          <w:rFonts w:ascii="Arial" w:hAnsi="Arial" w:cs="Arial"/>
          <w:caps/>
          <w:color w:val="333333"/>
          <w:sz w:val="27"/>
          <w:szCs w:val="27"/>
        </w:rPr>
        <w:tab/>
      </w:r>
      <w:r w:rsidRPr="002864C7">
        <w:rPr>
          <w:rFonts w:ascii="Arial" w:hAnsi="Arial" w:cs="Arial" w:hint="eastAsia"/>
          <w:caps/>
          <w:color w:val="333333"/>
          <w:sz w:val="27"/>
          <w:szCs w:val="27"/>
        </w:rPr>
        <w:t>Научное</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обоснование</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сущности</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развития</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саморегуляции</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детей</w:t>
      </w:r>
    </w:p>
    <w:p w14:paraId="1D2A2D41" w14:textId="77777777" w:rsidR="002864C7" w:rsidRPr="002864C7" w:rsidRDefault="002864C7" w:rsidP="002864C7">
      <w:pPr>
        <w:rPr>
          <w:rFonts w:ascii="Arial" w:hAnsi="Arial" w:cs="Arial"/>
          <w:caps/>
          <w:color w:val="333333"/>
          <w:sz w:val="27"/>
          <w:szCs w:val="27"/>
        </w:rPr>
      </w:pPr>
      <w:r w:rsidRPr="002864C7">
        <w:rPr>
          <w:rFonts w:ascii="Arial" w:hAnsi="Arial" w:cs="Arial" w:hint="eastAsia"/>
          <w:caps/>
          <w:color w:val="333333"/>
          <w:sz w:val="27"/>
          <w:szCs w:val="27"/>
        </w:rPr>
        <w:t>средствами</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физического</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воспитания</w:t>
      </w:r>
      <w:r w:rsidRPr="002864C7">
        <w:rPr>
          <w:rFonts w:ascii="Arial" w:hAnsi="Arial" w:cs="Arial"/>
          <w:caps/>
          <w:color w:val="333333"/>
          <w:sz w:val="27"/>
          <w:szCs w:val="27"/>
        </w:rPr>
        <w:tab/>
        <w:t>40</w:t>
      </w:r>
    </w:p>
    <w:p w14:paraId="7616D121" w14:textId="77777777" w:rsidR="002864C7" w:rsidRPr="002864C7" w:rsidRDefault="002864C7" w:rsidP="002864C7">
      <w:pPr>
        <w:rPr>
          <w:rFonts w:ascii="Arial" w:hAnsi="Arial" w:cs="Arial"/>
          <w:caps/>
          <w:color w:val="333333"/>
          <w:sz w:val="27"/>
          <w:szCs w:val="27"/>
        </w:rPr>
      </w:pPr>
      <w:r w:rsidRPr="002864C7">
        <w:rPr>
          <w:rFonts w:ascii="Arial" w:hAnsi="Arial" w:cs="Arial" w:hint="eastAsia"/>
          <w:caps/>
          <w:color w:val="333333"/>
          <w:sz w:val="27"/>
          <w:szCs w:val="27"/>
        </w:rPr>
        <w:t>Глава</w:t>
      </w:r>
      <w:r w:rsidRPr="002864C7">
        <w:rPr>
          <w:rFonts w:ascii="Arial" w:hAnsi="Arial" w:cs="Arial"/>
          <w:caps/>
          <w:color w:val="333333"/>
          <w:sz w:val="27"/>
          <w:szCs w:val="27"/>
        </w:rPr>
        <w:t xml:space="preserve"> 2. </w:t>
      </w:r>
      <w:r w:rsidRPr="002864C7">
        <w:rPr>
          <w:rFonts w:ascii="Arial" w:hAnsi="Arial" w:cs="Arial" w:hint="eastAsia"/>
          <w:caps/>
          <w:color w:val="333333"/>
          <w:sz w:val="27"/>
          <w:szCs w:val="27"/>
        </w:rPr>
        <w:t>Педагогическая</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технология</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w:t>
      </w:r>
      <w:r w:rsidRPr="002864C7">
        <w:rPr>
          <w:rFonts w:ascii="Arial" w:hAnsi="Arial" w:cs="Arial" w:hint="eastAsia"/>
          <w:caps/>
          <w:color w:val="333333"/>
          <w:sz w:val="27"/>
          <w:szCs w:val="27"/>
        </w:rPr>
        <w:t>Маленький</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дом</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большого</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здоровья</w:t>
      </w:r>
      <w:r w:rsidRPr="002864C7">
        <w:rPr>
          <w:rFonts w:ascii="Arial" w:hAnsi="Arial" w:cs="Arial" w:hint="eastAsia"/>
          <w:caps/>
          <w:color w:val="333333"/>
          <w:sz w:val="27"/>
          <w:szCs w:val="27"/>
        </w:rPr>
        <w:t>»</w:t>
      </w:r>
    </w:p>
    <w:p w14:paraId="6461D9DE" w14:textId="77777777" w:rsidR="002864C7" w:rsidRPr="002864C7" w:rsidRDefault="002864C7" w:rsidP="002864C7">
      <w:pPr>
        <w:rPr>
          <w:rFonts w:ascii="Arial" w:hAnsi="Arial" w:cs="Arial"/>
          <w:caps/>
          <w:color w:val="333333"/>
          <w:sz w:val="27"/>
          <w:szCs w:val="27"/>
        </w:rPr>
      </w:pPr>
      <w:r w:rsidRPr="002864C7">
        <w:rPr>
          <w:rFonts w:ascii="Arial" w:hAnsi="Arial" w:cs="Arial" w:hint="eastAsia"/>
          <w:caps/>
          <w:color w:val="333333"/>
          <w:sz w:val="27"/>
          <w:szCs w:val="27"/>
        </w:rPr>
        <w:t>как</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средство</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развития</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саморегуляции</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детей</w:t>
      </w:r>
      <w:r w:rsidRPr="002864C7">
        <w:rPr>
          <w:rFonts w:ascii="Arial" w:hAnsi="Arial" w:cs="Arial"/>
          <w:caps/>
          <w:color w:val="333333"/>
          <w:sz w:val="27"/>
          <w:szCs w:val="27"/>
        </w:rPr>
        <w:tab/>
        <w:t>53</w:t>
      </w:r>
    </w:p>
    <w:p w14:paraId="18F015A8" w14:textId="77777777" w:rsidR="002864C7" w:rsidRPr="002864C7" w:rsidRDefault="002864C7" w:rsidP="002864C7">
      <w:pPr>
        <w:rPr>
          <w:rFonts w:ascii="Arial" w:hAnsi="Arial" w:cs="Arial"/>
          <w:caps/>
          <w:color w:val="333333"/>
          <w:sz w:val="27"/>
          <w:szCs w:val="27"/>
        </w:rPr>
      </w:pPr>
      <w:r w:rsidRPr="002864C7">
        <w:rPr>
          <w:rFonts w:ascii="Arial" w:hAnsi="Arial" w:cs="Arial" w:hint="eastAsia"/>
          <w:caps/>
          <w:color w:val="333333"/>
          <w:sz w:val="27"/>
          <w:szCs w:val="27"/>
        </w:rPr>
        <w:t>Глава</w:t>
      </w:r>
      <w:r w:rsidRPr="002864C7">
        <w:rPr>
          <w:rFonts w:ascii="Arial" w:hAnsi="Arial" w:cs="Arial"/>
          <w:caps/>
          <w:color w:val="333333"/>
          <w:sz w:val="27"/>
          <w:szCs w:val="27"/>
        </w:rPr>
        <w:t xml:space="preserve"> 3. </w:t>
      </w:r>
      <w:r w:rsidRPr="002864C7">
        <w:rPr>
          <w:rFonts w:ascii="Arial" w:hAnsi="Arial" w:cs="Arial" w:hint="eastAsia"/>
          <w:caps/>
          <w:color w:val="333333"/>
          <w:sz w:val="27"/>
          <w:szCs w:val="27"/>
        </w:rPr>
        <w:t>Организация</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и</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результаты</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пед</w:t>
      </w:r>
      <w:r w:rsidRPr="002864C7">
        <w:rPr>
          <w:rFonts w:ascii="Arial" w:hAnsi="Arial" w:cs="Arial" w:hint="eastAsia"/>
          <w:caps/>
          <w:color w:val="333333"/>
          <w:sz w:val="27"/>
          <w:szCs w:val="27"/>
        </w:rPr>
        <w:lastRenderedPageBreak/>
        <w:t>агогического</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эксперимента</w:t>
      </w:r>
      <w:r w:rsidRPr="002864C7">
        <w:rPr>
          <w:rFonts w:ascii="Arial" w:hAnsi="Arial" w:cs="Arial"/>
          <w:caps/>
          <w:color w:val="333333"/>
          <w:sz w:val="27"/>
          <w:szCs w:val="27"/>
        </w:rPr>
        <w:tab/>
        <w:t>75</w:t>
      </w:r>
    </w:p>
    <w:p w14:paraId="4D7B991C" w14:textId="77777777" w:rsidR="002864C7" w:rsidRPr="002864C7" w:rsidRDefault="002864C7" w:rsidP="002864C7">
      <w:pPr>
        <w:rPr>
          <w:rFonts w:ascii="Arial" w:hAnsi="Arial" w:cs="Arial"/>
          <w:caps/>
          <w:color w:val="333333"/>
          <w:sz w:val="27"/>
          <w:szCs w:val="27"/>
        </w:rPr>
      </w:pPr>
      <w:r w:rsidRPr="002864C7">
        <w:rPr>
          <w:rFonts w:ascii="Arial" w:hAnsi="Arial" w:cs="Arial"/>
          <w:caps/>
          <w:color w:val="333333"/>
          <w:sz w:val="27"/>
          <w:szCs w:val="27"/>
        </w:rPr>
        <w:t>3.1.</w:t>
      </w:r>
      <w:r w:rsidRPr="002864C7">
        <w:rPr>
          <w:rFonts w:ascii="Arial" w:hAnsi="Arial" w:cs="Arial"/>
          <w:caps/>
          <w:color w:val="333333"/>
          <w:sz w:val="27"/>
          <w:szCs w:val="27"/>
        </w:rPr>
        <w:tab/>
      </w:r>
      <w:r w:rsidRPr="002864C7">
        <w:rPr>
          <w:rFonts w:ascii="Arial" w:hAnsi="Arial" w:cs="Arial" w:hint="eastAsia"/>
          <w:caps/>
          <w:color w:val="333333"/>
          <w:sz w:val="27"/>
          <w:szCs w:val="27"/>
        </w:rPr>
        <w:t>Организация</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педагогического</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эксперимента</w:t>
      </w:r>
      <w:r w:rsidRPr="002864C7">
        <w:rPr>
          <w:rFonts w:ascii="Arial" w:hAnsi="Arial" w:cs="Arial"/>
          <w:caps/>
          <w:color w:val="333333"/>
          <w:sz w:val="27"/>
          <w:szCs w:val="27"/>
        </w:rPr>
        <w:tab/>
        <w:t xml:space="preserve">  75</w:t>
      </w:r>
    </w:p>
    <w:p w14:paraId="19ADA12A" w14:textId="77777777" w:rsidR="002864C7" w:rsidRPr="002864C7" w:rsidRDefault="002864C7" w:rsidP="002864C7">
      <w:pPr>
        <w:rPr>
          <w:rFonts w:ascii="Arial" w:hAnsi="Arial" w:cs="Arial"/>
          <w:caps/>
          <w:color w:val="333333"/>
          <w:sz w:val="27"/>
          <w:szCs w:val="27"/>
        </w:rPr>
      </w:pPr>
      <w:r w:rsidRPr="002864C7">
        <w:rPr>
          <w:rFonts w:ascii="Arial" w:hAnsi="Arial" w:cs="Arial"/>
          <w:caps/>
          <w:color w:val="333333"/>
          <w:sz w:val="27"/>
          <w:szCs w:val="27"/>
        </w:rPr>
        <w:t>3.2.</w:t>
      </w:r>
      <w:r w:rsidRPr="002864C7">
        <w:rPr>
          <w:rFonts w:ascii="Arial" w:hAnsi="Arial" w:cs="Arial"/>
          <w:caps/>
          <w:color w:val="333333"/>
          <w:sz w:val="27"/>
          <w:szCs w:val="27"/>
        </w:rPr>
        <w:tab/>
      </w:r>
      <w:r w:rsidRPr="002864C7">
        <w:rPr>
          <w:rFonts w:ascii="Arial" w:hAnsi="Arial" w:cs="Arial" w:hint="eastAsia"/>
          <w:caps/>
          <w:color w:val="333333"/>
          <w:sz w:val="27"/>
          <w:szCs w:val="27"/>
        </w:rPr>
        <w:t>Обоснование</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эффективности</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экспериментальной</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технологии</w:t>
      </w:r>
      <w:r w:rsidRPr="002864C7">
        <w:rPr>
          <w:rFonts w:ascii="Arial" w:hAnsi="Arial" w:cs="Arial"/>
          <w:caps/>
          <w:color w:val="333333"/>
          <w:sz w:val="27"/>
          <w:szCs w:val="27"/>
        </w:rPr>
        <w:tab/>
        <w:t>76</w:t>
      </w:r>
    </w:p>
    <w:p w14:paraId="350C8181" w14:textId="77777777" w:rsidR="002864C7" w:rsidRPr="002864C7" w:rsidRDefault="002864C7" w:rsidP="002864C7">
      <w:pPr>
        <w:rPr>
          <w:rFonts w:ascii="Arial" w:hAnsi="Arial" w:cs="Arial"/>
          <w:caps/>
          <w:color w:val="333333"/>
          <w:sz w:val="27"/>
          <w:szCs w:val="27"/>
        </w:rPr>
      </w:pPr>
      <w:r w:rsidRPr="002864C7">
        <w:rPr>
          <w:rFonts w:ascii="Arial" w:hAnsi="Arial" w:cs="Arial"/>
          <w:caps/>
          <w:color w:val="333333"/>
          <w:sz w:val="27"/>
          <w:szCs w:val="27"/>
        </w:rPr>
        <w:t>3.3.</w:t>
      </w:r>
      <w:r w:rsidRPr="002864C7">
        <w:rPr>
          <w:rFonts w:ascii="Arial" w:hAnsi="Arial" w:cs="Arial"/>
          <w:caps/>
          <w:color w:val="333333"/>
          <w:sz w:val="27"/>
          <w:szCs w:val="27"/>
        </w:rPr>
        <w:tab/>
      </w:r>
      <w:r w:rsidRPr="002864C7">
        <w:rPr>
          <w:rFonts w:ascii="Arial" w:hAnsi="Arial" w:cs="Arial" w:hint="eastAsia"/>
          <w:caps/>
          <w:color w:val="333333"/>
          <w:sz w:val="27"/>
          <w:szCs w:val="27"/>
        </w:rPr>
        <w:t>Результаты</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саморегуляции</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собственной</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активности</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семилетних</w:t>
      </w:r>
    </w:p>
    <w:p w14:paraId="3BD10303" w14:textId="77777777" w:rsidR="002864C7" w:rsidRPr="002864C7" w:rsidRDefault="002864C7" w:rsidP="002864C7">
      <w:pPr>
        <w:rPr>
          <w:rFonts w:ascii="Arial" w:hAnsi="Arial" w:cs="Arial"/>
          <w:caps/>
          <w:color w:val="333333"/>
          <w:sz w:val="27"/>
          <w:szCs w:val="27"/>
        </w:rPr>
      </w:pPr>
      <w:r w:rsidRPr="002864C7">
        <w:rPr>
          <w:rFonts w:ascii="Arial" w:hAnsi="Arial" w:cs="Arial" w:hint="eastAsia"/>
          <w:caps/>
          <w:color w:val="333333"/>
          <w:sz w:val="27"/>
          <w:szCs w:val="27"/>
        </w:rPr>
        <w:t>детей</w:t>
      </w:r>
      <w:r w:rsidRPr="002864C7">
        <w:rPr>
          <w:rFonts w:ascii="Arial" w:hAnsi="Arial" w:cs="Arial"/>
          <w:caps/>
          <w:color w:val="333333"/>
          <w:sz w:val="27"/>
          <w:szCs w:val="27"/>
        </w:rPr>
        <w:tab/>
        <w:t>101</w:t>
      </w:r>
    </w:p>
    <w:p w14:paraId="5C6D5910" w14:textId="77777777" w:rsidR="002864C7" w:rsidRPr="002864C7" w:rsidRDefault="002864C7" w:rsidP="002864C7">
      <w:pPr>
        <w:rPr>
          <w:rFonts w:ascii="Arial" w:hAnsi="Arial" w:cs="Arial"/>
          <w:caps/>
          <w:color w:val="333333"/>
          <w:sz w:val="27"/>
          <w:szCs w:val="27"/>
        </w:rPr>
      </w:pPr>
      <w:r w:rsidRPr="002864C7">
        <w:rPr>
          <w:rFonts w:ascii="Arial" w:hAnsi="Arial" w:cs="Arial"/>
          <w:caps/>
          <w:color w:val="333333"/>
          <w:sz w:val="27"/>
          <w:szCs w:val="27"/>
        </w:rPr>
        <w:t>3.4.</w:t>
      </w:r>
      <w:r w:rsidRPr="002864C7">
        <w:rPr>
          <w:rFonts w:ascii="Arial" w:hAnsi="Arial" w:cs="Arial"/>
          <w:caps/>
          <w:color w:val="333333"/>
          <w:sz w:val="27"/>
          <w:szCs w:val="27"/>
        </w:rPr>
        <w:tab/>
      </w:r>
      <w:r w:rsidRPr="002864C7">
        <w:rPr>
          <w:rFonts w:ascii="Arial" w:hAnsi="Arial" w:cs="Arial" w:hint="eastAsia"/>
          <w:caps/>
          <w:color w:val="333333"/>
          <w:sz w:val="27"/>
          <w:szCs w:val="27"/>
        </w:rPr>
        <w:t>Результаты</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контрольных</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испытаний</w:t>
      </w:r>
      <w:r w:rsidRPr="002864C7">
        <w:rPr>
          <w:rFonts w:ascii="Arial" w:hAnsi="Arial" w:cs="Arial"/>
          <w:caps/>
          <w:color w:val="333333"/>
          <w:sz w:val="27"/>
          <w:szCs w:val="27"/>
        </w:rPr>
        <w:tab/>
        <w:t>123</w:t>
      </w:r>
    </w:p>
    <w:p w14:paraId="69FEA5E2" w14:textId="77777777" w:rsidR="002864C7" w:rsidRPr="002864C7" w:rsidRDefault="002864C7" w:rsidP="002864C7">
      <w:pPr>
        <w:rPr>
          <w:rFonts w:ascii="Arial" w:hAnsi="Arial" w:cs="Arial"/>
          <w:caps/>
          <w:color w:val="333333"/>
          <w:sz w:val="27"/>
          <w:szCs w:val="27"/>
        </w:rPr>
      </w:pPr>
      <w:r w:rsidRPr="002864C7">
        <w:rPr>
          <w:rFonts w:ascii="Arial" w:hAnsi="Arial" w:cs="Arial"/>
          <w:caps/>
          <w:color w:val="333333"/>
          <w:sz w:val="27"/>
          <w:szCs w:val="27"/>
        </w:rPr>
        <w:t>3.5.</w:t>
      </w:r>
      <w:r w:rsidRPr="002864C7">
        <w:rPr>
          <w:rFonts w:ascii="Arial" w:hAnsi="Arial" w:cs="Arial"/>
          <w:caps/>
          <w:color w:val="333333"/>
          <w:sz w:val="27"/>
          <w:szCs w:val="27"/>
        </w:rPr>
        <w:tab/>
      </w:r>
      <w:r w:rsidRPr="002864C7">
        <w:rPr>
          <w:rFonts w:ascii="Arial" w:hAnsi="Arial" w:cs="Arial" w:hint="eastAsia"/>
          <w:caps/>
          <w:color w:val="333333"/>
          <w:sz w:val="27"/>
          <w:szCs w:val="27"/>
        </w:rPr>
        <w:t>Обсуждение</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и</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распространение</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результатов</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исследования</w:t>
      </w:r>
      <w:r w:rsidRPr="002864C7">
        <w:rPr>
          <w:rFonts w:ascii="Arial" w:hAnsi="Arial" w:cs="Arial"/>
          <w:caps/>
          <w:color w:val="333333"/>
          <w:sz w:val="27"/>
          <w:szCs w:val="27"/>
        </w:rPr>
        <w:tab/>
        <w:t>126</w:t>
      </w:r>
    </w:p>
    <w:p w14:paraId="692EBE98" w14:textId="77777777" w:rsidR="002864C7" w:rsidRPr="002864C7" w:rsidRDefault="002864C7" w:rsidP="002864C7">
      <w:pPr>
        <w:rPr>
          <w:rFonts w:ascii="Arial" w:hAnsi="Arial" w:cs="Arial"/>
          <w:caps/>
          <w:color w:val="333333"/>
          <w:sz w:val="27"/>
          <w:szCs w:val="27"/>
        </w:rPr>
      </w:pPr>
      <w:r w:rsidRPr="002864C7">
        <w:rPr>
          <w:rFonts w:ascii="Arial" w:hAnsi="Arial" w:cs="Arial" w:hint="eastAsia"/>
          <w:caps/>
          <w:color w:val="333333"/>
          <w:sz w:val="27"/>
          <w:szCs w:val="27"/>
        </w:rPr>
        <w:t>Заключение</w:t>
      </w:r>
      <w:r w:rsidRPr="002864C7">
        <w:rPr>
          <w:rFonts w:ascii="Arial" w:hAnsi="Arial" w:cs="Arial"/>
          <w:caps/>
          <w:color w:val="333333"/>
          <w:sz w:val="27"/>
          <w:szCs w:val="27"/>
        </w:rPr>
        <w:tab/>
        <w:t>129</w:t>
      </w:r>
    </w:p>
    <w:p w14:paraId="4152B1D9" w14:textId="77777777" w:rsidR="002864C7" w:rsidRPr="002864C7" w:rsidRDefault="002864C7" w:rsidP="002864C7">
      <w:pPr>
        <w:rPr>
          <w:rFonts w:ascii="Arial" w:hAnsi="Arial" w:cs="Arial"/>
          <w:caps/>
          <w:color w:val="333333"/>
          <w:sz w:val="27"/>
          <w:szCs w:val="27"/>
        </w:rPr>
      </w:pPr>
      <w:r w:rsidRPr="002864C7">
        <w:rPr>
          <w:rFonts w:ascii="Arial" w:hAnsi="Arial" w:cs="Arial" w:hint="eastAsia"/>
          <w:caps/>
          <w:color w:val="333333"/>
          <w:sz w:val="27"/>
          <w:szCs w:val="27"/>
        </w:rPr>
        <w:t>Список</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использованной</w:t>
      </w:r>
      <w:r w:rsidRPr="002864C7">
        <w:rPr>
          <w:rFonts w:ascii="Arial" w:hAnsi="Arial" w:cs="Arial"/>
          <w:caps/>
          <w:color w:val="333333"/>
          <w:sz w:val="27"/>
          <w:szCs w:val="27"/>
        </w:rPr>
        <w:t xml:space="preserve"> </w:t>
      </w:r>
      <w:r w:rsidRPr="002864C7">
        <w:rPr>
          <w:rFonts w:ascii="Arial" w:hAnsi="Arial" w:cs="Arial" w:hint="eastAsia"/>
          <w:caps/>
          <w:color w:val="333333"/>
          <w:sz w:val="27"/>
          <w:szCs w:val="27"/>
        </w:rPr>
        <w:t>литературы</w:t>
      </w:r>
      <w:r w:rsidRPr="002864C7">
        <w:rPr>
          <w:rFonts w:ascii="Arial" w:hAnsi="Arial" w:cs="Arial"/>
          <w:caps/>
          <w:color w:val="333333"/>
          <w:sz w:val="27"/>
          <w:szCs w:val="27"/>
        </w:rPr>
        <w:tab/>
        <w:t>132</w:t>
      </w:r>
    </w:p>
    <w:p w14:paraId="1C7DA980" w14:textId="77777777" w:rsidR="002864C7" w:rsidRPr="002864C7" w:rsidRDefault="002864C7" w:rsidP="002864C7">
      <w:pPr>
        <w:rPr>
          <w:rFonts w:ascii="Arial" w:hAnsi="Arial" w:cs="Arial"/>
          <w:caps/>
          <w:color w:val="333333"/>
          <w:sz w:val="27"/>
          <w:szCs w:val="27"/>
        </w:rPr>
      </w:pPr>
      <w:r w:rsidRPr="002864C7">
        <w:rPr>
          <w:rFonts w:ascii="Arial" w:hAnsi="Arial" w:cs="Arial" w:hint="eastAsia"/>
          <w:caps/>
          <w:color w:val="333333"/>
          <w:sz w:val="27"/>
          <w:szCs w:val="27"/>
        </w:rPr>
        <w:t>Приложения</w:t>
      </w:r>
      <w:r w:rsidRPr="002864C7">
        <w:rPr>
          <w:rFonts w:ascii="Arial" w:hAnsi="Arial" w:cs="Arial"/>
          <w:caps/>
          <w:color w:val="333333"/>
          <w:sz w:val="27"/>
          <w:szCs w:val="27"/>
        </w:rPr>
        <w:tab/>
        <w:t>149</w:t>
      </w:r>
    </w:p>
    <w:p w14:paraId="1BDC5AE9" w14:textId="77777777" w:rsidR="002864C7" w:rsidRPr="002864C7" w:rsidRDefault="002864C7" w:rsidP="002864C7">
      <w:pPr>
        <w:rPr>
          <w:rFonts w:ascii="Arial" w:hAnsi="Arial" w:cs="Arial"/>
          <w:caps/>
          <w:color w:val="333333"/>
          <w:sz w:val="27"/>
          <w:szCs w:val="27"/>
        </w:rPr>
      </w:pPr>
      <w:r w:rsidRPr="002864C7">
        <w:rPr>
          <w:rFonts w:ascii="Arial" w:hAnsi="Arial" w:cs="Arial"/>
          <w:caps/>
          <w:color w:val="333333"/>
          <w:sz w:val="27"/>
          <w:szCs w:val="27"/>
        </w:rPr>
        <w:t xml:space="preserve"> </w:t>
      </w:r>
    </w:p>
    <w:p w14:paraId="495D37EE" w14:textId="6F985417" w:rsidR="00BC6098" w:rsidRDefault="00BC6098" w:rsidP="002864C7"/>
    <w:p w14:paraId="41DEE014" w14:textId="4CDD3174" w:rsidR="002864C7" w:rsidRDefault="002864C7" w:rsidP="002864C7"/>
    <w:p w14:paraId="5CBF0FF2" w14:textId="28D3AAD4" w:rsidR="002864C7" w:rsidRDefault="002864C7" w:rsidP="002864C7"/>
    <w:p w14:paraId="4A5D7B38" w14:textId="77777777" w:rsidR="002864C7" w:rsidRDefault="002864C7" w:rsidP="002864C7">
      <w:r>
        <w:rPr>
          <w:rFonts w:hint="eastAsia"/>
        </w:rPr>
        <w:t>Заключение</w:t>
      </w:r>
    </w:p>
    <w:p w14:paraId="7F4CED7B" w14:textId="77777777" w:rsidR="002864C7" w:rsidRDefault="002864C7" w:rsidP="002864C7">
      <w:r>
        <w:rPr>
          <w:rFonts w:hint="eastAsia"/>
        </w:rPr>
        <w:t>В</w:t>
      </w:r>
      <w:r>
        <w:t xml:space="preserve"> </w:t>
      </w:r>
      <w:r>
        <w:rPr>
          <w:rFonts w:hint="eastAsia"/>
        </w:rPr>
        <w:t>своей</w:t>
      </w:r>
      <w:r>
        <w:t xml:space="preserve"> </w:t>
      </w:r>
      <w:r>
        <w:rPr>
          <w:rFonts w:hint="eastAsia"/>
        </w:rPr>
        <w:t>основе</w:t>
      </w:r>
      <w:r>
        <w:t xml:space="preserve"> </w:t>
      </w:r>
      <w:r>
        <w:rPr>
          <w:rFonts w:hint="eastAsia"/>
        </w:rPr>
        <w:t>исследование</w:t>
      </w:r>
      <w:r>
        <w:t xml:space="preserve"> </w:t>
      </w:r>
      <w:r>
        <w:rPr>
          <w:rFonts w:hint="eastAsia"/>
        </w:rPr>
        <w:t>подтвердило</w:t>
      </w:r>
      <w:r>
        <w:t xml:space="preserve"> </w:t>
      </w:r>
      <w:r>
        <w:rPr>
          <w:rFonts w:hint="eastAsia"/>
        </w:rPr>
        <w:t>выдвинутую</w:t>
      </w:r>
      <w:r>
        <w:t xml:space="preserve"> </w:t>
      </w:r>
      <w:r>
        <w:rPr>
          <w:rFonts w:hint="eastAsia"/>
        </w:rPr>
        <w:t>гипотезу</w:t>
      </w:r>
      <w:r>
        <w:t xml:space="preserve"> </w:t>
      </w:r>
      <w:r>
        <w:rPr>
          <w:rFonts w:hint="eastAsia"/>
        </w:rPr>
        <w:t>и</w:t>
      </w:r>
      <w:r>
        <w:t xml:space="preserve"> </w:t>
      </w:r>
      <w:r>
        <w:rPr>
          <w:rFonts w:hint="eastAsia"/>
        </w:rPr>
        <w:t>позволило</w:t>
      </w:r>
      <w:r>
        <w:t xml:space="preserve"> </w:t>
      </w:r>
      <w:r>
        <w:rPr>
          <w:rFonts w:hint="eastAsia"/>
        </w:rPr>
        <w:t>сделать</w:t>
      </w:r>
      <w:r>
        <w:t xml:space="preserve"> </w:t>
      </w:r>
      <w:r>
        <w:rPr>
          <w:rFonts w:hint="eastAsia"/>
        </w:rPr>
        <w:t>следующие</w:t>
      </w:r>
      <w:r>
        <w:t xml:space="preserve"> </w:t>
      </w:r>
      <w:r>
        <w:rPr>
          <w:rFonts w:hint="eastAsia"/>
        </w:rPr>
        <w:t>выводы</w:t>
      </w:r>
      <w:r>
        <w:t>:</w:t>
      </w:r>
    </w:p>
    <w:p w14:paraId="453F753B" w14:textId="77777777" w:rsidR="002864C7" w:rsidRDefault="002864C7" w:rsidP="002864C7">
      <w:r>
        <w:t>1.</w:t>
      </w:r>
      <w:r>
        <w:tab/>
      </w:r>
      <w:r>
        <w:rPr>
          <w:rFonts w:hint="eastAsia"/>
        </w:rPr>
        <w:t>Физическое</w:t>
      </w:r>
      <w:r>
        <w:t xml:space="preserve"> </w:t>
      </w:r>
      <w:r>
        <w:rPr>
          <w:rFonts w:hint="eastAsia"/>
        </w:rPr>
        <w:t>воспитание</w:t>
      </w:r>
      <w:r>
        <w:t xml:space="preserve"> </w:t>
      </w:r>
      <w:r>
        <w:rPr>
          <w:rFonts w:hint="eastAsia"/>
        </w:rPr>
        <w:t>обеспечивает</w:t>
      </w:r>
      <w:r>
        <w:t xml:space="preserve"> </w:t>
      </w:r>
      <w:r>
        <w:rPr>
          <w:rFonts w:hint="eastAsia"/>
        </w:rPr>
        <w:t>личностное</w:t>
      </w:r>
      <w:r>
        <w:t xml:space="preserve"> </w:t>
      </w:r>
      <w:r>
        <w:rPr>
          <w:rFonts w:hint="eastAsia"/>
        </w:rPr>
        <w:t>становление</w:t>
      </w:r>
      <w:r>
        <w:t xml:space="preserve"> </w:t>
      </w:r>
      <w:r>
        <w:rPr>
          <w:rFonts w:hint="eastAsia"/>
        </w:rPr>
        <w:t>ребенка</w:t>
      </w:r>
      <w:r>
        <w:t xml:space="preserve">, </w:t>
      </w:r>
      <w:r>
        <w:rPr>
          <w:rFonts w:hint="eastAsia"/>
        </w:rPr>
        <w:t>если</w:t>
      </w:r>
      <w:r>
        <w:t xml:space="preserve"> </w:t>
      </w:r>
      <w:r>
        <w:rPr>
          <w:rFonts w:hint="eastAsia"/>
        </w:rPr>
        <w:t>педагогическ</w:t>
      </w:r>
      <w:r>
        <w:rPr>
          <w:rFonts w:hint="eastAsia"/>
        </w:rPr>
        <w:lastRenderedPageBreak/>
        <w:t>ий</w:t>
      </w:r>
      <w:r>
        <w:t xml:space="preserve"> </w:t>
      </w:r>
      <w:r>
        <w:rPr>
          <w:rFonts w:hint="eastAsia"/>
        </w:rPr>
        <w:t>процесс</w:t>
      </w:r>
      <w:r>
        <w:t xml:space="preserve"> </w:t>
      </w:r>
      <w:r>
        <w:rPr>
          <w:rFonts w:hint="eastAsia"/>
        </w:rPr>
        <w:t>характеризуется</w:t>
      </w:r>
      <w:r>
        <w:t xml:space="preserve"> </w:t>
      </w:r>
      <w:r>
        <w:rPr>
          <w:rFonts w:hint="eastAsia"/>
        </w:rPr>
        <w:t>следующими</w:t>
      </w:r>
      <w:r>
        <w:t xml:space="preserve"> </w:t>
      </w:r>
      <w:r>
        <w:rPr>
          <w:rFonts w:hint="eastAsia"/>
        </w:rPr>
        <w:t>положениями</w:t>
      </w:r>
      <w:r>
        <w:t>:</w:t>
      </w:r>
    </w:p>
    <w:p w14:paraId="2E81217D" w14:textId="77777777" w:rsidR="002864C7" w:rsidRDefault="002864C7" w:rsidP="002864C7">
      <w:r>
        <w:t>-</w:t>
      </w:r>
      <w:r>
        <w:tab/>
      </w:r>
      <w:r>
        <w:rPr>
          <w:rFonts w:hint="eastAsia"/>
        </w:rPr>
        <w:t>образовательным</w:t>
      </w:r>
      <w:r>
        <w:t xml:space="preserve"> </w:t>
      </w:r>
      <w:r>
        <w:rPr>
          <w:rFonts w:hint="eastAsia"/>
        </w:rPr>
        <w:t>условием</w:t>
      </w:r>
      <w:r>
        <w:t xml:space="preserve"> </w:t>
      </w:r>
      <w:r>
        <w:rPr>
          <w:rFonts w:hint="eastAsia"/>
        </w:rPr>
        <w:t>является</w:t>
      </w:r>
      <w:r>
        <w:t xml:space="preserve"> </w:t>
      </w:r>
      <w:r>
        <w:rPr>
          <w:rFonts w:hint="eastAsia"/>
        </w:rPr>
        <w:t>включение</w:t>
      </w:r>
      <w:r>
        <w:t xml:space="preserve"> </w:t>
      </w:r>
      <w:r>
        <w:rPr>
          <w:rFonts w:hint="eastAsia"/>
        </w:rPr>
        <w:t>детей</w:t>
      </w:r>
      <w:r>
        <w:t xml:space="preserve">, </w:t>
      </w:r>
      <w:r>
        <w:rPr>
          <w:rFonts w:hint="eastAsia"/>
        </w:rPr>
        <w:t>во</w:t>
      </w:r>
      <w:r>
        <w:t>-</w:t>
      </w:r>
      <w:r>
        <w:rPr>
          <w:rFonts w:hint="eastAsia"/>
        </w:rPr>
        <w:t>первых</w:t>
      </w:r>
      <w:r>
        <w:t xml:space="preserve">, </w:t>
      </w:r>
      <w:r>
        <w:rPr>
          <w:rFonts w:hint="eastAsia"/>
        </w:rPr>
        <w:t>в</w:t>
      </w:r>
      <w:r>
        <w:t xml:space="preserve"> </w:t>
      </w:r>
      <w:r>
        <w:rPr>
          <w:rFonts w:hint="eastAsia"/>
        </w:rPr>
        <w:t>познавательную</w:t>
      </w:r>
      <w:r>
        <w:t xml:space="preserve"> </w:t>
      </w:r>
      <w:r>
        <w:rPr>
          <w:rFonts w:hint="eastAsia"/>
        </w:rPr>
        <w:t>деятельность</w:t>
      </w:r>
      <w:r>
        <w:t xml:space="preserve"> </w:t>
      </w:r>
      <w:r>
        <w:rPr>
          <w:rFonts w:hint="eastAsia"/>
        </w:rPr>
        <w:t>для</w:t>
      </w:r>
      <w:r>
        <w:t xml:space="preserve"> </w:t>
      </w:r>
      <w:r>
        <w:rPr>
          <w:rFonts w:hint="eastAsia"/>
        </w:rPr>
        <w:t>переосмысления</w:t>
      </w:r>
      <w:r>
        <w:t xml:space="preserve"> </w:t>
      </w:r>
      <w:r>
        <w:rPr>
          <w:rFonts w:hint="eastAsia"/>
        </w:rPr>
        <w:t>ими</w:t>
      </w:r>
      <w:r>
        <w:t xml:space="preserve"> </w:t>
      </w:r>
      <w:r>
        <w:rPr>
          <w:rFonts w:hint="eastAsia"/>
        </w:rPr>
        <w:t>имеющихся</w:t>
      </w:r>
      <w:r>
        <w:t xml:space="preserve"> </w:t>
      </w:r>
      <w:r>
        <w:rPr>
          <w:rFonts w:hint="eastAsia"/>
        </w:rPr>
        <w:t>знаний</w:t>
      </w:r>
      <w:r>
        <w:t xml:space="preserve"> </w:t>
      </w:r>
      <w:r>
        <w:rPr>
          <w:rFonts w:hint="eastAsia"/>
        </w:rPr>
        <w:t>и</w:t>
      </w:r>
      <w:r>
        <w:t xml:space="preserve"> </w:t>
      </w:r>
      <w:r>
        <w:rPr>
          <w:rFonts w:hint="eastAsia"/>
        </w:rPr>
        <w:t>опыта</w:t>
      </w:r>
      <w:r>
        <w:t xml:space="preserve">, </w:t>
      </w:r>
      <w:r>
        <w:rPr>
          <w:rFonts w:hint="eastAsia"/>
        </w:rPr>
        <w:t>развития</w:t>
      </w:r>
      <w:r>
        <w:t xml:space="preserve"> </w:t>
      </w:r>
      <w:r>
        <w:rPr>
          <w:rFonts w:hint="eastAsia"/>
        </w:rPr>
        <w:t>способности</w:t>
      </w:r>
      <w:r>
        <w:t xml:space="preserve"> </w:t>
      </w:r>
      <w:r>
        <w:rPr>
          <w:rFonts w:hint="eastAsia"/>
        </w:rPr>
        <w:t>самостоятельно</w:t>
      </w:r>
      <w:r>
        <w:t xml:space="preserve"> </w:t>
      </w:r>
      <w:r>
        <w:rPr>
          <w:rFonts w:hint="eastAsia"/>
        </w:rPr>
        <w:t>справляться</w:t>
      </w:r>
      <w:r>
        <w:t xml:space="preserve"> </w:t>
      </w:r>
      <w:r>
        <w:rPr>
          <w:rFonts w:hint="eastAsia"/>
        </w:rPr>
        <w:t>с</w:t>
      </w:r>
      <w:r>
        <w:t xml:space="preserve"> </w:t>
      </w:r>
      <w:r>
        <w:rPr>
          <w:rFonts w:hint="eastAsia"/>
        </w:rPr>
        <w:t>новыми</w:t>
      </w:r>
      <w:r>
        <w:t xml:space="preserve"> </w:t>
      </w:r>
      <w:r>
        <w:rPr>
          <w:rFonts w:hint="eastAsia"/>
        </w:rPr>
        <w:t>двигательными</w:t>
      </w:r>
      <w:r>
        <w:t xml:space="preserve"> </w:t>
      </w:r>
      <w:r>
        <w:rPr>
          <w:rFonts w:hint="eastAsia"/>
        </w:rPr>
        <w:t>задачами</w:t>
      </w:r>
      <w:r>
        <w:t xml:space="preserve">, </w:t>
      </w:r>
      <w:r>
        <w:rPr>
          <w:rFonts w:hint="eastAsia"/>
        </w:rPr>
        <w:t>во</w:t>
      </w:r>
      <w:r>
        <w:t>-</w:t>
      </w:r>
      <w:r>
        <w:rPr>
          <w:rFonts w:hint="eastAsia"/>
        </w:rPr>
        <w:t>вторых</w:t>
      </w:r>
      <w:r>
        <w:t xml:space="preserve">, </w:t>
      </w:r>
      <w:r>
        <w:rPr>
          <w:rFonts w:hint="eastAsia"/>
        </w:rPr>
        <w:t>в</w:t>
      </w:r>
      <w:r>
        <w:t xml:space="preserve"> </w:t>
      </w:r>
      <w:r>
        <w:rPr>
          <w:rFonts w:hint="eastAsia"/>
        </w:rPr>
        <w:t>эмоционально</w:t>
      </w:r>
      <w:r>
        <w:t>-</w:t>
      </w:r>
      <w:r>
        <w:rPr>
          <w:rFonts w:hint="eastAsia"/>
        </w:rPr>
        <w:t>ценностную</w:t>
      </w:r>
      <w:r>
        <w:t xml:space="preserve"> </w:t>
      </w:r>
      <w:r>
        <w:rPr>
          <w:rFonts w:hint="eastAsia"/>
        </w:rPr>
        <w:t>область</w:t>
      </w:r>
      <w:r>
        <w:t xml:space="preserve"> </w:t>
      </w:r>
      <w:r>
        <w:rPr>
          <w:rFonts w:hint="eastAsia"/>
        </w:rPr>
        <w:t>для</w:t>
      </w:r>
      <w:r>
        <w:t xml:space="preserve"> </w:t>
      </w:r>
      <w:r>
        <w:rPr>
          <w:rFonts w:hint="eastAsia"/>
        </w:rPr>
        <w:t>усвоения</w:t>
      </w:r>
      <w:r>
        <w:t xml:space="preserve"> </w:t>
      </w:r>
      <w:r>
        <w:rPr>
          <w:rFonts w:hint="eastAsia"/>
        </w:rPr>
        <w:t>ценностной</w:t>
      </w:r>
      <w:r>
        <w:t xml:space="preserve"> </w:t>
      </w:r>
      <w:r>
        <w:rPr>
          <w:rFonts w:hint="eastAsia"/>
        </w:rPr>
        <w:t>ориентации</w:t>
      </w:r>
      <w:r>
        <w:t xml:space="preserve"> </w:t>
      </w:r>
      <w:r>
        <w:rPr>
          <w:rFonts w:hint="eastAsia"/>
        </w:rPr>
        <w:t>физической</w:t>
      </w:r>
      <w:r>
        <w:t xml:space="preserve"> </w:t>
      </w:r>
      <w:r>
        <w:rPr>
          <w:rFonts w:hint="eastAsia"/>
        </w:rPr>
        <w:t>культуры</w:t>
      </w:r>
      <w:r>
        <w:t xml:space="preserve"> </w:t>
      </w:r>
      <w:r>
        <w:rPr>
          <w:rFonts w:hint="eastAsia"/>
        </w:rPr>
        <w:t>и</w:t>
      </w:r>
      <w:r>
        <w:t xml:space="preserve"> </w:t>
      </w:r>
      <w:r>
        <w:rPr>
          <w:rFonts w:hint="eastAsia"/>
        </w:rPr>
        <w:t>ее</w:t>
      </w:r>
      <w:r>
        <w:t xml:space="preserve"> </w:t>
      </w:r>
      <w:r>
        <w:rPr>
          <w:rFonts w:hint="eastAsia"/>
        </w:rPr>
        <w:t>активного</w:t>
      </w:r>
      <w:r>
        <w:t xml:space="preserve"> </w:t>
      </w:r>
      <w:r>
        <w:rPr>
          <w:rFonts w:hint="eastAsia"/>
        </w:rPr>
        <w:t>проявления</w:t>
      </w:r>
      <w:r>
        <w:t>;</w:t>
      </w:r>
    </w:p>
    <w:p w14:paraId="2AEE9612" w14:textId="77777777" w:rsidR="002864C7" w:rsidRDefault="002864C7" w:rsidP="002864C7">
      <w:r>
        <w:t>-</w:t>
      </w:r>
      <w:r>
        <w:tab/>
      </w:r>
      <w:r>
        <w:rPr>
          <w:rFonts w:hint="eastAsia"/>
        </w:rPr>
        <w:t>следует</w:t>
      </w:r>
      <w:r>
        <w:t xml:space="preserve"> </w:t>
      </w:r>
      <w:r>
        <w:rPr>
          <w:rFonts w:hint="eastAsia"/>
        </w:rPr>
        <w:t>развивать</w:t>
      </w:r>
      <w:r>
        <w:t xml:space="preserve"> </w:t>
      </w:r>
      <w:r>
        <w:rPr>
          <w:rFonts w:hint="eastAsia"/>
        </w:rPr>
        <w:t>способности</w:t>
      </w:r>
      <w:r>
        <w:t xml:space="preserve"> </w:t>
      </w:r>
      <w:r>
        <w:rPr>
          <w:rFonts w:hint="eastAsia"/>
        </w:rPr>
        <w:t>детей</w:t>
      </w:r>
      <w:r>
        <w:t xml:space="preserve"> </w:t>
      </w:r>
      <w:r>
        <w:rPr>
          <w:rFonts w:hint="eastAsia"/>
        </w:rPr>
        <w:t>к</w:t>
      </w:r>
      <w:r>
        <w:t xml:space="preserve"> </w:t>
      </w:r>
      <w:r>
        <w:rPr>
          <w:rFonts w:hint="eastAsia"/>
        </w:rPr>
        <w:t>самостоятельной</w:t>
      </w:r>
      <w:r>
        <w:t xml:space="preserve"> </w:t>
      </w:r>
      <w:r>
        <w:rPr>
          <w:rFonts w:hint="eastAsia"/>
        </w:rPr>
        <w:t>реализации</w:t>
      </w:r>
      <w:r>
        <w:t xml:space="preserve"> </w:t>
      </w:r>
      <w:r>
        <w:rPr>
          <w:rFonts w:hint="eastAsia"/>
        </w:rPr>
        <w:t>собственных</w:t>
      </w:r>
      <w:r>
        <w:t xml:space="preserve"> </w:t>
      </w:r>
      <w:r>
        <w:rPr>
          <w:rFonts w:hint="eastAsia"/>
        </w:rPr>
        <w:t>физических</w:t>
      </w:r>
      <w:r>
        <w:t xml:space="preserve">, </w:t>
      </w:r>
      <w:r>
        <w:rPr>
          <w:rFonts w:hint="eastAsia"/>
        </w:rPr>
        <w:t>интеллектуальных</w:t>
      </w:r>
      <w:r>
        <w:t xml:space="preserve"> </w:t>
      </w:r>
      <w:r>
        <w:rPr>
          <w:rFonts w:hint="eastAsia"/>
        </w:rPr>
        <w:t>возможностей</w:t>
      </w:r>
      <w:r>
        <w:t xml:space="preserve"> </w:t>
      </w:r>
      <w:r>
        <w:rPr>
          <w:rFonts w:hint="eastAsia"/>
        </w:rPr>
        <w:t>и</w:t>
      </w:r>
      <w:r>
        <w:t xml:space="preserve"> </w:t>
      </w:r>
      <w:r>
        <w:rPr>
          <w:rFonts w:hint="eastAsia"/>
        </w:rPr>
        <w:t>нравственных</w:t>
      </w:r>
      <w:r>
        <w:t xml:space="preserve"> </w:t>
      </w:r>
      <w:r>
        <w:rPr>
          <w:rFonts w:hint="eastAsia"/>
        </w:rPr>
        <w:t>качеств</w:t>
      </w:r>
      <w:r>
        <w:t>;</w:t>
      </w:r>
    </w:p>
    <w:p w14:paraId="1E000C54" w14:textId="77777777" w:rsidR="002864C7" w:rsidRDefault="002864C7" w:rsidP="002864C7">
      <w:r>
        <w:t>-</w:t>
      </w:r>
      <w:r>
        <w:tab/>
      </w:r>
      <w:r>
        <w:rPr>
          <w:rFonts w:hint="eastAsia"/>
        </w:rPr>
        <w:t>итогом</w:t>
      </w:r>
      <w:r>
        <w:t xml:space="preserve"> </w:t>
      </w:r>
      <w:r>
        <w:rPr>
          <w:rFonts w:hint="eastAsia"/>
        </w:rPr>
        <w:t>физкультурного</w:t>
      </w:r>
      <w:r>
        <w:t xml:space="preserve"> </w:t>
      </w:r>
      <w:r>
        <w:rPr>
          <w:rFonts w:hint="eastAsia"/>
        </w:rPr>
        <w:t>образования</w:t>
      </w:r>
      <w:r>
        <w:t xml:space="preserve"> </w:t>
      </w:r>
      <w:r>
        <w:rPr>
          <w:rFonts w:hint="eastAsia"/>
        </w:rPr>
        <w:t>является</w:t>
      </w:r>
      <w:r>
        <w:t xml:space="preserve"> </w:t>
      </w:r>
      <w:r>
        <w:rPr>
          <w:rFonts w:hint="eastAsia"/>
        </w:rPr>
        <w:t>постепенное</w:t>
      </w:r>
      <w:r>
        <w:t xml:space="preserve"> </w:t>
      </w:r>
      <w:r>
        <w:rPr>
          <w:rFonts w:hint="eastAsia"/>
        </w:rPr>
        <w:t>превращение</w:t>
      </w:r>
      <w:r>
        <w:t xml:space="preserve"> </w:t>
      </w:r>
      <w:r>
        <w:rPr>
          <w:rFonts w:hint="eastAsia"/>
        </w:rPr>
        <w:t>ребенка</w:t>
      </w:r>
      <w:r>
        <w:t xml:space="preserve"> </w:t>
      </w:r>
      <w:r>
        <w:rPr>
          <w:rFonts w:hint="eastAsia"/>
        </w:rPr>
        <w:t>в</w:t>
      </w:r>
      <w:r>
        <w:t xml:space="preserve"> </w:t>
      </w:r>
      <w:r>
        <w:rPr>
          <w:rFonts w:hint="eastAsia"/>
        </w:rPr>
        <w:t>субъекта</w:t>
      </w:r>
      <w:r>
        <w:t xml:space="preserve"> </w:t>
      </w:r>
      <w:r>
        <w:rPr>
          <w:rFonts w:hint="eastAsia"/>
        </w:rPr>
        <w:t>своей</w:t>
      </w:r>
      <w:r>
        <w:t xml:space="preserve"> </w:t>
      </w:r>
      <w:r>
        <w:rPr>
          <w:rFonts w:hint="eastAsia"/>
        </w:rPr>
        <w:t>деятельности</w:t>
      </w:r>
      <w:r>
        <w:t xml:space="preserve"> </w:t>
      </w:r>
      <w:r>
        <w:rPr>
          <w:rFonts w:hint="eastAsia"/>
        </w:rPr>
        <w:t>и</w:t>
      </w:r>
      <w:r>
        <w:t xml:space="preserve"> </w:t>
      </w:r>
      <w:r>
        <w:rPr>
          <w:rFonts w:hint="eastAsia"/>
        </w:rPr>
        <w:t>поведения</w:t>
      </w:r>
      <w:r>
        <w:t>.</w:t>
      </w:r>
    </w:p>
    <w:p w14:paraId="02E5B98D" w14:textId="77777777" w:rsidR="002864C7" w:rsidRDefault="002864C7" w:rsidP="002864C7">
      <w:r>
        <w:t>2.</w:t>
      </w:r>
      <w:r>
        <w:tab/>
      </w:r>
      <w:r>
        <w:rPr>
          <w:rFonts w:hint="eastAsia"/>
        </w:rPr>
        <w:t>Сущность</w:t>
      </w:r>
      <w:r>
        <w:t xml:space="preserve"> </w:t>
      </w:r>
      <w:r>
        <w:rPr>
          <w:rFonts w:hint="eastAsia"/>
        </w:rPr>
        <w:t>развития</w:t>
      </w:r>
      <w:r>
        <w:t xml:space="preserve"> </w:t>
      </w:r>
      <w:r>
        <w:rPr>
          <w:rFonts w:hint="eastAsia"/>
        </w:rPr>
        <w:t>саморегуляции</w:t>
      </w:r>
      <w:r>
        <w:t xml:space="preserve"> </w:t>
      </w:r>
      <w:r>
        <w:rPr>
          <w:rFonts w:hint="eastAsia"/>
        </w:rPr>
        <w:t>детей</w:t>
      </w:r>
      <w:r>
        <w:t xml:space="preserve"> </w:t>
      </w:r>
      <w:r>
        <w:rPr>
          <w:rFonts w:hint="eastAsia"/>
        </w:rPr>
        <w:t>шести</w:t>
      </w:r>
      <w:r>
        <w:t>-</w:t>
      </w:r>
      <w:r>
        <w:rPr>
          <w:rFonts w:hint="eastAsia"/>
        </w:rPr>
        <w:t>семи</w:t>
      </w:r>
      <w:r>
        <w:t xml:space="preserve"> </w:t>
      </w:r>
      <w:r>
        <w:rPr>
          <w:rFonts w:hint="eastAsia"/>
        </w:rPr>
        <w:t>лет</w:t>
      </w:r>
      <w:r>
        <w:t xml:space="preserve"> </w:t>
      </w:r>
      <w:r>
        <w:rPr>
          <w:rFonts w:hint="eastAsia"/>
        </w:rPr>
        <w:t>средствами</w:t>
      </w:r>
      <w:r>
        <w:t xml:space="preserve"> </w:t>
      </w:r>
      <w:r>
        <w:rPr>
          <w:rFonts w:hint="eastAsia"/>
        </w:rPr>
        <w:t>физического</w:t>
      </w:r>
      <w:r>
        <w:t xml:space="preserve"> </w:t>
      </w:r>
      <w:r>
        <w:rPr>
          <w:rFonts w:hint="eastAsia"/>
        </w:rPr>
        <w:t>воспитания</w:t>
      </w:r>
      <w:r>
        <w:t xml:space="preserve"> </w:t>
      </w:r>
      <w:r>
        <w:rPr>
          <w:rFonts w:hint="eastAsia"/>
        </w:rPr>
        <w:t>заключается</w:t>
      </w:r>
      <w:r>
        <w:t xml:space="preserve"> </w:t>
      </w:r>
      <w:r>
        <w:rPr>
          <w:rFonts w:hint="eastAsia"/>
        </w:rPr>
        <w:t>в</w:t>
      </w:r>
      <w:r>
        <w:t xml:space="preserve"> </w:t>
      </w:r>
      <w:r>
        <w:rPr>
          <w:rFonts w:hint="eastAsia"/>
        </w:rPr>
        <w:t>том</w:t>
      </w:r>
      <w:r>
        <w:t xml:space="preserve">, </w:t>
      </w:r>
      <w:r>
        <w:rPr>
          <w:rFonts w:hint="eastAsia"/>
        </w:rPr>
        <w:t>что</w:t>
      </w:r>
      <w:r>
        <w:t xml:space="preserve"> </w:t>
      </w:r>
      <w:r>
        <w:rPr>
          <w:rFonts w:hint="eastAsia"/>
        </w:rPr>
        <w:t>установлена</w:t>
      </w:r>
      <w:r>
        <w:t xml:space="preserve"> </w:t>
      </w:r>
      <w:r>
        <w:rPr>
          <w:rFonts w:hint="eastAsia"/>
        </w:rPr>
        <w:t>взаимосвязь</w:t>
      </w:r>
      <w:r>
        <w:t xml:space="preserve"> </w:t>
      </w:r>
      <w:r>
        <w:rPr>
          <w:rFonts w:hint="eastAsia"/>
        </w:rPr>
        <w:t>между</w:t>
      </w:r>
      <w:r>
        <w:t xml:space="preserve"> </w:t>
      </w:r>
      <w:r>
        <w:rPr>
          <w:rFonts w:hint="eastAsia"/>
        </w:rPr>
        <w:t>характеристиками</w:t>
      </w:r>
      <w:r>
        <w:t xml:space="preserve"> </w:t>
      </w:r>
      <w:r>
        <w:rPr>
          <w:rFonts w:hint="eastAsia"/>
        </w:rPr>
        <w:t>процесса</w:t>
      </w:r>
      <w:r>
        <w:t xml:space="preserve"> </w:t>
      </w:r>
      <w:r>
        <w:rPr>
          <w:rFonts w:hint="eastAsia"/>
        </w:rPr>
        <w:t>саморегуляции</w:t>
      </w:r>
      <w:r>
        <w:t xml:space="preserve"> </w:t>
      </w:r>
      <w:r>
        <w:rPr>
          <w:rFonts w:hint="eastAsia"/>
        </w:rPr>
        <w:t>и</w:t>
      </w:r>
      <w:r>
        <w:t xml:space="preserve"> </w:t>
      </w:r>
      <w:r>
        <w:rPr>
          <w:rFonts w:hint="eastAsia"/>
        </w:rPr>
        <w:t>характеристиками</w:t>
      </w:r>
      <w:r>
        <w:t xml:space="preserve"> </w:t>
      </w:r>
      <w:r>
        <w:rPr>
          <w:rFonts w:hint="eastAsia"/>
        </w:rPr>
        <w:t>современных</w:t>
      </w:r>
      <w:r>
        <w:t xml:space="preserve"> </w:t>
      </w:r>
      <w:r>
        <w:rPr>
          <w:rFonts w:hint="eastAsia"/>
        </w:rPr>
        <w:t>обновленных</w:t>
      </w:r>
      <w:r>
        <w:t xml:space="preserve"> </w:t>
      </w:r>
      <w:r>
        <w:rPr>
          <w:rFonts w:hint="eastAsia"/>
        </w:rPr>
        <w:t>целей</w:t>
      </w:r>
      <w:r>
        <w:t xml:space="preserve"> </w:t>
      </w:r>
      <w:r>
        <w:rPr>
          <w:rFonts w:hint="eastAsia"/>
        </w:rPr>
        <w:t>физического</w:t>
      </w:r>
      <w:r>
        <w:t xml:space="preserve"> </w:t>
      </w:r>
      <w:r>
        <w:rPr>
          <w:rFonts w:hint="eastAsia"/>
        </w:rPr>
        <w:t>воспитания</w:t>
      </w:r>
      <w:r>
        <w:t>.</w:t>
      </w:r>
    </w:p>
    <w:p w14:paraId="420C1131" w14:textId="77777777" w:rsidR="002864C7" w:rsidRDefault="002864C7" w:rsidP="002864C7">
      <w:r>
        <w:t>3.</w:t>
      </w:r>
      <w:r>
        <w:tab/>
      </w:r>
      <w:r>
        <w:rPr>
          <w:rFonts w:hint="eastAsia"/>
        </w:rPr>
        <w:t>Эффективность</w:t>
      </w:r>
      <w:r>
        <w:t xml:space="preserve"> </w:t>
      </w:r>
      <w:r>
        <w:rPr>
          <w:rFonts w:hint="eastAsia"/>
        </w:rPr>
        <w:t>развития</w:t>
      </w:r>
      <w:r>
        <w:t xml:space="preserve"> </w:t>
      </w:r>
      <w:r>
        <w:rPr>
          <w:rFonts w:hint="eastAsia"/>
        </w:rPr>
        <w:t>саморегуляции</w:t>
      </w:r>
      <w:r>
        <w:t xml:space="preserve"> </w:t>
      </w:r>
      <w:r>
        <w:rPr>
          <w:rFonts w:hint="eastAsia"/>
        </w:rPr>
        <w:t>собственной</w:t>
      </w:r>
      <w:r>
        <w:t xml:space="preserve"> </w:t>
      </w:r>
      <w:r>
        <w:rPr>
          <w:rFonts w:hint="eastAsia"/>
        </w:rPr>
        <w:t>активности</w:t>
      </w:r>
      <w:r>
        <w:t xml:space="preserve"> </w:t>
      </w:r>
      <w:r>
        <w:rPr>
          <w:rFonts w:hint="eastAsia"/>
        </w:rPr>
        <w:t>детей</w:t>
      </w:r>
      <w:r>
        <w:t xml:space="preserve"> </w:t>
      </w:r>
      <w:r>
        <w:rPr>
          <w:rFonts w:hint="eastAsia"/>
        </w:rPr>
        <w:t>шести</w:t>
      </w:r>
      <w:r>
        <w:t>-</w:t>
      </w:r>
      <w:r>
        <w:rPr>
          <w:rFonts w:hint="eastAsia"/>
        </w:rPr>
        <w:t>семи</w:t>
      </w:r>
      <w:r>
        <w:t xml:space="preserve"> </w:t>
      </w:r>
      <w:r>
        <w:rPr>
          <w:rFonts w:hint="eastAsia"/>
        </w:rPr>
        <w:t>лет</w:t>
      </w:r>
      <w:r>
        <w:t xml:space="preserve"> </w:t>
      </w:r>
      <w:r>
        <w:rPr>
          <w:rFonts w:hint="eastAsia"/>
        </w:rPr>
        <w:t>в</w:t>
      </w:r>
      <w:r>
        <w:t xml:space="preserve"> </w:t>
      </w:r>
      <w:r>
        <w:rPr>
          <w:rFonts w:hint="eastAsia"/>
        </w:rPr>
        <w:t>процессе</w:t>
      </w:r>
      <w:r>
        <w:t xml:space="preserve"> </w:t>
      </w:r>
      <w:r>
        <w:rPr>
          <w:rFonts w:hint="eastAsia"/>
        </w:rPr>
        <w:t>физического</w:t>
      </w:r>
      <w:r>
        <w:t xml:space="preserve"> </w:t>
      </w:r>
      <w:r>
        <w:rPr>
          <w:rFonts w:hint="eastAsia"/>
        </w:rPr>
        <w:t>воспитания</w:t>
      </w:r>
      <w:r>
        <w:t xml:space="preserve"> </w:t>
      </w:r>
      <w:r>
        <w:rPr>
          <w:rFonts w:hint="eastAsia"/>
        </w:rPr>
        <w:t>существенно</w:t>
      </w:r>
      <w:r>
        <w:t xml:space="preserve"> </w:t>
      </w:r>
      <w:r>
        <w:rPr>
          <w:rFonts w:hint="eastAsia"/>
        </w:rPr>
        <w:t>возрастает</w:t>
      </w:r>
      <w:r>
        <w:t xml:space="preserve">, </w:t>
      </w:r>
      <w:r>
        <w:rPr>
          <w:rFonts w:hint="eastAsia"/>
        </w:rPr>
        <w:t>если</w:t>
      </w:r>
      <w:r>
        <w:t xml:space="preserve"> </w:t>
      </w:r>
      <w:r>
        <w:rPr>
          <w:rFonts w:hint="eastAsia"/>
        </w:rPr>
        <w:t>осуществляется</w:t>
      </w:r>
      <w:r>
        <w:t xml:space="preserve"> </w:t>
      </w:r>
      <w:r>
        <w:rPr>
          <w:rFonts w:hint="eastAsia"/>
        </w:rPr>
        <w:t>технологическое</w:t>
      </w:r>
      <w:r>
        <w:t xml:space="preserve"> </w:t>
      </w:r>
      <w:r>
        <w:rPr>
          <w:rFonts w:hint="eastAsia"/>
        </w:rPr>
        <w:t>построение</w:t>
      </w:r>
      <w:r>
        <w:t xml:space="preserve"> </w:t>
      </w:r>
      <w:r>
        <w:rPr>
          <w:rFonts w:hint="eastAsia"/>
        </w:rPr>
        <w:t>педагогического</w:t>
      </w:r>
      <w:r>
        <w:t xml:space="preserve"> </w:t>
      </w:r>
      <w:r>
        <w:rPr>
          <w:rFonts w:hint="eastAsia"/>
        </w:rPr>
        <w:t>процесса</w:t>
      </w:r>
      <w:r>
        <w:t xml:space="preserve">, </w:t>
      </w:r>
      <w:r>
        <w:rPr>
          <w:rFonts w:hint="eastAsia"/>
        </w:rPr>
        <w:t>суть</w:t>
      </w:r>
      <w:r>
        <w:t xml:space="preserve"> </w:t>
      </w:r>
      <w:r>
        <w:rPr>
          <w:rFonts w:hint="eastAsia"/>
        </w:rPr>
        <w:t>которого</w:t>
      </w:r>
      <w:r>
        <w:t xml:space="preserve"> </w:t>
      </w:r>
      <w:r>
        <w:rPr>
          <w:rFonts w:hint="eastAsia"/>
        </w:rPr>
        <w:t>заключается</w:t>
      </w:r>
      <w:r>
        <w:t xml:space="preserve"> </w:t>
      </w:r>
      <w:r>
        <w:rPr>
          <w:rFonts w:hint="eastAsia"/>
        </w:rPr>
        <w:t>в</w:t>
      </w:r>
      <w:r>
        <w:t xml:space="preserve"> </w:t>
      </w:r>
      <w:r>
        <w:rPr>
          <w:rFonts w:hint="eastAsia"/>
        </w:rPr>
        <w:t>последовательной</w:t>
      </w:r>
      <w:r>
        <w:t xml:space="preserve"> </w:t>
      </w:r>
      <w:r>
        <w:rPr>
          <w:rFonts w:hint="eastAsia"/>
        </w:rPr>
        <w:t>ориентации</w:t>
      </w:r>
      <w:r>
        <w:t xml:space="preserve"> </w:t>
      </w:r>
      <w:r>
        <w:rPr>
          <w:rFonts w:hint="eastAsia"/>
        </w:rPr>
        <w:t>на</w:t>
      </w:r>
      <w:r>
        <w:t xml:space="preserve"> </w:t>
      </w:r>
      <w:r>
        <w:rPr>
          <w:rFonts w:hint="eastAsia"/>
        </w:rPr>
        <w:t>четко</w:t>
      </w:r>
      <w:r>
        <w:t xml:space="preserve"> </w:t>
      </w:r>
      <w:r>
        <w:rPr>
          <w:rFonts w:hint="eastAsia"/>
        </w:rPr>
        <w:t>определенные</w:t>
      </w:r>
      <w:r>
        <w:t xml:space="preserve"> </w:t>
      </w:r>
      <w:r>
        <w:rPr>
          <w:rFonts w:hint="eastAsia"/>
        </w:rPr>
        <w:t>цели</w:t>
      </w:r>
      <w:r>
        <w:t xml:space="preserve"> </w:t>
      </w:r>
      <w:r>
        <w:rPr>
          <w:rFonts w:hint="eastAsia"/>
        </w:rPr>
        <w:t>и</w:t>
      </w:r>
      <w:r>
        <w:t xml:space="preserve"> </w:t>
      </w:r>
      <w:r>
        <w:rPr>
          <w:rFonts w:hint="eastAsia"/>
        </w:rPr>
        <w:t>критерии</w:t>
      </w:r>
      <w:r>
        <w:t xml:space="preserve"> </w:t>
      </w:r>
      <w:r>
        <w:rPr>
          <w:rFonts w:hint="eastAsia"/>
        </w:rPr>
        <w:t>их</w:t>
      </w:r>
      <w:r>
        <w:t xml:space="preserve"> </w:t>
      </w:r>
      <w:r>
        <w:rPr>
          <w:rFonts w:hint="eastAsia"/>
        </w:rPr>
        <w:t>достижения</w:t>
      </w:r>
      <w:r>
        <w:t xml:space="preserve">, </w:t>
      </w:r>
      <w:r>
        <w:rPr>
          <w:rFonts w:hint="eastAsia"/>
        </w:rPr>
        <w:t>охватывающие</w:t>
      </w:r>
      <w:r>
        <w:t xml:space="preserve"> </w:t>
      </w:r>
      <w:r>
        <w:rPr>
          <w:rFonts w:hint="eastAsia"/>
        </w:rPr>
        <w:t>познавательную</w:t>
      </w:r>
      <w:r>
        <w:t xml:space="preserve"> </w:t>
      </w:r>
      <w:r>
        <w:rPr>
          <w:rFonts w:hint="eastAsia"/>
        </w:rPr>
        <w:t>и</w:t>
      </w:r>
      <w:r>
        <w:t xml:space="preserve"> </w:t>
      </w:r>
      <w:r>
        <w:rPr>
          <w:rFonts w:hint="eastAsia"/>
        </w:rPr>
        <w:t>эмоционально</w:t>
      </w:r>
      <w:r>
        <w:t>-</w:t>
      </w:r>
      <w:r>
        <w:rPr>
          <w:rFonts w:hint="eastAsia"/>
        </w:rPr>
        <w:t>ценностную</w:t>
      </w:r>
      <w:r>
        <w:t xml:space="preserve"> </w:t>
      </w:r>
      <w:r>
        <w:rPr>
          <w:rFonts w:hint="eastAsia"/>
        </w:rPr>
        <w:t>область</w:t>
      </w:r>
      <w:r>
        <w:t xml:space="preserve"> </w:t>
      </w:r>
      <w:r>
        <w:rPr>
          <w:rFonts w:hint="eastAsia"/>
        </w:rPr>
        <w:t>деятельности</w:t>
      </w:r>
      <w:r>
        <w:t xml:space="preserve"> </w:t>
      </w:r>
      <w:r>
        <w:rPr>
          <w:rFonts w:hint="eastAsia"/>
        </w:rPr>
        <w:t>детей</w:t>
      </w:r>
      <w:r>
        <w:t>.</w:t>
      </w:r>
    </w:p>
    <w:p w14:paraId="63FC5CC4" w14:textId="77777777" w:rsidR="002864C7" w:rsidRDefault="002864C7" w:rsidP="002864C7">
      <w:r>
        <w:rPr>
          <w:rFonts w:hint="eastAsia"/>
        </w:rPr>
        <w:t>Осуществление</w:t>
      </w:r>
      <w:r>
        <w:t xml:space="preserve"> </w:t>
      </w:r>
      <w:r>
        <w:rPr>
          <w:rFonts w:hint="eastAsia"/>
        </w:rPr>
        <w:t>технологического</w:t>
      </w:r>
      <w:r>
        <w:t xml:space="preserve"> </w:t>
      </w:r>
      <w:r>
        <w:rPr>
          <w:rFonts w:hint="eastAsia"/>
        </w:rPr>
        <w:t>построения</w:t>
      </w:r>
      <w:r>
        <w:t xml:space="preserve"> </w:t>
      </w:r>
      <w:r>
        <w:rPr>
          <w:rFonts w:hint="eastAsia"/>
        </w:rPr>
        <w:t>физического</w:t>
      </w:r>
      <w:r>
        <w:t xml:space="preserve"> </w:t>
      </w:r>
      <w:r>
        <w:rPr>
          <w:rFonts w:hint="eastAsia"/>
        </w:rPr>
        <w:t>воспитания</w:t>
      </w:r>
      <w:r>
        <w:t xml:space="preserve"> </w:t>
      </w:r>
      <w:r>
        <w:rPr>
          <w:rFonts w:hint="eastAsia"/>
        </w:rPr>
        <w:t>позволяет</w:t>
      </w:r>
      <w:r>
        <w:t xml:space="preserve"> </w:t>
      </w:r>
      <w:r>
        <w:rPr>
          <w:rFonts w:hint="eastAsia"/>
        </w:rPr>
        <w:t>установить</w:t>
      </w:r>
      <w:r>
        <w:t xml:space="preserve"> </w:t>
      </w:r>
      <w:r>
        <w:rPr>
          <w:rFonts w:hint="eastAsia"/>
        </w:rPr>
        <w:t>п</w:t>
      </w:r>
      <w:r>
        <w:rPr>
          <w:rFonts w:hint="eastAsia"/>
        </w:rPr>
        <w:lastRenderedPageBreak/>
        <w:t>ервоочередные</w:t>
      </w:r>
      <w:r>
        <w:t xml:space="preserve"> </w:t>
      </w:r>
      <w:r>
        <w:rPr>
          <w:rFonts w:hint="eastAsia"/>
        </w:rPr>
        <w:t>задачи</w:t>
      </w:r>
      <w:r>
        <w:t xml:space="preserve">, </w:t>
      </w:r>
      <w:r>
        <w:rPr>
          <w:rFonts w:hint="eastAsia"/>
        </w:rPr>
        <w:t>порядок</w:t>
      </w:r>
      <w:r>
        <w:t xml:space="preserve"> </w:t>
      </w:r>
      <w:r>
        <w:rPr>
          <w:rFonts w:hint="eastAsia"/>
        </w:rPr>
        <w:t>и</w:t>
      </w:r>
      <w:r>
        <w:t xml:space="preserve"> </w:t>
      </w:r>
      <w:r>
        <w:rPr>
          <w:rFonts w:hint="eastAsia"/>
        </w:rPr>
        <w:t>формы</w:t>
      </w:r>
      <w:r>
        <w:t xml:space="preserve"> </w:t>
      </w:r>
      <w:r>
        <w:rPr>
          <w:rFonts w:hint="eastAsia"/>
        </w:rPr>
        <w:t>дальнейшей</w:t>
      </w:r>
      <w:r>
        <w:t xml:space="preserve"> </w:t>
      </w:r>
      <w:r>
        <w:rPr>
          <w:rFonts w:hint="eastAsia"/>
        </w:rPr>
        <w:t>работы</w:t>
      </w:r>
      <w:r>
        <w:t xml:space="preserve"> </w:t>
      </w:r>
      <w:r>
        <w:rPr>
          <w:rFonts w:hint="eastAsia"/>
        </w:rPr>
        <w:t>при</w:t>
      </w:r>
      <w:r>
        <w:t xml:space="preserve"> </w:t>
      </w:r>
      <w:r>
        <w:rPr>
          <w:rFonts w:hint="eastAsia"/>
        </w:rPr>
        <w:t>переходе</w:t>
      </w:r>
      <w:r>
        <w:t xml:space="preserve"> </w:t>
      </w:r>
      <w:r>
        <w:rPr>
          <w:rFonts w:hint="eastAsia"/>
        </w:rPr>
        <w:t>от</w:t>
      </w:r>
      <w:r>
        <w:t xml:space="preserve"> </w:t>
      </w:r>
      <w:r>
        <w:rPr>
          <w:rFonts w:hint="eastAsia"/>
        </w:rPr>
        <w:t>репродуктивных</w:t>
      </w:r>
      <w:r>
        <w:t xml:space="preserve"> </w:t>
      </w:r>
      <w:r>
        <w:rPr>
          <w:rFonts w:hint="eastAsia"/>
        </w:rPr>
        <w:t>к</w:t>
      </w:r>
      <w:r>
        <w:t xml:space="preserve"> </w:t>
      </w:r>
      <w:r>
        <w:rPr>
          <w:rFonts w:hint="eastAsia"/>
        </w:rPr>
        <w:t>проблемно</w:t>
      </w:r>
      <w:r>
        <w:t>-</w:t>
      </w:r>
      <w:r>
        <w:rPr>
          <w:rFonts w:hint="eastAsia"/>
        </w:rPr>
        <w:t>поисковым</w:t>
      </w:r>
      <w:r>
        <w:t xml:space="preserve"> </w:t>
      </w:r>
      <w:r>
        <w:rPr>
          <w:rFonts w:hint="eastAsia"/>
        </w:rPr>
        <w:t>методам</w:t>
      </w:r>
    </w:p>
    <w:p w14:paraId="637FC57C" w14:textId="77777777" w:rsidR="002864C7" w:rsidRDefault="002864C7" w:rsidP="002864C7">
      <w:r>
        <w:t xml:space="preserve"> </w:t>
      </w:r>
    </w:p>
    <w:p w14:paraId="37C810AC" w14:textId="77777777" w:rsidR="002864C7" w:rsidRDefault="002864C7" w:rsidP="002864C7">
      <w:r>
        <w:t>130</w:t>
      </w:r>
    </w:p>
    <w:p w14:paraId="11345C2C" w14:textId="77777777" w:rsidR="002864C7" w:rsidRDefault="002864C7" w:rsidP="002864C7"/>
    <w:p w14:paraId="20C0B49D" w14:textId="77777777" w:rsidR="002864C7" w:rsidRDefault="002864C7" w:rsidP="002864C7"/>
    <w:p w14:paraId="1BDDC075" w14:textId="77777777" w:rsidR="002864C7" w:rsidRDefault="002864C7" w:rsidP="002864C7"/>
    <w:p w14:paraId="252CFEAE" w14:textId="77777777" w:rsidR="002864C7" w:rsidRDefault="002864C7" w:rsidP="002864C7"/>
    <w:p w14:paraId="4A331933" w14:textId="77777777" w:rsidR="002864C7" w:rsidRDefault="002864C7" w:rsidP="002864C7">
      <w:r>
        <w:rPr>
          <w:rFonts w:hint="eastAsia"/>
        </w:rPr>
        <w:t>физкультурного</w:t>
      </w:r>
      <w:r>
        <w:t xml:space="preserve"> </w:t>
      </w:r>
      <w:r>
        <w:rPr>
          <w:rFonts w:hint="eastAsia"/>
        </w:rPr>
        <w:t>образования</w:t>
      </w:r>
      <w:r>
        <w:t xml:space="preserve">, </w:t>
      </w:r>
      <w:r>
        <w:rPr>
          <w:rFonts w:hint="eastAsia"/>
        </w:rPr>
        <w:t>когда</w:t>
      </w:r>
      <w:r>
        <w:t xml:space="preserve"> </w:t>
      </w:r>
      <w:r>
        <w:rPr>
          <w:rFonts w:hint="eastAsia"/>
        </w:rPr>
        <w:t>осуществляются</w:t>
      </w:r>
      <w:r>
        <w:t xml:space="preserve"> </w:t>
      </w:r>
      <w:r>
        <w:rPr>
          <w:rFonts w:hint="eastAsia"/>
        </w:rPr>
        <w:t>организация</w:t>
      </w:r>
      <w:r>
        <w:t xml:space="preserve"> </w:t>
      </w:r>
      <w:r>
        <w:rPr>
          <w:rFonts w:hint="eastAsia"/>
        </w:rPr>
        <w:t>широкого</w:t>
      </w:r>
      <w:r>
        <w:t xml:space="preserve"> </w:t>
      </w:r>
      <w:r>
        <w:rPr>
          <w:rFonts w:hint="eastAsia"/>
        </w:rPr>
        <w:t>разнообразия</w:t>
      </w:r>
      <w:r>
        <w:t xml:space="preserve"> </w:t>
      </w:r>
      <w:r>
        <w:rPr>
          <w:rFonts w:hint="eastAsia"/>
        </w:rPr>
        <w:t>проблемных</w:t>
      </w:r>
      <w:r>
        <w:t xml:space="preserve"> </w:t>
      </w:r>
      <w:r>
        <w:rPr>
          <w:rFonts w:hint="eastAsia"/>
        </w:rPr>
        <w:t>ситуаций</w:t>
      </w:r>
      <w:r>
        <w:t xml:space="preserve">, </w:t>
      </w:r>
      <w:r>
        <w:rPr>
          <w:rFonts w:hint="eastAsia"/>
        </w:rPr>
        <w:t>решение</w:t>
      </w:r>
      <w:r>
        <w:t xml:space="preserve"> </w:t>
      </w:r>
      <w:r>
        <w:rPr>
          <w:rFonts w:hint="eastAsia"/>
        </w:rPr>
        <w:t>нестандартных</w:t>
      </w:r>
      <w:r>
        <w:t xml:space="preserve"> </w:t>
      </w:r>
      <w:r>
        <w:rPr>
          <w:rFonts w:hint="eastAsia"/>
        </w:rPr>
        <w:t>двигательных</w:t>
      </w:r>
      <w:r>
        <w:t xml:space="preserve"> </w:t>
      </w:r>
      <w:r>
        <w:rPr>
          <w:rFonts w:hint="eastAsia"/>
        </w:rPr>
        <w:t>задач</w:t>
      </w:r>
      <w:r>
        <w:t xml:space="preserve">, </w:t>
      </w:r>
      <w:r>
        <w:rPr>
          <w:rFonts w:hint="eastAsia"/>
        </w:rPr>
        <w:t>имитационное</w:t>
      </w:r>
      <w:r>
        <w:t xml:space="preserve"> </w:t>
      </w:r>
      <w:r>
        <w:rPr>
          <w:rFonts w:hint="eastAsia"/>
        </w:rPr>
        <w:t>моделирование</w:t>
      </w:r>
      <w:r>
        <w:t xml:space="preserve"> </w:t>
      </w:r>
      <w:r>
        <w:rPr>
          <w:rFonts w:hint="eastAsia"/>
        </w:rPr>
        <w:t>ситуаций</w:t>
      </w:r>
      <w:r>
        <w:t xml:space="preserve"> </w:t>
      </w:r>
      <w:r>
        <w:rPr>
          <w:rFonts w:hint="eastAsia"/>
        </w:rPr>
        <w:t>и</w:t>
      </w:r>
      <w:r>
        <w:t xml:space="preserve"> </w:t>
      </w:r>
      <w:r>
        <w:rPr>
          <w:rFonts w:hint="eastAsia"/>
        </w:rPr>
        <w:t>анализ</w:t>
      </w:r>
      <w:r>
        <w:t xml:space="preserve"> </w:t>
      </w:r>
      <w:r>
        <w:rPr>
          <w:rFonts w:hint="eastAsia"/>
        </w:rPr>
        <w:t>детьми</w:t>
      </w:r>
      <w:r>
        <w:t xml:space="preserve"> </w:t>
      </w:r>
      <w:r>
        <w:rPr>
          <w:rFonts w:hint="eastAsia"/>
        </w:rPr>
        <w:t>своей</w:t>
      </w:r>
      <w:r>
        <w:t xml:space="preserve"> </w:t>
      </w:r>
      <w:r>
        <w:rPr>
          <w:rFonts w:hint="eastAsia"/>
        </w:rPr>
        <w:t>деятельности</w:t>
      </w:r>
      <w:r>
        <w:t>.</w:t>
      </w:r>
    </w:p>
    <w:p w14:paraId="255A9804" w14:textId="77777777" w:rsidR="002864C7" w:rsidRDefault="002864C7" w:rsidP="002864C7">
      <w:r>
        <w:t>4.</w:t>
      </w:r>
      <w:r>
        <w:tab/>
      </w:r>
      <w:r>
        <w:rPr>
          <w:rFonts w:hint="eastAsia"/>
        </w:rPr>
        <w:t>Авторская</w:t>
      </w:r>
      <w:r>
        <w:t xml:space="preserve"> </w:t>
      </w:r>
      <w:r>
        <w:rPr>
          <w:rFonts w:hint="eastAsia"/>
        </w:rPr>
        <w:t>педагогическая</w:t>
      </w:r>
      <w:r>
        <w:t xml:space="preserve"> </w:t>
      </w:r>
      <w:r>
        <w:rPr>
          <w:rFonts w:hint="eastAsia"/>
        </w:rPr>
        <w:t>технология</w:t>
      </w:r>
      <w:r>
        <w:t xml:space="preserve"> </w:t>
      </w:r>
      <w:r>
        <w:rPr>
          <w:rFonts w:hint="eastAsia"/>
        </w:rPr>
        <w:t>физического</w:t>
      </w:r>
      <w:r>
        <w:t xml:space="preserve"> </w:t>
      </w:r>
      <w:r>
        <w:rPr>
          <w:rFonts w:hint="eastAsia"/>
        </w:rPr>
        <w:t>воспитания</w:t>
      </w:r>
      <w:r>
        <w:t xml:space="preserve"> </w:t>
      </w:r>
      <w:r>
        <w:rPr>
          <w:rFonts w:hint="eastAsia"/>
        </w:rPr>
        <w:t>«</w:t>
      </w:r>
      <w:r>
        <w:rPr>
          <w:rFonts w:hint="eastAsia"/>
        </w:rPr>
        <w:t>Маленький</w:t>
      </w:r>
      <w:r>
        <w:t xml:space="preserve"> </w:t>
      </w:r>
      <w:r>
        <w:rPr>
          <w:rFonts w:hint="eastAsia"/>
        </w:rPr>
        <w:t>дом</w:t>
      </w:r>
      <w:r>
        <w:t xml:space="preserve"> </w:t>
      </w:r>
      <w:r>
        <w:rPr>
          <w:rFonts w:hint="eastAsia"/>
        </w:rPr>
        <w:t>большого</w:t>
      </w:r>
      <w:r>
        <w:t xml:space="preserve"> </w:t>
      </w:r>
      <w:r>
        <w:rPr>
          <w:rFonts w:hint="eastAsia"/>
        </w:rPr>
        <w:t>здоровья</w:t>
      </w:r>
      <w:r>
        <w:rPr>
          <w:rFonts w:hint="eastAsia"/>
        </w:rPr>
        <w:t>»</w:t>
      </w:r>
      <w:r>
        <w:t xml:space="preserve"> </w:t>
      </w:r>
      <w:r>
        <w:rPr>
          <w:rFonts w:hint="eastAsia"/>
        </w:rPr>
        <w:t>как</w:t>
      </w:r>
      <w:r>
        <w:t xml:space="preserve"> </w:t>
      </w:r>
      <w:r>
        <w:rPr>
          <w:rFonts w:hint="eastAsia"/>
        </w:rPr>
        <w:t>средство</w:t>
      </w:r>
      <w:r>
        <w:t xml:space="preserve"> </w:t>
      </w:r>
      <w:r>
        <w:rPr>
          <w:rFonts w:hint="eastAsia"/>
        </w:rPr>
        <w:t>развития</w:t>
      </w:r>
      <w:r>
        <w:t xml:space="preserve"> </w:t>
      </w:r>
      <w:r>
        <w:rPr>
          <w:rFonts w:hint="eastAsia"/>
        </w:rPr>
        <w:t>саморегуляции</w:t>
      </w:r>
      <w:r>
        <w:t xml:space="preserve"> </w:t>
      </w:r>
      <w:r>
        <w:rPr>
          <w:rFonts w:hint="eastAsia"/>
        </w:rPr>
        <w:t>позволяет</w:t>
      </w:r>
      <w:r>
        <w:t xml:space="preserve"> </w:t>
      </w:r>
      <w:r>
        <w:rPr>
          <w:rFonts w:hint="eastAsia"/>
        </w:rPr>
        <w:t>детям</w:t>
      </w:r>
      <w:r>
        <w:t xml:space="preserve"> </w:t>
      </w:r>
      <w:r>
        <w:rPr>
          <w:rFonts w:hint="eastAsia"/>
        </w:rPr>
        <w:t>при</w:t>
      </w:r>
      <w:r>
        <w:t xml:space="preserve"> </w:t>
      </w:r>
      <w:r>
        <w:rPr>
          <w:rFonts w:hint="eastAsia"/>
        </w:rPr>
        <w:t>поступлении</w:t>
      </w:r>
      <w:r>
        <w:t xml:space="preserve"> </w:t>
      </w:r>
      <w:r>
        <w:rPr>
          <w:rFonts w:hint="eastAsia"/>
        </w:rPr>
        <w:t>в</w:t>
      </w:r>
      <w:r>
        <w:t xml:space="preserve"> </w:t>
      </w:r>
      <w:r>
        <w:rPr>
          <w:rFonts w:hint="eastAsia"/>
        </w:rPr>
        <w:t>школу</w:t>
      </w:r>
      <w:r>
        <w:t xml:space="preserve"> </w:t>
      </w:r>
      <w:r>
        <w:rPr>
          <w:rFonts w:hint="eastAsia"/>
        </w:rPr>
        <w:t>достичь</w:t>
      </w:r>
      <w:r>
        <w:t xml:space="preserve"> </w:t>
      </w:r>
      <w:r>
        <w:rPr>
          <w:rFonts w:hint="eastAsia"/>
        </w:rPr>
        <w:t>следующих</w:t>
      </w:r>
      <w:r>
        <w:t xml:space="preserve"> </w:t>
      </w:r>
      <w:r>
        <w:rPr>
          <w:rFonts w:hint="eastAsia"/>
        </w:rPr>
        <w:t>результатов</w:t>
      </w:r>
      <w:r>
        <w:t>:</w:t>
      </w:r>
    </w:p>
    <w:p w14:paraId="1F8686CE" w14:textId="77777777" w:rsidR="002864C7" w:rsidRDefault="002864C7" w:rsidP="002864C7">
      <w:r>
        <w:t>-</w:t>
      </w:r>
      <w:r>
        <w:tab/>
      </w:r>
      <w:r>
        <w:rPr>
          <w:rFonts w:hint="eastAsia"/>
        </w:rPr>
        <w:t>иметь</w:t>
      </w:r>
      <w:r>
        <w:t xml:space="preserve"> </w:t>
      </w:r>
      <w:r>
        <w:rPr>
          <w:rFonts w:hint="eastAsia"/>
        </w:rPr>
        <w:t>высокий</w:t>
      </w:r>
      <w:r>
        <w:t xml:space="preserve"> </w:t>
      </w:r>
      <w:r>
        <w:rPr>
          <w:rFonts w:hint="eastAsia"/>
        </w:rPr>
        <w:t>уровень</w:t>
      </w:r>
      <w:r>
        <w:t xml:space="preserve"> </w:t>
      </w:r>
      <w:r>
        <w:rPr>
          <w:rFonts w:hint="eastAsia"/>
        </w:rPr>
        <w:t>физической</w:t>
      </w:r>
      <w:r>
        <w:t xml:space="preserve"> </w:t>
      </w:r>
      <w:r>
        <w:rPr>
          <w:rFonts w:hint="eastAsia"/>
        </w:rPr>
        <w:t>подготовленности</w:t>
      </w:r>
      <w:r>
        <w:t xml:space="preserve"> </w:t>
      </w:r>
      <w:r>
        <w:rPr>
          <w:rFonts w:hint="eastAsia"/>
        </w:rPr>
        <w:t>по</w:t>
      </w:r>
      <w:r>
        <w:t xml:space="preserve"> </w:t>
      </w:r>
      <w:r>
        <w:rPr>
          <w:rFonts w:hint="eastAsia"/>
        </w:rPr>
        <w:t>всем</w:t>
      </w:r>
      <w:r>
        <w:t xml:space="preserve"> </w:t>
      </w:r>
      <w:r>
        <w:rPr>
          <w:rFonts w:hint="eastAsia"/>
        </w:rPr>
        <w:t>установленным</w:t>
      </w:r>
      <w:r>
        <w:t xml:space="preserve"> </w:t>
      </w:r>
      <w:r>
        <w:rPr>
          <w:rFonts w:hint="eastAsia"/>
        </w:rPr>
        <w:t>государственным</w:t>
      </w:r>
      <w:r>
        <w:t xml:space="preserve"> </w:t>
      </w:r>
      <w:r>
        <w:rPr>
          <w:rFonts w:hint="eastAsia"/>
        </w:rPr>
        <w:t>нормативам</w:t>
      </w:r>
      <w:r>
        <w:t>;</w:t>
      </w:r>
    </w:p>
    <w:p w14:paraId="06EE4CE7" w14:textId="77777777" w:rsidR="002864C7" w:rsidRDefault="002864C7" w:rsidP="002864C7">
      <w:r>
        <w:t>-</w:t>
      </w:r>
      <w:r>
        <w:tab/>
      </w:r>
      <w:r>
        <w:rPr>
          <w:rFonts w:hint="eastAsia"/>
        </w:rPr>
        <w:t>обладать</w:t>
      </w:r>
      <w:r>
        <w:t xml:space="preserve"> </w:t>
      </w:r>
      <w:r>
        <w:rPr>
          <w:rFonts w:hint="eastAsia"/>
        </w:rPr>
        <w:t>высоким</w:t>
      </w:r>
      <w:r>
        <w:t xml:space="preserve"> </w:t>
      </w:r>
      <w:r>
        <w:rPr>
          <w:rFonts w:hint="eastAsia"/>
        </w:rPr>
        <w:t>уровнем</w:t>
      </w:r>
      <w:r>
        <w:t xml:space="preserve"> </w:t>
      </w:r>
      <w:r>
        <w:rPr>
          <w:rFonts w:hint="eastAsia"/>
        </w:rPr>
        <w:t>сопротивляемости</w:t>
      </w:r>
      <w:r>
        <w:t xml:space="preserve"> </w:t>
      </w:r>
      <w:r>
        <w:rPr>
          <w:rFonts w:hint="eastAsia"/>
        </w:rPr>
        <w:t>организма</w:t>
      </w:r>
      <w:r>
        <w:t xml:space="preserve"> </w:t>
      </w:r>
      <w:r>
        <w:rPr>
          <w:rFonts w:hint="eastAsia"/>
        </w:rPr>
        <w:t>болезнетворным</w:t>
      </w:r>
      <w:r>
        <w:t xml:space="preserve"> </w:t>
      </w:r>
      <w:r>
        <w:rPr>
          <w:rFonts w:hint="eastAsia"/>
        </w:rPr>
        <w:t>воздействиям</w:t>
      </w:r>
      <w:r>
        <w:t xml:space="preserve"> (</w:t>
      </w:r>
      <w:r>
        <w:rPr>
          <w:rFonts w:hint="eastAsia"/>
        </w:rPr>
        <w:t>в</w:t>
      </w:r>
      <w:r>
        <w:t xml:space="preserve"> 1,8 </w:t>
      </w:r>
      <w:r>
        <w:rPr>
          <w:rFonts w:hint="eastAsia"/>
        </w:rPr>
        <w:t>раза</w:t>
      </w:r>
      <w:r>
        <w:t xml:space="preserve"> </w:t>
      </w:r>
      <w:r>
        <w:rPr>
          <w:rFonts w:hint="eastAsia"/>
        </w:rPr>
        <w:t>меньше</w:t>
      </w:r>
      <w:r>
        <w:t xml:space="preserve"> </w:t>
      </w:r>
      <w:r>
        <w:rPr>
          <w:rFonts w:hint="eastAsia"/>
        </w:rPr>
        <w:t>болеют</w:t>
      </w:r>
      <w:r>
        <w:t xml:space="preserve"> </w:t>
      </w:r>
      <w:r>
        <w:rPr>
          <w:rFonts w:hint="eastAsia"/>
        </w:rPr>
        <w:t>по</w:t>
      </w:r>
      <w:r>
        <w:t xml:space="preserve"> </w:t>
      </w:r>
      <w:r>
        <w:rPr>
          <w:rFonts w:hint="eastAsia"/>
        </w:rPr>
        <w:t>сравнению</w:t>
      </w:r>
      <w:r>
        <w:t xml:space="preserve"> </w:t>
      </w:r>
      <w:r>
        <w:rPr>
          <w:rFonts w:hint="eastAsia"/>
        </w:rPr>
        <w:t>со</w:t>
      </w:r>
      <w:r>
        <w:t xml:space="preserve"> </w:t>
      </w:r>
      <w:r>
        <w:rPr>
          <w:rFonts w:hint="eastAsia"/>
        </w:rPr>
        <w:t>своими</w:t>
      </w:r>
      <w:r>
        <w:t xml:space="preserve"> </w:t>
      </w:r>
      <w:r>
        <w:rPr>
          <w:rFonts w:hint="eastAsia"/>
        </w:rPr>
        <w:t>сверстниками</w:t>
      </w:r>
      <w:r>
        <w:t xml:space="preserve">, </w:t>
      </w:r>
      <w:r>
        <w:rPr>
          <w:rFonts w:hint="eastAsia"/>
        </w:rPr>
        <w:t>обучавшимися</w:t>
      </w:r>
      <w:r>
        <w:t xml:space="preserve"> </w:t>
      </w:r>
      <w:r>
        <w:rPr>
          <w:rFonts w:hint="eastAsia"/>
        </w:rPr>
        <w:t>и</w:t>
      </w:r>
      <w:r>
        <w:t xml:space="preserve"> </w:t>
      </w:r>
      <w:r>
        <w:rPr>
          <w:rFonts w:hint="eastAsia"/>
        </w:rPr>
        <w:t>воспитывавшимися</w:t>
      </w:r>
      <w:r>
        <w:t xml:space="preserve"> </w:t>
      </w:r>
      <w:r>
        <w:rPr>
          <w:rFonts w:hint="eastAsia"/>
        </w:rPr>
        <w:t>по</w:t>
      </w:r>
      <w:r>
        <w:t xml:space="preserve"> </w:t>
      </w:r>
      <w:r>
        <w:rPr>
          <w:rFonts w:hint="eastAsia"/>
        </w:rPr>
        <w:t>традиционным</w:t>
      </w:r>
      <w:r>
        <w:t xml:space="preserve"> </w:t>
      </w:r>
      <w:r>
        <w:rPr>
          <w:rFonts w:hint="eastAsia"/>
        </w:rPr>
        <w:t>программам</w:t>
      </w:r>
      <w:r>
        <w:t xml:space="preserve"> </w:t>
      </w:r>
      <w:r>
        <w:rPr>
          <w:rFonts w:hint="eastAsia"/>
        </w:rPr>
        <w:t>физического</w:t>
      </w:r>
      <w:r>
        <w:t xml:space="preserve"> </w:t>
      </w:r>
      <w:r>
        <w:rPr>
          <w:rFonts w:hint="eastAsia"/>
        </w:rPr>
        <w:t>воспитания</w:t>
      </w:r>
      <w:r>
        <w:t>);</w:t>
      </w:r>
    </w:p>
    <w:p w14:paraId="7F08F901" w14:textId="77777777" w:rsidR="002864C7" w:rsidRDefault="002864C7" w:rsidP="002864C7">
      <w:r>
        <w:t>-</w:t>
      </w:r>
      <w:r>
        <w:tab/>
      </w:r>
      <w:r>
        <w:rPr>
          <w:rFonts w:hint="eastAsia"/>
        </w:rPr>
        <w:t>часто</w:t>
      </w:r>
      <w:r>
        <w:t xml:space="preserve"> </w:t>
      </w:r>
      <w:r>
        <w:rPr>
          <w:rFonts w:hint="eastAsia"/>
        </w:rPr>
        <w:t>оценивать</w:t>
      </w:r>
      <w:r>
        <w:t xml:space="preserve"> </w:t>
      </w:r>
      <w:r>
        <w:rPr>
          <w:rFonts w:hint="eastAsia"/>
        </w:rPr>
        <w:t>значимость</w:t>
      </w:r>
      <w:r>
        <w:t xml:space="preserve"> </w:t>
      </w:r>
      <w:r>
        <w:rPr>
          <w:rFonts w:hint="eastAsia"/>
        </w:rPr>
        <w:t>занятий</w:t>
      </w:r>
      <w:r>
        <w:t xml:space="preserve"> </w:t>
      </w:r>
      <w:r>
        <w:rPr>
          <w:rFonts w:hint="eastAsia"/>
        </w:rPr>
        <w:t>физкультурой</w:t>
      </w:r>
      <w:r>
        <w:t xml:space="preserve">, </w:t>
      </w:r>
      <w:r>
        <w:rPr>
          <w:rFonts w:hint="eastAsia"/>
        </w:rPr>
        <w:t>исходя</w:t>
      </w:r>
      <w:r>
        <w:t xml:space="preserve"> </w:t>
      </w:r>
      <w:r>
        <w:rPr>
          <w:rFonts w:hint="eastAsia"/>
        </w:rPr>
        <w:t>из</w:t>
      </w:r>
      <w:r>
        <w:t xml:space="preserve"> </w:t>
      </w:r>
      <w:r>
        <w:rPr>
          <w:rFonts w:hint="eastAsia"/>
        </w:rPr>
        <w:t>внешних</w:t>
      </w:r>
      <w:r>
        <w:t xml:space="preserve"> </w:t>
      </w:r>
      <w:r>
        <w:rPr>
          <w:rFonts w:hint="eastAsia"/>
        </w:rPr>
        <w:t>и</w:t>
      </w:r>
      <w:r>
        <w:t xml:space="preserve"> </w:t>
      </w:r>
      <w:r>
        <w:rPr>
          <w:rFonts w:hint="eastAsia"/>
        </w:rPr>
        <w:t>внутренних</w:t>
      </w:r>
      <w:r>
        <w:t xml:space="preserve"> </w:t>
      </w:r>
      <w:r>
        <w:rPr>
          <w:rFonts w:hint="eastAsia"/>
        </w:rPr>
        <w:t>критериев</w:t>
      </w:r>
      <w:r>
        <w:t xml:space="preserve"> (</w:t>
      </w:r>
      <w:r>
        <w:rPr>
          <w:rFonts w:hint="eastAsia"/>
        </w:rPr>
        <w:t>х</w:t>
      </w:r>
      <w:r>
        <w:t xml:space="preserve"> = 3,9 </w:t>
      </w:r>
      <w:r>
        <w:rPr>
          <w:rFonts w:hint="eastAsia"/>
        </w:rPr>
        <w:t>по</w:t>
      </w:r>
      <w:r>
        <w:t xml:space="preserve"> </w:t>
      </w:r>
      <w:r>
        <w:rPr>
          <w:rFonts w:hint="eastAsia"/>
        </w:rPr>
        <w:t>высшей</w:t>
      </w:r>
      <w:r>
        <w:t xml:space="preserve"> </w:t>
      </w:r>
      <w:r>
        <w:rPr>
          <w:rFonts w:hint="eastAsia"/>
        </w:rPr>
        <w:t>категории</w:t>
      </w:r>
      <w:r>
        <w:t xml:space="preserve"> </w:t>
      </w:r>
      <w:r>
        <w:rPr>
          <w:rFonts w:hint="eastAsia"/>
        </w:rPr>
        <w:t>учебных</w:t>
      </w:r>
      <w:r>
        <w:t xml:space="preserve"> </w:t>
      </w:r>
      <w:r>
        <w:rPr>
          <w:rFonts w:hint="eastAsia"/>
        </w:rPr>
        <w:t>целей</w:t>
      </w:r>
      <w:r>
        <w:t xml:space="preserve"> </w:t>
      </w:r>
      <w:r>
        <w:rPr>
          <w:rFonts w:hint="eastAsia"/>
        </w:rPr>
        <w:t>в</w:t>
      </w:r>
      <w:r>
        <w:t xml:space="preserve"> </w:t>
      </w:r>
      <w:r>
        <w:rPr>
          <w:rFonts w:hint="eastAsia"/>
        </w:rPr>
        <w:t>познавательной</w:t>
      </w:r>
      <w:r>
        <w:t xml:space="preserve"> </w:t>
      </w:r>
      <w:r>
        <w:rPr>
          <w:rFonts w:hint="eastAsia"/>
        </w:rPr>
        <w:t>области</w:t>
      </w:r>
      <w:r>
        <w:t xml:space="preserve"> </w:t>
      </w:r>
      <w:r>
        <w:rPr>
          <w:rFonts w:hint="eastAsia"/>
        </w:rPr>
        <w:t>саморегуляционной</w:t>
      </w:r>
      <w:r>
        <w:t xml:space="preserve"> </w:t>
      </w:r>
      <w:r>
        <w:rPr>
          <w:rFonts w:hint="eastAsia"/>
        </w:rPr>
        <w:t>активности</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довольно</w:t>
      </w:r>
      <w:r>
        <w:t xml:space="preserve"> </w:t>
      </w:r>
      <w:r>
        <w:rPr>
          <w:rFonts w:hint="eastAsia"/>
        </w:rPr>
        <w:t>редким</w:t>
      </w:r>
      <w:r>
        <w:t xml:space="preserve"> </w:t>
      </w:r>
      <w:r>
        <w:rPr>
          <w:rFonts w:hint="eastAsia"/>
        </w:rPr>
        <w:t>проявлением</w:t>
      </w:r>
      <w:r>
        <w:t xml:space="preserve"> </w:t>
      </w:r>
      <w:r>
        <w:rPr>
          <w:rFonts w:hint="eastAsia"/>
        </w:rPr>
        <w:t>оценочных</w:t>
      </w:r>
      <w:r>
        <w:t xml:space="preserve"> </w:t>
      </w:r>
      <w:r>
        <w:rPr>
          <w:rFonts w:hint="eastAsia"/>
        </w:rPr>
        <w:t>суждений</w:t>
      </w:r>
      <w:r>
        <w:t xml:space="preserve"> (</w:t>
      </w:r>
      <w:r>
        <w:rPr>
          <w:rFonts w:hint="eastAsia"/>
        </w:rPr>
        <w:t>х</w:t>
      </w:r>
      <w:r>
        <w:t xml:space="preserve"> =1,8) </w:t>
      </w:r>
      <w:r>
        <w:rPr>
          <w:rFonts w:hint="eastAsia"/>
        </w:rPr>
        <w:t>своими</w:t>
      </w:r>
      <w:r>
        <w:t xml:space="preserve"> </w:t>
      </w:r>
      <w:r>
        <w:rPr>
          <w:rFonts w:hint="eastAsia"/>
        </w:rPr>
        <w:t>сверстниками</w:t>
      </w:r>
      <w:r>
        <w:t>;</w:t>
      </w:r>
    </w:p>
    <w:p w14:paraId="16459952" w14:textId="77777777" w:rsidR="002864C7" w:rsidRDefault="002864C7" w:rsidP="002864C7">
      <w:r>
        <w:lastRenderedPageBreak/>
        <w:t>-</w:t>
      </w:r>
      <w:r>
        <w:tab/>
      </w:r>
      <w:r>
        <w:rPr>
          <w:rFonts w:hint="eastAsia"/>
        </w:rPr>
        <w:t>часто</w:t>
      </w:r>
      <w:r>
        <w:t xml:space="preserve"> </w:t>
      </w:r>
      <w:r>
        <w:rPr>
          <w:rFonts w:hint="eastAsia"/>
        </w:rPr>
        <w:t>усваивать</w:t>
      </w:r>
      <w:r>
        <w:t xml:space="preserve"> </w:t>
      </w:r>
      <w:r>
        <w:rPr>
          <w:rFonts w:hint="eastAsia"/>
        </w:rPr>
        <w:t>ценности</w:t>
      </w:r>
      <w:r>
        <w:t xml:space="preserve"> </w:t>
      </w:r>
      <w:r>
        <w:rPr>
          <w:rFonts w:hint="eastAsia"/>
        </w:rPr>
        <w:t>физической</w:t>
      </w:r>
      <w:r>
        <w:t xml:space="preserve"> </w:t>
      </w:r>
      <w:r>
        <w:rPr>
          <w:rFonts w:hint="eastAsia"/>
        </w:rPr>
        <w:t>культуры</w:t>
      </w:r>
      <w:r>
        <w:t xml:space="preserve"> (</w:t>
      </w:r>
      <w:r>
        <w:rPr>
          <w:rFonts w:hint="eastAsia"/>
        </w:rPr>
        <w:t>х</w:t>
      </w:r>
      <w:r>
        <w:t xml:space="preserve"> = 4,4 </w:t>
      </w:r>
      <w:r>
        <w:rPr>
          <w:rFonts w:hint="eastAsia"/>
        </w:rPr>
        <w:t>по</w:t>
      </w:r>
      <w:r>
        <w:t xml:space="preserve"> </w:t>
      </w:r>
      <w:r>
        <w:rPr>
          <w:rFonts w:hint="eastAsia"/>
        </w:rPr>
        <w:t>высшей</w:t>
      </w:r>
    </w:p>
    <w:p w14:paraId="07179F4E" w14:textId="77777777" w:rsidR="002864C7" w:rsidRDefault="002864C7" w:rsidP="002864C7">
      <w:r>
        <w:rPr>
          <w:rFonts w:hint="eastAsia"/>
        </w:rPr>
        <w:t>категории</w:t>
      </w:r>
      <w:r>
        <w:t xml:space="preserve"> </w:t>
      </w:r>
      <w:r>
        <w:rPr>
          <w:rFonts w:hint="eastAsia"/>
        </w:rPr>
        <w:t>учебных</w:t>
      </w:r>
      <w:r>
        <w:tab/>
      </w:r>
      <w:r>
        <w:rPr>
          <w:rFonts w:hint="eastAsia"/>
        </w:rPr>
        <w:t>целей</w:t>
      </w:r>
      <w:r>
        <w:tab/>
      </w:r>
      <w:r>
        <w:rPr>
          <w:rFonts w:hint="eastAsia"/>
        </w:rPr>
        <w:t>в</w:t>
      </w:r>
      <w:r>
        <w:t xml:space="preserve"> </w:t>
      </w:r>
      <w:r>
        <w:rPr>
          <w:rFonts w:hint="eastAsia"/>
        </w:rPr>
        <w:t>эмоционально</w:t>
      </w:r>
      <w:r>
        <w:t>-</w:t>
      </w:r>
      <w:r>
        <w:rPr>
          <w:rFonts w:hint="eastAsia"/>
        </w:rPr>
        <w:t>ценностной</w:t>
      </w:r>
      <w:r>
        <w:t xml:space="preserve"> </w:t>
      </w:r>
      <w:r>
        <w:rPr>
          <w:rFonts w:hint="eastAsia"/>
        </w:rPr>
        <w:t>области</w:t>
      </w:r>
    </w:p>
    <w:p w14:paraId="304735E0" w14:textId="77777777" w:rsidR="002864C7" w:rsidRDefault="002864C7" w:rsidP="002864C7">
      <w:r>
        <w:rPr>
          <w:rFonts w:hint="eastAsia"/>
        </w:rPr>
        <w:t>саморегуляционной</w:t>
      </w:r>
      <w:r>
        <w:t xml:space="preserve"> </w:t>
      </w:r>
      <w:r>
        <w:rPr>
          <w:rFonts w:hint="eastAsia"/>
        </w:rPr>
        <w:t>активности</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довольно</w:t>
      </w:r>
      <w:r>
        <w:t xml:space="preserve"> </w:t>
      </w:r>
      <w:r>
        <w:rPr>
          <w:rFonts w:hint="eastAsia"/>
        </w:rPr>
        <w:t>редким</w:t>
      </w:r>
      <w:r>
        <w:t xml:space="preserve"> </w:t>
      </w:r>
      <w:r>
        <w:rPr>
          <w:rFonts w:hint="eastAsia"/>
        </w:rPr>
        <w:t>их</w:t>
      </w:r>
      <w:r>
        <w:t xml:space="preserve"> </w:t>
      </w:r>
      <w:r>
        <w:rPr>
          <w:rFonts w:hint="eastAsia"/>
        </w:rPr>
        <w:t>усвоением</w:t>
      </w:r>
      <w:r>
        <w:t xml:space="preserve"> (</w:t>
      </w:r>
      <w:r>
        <w:rPr>
          <w:rFonts w:hint="eastAsia"/>
        </w:rPr>
        <w:t>х</w:t>
      </w:r>
      <w:r>
        <w:t xml:space="preserve"> = 2,0) </w:t>
      </w:r>
      <w:r>
        <w:rPr>
          <w:rFonts w:hint="eastAsia"/>
        </w:rPr>
        <w:t>своими</w:t>
      </w:r>
      <w:r>
        <w:t xml:space="preserve"> </w:t>
      </w:r>
      <w:r>
        <w:rPr>
          <w:rFonts w:hint="eastAsia"/>
        </w:rPr>
        <w:t>сверстниками</w:t>
      </w:r>
      <w:r>
        <w:t>.</w:t>
      </w:r>
    </w:p>
    <w:p w14:paraId="36EA913E" w14:textId="77777777" w:rsidR="002864C7" w:rsidRDefault="002864C7" w:rsidP="002864C7">
      <w:r>
        <w:rPr>
          <w:rFonts w:hint="eastAsia"/>
        </w:rPr>
        <w:t>Таким</w:t>
      </w:r>
      <w:r>
        <w:t xml:space="preserve"> </w:t>
      </w:r>
      <w:r>
        <w:rPr>
          <w:rFonts w:hint="eastAsia"/>
        </w:rPr>
        <w:t>образом</w:t>
      </w:r>
      <w:r>
        <w:t xml:space="preserve">, </w:t>
      </w:r>
      <w:r>
        <w:rPr>
          <w:rFonts w:hint="eastAsia"/>
        </w:rPr>
        <w:t>первоклассники</w:t>
      </w:r>
      <w:r>
        <w:t xml:space="preserve">, </w:t>
      </w:r>
      <w:r>
        <w:rPr>
          <w:rFonts w:hint="eastAsia"/>
        </w:rPr>
        <w:t>используя</w:t>
      </w:r>
      <w:r>
        <w:t xml:space="preserve"> </w:t>
      </w:r>
      <w:r>
        <w:rPr>
          <w:rFonts w:hint="eastAsia"/>
        </w:rPr>
        <w:t>личностные</w:t>
      </w:r>
      <w:r>
        <w:t xml:space="preserve"> </w:t>
      </w:r>
      <w:r>
        <w:rPr>
          <w:rFonts w:hint="eastAsia"/>
        </w:rPr>
        <w:t>«</w:t>
      </w:r>
      <w:r>
        <w:rPr>
          <w:rFonts w:hint="eastAsia"/>
        </w:rPr>
        <w:t>механизмы</w:t>
      </w:r>
      <w:r>
        <w:rPr>
          <w:rFonts w:hint="eastAsia"/>
        </w:rPr>
        <w:t>»</w:t>
      </w:r>
      <w:r>
        <w:t xml:space="preserve"> </w:t>
      </w:r>
      <w:r>
        <w:rPr>
          <w:rFonts w:hint="eastAsia"/>
        </w:rPr>
        <w:t>саморегуляции</w:t>
      </w:r>
      <w:r>
        <w:t xml:space="preserve">, </w:t>
      </w:r>
      <w:r>
        <w:rPr>
          <w:rFonts w:hint="eastAsia"/>
        </w:rPr>
        <w:t>способны</w:t>
      </w:r>
      <w:r>
        <w:t xml:space="preserve"> </w:t>
      </w:r>
      <w:r>
        <w:rPr>
          <w:rFonts w:hint="eastAsia"/>
        </w:rPr>
        <w:t>сохранять</w:t>
      </w:r>
      <w:r>
        <w:t xml:space="preserve"> </w:t>
      </w:r>
      <w:r>
        <w:rPr>
          <w:rFonts w:hint="eastAsia"/>
        </w:rPr>
        <w:t>и</w:t>
      </w:r>
      <w:r>
        <w:t xml:space="preserve"> </w:t>
      </w:r>
      <w:r>
        <w:rPr>
          <w:rFonts w:hint="eastAsia"/>
        </w:rPr>
        <w:t>укреплять</w:t>
      </w:r>
      <w:r>
        <w:t xml:space="preserve"> </w:t>
      </w:r>
      <w:r>
        <w:rPr>
          <w:rFonts w:hint="eastAsia"/>
        </w:rPr>
        <w:t>свое</w:t>
      </w:r>
      <w:r>
        <w:t xml:space="preserve"> </w:t>
      </w:r>
      <w:r>
        <w:rPr>
          <w:rFonts w:hint="eastAsia"/>
        </w:rPr>
        <w:t>здоровье</w:t>
      </w:r>
      <w:r>
        <w:t xml:space="preserve"> (</w:t>
      </w:r>
      <w:r>
        <w:rPr>
          <w:rFonts w:hint="eastAsia"/>
        </w:rPr>
        <w:t>обеспечивать</w:t>
      </w:r>
      <w:r>
        <w:t xml:space="preserve"> </w:t>
      </w:r>
      <w:r>
        <w:rPr>
          <w:rFonts w:hint="eastAsia"/>
        </w:rPr>
        <w:t>свое</w:t>
      </w:r>
      <w:r>
        <w:t xml:space="preserve"> </w:t>
      </w:r>
      <w:r>
        <w:rPr>
          <w:rFonts w:hint="eastAsia"/>
        </w:rPr>
        <w:t>физическое</w:t>
      </w:r>
      <w:r>
        <w:t xml:space="preserve">, </w:t>
      </w:r>
      <w:r>
        <w:rPr>
          <w:rFonts w:hint="eastAsia"/>
        </w:rPr>
        <w:t>душевное</w:t>
      </w:r>
      <w:r>
        <w:t xml:space="preserve"> </w:t>
      </w:r>
      <w:r>
        <w:rPr>
          <w:rFonts w:hint="eastAsia"/>
        </w:rPr>
        <w:t>и</w:t>
      </w:r>
      <w:r>
        <w:t xml:space="preserve"> </w:t>
      </w:r>
      <w:r>
        <w:rPr>
          <w:rFonts w:hint="eastAsia"/>
        </w:rPr>
        <w:t>социальное</w:t>
      </w:r>
      <w:r>
        <w:t xml:space="preserve"> </w:t>
      </w:r>
      <w:r>
        <w:rPr>
          <w:rFonts w:hint="eastAsia"/>
        </w:rPr>
        <w:t>благополучие</w:t>
      </w:r>
      <w:r>
        <w:t>).</w:t>
      </w:r>
    </w:p>
    <w:p w14:paraId="5FD2BA35" w14:textId="77777777" w:rsidR="002864C7" w:rsidRDefault="002864C7" w:rsidP="002864C7">
      <w:r>
        <w:t>5.</w:t>
      </w:r>
      <w:r>
        <w:tab/>
      </w:r>
      <w:r>
        <w:rPr>
          <w:rFonts w:hint="eastAsia"/>
        </w:rPr>
        <w:t>Диссертант</w:t>
      </w:r>
      <w:r>
        <w:t xml:space="preserve"> </w:t>
      </w:r>
      <w:r>
        <w:rPr>
          <w:rFonts w:hint="eastAsia"/>
        </w:rPr>
        <w:t>считает</w:t>
      </w:r>
      <w:r>
        <w:t xml:space="preserve"> </w:t>
      </w:r>
      <w:r>
        <w:rPr>
          <w:rFonts w:hint="eastAsia"/>
        </w:rPr>
        <w:t>целесообразным</w:t>
      </w:r>
      <w:r>
        <w:t xml:space="preserve"> </w:t>
      </w:r>
      <w:r>
        <w:rPr>
          <w:rFonts w:hint="eastAsia"/>
        </w:rPr>
        <w:t>дальнейшее</w:t>
      </w:r>
      <w:r>
        <w:t xml:space="preserve"> </w:t>
      </w:r>
      <w:r>
        <w:rPr>
          <w:rFonts w:hint="eastAsia"/>
        </w:rPr>
        <w:t>рассмотрение</w:t>
      </w:r>
      <w:r>
        <w:t xml:space="preserve"> </w:t>
      </w:r>
      <w:r>
        <w:rPr>
          <w:rFonts w:hint="eastAsia"/>
        </w:rPr>
        <w:t>проблемы</w:t>
      </w:r>
      <w:r>
        <w:t xml:space="preserve"> </w:t>
      </w:r>
      <w:r>
        <w:rPr>
          <w:rFonts w:hint="eastAsia"/>
        </w:rPr>
        <w:t>в</w:t>
      </w:r>
      <w:r>
        <w:t xml:space="preserve"> </w:t>
      </w:r>
      <w:r>
        <w:rPr>
          <w:rFonts w:hint="eastAsia"/>
        </w:rPr>
        <w:t>следующих</w:t>
      </w:r>
      <w:r>
        <w:t xml:space="preserve"> </w:t>
      </w:r>
      <w:r>
        <w:rPr>
          <w:rFonts w:hint="eastAsia"/>
        </w:rPr>
        <w:t>аспектах</w:t>
      </w:r>
      <w:r>
        <w:t>:</w:t>
      </w:r>
    </w:p>
    <w:p w14:paraId="323E766B" w14:textId="77777777" w:rsidR="002864C7" w:rsidRDefault="002864C7" w:rsidP="002864C7">
      <w:r>
        <w:t>-</w:t>
      </w:r>
      <w:r>
        <w:tab/>
      </w:r>
      <w:r>
        <w:rPr>
          <w:rFonts w:hint="eastAsia"/>
        </w:rPr>
        <w:t>продолжить</w:t>
      </w:r>
      <w:r>
        <w:t xml:space="preserve"> </w:t>
      </w:r>
      <w:r>
        <w:rPr>
          <w:rFonts w:hint="eastAsia"/>
        </w:rPr>
        <w:t>изучение</w:t>
      </w:r>
      <w:r>
        <w:t xml:space="preserve"> </w:t>
      </w:r>
      <w:r>
        <w:rPr>
          <w:rFonts w:hint="eastAsia"/>
        </w:rPr>
        <w:t>положений</w:t>
      </w:r>
      <w:r>
        <w:t xml:space="preserve"> </w:t>
      </w:r>
      <w:r>
        <w:rPr>
          <w:rFonts w:hint="eastAsia"/>
        </w:rPr>
        <w:t>Н</w:t>
      </w:r>
      <w:r>
        <w:t>.</w:t>
      </w:r>
      <w:r>
        <w:rPr>
          <w:rFonts w:hint="eastAsia"/>
        </w:rPr>
        <w:t>А</w:t>
      </w:r>
      <w:r>
        <w:t xml:space="preserve">. </w:t>
      </w:r>
      <w:r>
        <w:rPr>
          <w:rFonts w:hint="eastAsia"/>
        </w:rPr>
        <w:t>Бернштейна</w:t>
      </w:r>
      <w:r>
        <w:t xml:space="preserve"> </w:t>
      </w:r>
      <w:r>
        <w:rPr>
          <w:rFonts w:hint="eastAsia"/>
        </w:rPr>
        <w:t>для</w:t>
      </w:r>
      <w:r>
        <w:t xml:space="preserve"> </w:t>
      </w:r>
      <w:r>
        <w:rPr>
          <w:rFonts w:hint="eastAsia"/>
        </w:rPr>
        <w:t>обоснования</w:t>
      </w:r>
      <w:r>
        <w:t xml:space="preserve"> </w:t>
      </w:r>
      <w:r>
        <w:rPr>
          <w:rFonts w:hint="eastAsia"/>
        </w:rPr>
        <w:t>использования</w:t>
      </w:r>
      <w:r>
        <w:t xml:space="preserve"> </w:t>
      </w:r>
      <w:r>
        <w:rPr>
          <w:rFonts w:hint="eastAsia"/>
        </w:rPr>
        <w:t>предложенной</w:t>
      </w:r>
      <w:r>
        <w:t xml:space="preserve"> </w:t>
      </w:r>
      <w:r>
        <w:rPr>
          <w:rFonts w:hint="eastAsia"/>
        </w:rPr>
        <w:t>им</w:t>
      </w:r>
      <w:r>
        <w:t xml:space="preserve"> </w:t>
      </w:r>
      <w:r>
        <w:rPr>
          <w:rFonts w:hint="eastAsia"/>
        </w:rPr>
        <w:t>терминологии</w:t>
      </w:r>
      <w:r>
        <w:t xml:space="preserve"> </w:t>
      </w:r>
      <w:r>
        <w:rPr>
          <w:rFonts w:hint="eastAsia"/>
        </w:rPr>
        <w:t>в</w:t>
      </w:r>
      <w:r>
        <w:t xml:space="preserve"> </w:t>
      </w:r>
      <w:r>
        <w:rPr>
          <w:rFonts w:hint="eastAsia"/>
        </w:rPr>
        <w:t>педагогической</w:t>
      </w:r>
      <w:r>
        <w:t xml:space="preserve"> </w:t>
      </w:r>
      <w:r>
        <w:rPr>
          <w:rFonts w:hint="eastAsia"/>
        </w:rPr>
        <w:t>деятельности</w:t>
      </w:r>
      <w:r>
        <w:t>;</w:t>
      </w:r>
    </w:p>
    <w:p w14:paraId="2151C7AE" w14:textId="77777777" w:rsidR="002864C7" w:rsidRDefault="002864C7" w:rsidP="002864C7">
      <w:r>
        <w:t xml:space="preserve"> </w:t>
      </w:r>
    </w:p>
    <w:p w14:paraId="59662BC3" w14:textId="77777777" w:rsidR="002864C7" w:rsidRDefault="002864C7" w:rsidP="002864C7">
      <w:r>
        <w:t xml:space="preserve"> </w:t>
      </w:r>
    </w:p>
    <w:p w14:paraId="3FA9B19B" w14:textId="77777777" w:rsidR="002864C7" w:rsidRDefault="002864C7" w:rsidP="002864C7">
      <w:r>
        <w:t>131</w:t>
      </w:r>
    </w:p>
    <w:p w14:paraId="6C0F5202" w14:textId="77777777" w:rsidR="002864C7" w:rsidRDefault="002864C7" w:rsidP="002864C7">
      <w:r>
        <w:t>*</w:t>
      </w:r>
      <w:r>
        <w:tab/>
        <w:t xml:space="preserve">- </w:t>
      </w:r>
      <w:r>
        <w:rPr>
          <w:rFonts w:hint="eastAsia"/>
        </w:rPr>
        <w:t>продолжить</w:t>
      </w:r>
      <w:r>
        <w:t xml:space="preserve"> </w:t>
      </w:r>
      <w:r>
        <w:rPr>
          <w:rFonts w:hint="eastAsia"/>
        </w:rPr>
        <w:t>разработку</w:t>
      </w:r>
      <w:r>
        <w:t xml:space="preserve"> </w:t>
      </w:r>
      <w:r>
        <w:rPr>
          <w:rFonts w:hint="eastAsia"/>
        </w:rPr>
        <w:t>методов</w:t>
      </w:r>
      <w:r>
        <w:t xml:space="preserve">, </w:t>
      </w:r>
      <w:r>
        <w:rPr>
          <w:rFonts w:hint="eastAsia"/>
        </w:rPr>
        <w:t>обеспечивающих</w:t>
      </w:r>
      <w:r>
        <w:t xml:space="preserve"> </w:t>
      </w:r>
      <w:r>
        <w:rPr>
          <w:rFonts w:hint="eastAsia"/>
        </w:rPr>
        <w:t>ребенка</w:t>
      </w:r>
      <w:r>
        <w:t xml:space="preserve"> </w:t>
      </w:r>
      <w:r>
        <w:rPr>
          <w:rFonts w:hint="eastAsia"/>
        </w:rPr>
        <w:t>знаниями</w:t>
      </w:r>
      <w:r>
        <w:t xml:space="preserve"> </w:t>
      </w:r>
      <w:r>
        <w:rPr>
          <w:rFonts w:hint="eastAsia"/>
        </w:rPr>
        <w:t>и</w:t>
      </w:r>
    </w:p>
    <w:p w14:paraId="22CA1A9A" w14:textId="77777777" w:rsidR="002864C7" w:rsidRDefault="002864C7" w:rsidP="002864C7">
      <w:r>
        <w:rPr>
          <w:rFonts w:hint="eastAsia"/>
        </w:rPr>
        <w:t>опытом</w:t>
      </w:r>
      <w:r>
        <w:t xml:space="preserve"> </w:t>
      </w:r>
      <w:r>
        <w:rPr>
          <w:rFonts w:hint="eastAsia"/>
        </w:rPr>
        <w:t>для</w:t>
      </w:r>
      <w:r>
        <w:t xml:space="preserve"> </w:t>
      </w:r>
      <w:r>
        <w:rPr>
          <w:rFonts w:hint="eastAsia"/>
        </w:rPr>
        <w:t>ведения</w:t>
      </w:r>
      <w:r>
        <w:t xml:space="preserve"> </w:t>
      </w:r>
      <w:r>
        <w:rPr>
          <w:rFonts w:hint="eastAsia"/>
        </w:rPr>
        <w:t>саморегуляционной</w:t>
      </w:r>
      <w:r>
        <w:t xml:space="preserve"> </w:t>
      </w:r>
      <w:r>
        <w:rPr>
          <w:rFonts w:hint="eastAsia"/>
        </w:rPr>
        <w:t>деятельности</w:t>
      </w:r>
      <w:r>
        <w:t xml:space="preserve"> </w:t>
      </w:r>
      <w:r>
        <w:rPr>
          <w:rFonts w:hint="eastAsia"/>
        </w:rPr>
        <w:t>по</w:t>
      </w:r>
      <w:r>
        <w:t xml:space="preserve"> </w:t>
      </w:r>
      <w:r>
        <w:rPr>
          <w:rFonts w:hint="eastAsia"/>
        </w:rPr>
        <w:t>всем</w:t>
      </w:r>
      <w:r>
        <w:t xml:space="preserve"> </w:t>
      </w:r>
      <w:r>
        <w:rPr>
          <w:rFonts w:hint="eastAsia"/>
        </w:rPr>
        <w:t>трем</w:t>
      </w:r>
      <w:r>
        <w:t xml:space="preserve"> </w:t>
      </w:r>
      <w:r>
        <w:rPr>
          <w:rFonts w:hint="eastAsia"/>
        </w:rPr>
        <w:t>уровням</w:t>
      </w:r>
      <w:r>
        <w:t xml:space="preserve"> (</w:t>
      </w:r>
      <w:r>
        <w:rPr>
          <w:rFonts w:hint="eastAsia"/>
        </w:rPr>
        <w:t>непроизвольному</w:t>
      </w:r>
      <w:r>
        <w:t xml:space="preserve">, </w:t>
      </w:r>
      <w:r>
        <w:rPr>
          <w:rFonts w:hint="eastAsia"/>
        </w:rPr>
        <w:t>произвольному</w:t>
      </w:r>
      <w:r>
        <w:t xml:space="preserve"> </w:t>
      </w:r>
      <w:r>
        <w:rPr>
          <w:rFonts w:hint="eastAsia"/>
        </w:rPr>
        <w:t>и</w:t>
      </w:r>
      <w:r>
        <w:t xml:space="preserve"> </w:t>
      </w:r>
      <w:r>
        <w:rPr>
          <w:rFonts w:hint="eastAsia"/>
        </w:rPr>
        <w:t>волевому</w:t>
      </w:r>
      <w:r>
        <w:t>);</w:t>
      </w:r>
    </w:p>
    <w:p w14:paraId="5B4D60C7" w14:textId="3E6B53CC" w:rsidR="002864C7" w:rsidRPr="002864C7" w:rsidRDefault="002864C7" w:rsidP="002864C7">
      <w:r>
        <w:t xml:space="preserve">- </w:t>
      </w:r>
      <w:r>
        <w:rPr>
          <w:rFonts w:hint="eastAsia"/>
        </w:rPr>
        <w:t>продолжить</w:t>
      </w:r>
      <w:r>
        <w:t xml:space="preserve"> </w:t>
      </w:r>
      <w:r>
        <w:rPr>
          <w:rFonts w:hint="eastAsia"/>
        </w:rPr>
        <w:t>выявление</w:t>
      </w:r>
      <w:r>
        <w:t xml:space="preserve"> </w:t>
      </w:r>
      <w:r>
        <w:rPr>
          <w:rFonts w:hint="eastAsia"/>
        </w:rPr>
        <w:t>условий</w:t>
      </w:r>
      <w:r>
        <w:t xml:space="preserve"> </w:t>
      </w:r>
      <w:r>
        <w:rPr>
          <w:rFonts w:hint="eastAsia"/>
        </w:rPr>
        <w:t>для</w:t>
      </w:r>
      <w:r>
        <w:t xml:space="preserve"> </w:t>
      </w:r>
      <w:r>
        <w:rPr>
          <w:rFonts w:hint="eastAsia"/>
        </w:rPr>
        <w:t>успешного</w:t>
      </w:r>
      <w:r>
        <w:t xml:space="preserve"> </w:t>
      </w:r>
      <w:r>
        <w:rPr>
          <w:rFonts w:hint="eastAsia"/>
        </w:rPr>
        <w:t>достижения</w:t>
      </w:r>
      <w:r>
        <w:t xml:space="preserve"> </w:t>
      </w:r>
      <w:r>
        <w:rPr>
          <w:rFonts w:hint="eastAsia"/>
        </w:rPr>
        <w:t>ребенком</w:t>
      </w:r>
      <w:r>
        <w:t xml:space="preserve"> </w:t>
      </w:r>
      <w:r>
        <w:rPr>
          <w:rFonts w:hint="eastAsia"/>
        </w:rPr>
        <w:t>результатов</w:t>
      </w:r>
      <w:r>
        <w:t xml:space="preserve"> </w:t>
      </w:r>
      <w:r>
        <w:rPr>
          <w:rFonts w:hint="eastAsia"/>
        </w:rPr>
        <w:t>по</w:t>
      </w:r>
      <w:r>
        <w:t xml:space="preserve"> </w:t>
      </w:r>
      <w:r>
        <w:rPr>
          <w:rFonts w:hint="eastAsia"/>
        </w:rPr>
        <w:t>каждой</w:t>
      </w:r>
      <w:r>
        <w:t xml:space="preserve"> </w:t>
      </w:r>
      <w:r>
        <w:rPr>
          <w:rFonts w:hint="eastAsia"/>
        </w:rPr>
        <w:t>категории</w:t>
      </w:r>
      <w:r>
        <w:t xml:space="preserve"> </w:t>
      </w:r>
      <w:r>
        <w:rPr>
          <w:rFonts w:hint="eastAsia"/>
        </w:rPr>
        <w:t>педагогических</w:t>
      </w:r>
      <w:r>
        <w:t xml:space="preserve"> </w:t>
      </w:r>
      <w:r>
        <w:rPr>
          <w:rFonts w:hint="eastAsia"/>
        </w:rPr>
        <w:t>таксономий</w:t>
      </w:r>
      <w:r>
        <w:t xml:space="preserve">, </w:t>
      </w:r>
      <w:r>
        <w:rPr>
          <w:rFonts w:hint="eastAsia"/>
        </w:rPr>
        <w:t>особенно</w:t>
      </w:r>
      <w:r>
        <w:t xml:space="preserve"> </w:t>
      </w:r>
      <w:r>
        <w:rPr>
          <w:rFonts w:hint="eastAsia"/>
        </w:rPr>
        <w:t>в</w:t>
      </w:r>
      <w:r>
        <w:t xml:space="preserve"> </w:t>
      </w:r>
      <w:r>
        <w:rPr>
          <w:rFonts w:hint="eastAsia"/>
        </w:rPr>
        <w:t>эмоционально</w:t>
      </w:r>
      <w:r>
        <w:t>-</w:t>
      </w:r>
      <w:r>
        <w:rPr>
          <w:rFonts w:hint="eastAsia"/>
        </w:rPr>
        <w:t>ценностной</w:t>
      </w:r>
      <w:r>
        <w:t xml:space="preserve"> </w:t>
      </w:r>
      <w:r>
        <w:rPr>
          <w:rFonts w:hint="eastAsia"/>
        </w:rPr>
        <w:t>области</w:t>
      </w:r>
      <w:r>
        <w:t>.</w:t>
      </w:r>
    </w:p>
    <w:sectPr w:rsidR="002864C7" w:rsidRPr="002864C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69E14" w14:textId="77777777" w:rsidR="0074664E" w:rsidRDefault="0074664E">
      <w:pPr>
        <w:spacing w:after="0" w:line="240" w:lineRule="auto"/>
      </w:pPr>
      <w:r>
        <w:separator/>
      </w:r>
    </w:p>
  </w:endnote>
  <w:endnote w:type="continuationSeparator" w:id="0">
    <w:p w14:paraId="37BA73E2" w14:textId="77777777" w:rsidR="0074664E" w:rsidRDefault="00746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0566E" w14:textId="77777777" w:rsidR="0074664E" w:rsidRDefault="0074664E"/>
    <w:p w14:paraId="1DD09F44" w14:textId="77777777" w:rsidR="0074664E" w:rsidRDefault="0074664E"/>
    <w:p w14:paraId="677ABD5B" w14:textId="77777777" w:rsidR="0074664E" w:rsidRDefault="0074664E"/>
    <w:p w14:paraId="6ABF3B1A" w14:textId="77777777" w:rsidR="0074664E" w:rsidRDefault="0074664E"/>
    <w:p w14:paraId="454B35A1" w14:textId="77777777" w:rsidR="0074664E" w:rsidRDefault="0074664E"/>
    <w:p w14:paraId="71552B84" w14:textId="77777777" w:rsidR="0074664E" w:rsidRDefault="0074664E"/>
    <w:p w14:paraId="6B735279" w14:textId="77777777" w:rsidR="0074664E" w:rsidRDefault="007466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8D1176" wp14:editId="19E3A9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7D12A" w14:textId="77777777" w:rsidR="0074664E" w:rsidRDefault="007466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8D11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67D12A" w14:textId="77777777" w:rsidR="0074664E" w:rsidRDefault="007466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2FDEF9" w14:textId="77777777" w:rsidR="0074664E" w:rsidRDefault="0074664E"/>
    <w:p w14:paraId="4189C967" w14:textId="77777777" w:rsidR="0074664E" w:rsidRDefault="0074664E"/>
    <w:p w14:paraId="5E00512D" w14:textId="77777777" w:rsidR="0074664E" w:rsidRDefault="007466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F2C71E" wp14:editId="75CDAA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F1AF0" w14:textId="77777777" w:rsidR="0074664E" w:rsidRDefault="0074664E"/>
                          <w:p w14:paraId="73196D6F" w14:textId="77777777" w:rsidR="0074664E" w:rsidRDefault="007466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F2C7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DF1AF0" w14:textId="77777777" w:rsidR="0074664E" w:rsidRDefault="0074664E"/>
                    <w:p w14:paraId="73196D6F" w14:textId="77777777" w:rsidR="0074664E" w:rsidRDefault="007466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37269B" w14:textId="77777777" w:rsidR="0074664E" w:rsidRDefault="0074664E"/>
    <w:p w14:paraId="57D0DA6E" w14:textId="77777777" w:rsidR="0074664E" w:rsidRDefault="0074664E">
      <w:pPr>
        <w:rPr>
          <w:sz w:val="2"/>
          <w:szCs w:val="2"/>
        </w:rPr>
      </w:pPr>
    </w:p>
    <w:p w14:paraId="02588ACD" w14:textId="77777777" w:rsidR="0074664E" w:rsidRDefault="0074664E"/>
    <w:p w14:paraId="19D18FF9" w14:textId="77777777" w:rsidR="0074664E" w:rsidRDefault="0074664E">
      <w:pPr>
        <w:spacing w:after="0" w:line="240" w:lineRule="auto"/>
      </w:pPr>
    </w:p>
  </w:footnote>
  <w:footnote w:type="continuationSeparator" w:id="0">
    <w:p w14:paraId="45F0DF6E" w14:textId="77777777" w:rsidR="0074664E" w:rsidRDefault="00746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4E"/>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59560</TotalTime>
  <Pages>6</Pages>
  <Words>815</Words>
  <Characters>4648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2948</cp:revision>
  <cp:lastPrinted>2009-02-06T05:36:00Z</cp:lastPrinted>
  <dcterms:created xsi:type="dcterms:W3CDTF">2025-11-25T20:19:00Z</dcterms:created>
  <dcterms:modified xsi:type="dcterms:W3CDTF">2026-02-02T13:29:00Z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