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3F1E"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Гринцевич, Марина Валерьевна.</w:t>
      </w:r>
    </w:p>
    <w:p w14:paraId="45233B23"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 xml:space="preserve">Российская Федерация и Республика Корея: опыт сотрудничества и проблемы взаимоотношений на современном </w:t>
      </w:r>
      <w:proofErr w:type="gramStart"/>
      <w:r w:rsidRPr="008139E5">
        <w:rPr>
          <w:rFonts w:ascii="Helvetica" w:eastAsia="Symbol" w:hAnsi="Helvetica" w:cs="Helvetica"/>
          <w:b/>
          <w:bCs/>
          <w:color w:val="222222"/>
          <w:kern w:val="0"/>
          <w:sz w:val="21"/>
          <w:szCs w:val="21"/>
          <w:lang w:eastAsia="ru-RU"/>
        </w:rPr>
        <w:t>этапе :</w:t>
      </w:r>
      <w:proofErr w:type="gramEnd"/>
      <w:r w:rsidRPr="008139E5">
        <w:rPr>
          <w:rFonts w:ascii="Helvetica" w:eastAsia="Symbol" w:hAnsi="Helvetica" w:cs="Helvetica"/>
          <w:b/>
          <w:bCs/>
          <w:color w:val="222222"/>
          <w:kern w:val="0"/>
          <w:sz w:val="21"/>
          <w:szCs w:val="21"/>
          <w:lang w:eastAsia="ru-RU"/>
        </w:rPr>
        <w:t xml:space="preserve"> диссертация ... кандидата политических наук : 23.00.04. - Владивосток, 2004. - 200 с.</w:t>
      </w:r>
    </w:p>
    <w:p w14:paraId="73A0945D"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Оглавление диссертациикандидат политических наук Гринцевич, Марина Валерьевна</w:t>
      </w:r>
    </w:p>
    <w:p w14:paraId="7268AE24"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Введение.3</w:t>
      </w:r>
    </w:p>
    <w:p w14:paraId="34ED8CBF"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Глава I. Российская политика на Корейском полуострове.</w:t>
      </w:r>
    </w:p>
    <w:p w14:paraId="183D43FF"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Опыт и проблемы сотрудничества с Республикой Корея.</w:t>
      </w:r>
    </w:p>
    <w:p w14:paraId="0166417E"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 1. Предпосылки сближения России с Республикой Корея.26</w:t>
      </w:r>
    </w:p>
    <w:p w14:paraId="4AEB268F"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 2. Российско-Южпокорейские отношения в конце XX века: основные этапы, проблемы, противоречия.37</w:t>
      </w:r>
    </w:p>
    <w:p w14:paraId="3A332719"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 3. Современное состояние и перспективы сотрудничества РФ и РК в условиях формирующегося мпогополюсного мира.55</w:t>
      </w:r>
    </w:p>
    <w:p w14:paraId="576FC5A5"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Глава П. Торгово-экономическое, научно-техническое и военное сотрудничество России с Южной Кореей.</w:t>
      </w:r>
    </w:p>
    <w:p w14:paraId="75FE236E"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 1. Взаимоотношения РФ с РК в области торговли и инвестиций.77</w:t>
      </w:r>
    </w:p>
    <w:p w14:paraId="31A220A8"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 2. Транспортное сотрудничество. Проблемы и перспективы соединения Транссибирской и Трапскорейской железных дорог .101</w:t>
      </w:r>
    </w:p>
    <w:p w14:paraId="33CBA3E0" w14:textId="77777777" w:rsidR="008139E5" w:rsidRPr="008139E5" w:rsidRDefault="008139E5" w:rsidP="008139E5">
      <w:pPr>
        <w:rPr>
          <w:rFonts w:ascii="Helvetica" w:eastAsia="Symbol" w:hAnsi="Helvetica" w:cs="Helvetica"/>
          <w:b/>
          <w:bCs/>
          <w:color w:val="222222"/>
          <w:kern w:val="0"/>
          <w:sz w:val="21"/>
          <w:szCs w:val="21"/>
          <w:lang w:eastAsia="ru-RU"/>
        </w:rPr>
      </w:pPr>
      <w:r w:rsidRPr="008139E5">
        <w:rPr>
          <w:rFonts w:ascii="Helvetica" w:eastAsia="Symbol" w:hAnsi="Helvetica" w:cs="Helvetica"/>
          <w:b/>
          <w:bCs/>
          <w:color w:val="222222"/>
          <w:kern w:val="0"/>
          <w:sz w:val="21"/>
          <w:szCs w:val="21"/>
          <w:lang w:eastAsia="ru-RU"/>
        </w:rPr>
        <w:t>§ 3. Воепно-техиическое сотрудничество.130</w:t>
      </w:r>
    </w:p>
    <w:p w14:paraId="4FDAD129" w14:textId="74BA4CFE" w:rsidR="00BD642D" w:rsidRPr="008139E5" w:rsidRDefault="00BD642D" w:rsidP="008139E5"/>
    <w:sectPr w:rsidR="00BD642D" w:rsidRPr="008139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9CCC" w14:textId="77777777" w:rsidR="00970382" w:rsidRDefault="00970382">
      <w:pPr>
        <w:spacing w:after="0" w:line="240" w:lineRule="auto"/>
      </w:pPr>
      <w:r>
        <w:separator/>
      </w:r>
    </w:p>
  </w:endnote>
  <w:endnote w:type="continuationSeparator" w:id="0">
    <w:p w14:paraId="28744B33" w14:textId="77777777" w:rsidR="00970382" w:rsidRDefault="0097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E7C9" w14:textId="77777777" w:rsidR="00970382" w:rsidRDefault="00970382"/>
    <w:p w14:paraId="0F96CBE3" w14:textId="77777777" w:rsidR="00970382" w:rsidRDefault="00970382"/>
    <w:p w14:paraId="271869FB" w14:textId="77777777" w:rsidR="00970382" w:rsidRDefault="00970382"/>
    <w:p w14:paraId="6EA68398" w14:textId="77777777" w:rsidR="00970382" w:rsidRDefault="00970382"/>
    <w:p w14:paraId="05134E04" w14:textId="77777777" w:rsidR="00970382" w:rsidRDefault="00970382"/>
    <w:p w14:paraId="50A4A33A" w14:textId="77777777" w:rsidR="00970382" w:rsidRDefault="00970382"/>
    <w:p w14:paraId="5716D59D" w14:textId="77777777" w:rsidR="00970382" w:rsidRDefault="009703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010532" wp14:editId="40311B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846AE" w14:textId="77777777" w:rsidR="00970382" w:rsidRDefault="009703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105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F846AE" w14:textId="77777777" w:rsidR="00970382" w:rsidRDefault="009703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0DD74E" w14:textId="77777777" w:rsidR="00970382" w:rsidRDefault="00970382"/>
    <w:p w14:paraId="08099B10" w14:textId="77777777" w:rsidR="00970382" w:rsidRDefault="00970382"/>
    <w:p w14:paraId="738E727A" w14:textId="77777777" w:rsidR="00970382" w:rsidRDefault="009703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EDF4D5" wp14:editId="61D65F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AC804" w14:textId="77777777" w:rsidR="00970382" w:rsidRDefault="00970382"/>
                          <w:p w14:paraId="16D80976" w14:textId="77777777" w:rsidR="00970382" w:rsidRDefault="009703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DF4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FAC804" w14:textId="77777777" w:rsidR="00970382" w:rsidRDefault="00970382"/>
                    <w:p w14:paraId="16D80976" w14:textId="77777777" w:rsidR="00970382" w:rsidRDefault="009703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CA9EF8" w14:textId="77777777" w:rsidR="00970382" w:rsidRDefault="00970382"/>
    <w:p w14:paraId="0A415242" w14:textId="77777777" w:rsidR="00970382" w:rsidRDefault="00970382">
      <w:pPr>
        <w:rPr>
          <w:sz w:val="2"/>
          <w:szCs w:val="2"/>
        </w:rPr>
      </w:pPr>
    </w:p>
    <w:p w14:paraId="06FD705E" w14:textId="77777777" w:rsidR="00970382" w:rsidRDefault="00970382"/>
    <w:p w14:paraId="43CC7714" w14:textId="77777777" w:rsidR="00970382" w:rsidRDefault="00970382">
      <w:pPr>
        <w:spacing w:after="0" w:line="240" w:lineRule="auto"/>
      </w:pPr>
    </w:p>
  </w:footnote>
  <w:footnote w:type="continuationSeparator" w:id="0">
    <w:p w14:paraId="44FB639E" w14:textId="77777777" w:rsidR="00970382" w:rsidRDefault="00970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82"/>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91511</TotalTime>
  <Pages>1</Pages>
  <Words>151</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3524</cp:revision>
  <cp:lastPrinted>2009-02-06T05:36:00Z</cp:lastPrinted>
  <dcterms:created xsi:type="dcterms:W3CDTF">2024-01-07T13:43:00Z</dcterms:created>
  <dcterms:modified xsi:type="dcterms:W3CDTF">2025-05-08T09:10:00Z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