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EBA2" w14:textId="3912BE25" w:rsidR="00411259" w:rsidRDefault="001D1F91" w:rsidP="001D1F91">
      <w:r w:rsidRPr="001D1F91">
        <w:rPr>
          <w:rFonts w:hint="eastAsia"/>
        </w:rPr>
        <w:t>Сенасингхе</w:t>
      </w:r>
      <w:r w:rsidRPr="001D1F91">
        <w:t xml:space="preserve"> </w:t>
      </w:r>
      <w:r w:rsidRPr="001D1F91">
        <w:rPr>
          <w:rFonts w:hint="eastAsia"/>
        </w:rPr>
        <w:t>Ранджана</w:t>
      </w:r>
      <w:r w:rsidRPr="001D1F91">
        <w:t xml:space="preserve"> </w:t>
      </w:r>
      <w:r w:rsidRPr="001D1F91">
        <w:rPr>
          <w:rFonts w:hint="eastAsia"/>
        </w:rPr>
        <w:t>Девамитра</w:t>
      </w:r>
      <w:r>
        <w:t xml:space="preserve"> </w:t>
      </w:r>
      <w:r w:rsidRPr="001D1F91">
        <w:rPr>
          <w:rFonts w:hint="eastAsia"/>
        </w:rPr>
        <w:t>Образ</w:t>
      </w:r>
      <w:r w:rsidRPr="001D1F91">
        <w:t xml:space="preserve"> </w:t>
      </w:r>
      <w:r w:rsidRPr="001D1F91">
        <w:rPr>
          <w:rFonts w:hint="eastAsia"/>
        </w:rPr>
        <w:t>Цейлона</w:t>
      </w:r>
      <w:r w:rsidRPr="001D1F91">
        <w:t xml:space="preserve"> </w:t>
      </w:r>
      <w:r w:rsidRPr="001D1F91">
        <w:rPr>
          <w:rFonts w:hint="eastAsia"/>
        </w:rPr>
        <w:t>в</w:t>
      </w:r>
      <w:r w:rsidRPr="001D1F91">
        <w:t xml:space="preserve"> </w:t>
      </w:r>
      <w:r w:rsidRPr="001D1F91">
        <w:rPr>
          <w:rFonts w:hint="eastAsia"/>
        </w:rPr>
        <w:t>восприятии</w:t>
      </w:r>
      <w:r w:rsidRPr="001D1F91">
        <w:t xml:space="preserve"> </w:t>
      </w:r>
      <w:r w:rsidRPr="001D1F91">
        <w:rPr>
          <w:rFonts w:hint="eastAsia"/>
        </w:rPr>
        <w:t>русских</w:t>
      </w:r>
      <w:r w:rsidRPr="001D1F91">
        <w:t xml:space="preserve"> </w:t>
      </w:r>
      <w:r w:rsidRPr="001D1F91">
        <w:rPr>
          <w:rFonts w:hint="eastAsia"/>
        </w:rPr>
        <w:t>путешественников</w:t>
      </w:r>
      <w:r w:rsidRPr="001D1F91">
        <w:t xml:space="preserve">, </w:t>
      </w:r>
      <w:r w:rsidRPr="001D1F91">
        <w:rPr>
          <w:rFonts w:hint="eastAsia"/>
        </w:rPr>
        <w:t>ученых</w:t>
      </w:r>
      <w:r w:rsidRPr="001D1F91">
        <w:t xml:space="preserve"> </w:t>
      </w:r>
      <w:r w:rsidRPr="001D1F91">
        <w:rPr>
          <w:rFonts w:hint="eastAsia"/>
        </w:rPr>
        <w:t>и</w:t>
      </w:r>
      <w:r w:rsidRPr="001D1F91">
        <w:t xml:space="preserve"> </w:t>
      </w:r>
      <w:r w:rsidRPr="001D1F91">
        <w:rPr>
          <w:rFonts w:hint="eastAsia"/>
        </w:rPr>
        <w:t>дипломатов</w:t>
      </w:r>
      <w:r w:rsidRPr="001D1F91">
        <w:t xml:space="preserve"> </w:t>
      </w:r>
      <w:r w:rsidRPr="001D1F91">
        <w:rPr>
          <w:rFonts w:hint="eastAsia"/>
        </w:rPr>
        <w:t>во</w:t>
      </w:r>
      <w:r w:rsidRPr="001D1F91">
        <w:t xml:space="preserve"> </w:t>
      </w:r>
      <w:r w:rsidRPr="001D1F91">
        <w:rPr>
          <w:rFonts w:hint="eastAsia"/>
        </w:rPr>
        <w:t>второй</w:t>
      </w:r>
      <w:r w:rsidRPr="001D1F91">
        <w:t xml:space="preserve"> </w:t>
      </w:r>
      <w:r w:rsidRPr="001D1F91">
        <w:rPr>
          <w:rFonts w:hint="eastAsia"/>
        </w:rPr>
        <w:t>половине</w:t>
      </w:r>
      <w:r w:rsidRPr="001D1F91">
        <w:t xml:space="preserve"> XIX </w:t>
      </w:r>
      <w:r w:rsidRPr="001D1F91">
        <w:rPr>
          <w:rFonts w:hint="eastAsia"/>
        </w:rPr>
        <w:t>–</w:t>
      </w:r>
      <w:r w:rsidRPr="001D1F91">
        <w:t xml:space="preserve"> </w:t>
      </w:r>
      <w:r w:rsidRPr="001D1F91">
        <w:rPr>
          <w:rFonts w:hint="eastAsia"/>
        </w:rPr>
        <w:t>начале</w:t>
      </w:r>
      <w:r w:rsidRPr="001D1F91">
        <w:t xml:space="preserve"> XX </w:t>
      </w:r>
      <w:r w:rsidRPr="001D1F91">
        <w:rPr>
          <w:rFonts w:hint="eastAsia"/>
        </w:rPr>
        <w:t>вв</w:t>
      </w:r>
      <w:r w:rsidRPr="001D1F91">
        <w:t>.</w:t>
      </w:r>
    </w:p>
    <w:p w14:paraId="1DD26A2F" w14:textId="77777777" w:rsidR="001D1F91" w:rsidRDefault="001D1F91" w:rsidP="001D1F91">
      <w:r>
        <w:rPr>
          <w:rFonts w:hint="eastAsia"/>
        </w:rPr>
        <w:t>ОГЛАВЛЕНИЕ</w:t>
      </w:r>
      <w:r>
        <w:t xml:space="preserve"> </w:t>
      </w:r>
      <w:r>
        <w:rPr>
          <w:rFonts w:hint="eastAsia"/>
        </w:rPr>
        <w:t>ДИССЕРТАЦИИ</w:t>
      </w:r>
    </w:p>
    <w:p w14:paraId="2C404C3E" w14:textId="77777777" w:rsidR="001D1F91" w:rsidRDefault="001D1F91" w:rsidP="001D1F91">
      <w:r>
        <w:rPr>
          <w:rFonts w:hint="eastAsia"/>
        </w:rPr>
        <w:t>кандидат</w:t>
      </w:r>
      <w:r>
        <w:t xml:space="preserve"> </w:t>
      </w:r>
      <w:r>
        <w:rPr>
          <w:rFonts w:hint="eastAsia"/>
        </w:rPr>
        <w:t>наук</w:t>
      </w:r>
      <w:r>
        <w:t xml:space="preserve"> </w:t>
      </w:r>
      <w:r>
        <w:rPr>
          <w:rFonts w:hint="eastAsia"/>
        </w:rPr>
        <w:t>Сенасингхе</w:t>
      </w:r>
      <w:r>
        <w:t xml:space="preserve"> </w:t>
      </w:r>
      <w:r>
        <w:rPr>
          <w:rFonts w:hint="eastAsia"/>
        </w:rPr>
        <w:t>Ранджана</w:t>
      </w:r>
      <w:r>
        <w:t xml:space="preserve"> </w:t>
      </w:r>
      <w:r>
        <w:rPr>
          <w:rFonts w:hint="eastAsia"/>
        </w:rPr>
        <w:t>Девамитра</w:t>
      </w:r>
    </w:p>
    <w:p w14:paraId="39B99EB8" w14:textId="77777777" w:rsidR="001D1F91" w:rsidRDefault="001D1F91" w:rsidP="001D1F91">
      <w:r>
        <w:rPr>
          <w:rFonts w:hint="eastAsia"/>
        </w:rPr>
        <w:t>ВВЕДЕНИЕ</w:t>
      </w:r>
    </w:p>
    <w:p w14:paraId="210ADB87" w14:textId="77777777" w:rsidR="001D1F91" w:rsidRDefault="001D1F91" w:rsidP="001D1F91"/>
    <w:p w14:paraId="389485FD" w14:textId="77777777" w:rsidR="001D1F91" w:rsidRDefault="001D1F91" w:rsidP="001D1F91">
      <w:r>
        <w:rPr>
          <w:rFonts w:hint="eastAsia"/>
        </w:rPr>
        <w:t>Глава</w:t>
      </w:r>
      <w:r>
        <w:t xml:space="preserve"> 1. </w:t>
      </w:r>
      <w:r>
        <w:rPr>
          <w:rFonts w:hint="eastAsia"/>
        </w:rPr>
        <w:t>Предпосылки</w:t>
      </w:r>
      <w:r>
        <w:t xml:space="preserve"> </w:t>
      </w:r>
      <w:r>
        <w:rPr>
          <w:rFonts w:hint="eastAsia"/>
        </w:rPr>
        <w:t>формирования</w:t>
      </w:r>
      <w:r>
        <w:t xml:space="preserve"> </w:t>
      </w:r>
      <w:r>
        <w:rPr>
          <w:rFonts w:hint="eastAsia"/>
        </w:rPr>
        <w:t>образа</w:t>
      </w:r>
      <w:r>
        <w:t xml:space="preserve"> </w:t>
      </w:r>
      <w:r>
        <w:rPr>
          <w:rFonts w:hint="eastAsia"/>
        </w:rPr>
        <w:t>Цейлона</w:t>
      </w:r>
      <w:r>
        <w:t xml:space="preserve"> </w:t>
      </w:r>
      <w:r>
        <w:rPr>
          <w:rFonts w:hint="eastAsia"/>
        </w:rPr>
        <w:t>в</w:t>
      </w:r>
      <w:r>
        <w:t xml:space="preserve"> </w:t>
      </w:r>
      <w:r>
        <w:rPr>
          <w:rFonts w:hint="eastAsia"/>
        </w:rPr>
        <w:t>русском</w:t>
      </w:r>
      <w:r>
        <w:t xml:space="preserve"> </w:t>
      </w:r>
      <w:r>
        <w:rPr>
          <w:rFonts w:hint="eastAsia"/>
        </w:rPr>
        <w:t>общественном</w:t>
      </w:r>
      <w:r>
        <w:t xml:space="preserve"> </w:t>
      </w:r>
      <w:r>
        <w:rPr>
          <w:rFonts w:hint="eastAsia"/>
        </w:rPr>
        <w:t>сознании</w:t>
      </w:r>
    </w:p>
    <w:p w14:paraId="34E4FA60" w14:textId="77777777" w:rsidR="001D1F91" w:rsidRDefault="001D1F91" w:rsidP="001D1F91"/>
    <w:p w14:paraId="4F6608F2" w14:textId="77777777" w:rsidR="001D1F91" w:rsidRDefault="001D1F91" w:rsidP="001D1F91">
      <w:r>
        <w:t xml:space="preserve">1.1 </w:t>
      </w:r>
      <w:r>
        <w:rPr>
          <w:rFonts w:hint="eastAsia"/>
        </w:rPr>
        <w:t>Первые</w:t>
      </w:r>
      <w:r>
        <w:t xml:space="preserve"> </w:t>
      </w:r>
      <w:r>
        <w:rPr>
          <w:rFonts w:hint="eastAsia"/>
        </w:rPr>
        <w:t>сведения</w:t>
      </w:r>
      <w:r>
        <w:t xml:space="preserve"> </w:t>
      </w:r>
      <w:r>
        <w:rPr>
          <w:rFonts w:hint="eastAsia"/>
        </w:rPr>
        <w:t>о</w:t>
      </w:r>
      <w:r>
        <w:t xml:space="preserve"> </w:t>
      </w:r>
      <w:r>
        <w:rPr>
          <w:rFonts w:hint="eastAsia"/>
        </w:rPr>
        <w:t>Цейлоне</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начало</w:t>
      </w:r>
      <w:r>
        <w:t xml:space="preserve"> </w:t>
      </w:r>
      <w:r>
        <w:rPr>
          <w:rFonts w:hint="eastAsia"/>
        </w:rPr>
        <w:t>политических</w:t>
      </w:r>
      <w:r>
        <w:t xml:space="preserve"> </w:t>
      </w:r>
      <w:r>
        <w:rPr>
          <w:rFonts w:hint="eastAsia"/>
        </w:rPr>
        <w:t>контактов</w:t>
      </w:r>
      <w:r>
        <w:t xml:space="preserve"> </w:t>
      </w:r>
      <w:r>
        <w:rPr>
          <w:rFonts w:hint="eastAsia"/>
        </w:rPr>
        <w:t>двух</w:t>
      </w:r>
      <w:r>
        <w:t xml:space="preserve"> </w:t>
      </w:r>
      <w:r>
        <w:rPr>
          <w:rFonts w:hint="eastAsia"/>
        </w:rPr>
        <w:t>стран</w:t>
      </w:r>
    </w:p>
    <w:p w14:paraId="1871FE1D" w14:textId="77777777" w:rsidR="001D1F91" w:rsidRDefault="001D1F91" w:rsidP="001D1F91"/>
    <w:p w14:paraId="682E5BF9" w14:textId="77777777" w:rsidR="001D1F91" w:rsidRDefault="001D1F91" w:rsidP="001D1F91">
      <w:r>
        <w:t xml:space="preserve">1.2 </w:t>
      </w:r>
      <w:r>
        <w:rPr>
          <w:rFonts w:hint="eastAsia"/>
        </w:rPr>
        <w:t>Российско</w:t>
      </w:r>
      <w:r>
        <w:t>-</w:t>
      </w:r>
      <w:r>
        <w:rPr>
          <w:rFonts w:hint="eastAsia"/>
        </w:rPr>
        <w:t>цейлонские</w:t>
      </w:r>
      <w:r>
        <w:t xml:space="preserve"> </w:t>
      </w:r>
      <w:r>
        <w:rPr>
          <w:rFonts w:hint="eastAsia"/>
        </w:rPr>
        <w:t>торговые</w:t>
      </w:r>
      <w:r>
        <w:t xml:space="preserve"> </w:t>
      </w:r>
      <w:r>
        <w:rPr>
          <w:rFonts w:hint="eastAsia"/>
        </w:rPr>
        <w:t>связи</w:t>
      </w:r>
    </w:p>
    <w:p w14:paraId="558B5D8F" w14:textId="77777777" w:rsidR="001D1F91" w:rsidRDefault="001D1F91" w:rsidP="001D1F91"/>
    <w:p w14:paraId="5E912BB0" w14:textId="77777777" w:rsidR="001D1F91" w:rsidRDefault="001D1F91" w:rsidP="001D1F91">
      <w:r>
        <w:rPr>
          <w:rFonts w:hint="eastAsia"/>
        </w:rPr>
        <w:t>Глава</w:t>
      </w:r>
      <w:r>
        <w:t xml:space="preserve"> 2. </w:t>
      </w:r>
      <w:r>
        <w:rPr>
          <w:rFonts w:hint="eastAsia"/>
        </w:rPr>
        <w:t>Социально</w:t>
      </w:r>
      <w:r>
        <w:t>-</w:t>
      </w:r>
      <w:r>
        <w:rPr>
          <w:rFonts w:hint="eastAsia"/>
        </w:rPr>
        <w:t>экономическое</w:t>
      </w:r>
      <w:r>
        <w:t xml:space="preserve"> </w:t>
      </w:r>
      <w:r>
        <w:rPr>
          <w:rFonts w:hint="eastAsia"/>
        </w:rPr>
        <w:t>устройство</w:t>
      </w:r>
      <w:r>
        <w:t xml:space="preserve"> </w:t>
      </w:r>
      <w:r>
        <w:rPr>
          <w:rFonts w:hint="eastAsia"/>
        </w:rPr>
        <w:t>Цейлона</w:t>
      </w:r>
      <w:r>
        <w:t xml:space="preserve"> </w:t>
      </w:r>
      <w:r>
        <w:rPr>
          <w:rFonts w:hint="eastAsia"/>
        </w:rPr>
        <w:t>глазами</w:t>
      </w:r>
      <w:r>
        <w:t xml:space="preserve"> </w:t>
      </w:r>
      <w:r>
        <w:rPr>
          <w:rFonts w:hint="eastAsia"/>
        </w:rPr>
        <w:t>русских</w:t>
      </w:r>
    </w:p>
    <w:p w14:paraId="0245D8A1" w14:textId="77777777" w:rsidR="001D1F91" w:rsidRDefault="001D1F91" w:rsidP="001D1F91"/>
    <w:p w14:paraId="4C945C39" w14:textId="77777777" w:rsidR="001D1F91" w:rsidRDefault="001D1F91" w:rsidP="001D1F91">
      <w:r>
        <w:t xml:space="preserve">2.1 </w:t>
      </w:r>
      <w:r>
        <w:rPr>
          <w:rFonts w:hint="eastAsia"/>
        </w:rPr>
        <w:t>Природно</w:t>
      </w:r>
      <w:r>
        <w:t>-</w:t>
      </w:r>
      <w:r>
        <w:rPr>
          <w:rFonts w:hint="eastAsia"/>
        </w:rPr>
        <w:t>климатические</w:t>
      </w:r>
      <w:r>
        <w:t xml:space="preserve"> </w:t>
      </w:r>
      <w:r>
        <w:rPr>
          <w:rFonts w:hint="eastAsia"/>
        </w:rPr>
        <w:t>и</w:t>
      </w:r>
      <w:r>
        <w:t xml:space="preserve"> </w:t>
      </w:r>
      <w:r>
        <w:rPr>
          <w:rFonts w:hint="eastAsia"/>
        </w:rPr>
        <w:t>географические</w:t>
      </w:r>
      <w:r>
        <w:t xml:space="preserve"> </w:t>
      </w:r>
      <w:r>
        <w:rPr>
          <w:rFonts w:hint="eastAsia"/>
        </w:rPr>
        <w:t>особенности</w:t>
      </w:r>
      <w:r>
        <w:t xml:space="preserve"> 73 </w:t>
      </w:r>
      <w:r>
        <w:rPr>
          <w:rFonts w:hint="eastAsia"/>
        </w:rPr>
        <w:t>Цейлона</w:t>
      </w:r>
    </w:p>
    <w:p w14:paraId="72A2D857" w14:textId="77777777" w:rsidR="001D1F91" w:rsidRDefault="001D1F91" w:rsidP="001D1F91"/>
    <w:p w14:paraId="6C526615" w14:textId="77777777" w:rsidR="001D1F91" w:rsidRDefault="001D1F91" w:rsidP="001D1F91">
      <w:r>
        <w:t xml:space="preserve">2.2 </w:t>
      </w:r>
      <w:r>
        <w:rPr>
          <w:rFonts w:hint="eastAsia"/>
        </w:rPr>
        <w:t>Описание</w:t>
      </w:r>
      <w:r>
        <w:t xml:space="preserve"> </w:t>
      </w:r>
      <w:r>
        <w:rPr>
          <w:rFonts w:hint="eastAsia"/>
        </w:rPr>
        <w:t>народонаселения</w:t>
      </w:r>
      <w:r>
        <w:t xml:space="preserve"> </w:t>
      </w:r>
      <w:r>
        <w:rPr>
          <w:rFonts w:hint="eastAsia"/>
        </w:rPr>
        <w:t>острова</w:t>
      </w:r>
      <w:r>
        <w:t xml:space="preserve"> </w:t>
      </w:r>
      <w:r>
        <w:rPr>
          <w:rFonts w:hint="eastAsia"/>
        </w:rPr>
        <w:t>и</w:t>
      </w:r>
      <w:r>
        <w:t xml:space="preserve"> </w:t>
      </w:r>
      <w:r>
        <w:rPr>
          <w:rFonts w:hint="eastAsia"/>
        </w:rPr>
        <w:t>быта</w:t>
      </w:r>
      <w:r>
        <w:t xml:space="preserve"> </w:t>
      </w:r>
      <w:r>
        <w:rPr>
          <w:rFonts w:hint="eastAsia"/>
        </w:rPr>
        <w:t>его</w:t>
      </w:r>
      <w:r>
        <w:t xml:space="preserve"> </w:t>
      </w:r>
      <w:r>
        <w:rPr>
          <w:rFonts w:hint="eastAsia"/>
        </w:rPr>
        <w:t>обитателей</w:t>
      </w:r>
    </w:p>
    <w:p w14:paraId="302323CC" w14:textId="77777777" w:rsidR="001D1F91" w:rsidRDefault="001D1F91" w:rsidP="001D1F91"/>
    <w:p w14:paraId="4F211FCD" w14:textId="77777777" w:rsidR="001D1F91" w:rsidRDefault="001D1F91" w:rsidP="001D1F91">
      <w:r>
        <w:t xml:space="preserve">2.3 </w:t>
      </w:r>
      <w:r>
        <w:rPr>
          <w:rFonts w:hint="eastAsia"/>
        </w:rPr>
        <w:t>Хозяйственная</w:t>
      </w:r>
      <w:r>
        <w:t xml:space="preserve"> </w:t>
      </w:r>
      <w:r>
        <w:rPr>
          <w:rFonts w:hint="eastAsia"/>
        </w:rPr>
        <w:t>деятельность</w:t>
      </w:r>
      <w:r>
        <w:t xml:space="preserve"> </w:t>
      </w:r>
      <w:r>
        <w:rPr>
          <w:rFonts w:hint="eastAsia"/>
        </w:rPr>
        <w:t>цейлонцев</w:t>
      </w:r>
      <w:r>
        <w:t xml:space="preserve"> </w:t>
      </w:r>
      <w:r>
        <w:rPr>
          <w:rFonts w:hint="eastAsia"/>
        </w:rPr>
        <w:t>и</w:t>
      </w:r>
      <w:r>
        <w:t xml:space="preserve"> </w:t>
      </w:r>
      <w:r>
        <w:rPr>
          <w:rFonts w:hint="eastAsia"/>
        </w:rPr>
        <w:t>роль</w:t>
      </w:r>
      <w:r>
        <w:t xml:space="preserve"> </w:t>
      </w:r>
      <w:r>
        <w:rPr>
          <w:rFonts w:hint="eastAsia"/>
        </w:rPr>
        <w:t>метрополии</w:t>
      </w:r>
      <w:r>
        <w:t xml:space="preserve"> </w:t>
      </w:r>
      <w:r>
        <w:rPr>
          <w:rFonts w:hint="eastAsia"/>
        </w:rPr>
        <w:t>в</w:t>
      </w:r>
      <w:r>
        <w:t xml:space="preserve"> </w:t>
      </w:r>
      <w:r>
        <w:rPr>
          <w:rFonts w:hint="eastAsia"/>
        </w:rPr>
        <w:t>их</w:t>
      </w:r>
      <w:r>
        <w:t xml:space="preserve"> </w:t>
      </w:r>
      <w:r>
        <w:rPr>
          <w:rFonts w:hint="eastAsia"/>
        </w:rPr>
        <w:t>развитии</w:t>
      </w:r>
    </w:p>
    <w:p w14:paraId="44CDDB62" w14:textId="77777777" w:rsidR="001D1F91" w:rsidRDefault="001D1F91" w:rsidP="001D1F91"/>
    <w:p w14:paraId="28660543" w14:textId="77777777" w:rsidR="001D1F91" w:rsidRDefault="001D1F91" w:rsidP="001D1F91">
      <w:r>
        <w:rPr>
          <w:rFonts w:hint="eastAsia"/>
        </w:rPr>
        <w:t>Глава</w:t>
      </w:r>
      <w:r>
        <w:t xml:space="preserve"> 3. </w:t>
      </w:r>
      <w:r>
        <w:rPr>
          <w:rFonts w:hint="eastAsia"/>
        </w:rPr>
        <w:t>Традиции</w:t>
      </w:r>
      <w:r>
        <w:t xml:space="preserve"> </w:t>
      </w:r>
      <w:r>
        <w:rPr>
          <w:rFonts w:hint="eastAsia"/>
        </w:rPr>
        <w:t>и</w:t>
      </w:r>
      <w:r>
        <w:t xml:space="preserve"> </w:t>
      </w:r>
      <w:r>
        <w:rPr>
          <w:rFonts w:hint="eastAsia"/>
        </w:rPr>
        <w:t>верования</w:t>
      </w:r>
      <w:r>
        <w:t xml:space="preserve"> </w:t>
      </w:r>
      <w:r>
        <w:rPr>
          <w:rFonts w:hint="eastAsia"/>
        </w:rPr>
        <w:t>населения</w:t>
      </w:r>
      <w:r>
        <w:t xml:space="preserve"> </w:t>
      </w:r>
      <w:r>
        <w:rPr>
          <w:rFonts w:hint="eastAsia"/>
        </w:rPr>
        <w:t>Цейлона</w:t>
      </w:r>
      <w:r>
        <w:t xml:space="preserve"> </w:t>
      </w:r>
      <w:r>
        <w:rPr>
          <w:rFonts w:hint="eastAsia"/>
        </w:rPr>
        <w:t>в</w:t>
      </w:r>
      <w:r>
        <w:t xml:space="preserve"> </w:t>
      </w:r>
      <w:r>
        <w:rPr>
          <w:rFonts w:hint="eastAsia"/>
        </w:rPr>
        <w:t>восприятии</w:t>
      </w:r>
      <w:r>
        <w:t xml:space="preserve"> </w:t>
      </w:r>
      <w:r>
        <w:rPr>
          <w:rFonts w:hint="eastAsia"/>
        </w:rPr>
        <w:t>путешественников</w:t>
      </w:r>
    </w:p>
    <w:p w14:paraId="6CE499D4" w14:textId="77777777" w:rsidR="001D1F91" w:rsidRDefault="001D1F91" w:rsidP="001D1F91"/>
    <w:p w14:paraId="18EE4697" w14:textId="77777777" w:rsidR="001D1F91" w:rsidRDefault="001D1F91" w:rsidP="001D1F91">
      <w:r>
        <w:t xml:space="preserve">3.1 </w:t>
      </w:r>
      <w:r>
        <w:rPr>
          <w:rFonts w:hint="eastAsia"/>
        </w:rPr>
        <w:t>Культура</w:t>
      </w:r>
      <w:r>
        <w:t xml:space="preserve"> </w:t>
      </w:r>
      <w:r>
        <w:rPr>
          <w:rFonts w:hint="eastAsia"/>
        </w:rPr>
        <w:t>и</w:t>
      </w:r>
      <w:r>
        <w:t xml:space="preserve"> </w:t>
      </w:r>
      <w:r>
        <w:rPr>
          <w:rFonts w:hint="eastAsia"/>
        </w:rPr>
        <w:t>национальные</w:t>
      </w:r>
      <w:r>
        <w:t xml:space="preserve"> </w:t>
      </w:r>
      <w:r>
        <w:rPr>
          <w:rFonts w:hint="eastAsia"/>
        </w:rPr>
        <w:t>традиции</w:t>
      </w:r>
      <w:r>
        <w:t xml:space="preserve"> </w:t>
      </w:r>
      <w:r>
        <w:rPr>
          <w:rFonts w:hint="eastAsia"/>
        </w:rPr>
        <w:t>в</w:t>
      </w:r>
      <w:r>
        <w:t xml:space="preserve"> </w:t>
      </w:r>
      <w:r>
        <w:rPr>
          <w:rFonts w:hint="eastAsia"/>
        </w:rPr>
        <w:t>жизни</w:t>
      </w:r>
      <w:r>
        <w:t xml:space="preserve"> </w:t>
      </w:r>
      <w:r>
        <w:rPr>
          <w:rFonts w:hint="eastAsia"/>
        </w:rPr>
        <w:t>цейлонцев</w:t>
      </w:r>
    </w:p>
    <w:p w14:paraId="0816C9FA" w14:textId="77777777" w:rsidR="001D1F91" w:rsidRDefault="001D1F91" w:rsidP="001D1F91"/>
    <w:p w14:paraId="6D4F3B5B" w14:textId="77777777" w:rsidR="001D1F91" w:rsidRDefault="001D1F91" w:rsidP="001D1F91">
      <w:r>
        <w:t xml:space="preserve">3.2 </w:t>
      </w:r>
      <w:r>
        <w:rPr>
          <w:rFonts w:hint="eastAsia"/>
        </w:rPr>
        <w:t>Русские</w:t>
      </w:r>
      <w:r>
        <w:t xml:space="preserve"> </w:t>
      </w:r>
      <w:r>
        <w:rPr>
          <w:rFonts w:hint="eastAsia"/>
        </w:rPr>
        <w:t>путешественники</w:t>
      </w:r>
      <w:r>
        <w:t xml:space="preserve"> </w:t>
      </w:r>
      <w:r>
        <w:rPr>
          <w:rFonts w:hint="eastAsia"/>
        </w:rPr>
        <w:t>о</w:t>
      </w:r>
      <w:r>
        <w:t xml:space="preserve"> </w:t>
      </w:r>
      <w:r>
        <w:rPr>
          <w:rFonts w:hint="eastAsia"/>
        </w:rPr>
        <w:t>роли</w:t>
      </w:r>
      <w:r>
        <w:t xml:space="preserve"> </w:t>
      </w:r>
      <w:r>
        <w:rPr>
          <w:rFonts w:hint="eastAsia"/>
        </w:rPr>
        <w:t>буддизма</w:t>
      </w:r>
      <w:r>
        <w:t xml:space="preserve"> </w:t>
      </w:r>
      <w:r>
        <w:rPr>
          <w:rFonts w:hint="eastAsia"/>
        </w:rPr>
        <w:t>в</w:t>
      </w:r>
      <w:r>
        <w:t xml:space="preserve"> </w:t>
      </w:r>
      <w:r>
        <w:rPr>
          <w:rFonts w:hint="eastAsia"/>
        </w:rPr>
        <w:t>повседневной</w:t>
      </w:r>
      <w:r>
        <w:t xml:space="preserve"> </w:t>
      </w:r>
      <w:r>
        <w:rPr>
          <w:rFonts w:hint="eastAsia"/>
        </w:rPr>
        <w:t>жизни</w:t>
      </w:r>
      <w:r>
        <w:t xml:space="preserve"> </w:t>
      </w:r>
      <w:r>
        <w:rPr>
          <w:rFonts w:hint="eastAsia"/>
        </w:rPr>
        <w:t>населения</w:t>
      </w:r>
      <w:r>
        <w:t xml:space="preserve"> </w:t>
      </w:r>
      <w:r>
        <w:rPr>
          <w:rFonts w:hint="eastAsia"/>
        </w:rPr>
        <w:t>острова</w:t>
      </w:r>
    </w:p>
    <w:p w14:paraId="13A51376" w14:textId="77777777" w:rsidR="001D1F91" w:rsidRDefault="001D1F91" w:rsidP="001D1F91"/>
    <w:p w14:paraId="3EE86405" w14:textId="77777777" w:rsidR="001D1F91" w:rsidRDefault="001D1F91" w:rsidP="001D1F91">
      <w:r>
        <w:t xml:space="preserve">3.3 </w:t>
      </w:r>
      <w:r>
        <w:rPr>
          <w:rFonts w:hint="eastAsia"/>
        </w:rPr>
        <w:t>Место</w:t>
      </w:r>
      <w:r>
        <w:t xml:space="preserve"> </w:t>
      </w:r>
      <w:r>
        <w:rPr>
          <w:rFonts w:hint="eastAsia"/>
        </w:rPr>
        <w:t>иных</w:t>
      </w:r>
      <w:r>
        <w:t xml:space="preserve"> </w:t>
      </w:r>
      <w:r>
        <w:rPr>
          <w:rFonts w:hint="eastAsia"/>
        </w:rPr>
        <w:t>религий</w:t>
      </w:r>
      <w:r>
        <w:t xml:space="preserve"> </w:t>
      </w:r>
      <w:r>
        <w:rPr>
          <w:rFonts w:hint="eastAsia"/>
        </w:rPr>
        <w:t>в</w:t>
      </w:r>
      <w:r>
        <w:t xml:space="preserve"> </w:t>
      </w:r>
      <w:r>
        <w:rPr>
          <w:rFonts w:hint="eastAsia"/>
        </w:rPr>
        <w:t>общественной</w:t>
      </w:r>
      <w:r>
        <w:t xml:space="preserve"> </w:t>
      </w:r>
      <w:r>
        <w:rPr>
          <w:rFonts w:hint="eastAsia"/>
        </w:rPr>
        <w:t>и</w:t>
      </w:r>
      <w:r>
        <w:t xml:space="preserve"> </w:t>
      </w:r>
      <w:r>
        <w:rPr>
          <w:rFonts w:hint="eastAsia"/>
        </w:rPr>
        <w:t>политической</w:t>
      </w:r>
      <w:r>
        <w:t xml:space="preserve"> </w:t>
      </w:r>
      <w:r>
        <w:rPr>
          <w:rFonts w:hint="eastAsia"/>
        </w:rPr>
        <w:t>жизни</w:t>
      </w:r>
      <w:r>
        <w:t xml:space="preserve"> </w:t>
      </w:r>
      <w:r>
        <w:rPr>
          <w:rFonts w:hint="eastAsia"/>
        </w:rPr>
        <w:t>цейлонцев</w:t>
      </w:r>
    </w:p>
    <w:p w14:paraId="7451D899" w14:textId="77777777" w:rsidR="001D1F91" w:rsidRDefault="001D1F91" w:rsidP="001D1F91"/>
    <w:p w14:paraId="02EF5C0C" w14:textId="77777777" w:rsidR="001D1F91" w:rsidRDefault="001D1F91" w:rsidP="001D1F91">
      <w:r>
        <w:rPr>
          <w:rFonts w:hint="eastAsia"/>
        </w:rPr>
        <w:t>ЗАКЛЮЧЕНИЕ</w:t>
      </w:r>
    </w:p>
    <w:p w14:paraId="33AAF294" w14:textId="77777777" w:rsidR="001D1F91" w:rsidRDefault="001D1F91" w:rsidP="001D1F91"/>
    <w:p w14:paraId="1411F736" w14:textId="4028F6C7" w:rsidR="001D1F91" w:rsidRPr="001D1F91" w:rsidRDefault="001D1F91" w:rsidP="001D1F91">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1D1F91" w:rsidRPr="001D1F91" w:rsidSect="003231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3A90" w14:textId="77777777" w:rsidR="003231AD" w:rsidRDefault="003231AD">
      <w:pPr>
        <w:spacing w:after="0" w:line="240" w:lineRule="auto"/>
      </w:pPr>
      <w:r>
        <w:separator/>
      </w:r>
    </w:p>
  </w:endnote>
  <w:endnote w:type="continuationSeparator" w:id="0">
    <w:p w14:paraId="48E3545F" w14:textId="77777777" w:rsidR="003231AD" w:rsidRDefault="0032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B607" w14:textId="77777777" w:rsidR="003231AD" w:rsidRDefault="003231AD"/>
    <w:p w14:paraId="52ABE4FC" w14:textId="77777777" w:rsidR="003231AD" w:rsidRDefault="003231AD"/>
    <w:p w14:paraId="277C8B76" w14:textId="77777777" w:rsidR="003231AD" w:rsidRDefault="003231AD"/>
    <w:p w14:paraId="6FFF07A1" w14:textId="77777777" w:rsidR="003231AD" w:rsidRDefault="003231AD"/>
    <w:p w14:paraId="25D49C8F" w14:textId="77777777" w:rsidR="003231AD" w:rsidRDefault="003231AD"/>
    <w:p w14:paraId="6886D12B" w14:textId="77777777" w:rsidR="003231AD" w:rsidRDefault="003231AD"/>
    <w:p w14:paraId="171359CE" w14:textId="77777777" w:rsidR="003231AD" w:rsidRDefault="003231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464AAB" wp14:editId="3CAB65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3F181" w14:textId="77777777" w:rsidR="003231AD" w:rsidRDefault="003231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464A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33F181" w14:textId="77777777" w:rsidR="003231AD" w:rsidRDefault="003231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68FEFD" w14:textId="77777777" w:rsidR="003231AD" w:rsidRDefault="003231AD"/>
    <w:p w14:paraId="430B10DE" w14:textId="77777777" w:rsidR="003231AD" w:rsidRDefault="003231AD"/>
    <w:p w14:paraId="1A92F023" w14:textId="77777777" w:rsidR="003231AD" w:rsidRDefault="003231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6F2D0C" wp14:editId="421FD8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9D0FE" w14:textId="77777777" w:rsidR="003231AD" w:rsidRDefault="003231AD"/>
                          <w:p w14:paraId="0F938581" w14:textId="77777777" w:rsidR="003231AD" w:rsidRDefault="003231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6F2D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B9D0FE" w14:textId="77777777" w:rsidR="003231AD" w:rsidRDefault="003231AD"/>
                    <w:p w14:paraId="0F938581" w14:textId="77777777" w:rsidR="003231AD" w:rsidRDefault="003231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13403D" w14:textId="77777777" w:rsidR="003231AD" w:rsidRDefault="003231AD"/>
    <w:p w14:paraId="07942F9E" w14:textId="77777777" w:rsidR="003231AD" w:rsidRDefault="003231AD">
      <w:pPr>
        <w:rPr>
          <w:sz w:val="2"/>
          <w:szCs w:val="2"/>
        </w:rPr>
      </w:pPr>
    </w:p>
    <w:p w14:paraId="5AF37080" w14:textId="77777777" w:rsidR="003231AD" w:rsidRDefault="003231AD"/>
    <w:p w14:paraId="482FCFDE" w14:textId="77777777" w:rsidR="003231AD" w:rsidRDefault="003231AD">
      <w:pPr>
        <w:spacing w:after="0" w:line="240" w:lineRule="auto"/>
      </w:pPr>
    </w:p>
  </w:footnote>
  <w:footnote w:type="continuationSeparator" w:id="0">
    <w:p w14:paraId="1235B972" w14:textId="77777777" w:rsidR="003231AD" w:rsidRDefault="00323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1AD"/>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51221</TotalTime>
  <Pages>2</Pages>
  <Words>153</Words>
  <Characters>875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677</cp:revision>
  <cp:lastPrinted>2009-02-06T05:36:00Z</cp:lastPrinted>
  <dcterms:created xsi:type="dcterms:W3CDTF">2024-01-07T13:43:00Z</dcterms:created>
  <dcterms:modified xsi:type="dcterms:W3CDTF">2024-03-28T19:34:00Z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