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6" w:rsidRDefault="00CF35C6" w:rsidP="00CF35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Васильківський Ілля Павлович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w:t>
      </w:r>
      <w:r>
        <w:rPr>
          <w:rFonts w:ascii="CIDFont+F4" w:eastAsia="CIDFont+F4" w:hAnsi="CIDFont+F3" w:cs="CIDFont+F4"/>
          <w:kern w:val="0"/>
          <w:sz w:val="28"/>
          <w:szCs w:val="28"/>
          <w:lang w:eastAsia="ru-RU"/>
        </w:rPr>
        <w:t>-</w:t>
      </w:r>
    </w:p>
    <w:p w:rsidR="00CF35C6" w:rsidRDefault="00CF35C6" w:rsidP="00CF35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виховної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гімназії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F35C6" w:rsidRDefault="00CF35C6" w:rsidP="00CF35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емоційного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інтелекту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w:t>
      </w:r>
    </w:p>
    <w:p w:rsidR="00CF35C6" w:rsidRDefault="00CF35C6" w:rsidP="00CF35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26.004.006 </w:t>
      </w:r>
      <w:r>
        <w:rPr>
          <w:rFonts w:ascii="CIDFont+F4" w:eastAsia="CIDFont+F4" w:hAnsi="CIDFont+F3" w:cs="CIDFont+F4" w:hint="eastAsia"/>
          <w:kern w:val="0"/>
          <w:sz w:val="28"/>
          <w:szCs w:val="28"/>
          <w:lang w:eastAsia="ru-RU"/>
        </w:rPr>
        <w:t>у</w:t>
      </w:r>
    </w:p>
    <w:p w:rsidR="00CC2878" w:rsidRPr="00CF35C6" w:rsidRDefault="00CF35C6" w:rsidP="00CF35C6">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CF35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CF35C6" w:rsidRPr="00CF35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E2365-AEB6-4637-B9F9-E3D53168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2021-10-06T19:07:00Z</dcterms:created>
  <dcterms:modified xsi:type="dcterms:W3CDTF">2021-10-07T13:43:00Z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