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2AA81"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Ермолин</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Владимир</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Павлович</w:t>
      </w:r>
      <w:r w:rsidRPr="005A47CB">
        <w:rPr>
          <w:rFonts w:ascii="Helvetica" w:hAnsi="Helvetica" w:cs="Helvetica"/>
          <w:b/>
          <w:bCs/>
          <w:color w:val="222222"/>
          <w:sz w:val="21"/>
          <w:szCs w:val="21"/>
        </w:rPr>
        <w:t>.</w:t>
      </w:r>
    </w:p>
    <w:p w14:paraId="3973FAF8"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Экология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питания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пути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повышения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рыбопродуктивности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саратовского</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водохранилища</w:t>
      </w:r>
      <w:r w:rsidRPr="005A47CB">
        <w:rPr>
          <w:rFonts w:ascii="Helvetica" w:hAnsi="Helvetica" w:cs="Helvetica"/>
          <w:b/>
          <w:bCs/>
          <w:color w:val="222222"/>
          <w:sz w:val="21"/>
          <w:szCs w:val="21"/>
        </w:rPr>
        <w:t xml:space="preserve"> : </w:t>
      </w:r>
      <w:r w:rsidRPr="005A47CB">
        <w:rPr>
          <w:rFonts w:ascii="Helvetica" w:hAnsi="Helvetica" w:cs="Helvetica" w:hint="eastAsia"/>
          <w:b/>
          <w:bCs/>
          <w:color w:val="222222"/>
          <w:sz w:val="21"/>
          <w:szCs w:val="21"/>
        </w:rPr>
        <w:t>диссертация</w:t>
      </w:r>
      <w:r w:rsidRPr="005A47CB">
        <w:rPr>
          <w:rFonts w:ascii="Helvetica" w:hAnsi="Helvetica" w:cs="Helvetica"/>
          <w:b/>
          <w:bCs/>
          <w:color w:val="222222"/>
          <w:sz w:val="21"/>
          <w:szCs w:val="21"/>
        </w:rPr>
        <w:t xml:space="preserve"> ... </w:t>
      </w:r>
      <w:r w:rsidRPr="005A47CB">
        <w:rPr>
          <w:rFonts w:ascii="Helvetica" w:hAnsi="Helvetica" w:cs="Helvetica" w:hint="eastAsia"/>
          <w:b/>
          <w:bCs/>
          <w:color w:val="222222"/>
          <w:sz w:val="21"/>
          <w:szCs w:val="21"/>
        </w:rPr>
        <w:t>кандидата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биологических</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наук</w:t>
      </w:r>
      <w:r w:rsidRPr="005A47CB">
        <w:rPr>
          <w:rFonts w:ascii="Helvetica" w:hAnsi="Helvetica" w:cs="Helvetica"/>
          <w:b/>
          <w:bCs/>
          <w:color w:val="222222"/>
          <w:sz w:val="21"/>
          <w:szCs w:val="21"/>
        </w:rPr>
        <w:t xml:space="preserve"> : 03.00.10. - </w:t>
      </w:r>
      <w:r w:rsidRPr="005A47CB">
        <w:rPr>
          <w:rFonts w:ascii="Helvetica" w:hAnsi="Helvetica" w:cs="Helvetica" w:hint="eastAsia"/>
          <w:b/>
          <w:bCs/>
          <w:color w:val="222222"/>
          <w:sz w:val="21"/>
          <w:szCs w:val="21"/>
        </w:rPr>
        <w:t>Саратов</w:t>
      </w:r>
      <w:r w:rsidRPr="005A47CB">
        <w:rPr>
          <w:rFonts w:ascii="Helvetica" w:hAnsi="Helvetica" w:cs="Helvetica"/>
          <w:b/>
          <w:bCs/>
          <w:color w:val="222222"/>
          <w:sz w:val="21"/>
          <w:szCs w:val="21"/>
        </w:rPr>
        <w:t xml:space="preserve">, 1984. - 344 </w:t>
      </w:r>
      <w:proofErr w:type="gramStart"/>
      <w:r w:rsidRPr="005A47CB">
        <w:rPr>
          <w:rFonts w:ascii="Helvetica" w:hAnsi="Helvetica" w:cs="Helvetica" w:hint="eastAsia"/>
          <w:b/>
          <w:bCs/>
          <w:color w:val="222222"/>
          <w:sz w:val="21"/>
          <w:szCs w:val="21"/>
        </w:rPr>
        <w:t>с</w:t>
      </w:r>
      <w:r w:rsidRPr="005A47CB">
        <w:rPr>
          <w:rFonts w:ascii="Helvetica" w:hAnsi="Helvetica" w:cs="Helvetica"/>
          <w:b/>
          <w:bCs/>
          <w:color w:val="222222"/>
          <w:sz w:val="21"/>
          <w:szCs w:val="21"/>
        </w:rPr>
        <w:t>. :</w:t>
      </w:r>
      <w:proofErr w:type="gramEnd"/>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ил</w:t>
      </w:r>
      <w:r w:rsidRPr="005A47CB">
        <w:rPr>
          <w:rFonts w:ascii="Helvetica" w:hAnsi="Helvetica" w:cs="Helvetica"/>
          <w:b/>
          <w:bCs/>
          <w:color w:val="222222"/>
          <w:sz w:val="21"/>
          <w:szCs w:val="21"/>
        </w:rPr>
        <w:t>.</w:t>
      </w:r>
    </w:p>
    <w:p w14:paraId="316FC959"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больше</w:t>
      </w:r>
    </w:p>
    <w:p w14:paraId="288C1939"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Цитаты</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из</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текста</w:t>
      </w:r>
      <w:r w:rsidRPr="005A47CB">
        <w:rPr>
          <w:rFonts w:ascii="Helvetica" w:hAnsi="Helvetica" w:cs="Helvetica"/>
          <w:b/>
          <w:bCs/>
          <w:color w:val="222222"/>
          <w:sz w:val="21"/>
          <w:szCs w:val="21"/>
        </w:rPr>
        <w:t>:</w:t>
      </w:r>
    </w:p>
    <w:p w14:paraId="21B07AE6"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стр</w:t>
      </w:r>
      <w:r w:rsidRPr="005A47CB">
        <w:rPr>
          <w:rFonts w:ascii="Helvetica" w:hAnsi="Helvetica" w:cs="Helvetica"/>
          <w:b/>
          <w:bCs/>
          <w:color w:val="222222"/>
          <w:sz w:val="21"/>
          <w:szCs w:val="21"/>
        </w:rPr>
        <w:t>. 1</w:t>
      </w:r>
    </w:p>
    <w:p w14:paraId="0A677F35"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ТЕНЛОВОДНОЖ</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РЫБОВОДСТВЗ</w:t>
      </w:r>
      <w:r w:rsidRPr="005A47CB">
        <w:rPr>
          <w:rFonts w:ascii="Helvetica" w:hAnsi="Helvetica" w:cs="Helvetica"/>
          <w:b/>
          <w:bCs/>
          <w:color w:val="222222"/>
          <w:sz w:val="21"/>
          <w:szCs w:val="21"/>
        </w:rPr>
        <w:t>^ (</w:t>
      </w:r>
      <w:r w:rsidRPr="005A47CB">
        <w:rPr>
          <w:rFonts w:ascii="Helvetica" w:hAnsi="Helvetica" w:cs="Helvetica" w:hint="eastAsia"/>
          <w:b/>
          <w:bCs/>
          <w:color w:val="222222"/>
          <w:sz w:val="21"/>
          <w:szCs w:val="21"/>
        </w:rPr>
        <w:t>ГосНИОРХ</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НПО</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Промрыбвод</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Саратовское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отделение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ГосЫЮРХ</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НПО</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Проирыбвод</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правах</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рукописи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ЕРМОЛШ</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Владимир</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Павлович</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УД</w:t>
      </w:r>
      <w:r w:rsidRPr="005A47CB">
        <w:rPr>
          <w:rFonts w:ascii="Helvetica" w:hAnsi="Helvetica" w:cs="Helvetica"/>
          <w:b/>
          <w:bCs/>
          <w:color w:val="222222"/>
          <w:sz w:val="21"/>
          <w:szCs w:val="21"/>
        </w:rPr>
        <w:t xml:space="preserve">1{ 597-113 </w:t>
      </w:r>
      <w:r w:rsidRPr="005A47CB">
        <w:rPr>
          <w:rFonts w:ascii="Helvetica" w:hAnsi="Helvetica" w:cs="Helvetica" w:hint="eastAsia"/>
          <w:b/>
          <w:bCs/>
          <w:color w:val="222222"/>
          <w:sz w:val="21"/>
          <w:szCs w:val="21"/>
        </w:rPr>
        <w:t>ЭКОЛОПИ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ХЖШИ</w:t>
      </w:r>
      <w:r w:rsidRPr="005A47CB">
        <w:rPr>
          <w:rFonts w:ascii="Helvetica" w:hAnsi="Helvetica" w:cs="Helvetica"/>
          <w:b/>
          <w:bCs/>
          <w:color w:val="222222"/>
          <w:sz w:val="21"/>
          <w:szCs w:val="21"/>
        </w:rPr>
        <w:t>'</w:t>
      </w:r>
      <w:r w:rsidRPr="005A47CB">
        <w:rPr>
          <w:rFonts w:ascii="Helvetica" w:hAnsi="Helvetica" w:cs="Helvetica" w:hint="eastAsia"/>
          <w:b/>
          <w:bCs/>
          <w:color w:val="222222"/>
          <w:sz w:val="21"/>
          <w:szCs w:val="21"/>
        </w:rPr>
        <w:t>Ш</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ПУТИ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Ш</w:t>
      </w:r>
      <w:r w:rsidRPr="005A47CB">
        <w:rPr>
          <w:rFonts w:ascii="Helvetica" w:hAnsi="Helvetica" w:cs="Helvetica"/>
          <w:b/>
          <w:bCs/>
          <w:color w:val="222222"/>
          <w:sz w:val="21"/>
          <w:szCs w:val="21"/>
        </w:rPr>
        <w:t xml:space="preserve"> 0</w:t>
      </w:r>
      <w:r w:rsidRPr="005A47CB">
        <w:rPr>
          <w:rFonts w:ascii="Helvetica" w:hAnsi="Helvetica" w:cs="Helvetica" w:hint="eastAsia"/>
          <w:b/>
          <w:bCs/>
          <w:color w:val="222222"/>
          <w:sz w:val="21"/>
          <w:szCs w:val="21"/>
        </w:rPr>
        <w:t>Ы</w:t>
      </w:r>
      <w:r w:rsidRPr="005A47CB">
        <w:rPr>
          <w:rFonts w:ascii="Helvetica" w:hAnsi="Helvetica" w:cs="Helvetica"/>
          <w:b/>
          <w:bCs/>
          <w:color w:val="222222"/>
          <w:sz w:val="21"/>
          <w:szCs w:val="21"/>
        </w:rPr>
        <w:t xml:space="preserve"> 1</w:t>
      </w:r>
      <w:r w:rsidRPr="005A47CB">
        <w:rPr>
          <w:rFonts w:ascii="Helvetica" w:hAnsi="Helvetica" w:cs="Helvetica" w:hint="eastAsia"/>
          <w:b/>
          <w:bCs/>
          <w:color w:val="222222"/>
          <w:sz w:val="21"/>
          <w:szCs w:val="21"/>
        </w:rPr>
        <w:t>Ш</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РЫБОПРОДЛСТРЮНОСТИ</w:t>
      </w:r>
      <w:r w:rsidRPr="005A47CB">
        <w:rPr>
          <w:rFonts w:ascii="Helvetica" w:hAnsi="Helvetica" w:cs="Helvetica"/>
          <w:b/>
          <w:bCs/>
          <w:color w:val="222222"/>
          <w:sz w:val="21"/>
          <w:szCs w:val="21"/>
        </w:rPr>
        <w:t xml:space="preserve"> </w:t>
      </w:r>
      <w:proofErr w:type="spellStart"/>
      <w:r w:rsidRPr="005A47CB">
        <w:rPr>
          <w:rFonts w:ascii="Helvetica" w:hAnsi="Helvetica" w:cs="Helvetica"/>
          <w:b/>
          <w:bCs/>
          <w:color w:val="222222"/>
          <w:sz w:val="21"/>
          <w:szCs w:val="21"/>
        </w:rPr>
        <w:t>CilPATOBCKOrO</w:t>
      </w:r>
      <w:proofErr w:type="spellEnd"/>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ВОДОХРАШШЩ</w:t>
      </w:r>
      <w:r w:rsidRPr="005A47CB">
        <w:rPr>
          <w:rFonts w:ascii="Helvetica" w:hAnsi="Helvetica" w:cs="Helvetica"/>
          <w:b/>
          <w:bCs/>
          <w:color w:val="222222"/>
          <w:sz w:val="21"/>
          <w:szCs w:val="21"/>
        </w:rPr>
        <w:t xml:space="preserve"> 03.00.10 - </w:t>
      </w:r>
      <w:r w:rsidRPr="005A47CB">
        <w:rPr>
          <w:rFonts w:ascii="Helvetica" w:hAnsi="Helvetica" w:cs="Helvetica" w:hint="eastAsia"/>
          <w:b/>
          <w:bCs/>
          <w:color w:val="222222"/>
          <w:sz w:val="21"/>
          <w:szCs w:val="21"/>
        </w:rPr>
        <w:t>ихтиология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Диссертация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соискание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ученой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степени</w:t>
      </w:r>
    </w:p>
    <w:p w14:paraId="3F87C9D4"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стр</w:t>
      </w:r>
      <w:r w:rsidRPr="005A47CB">
        <w:rPr>
          <w:rFonts w:ascii="Helvetica" w:hAnsi="Helvetica" w:cs="Helvetica"/>
          <w:b/>
          <w:bCs/>
          <w:color w:val="222222"/>
          <w:sz w:val="21"/>
          <w:szCs w:val="21"/>
        </w:rPr>
        <w:t>. 5</w:t>
      </w:r>
    </w:p>
    <w:p w14:paraId="57569EFC"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углубленного</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изучения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конкрет­</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ных</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водоемов</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Цель</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настоящей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работы</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состояла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изучении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экологии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питания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использования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шш</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кормовой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базы</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разработка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этой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ос­</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нове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мероцриятий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по</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повышению</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рыбопродуктивности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Саратовского</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водохранилища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Задачи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исследований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сводились</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к</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изучению</w:t>
      </w:r>
      <w:r w:rsidRPr="005A47CB">
        <w:rPr>
          <w:rFonts w:ascii="Helvetica" w:hAnsi="Helvetica" w:cs="Helvetica"/>
          <w:b/>
          <w:bCs/>
          <w:color w:val="222222"/>
          <w:sz w:val="21"/>
          <w:szCs w:val="21"/>
        </w:rPr>
        <w:t xml:space="preserve">: 1. </w:t>
      </w:r>
      <w:r w:rsidRPr="005A47CB">
        <w:rPr>
          <w:rFonts w:ascii="Helvetica" w:hAnsi="Helvetica" w:cs="Helvetica" w:hint="eastAsia"/>
          <w:b/>
          <w:bCs/>
          <w:color w:val="222222"/>
          <w:sz w:val="21"/>
          <w:szCs w:val="21"/>
        </w:rPr>
        <w:t>Спектра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питания</w:t>
      </w:r>
    </w:p>
    <w:p w14:paraId="311E02A3"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стр</w:t>
      </w:r>
      <w:r w:rsidRPr="005A47CB">
        <w:rPr>
          <w:rFonts w:ascii="Helvetica" w:hAnsi="Helvetica" w:cs="Helvetica"/>
          <w:b/>
          <w:bCs/>
          <w:color w:val="222222"/>
          <w:sz w:val="21"/>
          <w:szCs w:val="21"/>
        </w:rPr>
        <w:t>. 68</w:t>
      </w:r>
    </w:p>
    <w:p w14:paraId="6757FFEE"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Изучение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состояния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кормовой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базы</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питания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шлеет</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пер­</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востепенное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значение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для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ведения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рационального</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рыбного</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хозяйст­</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водохранилищах</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Важныгли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показателягли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при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исследовашш</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экологии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питания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являются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шщевые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спектры</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нш</w:t>
      </w:r>
      <w:r w:rsidRPr="005A47CB">
        <w:rPr>
          <w:rFonts w:ascii="Helvetica" w:hAnsi="Helvetica" w:cs="Helvetica"/>
          <w:b/>
          <w:bCs/>
          <w:color w:val="222222"/>
          <w:sz w:val="21"/>
          <w:szCs w:val="21"/>
        </w:rPr>
        <w:t>^</w:t>
      </w:r>
      <w:r w:rsidRPr="005A47CB">
        <w:rPr>
          <w:rFonts w:ascii="Helvetica" w:hAnsi="Helvetica" w:cs="Helvetica" w:hint="eastAsia"/>
          <w:b/>
          <w:bCs/>
          <w:color w:val="222222"/>
          <w:sz w:val="21"/>
          <w:szCs w:val="21"/>
        </w:rPr>
        <w:t>ормленность</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величина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индексов</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наполнения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кишечников</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суточные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годовые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рационы</w:t>
      </w:r>
      <w:r w:rsidRPr="005A47CB">
        <w:rPr>
          <w:rFonts w:ascii="Helvetica" w:hAnsi="Helvetica" w:cs="Helvetica"/>
          <w:b/>
          <w:bCs/>
          <w:color w:val="222222"/>
          <w:sz w:val="21"/>
          <w:szCs w:val="21"/>
        </w:rPr>
        <w:t>,</w:t>
      </w:r>
    </w:p>
    <w:p w14:paraId="360229B3" w14:textId="77777777" w:rsidR="005A47CB" w:rsidRPr="005A47CB" w:rsidRDefault="005A47CB" w:rsidP="005A47CB">
      <w:pPr>
        <w:rPr>
          <w:rFonts w:ascii="Helvetica" w:hAnsi="Helvetica" w:cs="Helvetica"/>
          <w:b/>
          <w:bCs/>
          <w:color w:val="222222"/>
          <w:sz w:val="21"/>
          <w:szCs w:val="21"/>
        </w:rPr>
      </w:pPr>
    </w:p>
    <w:p w14:paraId="0C068282"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Оглавление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диссертации</w:t>
      </w:r>
    </w:p>
    <w:p w14:paraId="70C97DD4"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кандидат</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биологических</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наук</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Ермолин</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Владимир</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Павлович</w:t>
      </w:r>
    </w:p>
    <w:p w14:paraId="7CED2E97"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lastRenderedPageBreak/>
        <w:t>В</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д</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е</w:t>
      </w:r>
      <w:r w:rsidRPr="005A47CB">
        <w:rPr>
          <w:rFonts w:ascii="Helvetica" w:hAnsi="Helvetica" w:cs="Helvetica"/>
          <w:b/>
          <w:bCs/>
          <w:color w:val="222222"/>
          <w:sz w:val="21"/>
          <w:szCs w:val="21"/>
        </w:rPr>
        <w:t>.</w:t>
      </w:r>
    </w:p>
    <w:p w14:paraId="32214B5F" w14:textId="77777777" w:rsidR="005A47CB" w:rsidRPr="005A47CB" w:rsidRDefault="005A47CB" w:rsidP="005A47CB">
      <w:pPr>
        <w:rPr>
          <w:rFonts w:ascii="Helvetica" w:hAnsi="Helvetica" w:cs="Helvetica"/>
          <w:b/>
          <w:bCs/>
          <w:color w:val="222222"/>
          <w:sz w:val="21"/>
          <w:szCs w:val="21"/>
        </w:rPr>
      </w:pPr>
    </w:p>
    <w:p w14:paraId="4255405F"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Глава</w:t>
      </w:r>
      <w:r w:rsidRPr="005A47CB">
        <w:rPr>
          <w:rFonts w:ascii="Helvetica" w:hAnsi="Helvetica" w:cs="Helvetica"/>
          <w:b/>
          <w:bCs/>
          <w:color w:val="222222"/>
          <w:sz w:val="21"/>
          <w:szCs w:val="21"/>
        </w:rPr>
        <w:t xml:space="preserve"> I </w:t>
      </w:r>
      <w:r w:rsidRPr="005A47CB">
        <w:rPr>
          <w:rFonts w:ascii="Helvetica" w:hAnsi="Helvetica" w:cs="Helvetica" w:hint="eastAsia"/>
          <w:b/>
          <w:bCs/>
          <w:color w:val="222222"/>
          <w:sz w:val="21"/>
          <w:szCs w:val="21"/>
        </w:rPr>
        <w:t>МАТЕРИАЛ</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МЕТОДИКА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ИССЛВДОВШШ</w:t>
      </w:r>
      <w:r w:rsidRPr="005A47CB">
        <w:rPr>
          <w:rFonts w:ascii="Helvetica" w:hAnsi="Helvetica" w:cs="Helvetica"/>
          <w:b/>
          <w:bCs/>
          <w:color w:val="222222"/>
          <w:sz w:val="21"/>
          <w:szCs w:val="21"/>
        </w:rPr>
        <w:t>.</w:t>
      </w:r>
    </w:p>
    <w:p w14:paraId="5B935394" w14:textId="77777777" w:rsidR="005A47CB" w:rsidRPr="005A47CB" w:rsidRDefault="005A47CB" w:rsidP="005A47CB">
      <w:pPr>
        <w:rPr>
          <w:rFonts w:ascii="Helvetica" w:hAnsi="Helvetica" w:cs="Helvetica"/>
          <w:b/>
          <w:bCs/>
          <w:color w:val="222222"/>
          <w:sz w:val="21"/>
          <w:szCs w:val="21"/>
        </w:rPr>
      </w:pPr>
    </w:p>
    <w:p w14:paraId="3DFA3127"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Глава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ОНЦАЯ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ХАРМТЕРИСТИКА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ВОДОХРЖШЩА</w:t>
      </w:r>
      <w:r w:rsidRPr="005A47CB">
        <w:rPr>
          <w:rFonts w:ascii="Helvetica" w:hAnsi="Helvetica" w:cs="Helvetica"/>
          <w:b/>
          <w:bCs/>
          <w:color w:val="222222"/>
          <w:sz w:val="21"/>
          <w:szCs w:val="21"/>
        </w:rPr>
        <w:t>.</w:t>
      </w:r>
    </w:p>
    <w:p w14:paraId="423C7D95" w14:textId="77777777" w:rsidR="005A47CB" w:rsidRPr="005A47CB" w:rsidRDefault="005A47CB" w:rsidP="005A47CB">
      <w:pPr>
        <w:rPr>
          <w:rFonts w:ascii="Helvetica" w:hAnsi="Helvetica" w:cs="Helvetica"/>
          <w:b/>
          <w:bCs/>
          <w:color w:val="222222"/>
          <w:sz w:val="21"/>
          <w:szCs w:val="21"/>
        </w:rPr>
      </w:pPr>
    </w:p>
    <w:p w14:paraId="25AAA3DC"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b/>
          <w:bCs/>
          <w:color w:val="222222"/>
          <w:sz w:val="21"/>
          <w:szCs w:val="21"/>
        </w:rPr>
        <w:t xml:space="preserve">1. </w:t>
      </w:r>
      <w:r w:rsidRPr="005A47CB">
        <w:rPr>
          <w:rFonts w:ascii="Helvetica" w:hAnsi="Helvetica" w:cs="Helvetica" w:hint="eastAsia"/>
          <w:b/>
          <w:bCs/>
          <w:color w:val="222222"/>
          <w:sz w:val="21"/>
          <w:szCs w:val="21"/>
        </w:rPr>
        <w:t>Географическое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расположение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гидрологический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визико</w:t>
      </w:r>
      <w:r w:rsidRPr="005A47CB">
        <w:rPr>
          <w:rFonts w:ascii="Helvetica" w:hAnsi="Helvetica" w:cs="Helvetica"/>
          <w:b/>
          <w:bCs/>
          <w:color w:val="222222"/>
          <w:sz w:val="21"/>
          <w:szCs w:val="21"/>
        </w:rPr>
        <w:t>-</w:t>
      </w:r>
      <w:r w:rsidRPr="005A47CB">
        <w:rPr>
          <w:rFonts w:ascii="Helvetica" w:hAnsi="Helvetica" w:cs="Helvetica" w:hint="eastAsia"/>
          <w:b/>
          <w:bCs/>
          <w:color w:val="222222"/>
          <w:sz w:val="21"/>
          <w:szCs w:val="21"/>
        </w:rPr>
        <w:t>хшличесш</w:t>
      </w:r>
      <w:r w:rsidRPr="005A47CB">
        <w:rPr>
          <w:rFonts w:ascii="Helvetica" w:hAnsi="Helvetica" w:cs="Helvetica"/>
          <w:b/>
          <w:bCs/>
          <w:color w:val="222222"/>
          <w:sz w:val="21"/>
          <w:szCs w:val="21"/>
        </w:rPr>
        <w:t>'</w:t>
      </w:r>
      <w:r w:rsidRPr="005A47CB">
        <w:rPr>
          <w:rFonts w:ascii="Helvetica" w:hAnsi="Helvetica" w:cs="Helvetica" w:hint="eastAsia"/>
          <w:b/>
          <w:bCs/>
          <w:color w:val="222222"/>
          <w:sz w:val="21"/>
          <w:szCs w:val="21"/>
        </w:rPr>
        <w:t>ш</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режимы</w:t>
      </w:r>
      <w:r w:rsidRPr="005A47CB">
        <w:rPr>
          <w:rFonts w:ascii="Helvetica" w:hAnsi="Helvetica" w:cs="Helvetica"/>
          <w:b/>
          <w:bCs/>
          <w:color w:val="222222"/>
          <w:sz w:val="21"/>
          <w:szCs w:val="21"/>
        </w:rPr>
        <w:t>.</w:t>
      </w:r>
    </w:p>
    <w:p w14:paraId="1E5CE386" w14:textId="77777777" w:rsidR="005A47CB" w:rsidRPr="005A47CB" w:rsidRDefault="005A47CB" w:rsidP="005A47CB">
      <w:pPr>
        <w:rPr>
          <w:rFonts w:ascii="Helvetica" w:hAnsi="Helvetica" w:cs="Helvetica"/>
          <w:b/>
          <w:bCs/>
          <w:color w:val="222222"/>
          <w:sz w:val="21"/>
          <w:szCs w:val="21"/>
        </w:rPr>
      </w:pPr>
    </w:p>
    <w:p w14:paraId="6C9152C9"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b/>
          <w:bCs/>
          <w:color w:val="222222"/>
          <w:sz w:val="21"/>
          <w:szCs w:val="21"/>
        </w:rPr>
        <w:t xml:space="preserve">2. </w:t>
      </w:r>
      <w:r w:rsidRPr="005A47CB">
        <w:rPr>
          <w:rFonts w:ascii="Helvetica" w:hAnsi="Helvetica" w:cs="Helvetica" w:hint="eastAsia"/>
          <w:b/>
          <w:bCs/>
          <w:color w:val="222222"/>
          <w:sz w:val="21"/>
          <w:szCs w:val="21"/>
        </w:rPr>
        <w:t>Кормовые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ресурсы</w:t>
      </w:r>
      <w:r w:rsidRPr="005A47CB">
        <w:rPr>
          <w:rFonts w:ascii="Helvetica" w:hAnsi="Helvetica" w:cs="Helvetica"/>
          <w:b/>
          <w:bCs/>
          <w:color w:val="222222"/>
          <w:sz w:val="21"/>
          <w:szCs w:val="21"/>
        </w:rPr>
        <w:t>.</w:t>
      </w:r>
    </w:p>
    <w:p w14:paraId="1E21D152" w14:textId="77777777" w:rsidR="005A47CB" w:rsidRPr="005A47CB" w:rsidRDefault="005A47CB" w:rsidP="005A47CB">
      <w:pPr>
        <w:rPr>
          <w:rFonts w:ascii="Helvetica" w:hAnsi="Helvetica" w:cs="Helvetica"/>
          <w:b/>
          <w:bCs/>
          <w:color w:val="222222"/>
          <w:sz w:val="21"/>
          <w:szCs w:val="21"/>
        </w:rPr>
      </w:pPr>
    </w:p>
    <w:p w14:paraId="12680AA3"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b/>
          <w:bCs/>
          <w:color w:val="222222"/>
          <w:sz w:val="21"/>
          <w:szCs w:val="21"/>
        </w:rPr>
        <w:t xml:space="preserve">3. </w:t>
      </w:r>
      <w:r w:rsidRPr="005A47CB">
        <w:rPr>
          <w:rFonts w:ascii="Helvetica" w:hAnsi="Helvetica" w:cs="Helvetica" w:hint="eastAsia"/>
          <w:b/>
          <w:bCs/>
          <w:color w:val="222222"/>
          <w:sz w:val="21"/>
          <w:szCs w:val="21"/>
        </w:rPr>
        <w:t>Ихтиофауна</w:t>
      </w:r>
      <w:r w:rsidRPr="005A47CB">
        <w:rPr>
          <w:rFonts w:ascii="Helvetica" w:hAnsi="Helvetica" w:cs="Helvetica"/>
          <w:b/>
          <w:bCs/>
          <w:color w:val="222222"/>
          <w:sz w:val="21"/>
          <w:szCs w:val="21"/>
        </w:rPr>
        <w:t>.</w:t>
      </w:r>
    </w:p>
    <w:p w14:paraId="3C6CCC82" w14:textId="77777777" w:rsidR="005A47CB" w:rsidRPr="005A47CB" w:rsidRDefault="005A47CB" w:rsidP="005A47CB">
      <w:pPr>
        <w:rPr>
          <w:rFonts w:ascii="Helvetica" w:hAnsi="Helvetica" w:cs="Helvetica"/>
          <w:b/>
          <w:bCs/>
          <w:color w:val="222222"/>
          <w:sz w:val="21"/>
          <w:szCs w:val="21"/>
        </w:rPr>
      </w:pPr>
    </w:p>
    <w:p w14:paraId="34EE6108"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Глава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Ш</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ХАРЖТЕРИСЖА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ПИТАНИЯ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w:t>
      </w:r>
      <w:r w:rsidRPr="005A47CB">
        <w:rPr>
          <w:rFonts w:ascii="Helvetica" w:hAnsi="Helvetica" w:cs="Helvetica"/>
          <w:b/>
          <w:bCs/>
          <w:color w:val="222222"/>
          <w:sz w:val="21"/>
          <w:szCs w:val="21"/>
        </w:rPr>
        <w:t>.</w:t>
      </w:r>
    </w:p>
    <w:p w14:paraId="380D4686" w14:textId="77777777" w:rsidR="005A47CB" w:rsidRPr="005A47CB" w:rsidRDefault="005A47CB" w:rsidP="005A47CB">
      <w:pPr>
        <w:rPr>
          <w:rFonts w:ascii="Helvetica" w:hAnsi="Helvetica" w:cs="Helvetica"/>
          <w:b/>
          <w:bCs/>
          <w:color w:val="222222"/>
          <w:sz w:val="21"/>
          <w:szCs w:val="21"/>
        </w:rPr>
      </w:pPr>
    </w:p>
    <w:p w14:paraId="70575B9E"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b/>
          <w:bCs/>
          <w:color w:val="222222"/>
          <w:sz w:val="21"/>
          <w:szCs w:val="21"/>
        </w:rPr>
        <w:t xml:space="preserve">1. </w:t>
      </w:r>
      <w:r w:rsidRPr="005A47CB">
        <w:rPr>
          <w:rFonts w:ascii="Helvetica" w:hAnsi="Helvetica" w:cs="Helvetica" w:hint="eastAsia"/>
          <w:b/>
          <w:bCs/>
          <w:color w:val="222222"/>
          <w:sz w:val="21"/>
          <w:szCs w:val="21"/>
        </w:rPr>
        <w:t>Пищевые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спектры</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w:t>
      </w:r>
      <w:r w:rsidRPr="005A47CB">
        <w:rPr>
          <w:rFonts w:ascii="Helvetica" w:hAnsi="Helvetica" w:cs="Helvetica"/>
          <w:b/>
          <w:bCs/>
          <w:color w:val="222222"/>
          <w:sz w:val="21"/>
          <w:szCs w:val="21"/>
        </w:rPr>
        <w:t>.</w:t>
      </w:r>
    </w:p>
    <w:p w14:paraId="6262AD8A" w14:textId="77777777" w:rsidR="005A47CB" w:rsidRPr="005A47CB" w:rsidRDefault="005A47CB" w:rsidP="005A47CB">
      <w:pPr>
        <w:rPr>
          <w:rFonts w:ascii="Helvetica" w:hAnsi="Helvetica" w:cs="Helvetica"/>
          <w:b/>
          <w:bCs/>
          <w:color w:val="222222"/>
          <w:sz w:val="21"/>
          <w:szCs w:val="21"/>
        </w:rPr>
      </w:pPr>
    </w:p>
    <w:p w14:paraId="7EA86BC2"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b/>
          <w:bCs/>
          <w:color w:val="222222"/>
          <w:sz w:val="21"/>
          <w:szCs w:val="21"/>
        </w:rPr>
        <w:t xml:space="preserve">2. </w:t>
      </w:r>
      <w:r w:rsidRPr="005A47CB">
        <w:rPr>
          <w:rFonts w:ascii="Helvetica" w:hAnsi="Helvetica" w:cs="Helvetica" w:hint="eastAsia"/>
          <w:b/>
          <w:bCs/>
          <w:color w:val="222222"/>
          <w:sz w:val="21"/>
          <w:szCs w:val="21"/>
        </w:rPr>
        <w:t>Размерная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доступность</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жертв</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у</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хищных</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w:t>
      </w:r>
      <w:r w:rsidRPr="005A47CB">
        <w:rPr>
          <w:rFonts w:ascii="Helvetica" w:hAnsi="Helvetica" w:cs="Helvetica"/>
          <w:b/>
          <w:bCs/>
          <w:color w:val="222222"/>
          <w:sz w:val="21"/>
          <w:szCs w:val="21"/>
        </w:rPr>
        <w:t>.</w:t>
      </w:r>
    </w:p>
    <w:p w14:paraId="1E3AEF82" w14:textId="77777777" w:rsidR="005A47CB" w:rsidRPr="005A47CB" w:rsidRDefault="005A47CB" w:rsidP="005A47CB">
      <w:pPr>
        <w:rPr>
          <w:rFonts w:ascii="Helvetica" w:hAnsi="Helvetica" w:cs="Helvetica"/>
          <w:b/>
          <w:bCs/>
          <w:color w:val="222222"/>
          <w:sz w:val="21"/>
          <w:szCs w:val="21"/>
        </w:rPr>
      </w:pPr>
    </w:p>
    <w:p w14:paraId="560315C8"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b/>
          <w:bCs/>
          <w:color w:val="222222"/>
          <w:sz w:val="21"/>
          <w:szCs w:val="21"/>
        </w:rPr>
        <w:t xml:space="preserve">3. </w:t>
      </w:r>
      <w:r w:rsidRPr="005A47CB">
        <w:rPr>
          <w:rFonts w:ascii="Helvetica" w:hAnsi="Helvetica" w:cs="Helvetica" w:hint="eastAsia"/>
          <w:b/>
          <w:bCs/>
          <w:color w:val="222222"/>
          <w:sz w:val="21"/>
          <w:szCs w:val="21"/>
        </w:rPr>
        <w:t>Условия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нагула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рост</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w:t>
      </w:r>
      <w:r w:rsidRPr="005A47CB">
        <w:rPr>
          <w:rFonts w:ascii="Helvetica" w:hAnsi="Helvetica" w:cs="Helvetica"/>
          <w:b/>
          <w:bCs/>
          <w:color w:val="222222"/>
          <w:sz w:val="21"/>
          <w:szCs w:val="21"/>
        </w:rPr>
        <w:t>.</w:t>
      </w:r>
    </w:p>
    <w:p w14:paraId="4F678567" w14:textId="77777777" w:rsidR="005A47CB" w:rsidRPr="005A47CB" w:rsidRDefault="005A47CB" w:rsidP="005A47CB">
      <w:pPr>
        <w:rPr>
          <w:rFonts w:ascii="Helvetica" w:hAnsi="Helvetica" w:cs="Helvetica"/>
          <w:b/>
          <w:bCs/>
          <w:color w:val="222222"/>
          <w:sz w:val="21"/>
          <w:szCs w:val="21"/>
        </w:rPr>
      </w:pPr>
    </w:p>
    <w:p w14:paraId="5175A1E6"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b/>
          <w:bCs/>
          <w:color w:val="222222"/>
          <w:sz w:val="21"/>
          <w:szCs w:val="21"/>
        </w:rPr>
        <w:t xml:space="preserve">4. </w:t>
      </w:r>
      <w:r w:rsidRPr="005A47CB">
        <w:rPr>
          <w:rFonts w:ascii="Helvetica" w:hAnsi="Helvetica" w:cs="Helvetica" w:hint="eastAsia"/>
          <w:b/>
          <w:bCs/>
          <w:color w:val="222222"/>
          <w:sz w:val="21"/>
          <w:szCs w:val="21"/>
        </w:rPr>
        <w:t>Сезонная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динамика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условий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нагула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леща</w:t>
      </w:r>
      <w:r w:rsidRPr="005A47CB">
        <w:rPr>
          <w:rFonts w:ascii="Helvetica" w:hAnsi="Helvetica" w:cs="Helvetica"/>
          <w:b/>
          <w:bCs/>
          <w:color w:val="222222"/>
          <w:sz w:val="21"/>
          <w:szCs w:val="21"/>
        </w:rPr>
        <w:t>.</w:t>
      </w:r>
    </w:p>
    <w:p w14:paraId="28D0DA75" w14:textId="77777777" w:rsidR="005A47CB" w:rsidRPr="005A47CB" w:rsidRDefault="005A47CB" w:rsidP="005A47CB">
      <w:pPr>
        <w:rPr>
          <w:rFonts w:ascii="Helvetica" w:hAnsi="Helvetica" w:cs="Helvetica"/>
          <w:b/>
          <w:bCs/>
          <w:color w:val="222222"/>
          <w:sz w:val="21"/>
          <w:szCs w:val="21"/>
        </w:rPr>
      </w:pPr>
    </w:p>
    <w:p w14:paraId="6F59958A"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b/>
          <w:bCs/>
          <w:color w:val="222222"/>
          <w:sz w:val="21"/>
          <w:szCs w:val="21"/>
        </w:rPr>
        <w:t xml:space="preserve">5. </w:t>
      </w:r>
      <w:r w:rsidRPr="005A47CB">
        <w:rPr>
          <w:rFonts w:ascii="Helvetica" w:hAnsi="Helvetica" w:cs="Helvetica" w:hint="eastAsia"/>
          <w:b/>
          <w:bCs/>
          <w:color w:val="222222"/>
          <w:sz w:val="21"/>
          <w:szCs w:val="21"/>
        </w:rPr>
        <w:t>Пищевые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взаимоотношения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w:t>
      </w:r>
      <w:r w:rsidRPr="005A47CB">
        <w:rPr>
          <w:rFonts w:ascii="Helvetica" w:hAnsi="Helvetica" w:cs="Helvetica"/>
          <w:b/>
          <w:bCs/>
          <w:color w:val="222222"/>
          <w:sz w:val="21"/>
          <w:szCs w:val="21"/>
        </w:rPr>
        <w:t>.</w:t>
      </w:r>
    </w:p>
    <w:p w14:paraId="5ACAC392" w14:textId="77777777" w:rsidR="005A47CB" w:rsidRPr="005A47CB" w:rsidRDefault="005A47CB" w:rsidP="005A47CB">
      <w:pPr>
        <w:rPr>
          <w:rFonts w:ascii="Helvetica" w:hAnsi="Helvetica" w:cs="Helvetica"/>
          <w:b/>
          <w:bCs/>
          <w:color w:val="222222"/>
          <w:sz w:val="21"/>
          <w:szCs w:val="21"/>
        </w:rPr>
      </w:pPr>
    </w:p>
    <w:p w14:paraId="2FBD9C5F"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Глава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ГУ</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ИСПОЛЬЗОВАНИЕ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РЫБАМИ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КОРМОВОЙ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БАЗЫ</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w:t>
      </w:r>
    </w:p>
    <w:p w14:paraId="1824A44F" w14:textId="77777777" w:rsidR="005A47CB" w:rsidRPr="005A47CB" w:rsidRDefault="005A47CB" w:rsidP="005A47CB">
      <w:pPr>
        <w:rPr>
          <w:rFonts w:ascii="Helvetica" w:hAnsi="Helvetica" w:cs="Helvetica"/>
          <w:b/>
          <w:bCs/>
          <w:color w:val="222222"/>
          <w:sz w:val="21"/>
          <w:szCs w:val="21"/>
        </w:rPr>
      </w:pPr>
    </w:p>
    <w:p w14:paraId="50C01C3A"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hint="eastAsia"/>
          <w:b/>
          <w:bCs/>
          <w:color w:val="222222"/>
          <w:sz w:val="21"/>
          <w:szCs w:val="21"/>
        </w:rPr>
        <w:t>ПЕРСПЕКТИВЫ</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ПОЛУЧЕНИЯ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ДОПОММШНОИ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РЫБНОЙ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ПРОДУКЦИИ</w:t>
      </w:r>
      <w:r w:rsidRPr="005A47CB">
        <w:rPr>
          <w:rFonts w:ascii="Helvetica" w:hAnsi="Helvetica" w:cs="Helvetica"/>
          <w:b/>
          <w:bCs/>
          <w:color w:val="222222"/>
          <w:sz w:val="21"/>
          <w:szCs w:val="21"/>
        </w:rPr>
        <w:t>.</w:t>
      </w:r>
    </w:p>
    <w:p w14:paraId="7507B961" w14:textId="77777777" w:rsidR="005A47CB" w:rsidRPr="005A47CB" w:rsidRDefault="005A47CB" w:rsidP="005A47CB">
      <w:pPr>
        <w:rPr>
          <w:rFonts w:ascii="Helvetica" w:hAnsi="Helvetica" w:cs="Helvetica"/>
          <w:b/>
          <w:bCs/>
          <w:color w:val="222222"/>
          <w:sz w:val="21"/>
          <w:szCs w:val="21"/>
        </w:rPr>
      </w:pPr>
    </w:p>
    <w:p w14:paraId="445FB60C"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b/>
          <w:bCs/>
          <w:color w:val="222222"/>
          <w:sz w:val="21"/>
          <w:szCs w:val="21"/>
        </w:rPr>
        <w:t xml:space="preserve">1. </w:t>
      </w:r>
      <w:r w:rsidRPr="005A47CB">
        <w:rPr>
          <w:rFonts w:ascii="Helvetica" w:hAnsi="Helvetica" w:cs="Helvetica" w:hint="eastAsia"/>
          <w:b/>
          <w:bCs/>
          <w:color w:val="222222"/>
          <w:sz w:val="21"/>
          <w:szCs w:val="21"/>
        </w:rPr>
        <w:t>Количественная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характеристика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потребления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корма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рыбами</w:t>
      </w:r>
      <w:r w:rsidRPr="005A47CB">
        <w:rPr>
          <w:rFonts w:ascii="Helvetica" w:hAnsi="Helvetica" w:cs="Helvetica"/>
          <w:b/>
          <w:bCs/>
          <w:color w:val="222222"/>
          <w:sz w:val="21"/>
          <w:szCs w:val="21"/>
        </w:rPr>
        <w:t>.</w:t>
      </w:r>
    </w:p>
    <w:p w14:paraId="26D7D549" w14:textId="77777777" w:rsidR="005A47CB" w:rsidRPr="005A47CB" w:rsidRDefault="005A47CB" w:rsidP="005A47CB">
      <w:pPr>
        <w:rPr>
          <w:rFonts w:ascii="Helvetica" w:hAnsi="Helvetica" w:cs="Helvetica"/>
          <w:b/>
          <w:bCs/>
          <w:color w:val="222222"/>
          <w:sz w:val="21"/>
          <w:szCs w:val="21"/>
        </w:rPr>
      </w:pPr>
    </w:p>
    <w:p w14:paraId="411E0CB7" w14:textId="77777777" w:rsidR="005A47CB" w:rsidRPr="005A47CB" w:rsidRDefault="005A47CB" w:rsidP="005A47CB">
      <w:pPr>
        <w:rPr>
          <w:rFonts w:ascii="Helvetica" w:hAnsi="Helvetica" w:cs="Helvetica"/>
          <w:b/>
          <w:bCs/>
          <w:color w:val="222222"/>
          <w:sz w:val="21"/>
          <w:szCs w:val="21"/>
        </w:rPr>
      </w:pPr>
      <w:r w:rsidRPr="005A47CB">
        <w:rPr>
          <w:rFonts w:ascii="Helvetica" w:hAnsi="Helvetica" w:cs="Helvetica"/>
          <w:b/>
          <w:bCs/>
          <w:color w:val="222222"/>
          <w:sz w:val="21"/>
          <w:szCs w:val="21"/>
        </w:rPr>
        <w:t xml:space="preserve">2. </w:t>
      </w:r>
      <w:r w:rsidRPr="005A47CB">
        <w:rPr>
          <w:rFonts w:ascii="Helvetica" w:hAnsi="Helvetica" w:cs="Helvetica" w:hint="eastAsia"/>
          <w:b/>
          <w:bCs/>
          <w:color w:val="222222"/>
          <w:sz w:val="21"/>
          <w:szCs w:val="21"/>
        </w:rPr>
        <w:t>Величина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использования</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кормовой</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базы</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рыбами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Саратовском</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водохранилище</w:t>
      </w:r>
      <w:r w:rsidRPr="005A47CB">
        <w:rPr>
          <w:rFonts w:ascii="Helvetica" w:hAnsi="Helvetica" w:cs="Helvetica"/>
          <w:b/>
          <w:bCs/>
          <w:color w:val="222222"/>
          <w:sz w:val="21"/>
          <w:szCs w:val="21"/>
        </w:rPr>
        <w:t>.</w:t>
      </w:r>
    </w:p>
    <w:p w14:paraId="38DA8EFD" w14:textId="77777777" w:rsidR="005A47CB" w:rsidRPr="005A47CB" w:rsidRDefault="005A47CB" w:rsidP="005A47CB">
      <w:pPr>
        <w:rPr>
          <w:rFonts w:ascii="Helvetica" w:hAnsi="Helvetica" w:cs="Helvetica"/>
          <w:b/>
          <w:bCs/>
          <w:color w:val="222222"/>
          <w:sz w:val="21"/>
          <w:szCs w:val="21"/>
        </w:rPr>
      </w:pPr>
    </w:p>
    <w:p w14:paraId="109CC004" w14:textId="33AC56D4" w:rsidR="00484EB4" w:rsidRPr="005A47CB" w:rsidRDefault="005A47CB" w:rsidP="005A47CB">
      <w:r w:rsidRPr="005A47CB">
        <w:rPr>
          <w:rFonts w:ascii="Helvetica" w:hAnsi="Helvetica" w:cs="Helvetica"/>
          <w:b/>
          <w:bCs/>
          <w:color w:val="222222"/>
          <w:sz w:val="21"/>
          <w:szCs w:val="21"/>
        </w:rPr>
        <w:t xml:space="preserve">3. </w:t>
      </w:r>
      <w:r w:rsidRPr="005A47CB">
        <w:rPr>
          <w:rFonts w:ascii="Helvetica" w:hAnsi="Helvetica" w:cs="Helvetica" w:hint="eastAsia"/>
          <w:b/>
          <w:bCs/>
          <w:color w:val="222222"/>
          <w:sz w:val="21"/>
          <w:szCs w:val="21"/>
        </w:rPr>
        <w:t>Распределение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потока</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энергии</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экосистеме</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Саратовского</w:t>
      </w:r>
      <w:r w:rsidRPr="005A47CB">
        <w:rPr>
          <w:rFonts w:ascii="Helvetica" w:hAnsi="Helvetica" w:cs="Helvetica"/>
          <w:b/>
          <w:bCs/>
          <w:color w:val="222222"/>
          <w:sz w:val="21"/>
          <w:szCs w:val="21"/>
        </w:rPr>
        <w:t xml:space="preserve"> </w:t>
      </w:r>
      <w:r w:rsidRPr="005A47CB">
        <w:rPr>
          <w:rFonts w:ascii="Helvetica" w:hAnsi="Helvetica" w:cs="Helvetica" w:hint="eastAsia"/>
          <w:b/>
          <w:bCs/>
          <w:color w:val="222222"/>
          <w:sz w:val="21"/>
          <w:szCs w:val="21"/>
        </w:rPr>
        <w:t>водохранилища</w:t>
      </w:r>
      <w:r w:rsidRPr="005A47CB">
        <w:rPr>
          <w:rFonts w:ascii="Helvetica" w:hAnsi="Helvetica" w:cs="Helvetica"/>
          <w:b/>
          <w:bCs/>
          <w:color w:val="222222"/>
          <w:sz w:val="21"/>
          <w:szCs w:val="21"/>
        </w:rPr>
        <w:t>.</w:t>
      </w:r>
    </w:p>
    <w:sectPr w:rsidR="00484EB4" w:rsidRPr="005A47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E336" w14:textId="77777777" w:rsidR="006D0952" w:rsidRDefault="006D0952">
      <w:pPr>
        <w:spacing w:after="0" w:line="240" w:lineRule="auto"/>
      </w:pPr>
      <w:r>
        <w:separator/>
      </w:r>
    </w:p>
  </w:endnote>
  <w:endnote w:type="continuationSeparator" w:id="0">
    <w:p w14:paraId="02EFAC02" w14:textId="77777777" w:rsidR="006D0952" w:rsidRDefault="006D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4DC5" w14:textId="77777777" w:rsidR="006D0952" w:rsidRDefault="006D0952"/>
    <w:p w14:paraId="2A3233B1" w14:textId="77777777" w:rsidR="006D0952" w:rsidRDefault="006D0952"/>
    <w:p w14:paraId="62F5DED2" w14:textId="77777777" w:rsidR="006D0952" w:rsidRDefault="006D0952"/>
    <w:p w14:paraId="0D72101C" w14:textId="77777777" w:rsidR="006D0952" w:rsidRDefault="006D0952"/>
    <w:p w14:paraId="6BE0B246" w14:textId="77777777" w:rsidR="006D0952" w:rsidRDefault="006D0952"/>
    <w:p w14:paraId="262418CC" w14:textId="77777777" w:rsidR="006D0952" w:rsidRDefault="006D0952"/>
    <w:p w14:paraId="51D81D34" w14:textId="77777777" w:rsidR="006D0952" w:rsidRDefault="006D09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2A9896" wp14:editId="2D2CB4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4724F" w14:textId="77777777" w:rsidR="006D0952" w:rsidRDefault="006D09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2A98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14724F" w14:textId="77777777" w:rsidR="006D0952" w:rsidRDefault="006D09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E53E96" w14:textId="77777777" w:rsidR="006D0952" w:rsidRDefault="006D0952"/>
    <w:p w14:paraId="779EF381" w14:textId="77777777" w:rsidR="006D0952" w:rsidRDefault="006D0952"/>
    <w:p w14:paraId="27F0952D" w14:textId="77777777" w:rsidR="006D0952" w:rsidRDefault="006D09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15254F" wp14:editId="714511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CAD5A" w14:textId="77777777" w:rsidR="006D0952" w:rsidRDefault="006D0952"/>
                          <w:p w14:paraId="38632A84" w14:textId="77777777" w:rsidR="006D0952" w:rsidRDefault="006D09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525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0CAD5A" w14:textId="77777777" w:rsidR="006D0952" w:rsidRDefault="006D0952"/>
                    <w:p w14:paraId="38632A84" w14:textId="77777777" w:rsidR="006D0952" w:rsidRDefault="006D09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9795D2" w14:textId="77777777" w:rsidR="006D0952" w:rsidRDefault="006D0952"/>
    <w:p w14:paraId="795B7526" w14:textId="77777777" w:rsidR="006D0952" w:rsidRDefault="006D0952">
      <w:pPr>
        <w:rPr>
          <w:sz w:val="2"/>
          <w:szCs w:val="2"/>
        </w:rPr>
      </w:pPr>
    </w:p>
    <w:p w14:paraId="44AA272B" w14:textId="77777777" w:rsidR="006D0952" w:rsidRDefault="006D0952"/>
    <w:p w14:paraId="4EAD79E8" w14:textId="77777777" w:rsidR="006D0952" w:rsidRDefault="006D0952">
      <w:pPr>
        <w:spacing w:after="0" w:line="240" w:lineRule="auto"/>
      </w:pPr>
    </w:p>
  </w:footnote>
  <w:footnote w:type="continuationSeparator" w:id="0">
    <w:p w14:paraId="7F585126" w14:textId="77777777" w:rsidR="006D0952" w:rsidRDefault="006D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52"/>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297</Words>
  <Characters>1694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cp:revision>
  <cp:lastPrinted>2009-02-06T05:36:00Z</cp:lastPrinted>
  <dcterms:created xsi:type="dcterms:W3CDTF">2025-11-25T20:19:00Z</dcterms:created>
  <dcterms:modified xsi:type="dcterms:W3CDTF">2025-11-25T20:28:00Z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