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B4350C" w:rsidRDefault="00B4350C" w:rsidP="00B4350C">
      <w:r w:rsidRPr="00D858E0">
        <w:rPr>
          <w:rFonts w:ascii="Times New Roman" w:eastAsia="Times New Roman" w:hAnsi="Times New Roman" w:cs="Times New Roman"/>
          <w:b/>
          <w:sz w:val="24"/>
          <w:szCs w:val="24"/>
          <w:lang w:eastAsia="ru-RU"/>
        </w:rPr>
        <w:t>Кравець Михайло Володимирович</w:t>
      </w:r>
      <w:r w:rsidRPr="00D858E0">
        <w:rPr>
          <w:rFonts w:ascii="Times New Roman" w:eastAsia="Times New Roman" w:hAnsi="Times New Roman" w:cs="Times New Roman"/>
          <w:sz w:val="24"/>
          <w:szCs w:val="24"/>
          <w:lang w:eastAsia="ru-RU"/>
        </w:rPr>
        <w:t>, тренер-викладач Миколаївської спеціалізованої дитячо-юнацької спортивної школи олімпійського резерву з велоспорту. Назва дисертації: «Підготовка майбутніх учителів фізичної культури до краєзнавчої діяльності на засадах компетентнісного підходу». Шифр та назва спеціальності – 13.00.04 – теорія і методика професійної освіти. Спецрада Д 27.053.03</w:t>
      </w:r>
      <w:r w:rsidRPr="00D858E0">
        <w:rPr>
          <w:rFonts w:ascii="Times New Roman" w:eastAsia="Times New Roman" w:hAnsi="Times New Roman" w:cs="Times New Roman"/>
          <w:b/>
          <w:i/>
          <w:sz w:val="24"/>
          <w:szCs w:val="24"/>
          <w:lang w:eastAsia="ru-RU"/>
        </w:rPr>
        <w:t xml:space="preserve"> </w:t>
      </w:r>
      <w:r w:rsidRPr="00D858E0">
        <w:rPr>
          <w:rFonts w:ascii="Times New Roman" w:eastAsia="Times New Roman" w:hAnsi="Times New Roman" w:cs="Times New Roman"/>
          <w:sz w:val="24"/>
          <w:szCs w:val="24"/>
          <w:lang w:eastAsia="ru-RU"/>
        </w:rPr>
        <w:t>ДВНЗ «Переяслав-Хмельницький державний педагогічний університет імені Григорія Сковороди»</w:t>
      </w:r>
    </w:p>
    <w:sectPr w:rsidR="000F2856" w:rsidRPr="00B4350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77" w:rsidRDefault="00DE7777">
      <w:pPr>
        <w:spacing w:after="0" w:line="240" w:lineRule="auto"/>
      </w:pPr>
      <w:r>
        <w:separator/>
      </w:r>
    </w:p>
  </w:endnote>
  <w:endnote w:type="continuationSeparator" w:id="0">
    <w:p w:rsidR="00DE7777" w:rsidRDefault="00DE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E7777" w:rsidRDefault="00DE777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E7777" w:rsidRDefault="00DE7777">
                <w:pPr>
                  <w:spacing w:line="240" w:lineRule="auto"/>
                </w:pPr>
                <w:fldSimple w:instr=" PAGE \* MERGEFORMAT ">
                  <w:r w:rsidR="00B4350C" w:rsidRPr="00B4350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77" w:rsidRDefault="00DE7777"/>
    <w:p w:rsidR="00DE7777" w:rsidRDefault="00DE7777"/>
    <w:p w:rsidR="00DE7777" w:rsidRDefault="00DE7777"/>
    <w:p w:rsidR="00DE7777" w:rsidRDefault="00DE7777"/>
    <w:p w:rsidR="00DE7777" w:rsidRDefault="00DE7777"/>
    <w:p w:rsidR="00DE7777" w:rsidRDefault="00DE7777"/>
    <w:p w:rsidR="00DE7777" w:rsidRDefault="00DE7777">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E7777" w:rsidRDefault="00DE7777">
                  <w:pPr>
                    <w:spacing w:line="240" w:lineRule="auto"/>
                  </w:pPr>
                  <w:fldSimple w:instr=" PAGE \* MERGEFORMAT ">
                    <w:r w:rsidRPr="000F2856">
                      <w:rPr>
                        <w:rStyle w:val="afffff9"/>
                        <w:b w:val="0"/>
                        <w:bCs w:val="0"/>
                        <w:noProof/>
                      </w:rPr>
                      <w:t>6</w:t>
                    </w:r>
                  </w:fldSimple>
                </w:p>
              </w:txbxContent>
            </v:textbox>
            <w10:wrap anchorx="page" anchory="page"/>
          </v:shape>
        </w:pict>
      </w:r>
    </w:p>
    <w:p w:rsidR="00DE7777" w:rsidRDefault="00DE7777"/>
    <w:p w:rsidR="00DE7777" w:rsidRDefault="00DE7777"/>
    <w:p w:rsidR="00DE7777" w:rsidRDefault="00DE7777">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E7777" w:rsidRDefault="00DE7777"/>
                <w:p w:rsidR="00DE7777" w:rsidRDefault="00DE7777">
                  <w:pPr>
                    <w:pStyle w:val="1ffffff7"/>
                    <w:spacing w:line="240" w:lineRule="auto"/>
                  </w:pPr>
                  <w:fldSimple w:instr=" PAGE \* MERGEFORMAT ">
                    <w:r w:rsidRPr="000F2856">
                      <w:rPr>
                        <w:rStyle w:val="3b"/>
                        <w:noProof/>
                      </w:rPr>
                      <w:t>6</w:t>
                    </w:r>
                  </w:fldSimple>
                </w:p>
              </w:txbxContent>
            </v:textbox>
            <w10:wrap anchorx="page" anchory="page"/>
          </v:shape>
        </w:pict>
      </w:r>
    </w:p>
    <w:p w:rsidR="00DE7777" w:rsidRDefault="00DE7777"/>
    <w:p w:rsidR="00DE7777" w:rsidRDefault="00DE7777">
      <w:pPr>
        <w:rPr>
          <w:sz w:val="2"/>
          <w:szCs w:val="2"/>
        </w:rPr>
      </w:pPr>
    </w:p>
    <w:p w:rsidR="00DE7777" w:rsidRDefault="00DE7777"/>
    <w:p w:rsidR="00DE7777" w:rsidRDefault="00DE7777">
      <w:pPr>
        <w:spacing w:after="0" w:line="240" w:lineRule="auto"/>
      </w:pPr>
    </w:p>
  </w:footnote>
  <w:footnote w:type="continuationSeparator" w:id="0">
    <w:p w:rsidR="00DE7777" w:rsidRDefault="00DE7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 w:rsidR="00DE7777" w:rsidRDefault="00DE777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Pr="005856C0" w:rsidRDefault="00DE777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26E5D-AABA-42D5-B2AE-FE920428A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2021-08-07T15:41:00Z</dcterms:created>
  <dcterms:modified xsi:type="dcterms:W3CDTF">2021-08-08T13:28:00Z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