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5119"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Арутюнян</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Джульетта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Гайковна</w:t>
      </w:r>
      <w:r w:rsidRPr="003930BB">
        <w:rPr>
          <w:rFonts w:ascii="Helvetica" w:hAnsi="Helvetica" w:cs="Helvetica"/>
          <w:b/>
          <w:bCs/>
          <w:color w:val="222222"/>
          <w:sz w:val="21"/>
          <w:szCs w:val="21"/>
        </w:rPr>
        <w:t>.</w:t>
      </w:r>
    </w:p>
    <w:p w14:paraId="09FF1104"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Изучение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взаимоотношений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pf16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бактериями</w:t>
      </w:r>
      <w:r w:rsidRPr="003930BB">
        <w:rPr>
          <w:rFonts w:ascii="Helvetica" w:hAnsi="Helvetica" w:cs="Helvetica"/>
          <w:b/>
          <w:bCs/>
          <w:color w:val="222222"/>
          <w:sz w:val="21"/>
          <w:szCs w:val="21"/>
        </w:rPr>
        <w:t xml:space="preserve"> Pseudomonas Putida : </w:t>
      </w:r>
      <w:r w:rsidRPr="003930BB">
        <w:rPr>
          <w:rFonts w:ascii="Helvetica" w:hAnsi="Helvetica" w:cs="Helvetica" w:hint="eastAsia"/>
          <w:b/>
          <w:bCs/>
          <w:color w:val="222222"/>
          <w:sz w:val="21"/>
          <w:szCs w:val="21"/>
        </w:rPr>
        <w:t>диссертация</w:t>
      </w:r>
      <w:r w:rsidRPr="003930BB">
        <w:rPr>
          <w:rFonts w:ascii="Helvetica" w:hAnsi="Helvetica" w:cs="Helvetica"/>
          <w:b/>
          <w:bCs/>
          <w:color w:val="222222"/>
          <w:sz w:val="21"/>
          <w:szCs w:val="21"/>
        </w:rPr>
        <w:t xml:space="preserve"> ... </w:t>
      </w:r>
      <w:r w:rsidRPr="003930BB">
        <w:rPr>
          <w:rFonts w:ascii="Helvetica" w:hAnsi="Helvetica" w:cs="Helvetica" w:hint="eastAsia"/>
          <w:b/>
          <w:bCs/>
          <w:color w:val="222222"/>
          <w:sz w:val="21"/>
          <w:szCs w:val="21"/>
        </w:rPr>
        <w:t>кандидата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биологических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наук</w:t>
      </w:r>
      <w:r w:rsidRPr="003930BB">
        <w:rPr>
          <w:rFonts w:ascii="Helvetica" w:hAnsi="Helvetica" w:cs="Helvetica"/>
          <w:b/>
          <w:bCs/>
          <w:color w:val="222222"/>
          <w:sz w:val="21"/>
          <w:szCs w:val="21"/>
        </w:rPr>
        <w:t xml:space="preserve"> : 03.00.15. - </w:t>
      </w:r>
      <w:r w:rsidRPr="003930BB">
        <w:rPr>
          <w:rFonts w:ascii="Helvetica" w:hAnsi="Helvetica" w:cs="Helvetica" w:hint="eastAsia"/>
          <w:b/>
          <w:bCs/>
          <w:color w:val="222222"/>
          <w:sz w:val="21"/>
          <w:szCs w:val="21"/>
        </w:rPr>
        <w:t>Ереван</w:t>
      </w:r>
      <w:r w:rsidRPr="003930BB">
        <w:rPr>
          <w:rFonts w:ascii="Helvetica" w:hAnsi="Helvetica" w:cs="Helvetica"/>
          <w:b/>
          <w:bCs/>
          <w:color w:val="222222"/>
          <w:sz w:val="21"/>
          <w:szCs w:val="21"/>
        </w:rPr>
        <w:t xml:space="preserve">, 1984. - 119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 </w:t>
      </w:r>
      <w:r w:rsidRPr="003930BB">
        <w:rPr>
          <w:rFonts w:ascii="Helvetica" w:hAnsi="Helvetica" w:cs="Helvetica" w:hint="eastAsia"/>
          <w:b/>
          <w:bCs/>
          <w:color w:val="222222"/>
          <w:sz w:val="21"/>
          <w:szCs w:val="21"/>
        </w:rPr>
        <w:t>ил</w:t>
      </w:r>
      <w:r w:rsidRPr="003930BB">
        <w:rPr>
          <w:rFonts w:ascii="Helvetica" w:hAnsi="Helvetica" w:cs="Helvetica"/>
          <w:b/>
          <w:bCs/>
          <w:color w:val="222222"/>
          <w:sz w:val="21"/>
          <w:szCs w:val="21"/>
        </w:rPr>
        <w:t>.</w:t>
      </w:r>
    </w:p>
    <w:p w14:paraId="193C6D4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больше</w:t>
      </w:r>
    </w:p>
    <w:p w14:paraId="3E38A6FD"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Цитаты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из</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текста</w:t>
      </w:r>
      <w:r w:rsidRPr="003930BB">
        <w:rPr>
          <w:rFonts w:ascii="Helvetica" w:hAnsi="Helvetica" w:cs="Helvetica"/>
          <w:b/>
          <w:bCs/>
          <w:color w:val="222222"/>
          <w:sz w:val="21"/>
          <w:szCs w:val="21"/>
        </w:rPr>
        <w:t>:</w:t>
      </w:r>
    </w:p>
    <w:p w14:paraId="1E6B1739"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стр</w:t>
      </w:r>
      <w:r w:rsidRPr="003930BB">
        <w:rPr>
          <w:rFonts w:ascii="Helvetica" w:hAnsi="Helvetica" w:cs="Helvetica"/>
          <w:b/>
          <w:bCs/>
          <w:color w:val="222222"/>
          <w:sz w:val="21"/>
          <w:szCs w:val="21"/>
        </w:rPr>
        <w:t>. 2</w:t>
      </w:r>
    </w:p>
    <w:p w14:paraId="0D669AFC"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детеркшнирующие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утилизацию</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нафталина</w:t>
      </w:r>
      <w:r w:rsidRPr="003930BB">
        <w:rPr>
          <w:rFonts w:ascii="Helvetica" w:hAnsi="Helvetica" w:cs="Helvetica"/>
          <w:b/>
          <w:bCs/>
          <w:color w:val="222222"/>
          <w:sz w:val="21"/>
          <w:szCs w:val="21"/>
        </w:rPr>
        <w:t xml:space="preserve"> 1.3.7. </w:t>
      </w:r>
      <w:r w:rsidRPr="003930BB">
        <w:rPr>
          <w:rFonts w:ascii="Helvetica" w:hAnsi="Helvetica" w:cs="Helvetica" w:hint="eastAsia"/>
          <w:b/>
          <w:bCs/>
          <w:color w:val="222222"/>
          <w:sz w:val="21"/>
          <w:szCs w:val="21"/>
        </w:rPr>
        <w:t>Плазмида</w:t>
      </w:r>
      <w:r w:rsidRPr="003930BB">
        <w:rPr>
          <w:rFonts w:ascii="Helvetica" w:hAnsi="Helvetica" w:cs="Helvetica"/>
          <w:b/>
          <w:bCs/>
          <w:color w:val="222222"/>
          <w:sz w:val="21"/>
          <w:szCs w:val="21"/>
        </w:rPr>
        <w:t xml:space="preserve"> NIC 1.4. </w:t>
      </w:r>
      <w:r w:rsidRPr="003930BB">
        <w:rPr>
          <w:rFonts w:ascii="Helvetica" w:hAnsi="Helvetica" w:cs="Helvetica" w:hint="eastAsia"/>
          <w:b/>
          <w:bCs/>
          <w:color w:val="222222"/>
          <w:sz w:val="21"/>
          <w:szCs w:val="21"/>
        </w:rPr>
        <w:t>Трансдуцирущие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Р</w:t>
      </w:r>
      <w:r w:rsidRPr="003930BB">
        <w:rPr>
          <w:rFonts w:ascii="Helvetica" w:hAnsi="Helvetica" w:cs="Helvetica"/>
          <w:b/>
          <w:bCs/>
          <w:color w:val="222222"/>
          <w:sz w:val="21"/>
          <w:szCs w:val="21"/>
        </w:rPr>
        <w:t xml:space="preserve">.putida 1.4.1.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PPI 1.4.2.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pflS 1.4.3.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pf20 1.4.4. </w:t>
      </w:r>
      <w:r w:rsidRPr="003930BB">
        <w:rPr>
          <w:rFonts w:ascii="Helvetica" w:hAnsi="Helvetica" w:cs="Helvetica" w:hint="eastAsia"/>
          <w:b/>
          <w:bCs/>
          <w:color w:val="222222"/>
          <w:sz w:val="21"/>
          <w:szCs w:val="21"/>
        </w:rPr>
        <w:t>Фаги</w:t>
      </w:r>
      <w:r w:rsidRPr="003930BB">
        <w:rPr>
          <w:rFonts w:ascii="Helvetica" w:hAnsi="Helvetica" w:cs="Helvetica"/>
          <w:b/>
          <w:bCs/>
          <w:color w:val="222222"/>
          <w:sz w:val="21"/>
          <w:szCs w:val="21"/>
        </w:rPr>
        <w:t xml:space="preserve"> af, tf, </w:t>
      </w:r>
      <w:r w:rsidRPr="003930BB">
        <w:rPr>
          <w:rFonts w:ascii="Helvetica" w:hAnsi="Helvetica" w:cs="Helvetica" w:hint="eastAsia"/>
          <w:b/>
          <w:bCs/>
          <w:color w:val="222222"/>
          <w:sz w:val="21"/>
          <w:szCs w:val="21"/>
        </w:rPr>
        <w:t>Р</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Ш</w:t>
      </w:r>
      <w:r w:rsidRPr="003930BB">
        <w:rPr>
          <w:rFonts w:ascii="Helvetica" w:hAnsi="Helvetica" w:cs="Helvetica"/>
          <w:b/>
          <w:bCs/>
          <w:color w:val="222222"/>
          <w:sz w:val="21"/>
          <w:szCs w:val="21"/>
        </w:rPr>
        <w:t xml:space="preserve"> , </w:t>
      </w:r>
      <w:r w:rsidRPr="003930BB">
        <w:rPr>
          <w:rFonts w:ascii="Helvetica" w:hAnsi="Helvetica" w:cs="Helvetica" w:hint="eastAsia"/>
          <w:b/>
          <w:bCs/>
          <w:color w:val="222222"/>
          <w:sz w:val="21"/>
          <w:szCs w:val="21"/>
        </w:rPr>
        <w:t>специфичные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Р</w:t>
      </w:r>
      <w:r w:rsidRPr="003930BB">
        <w:rPr>
          <w:rFonts w:ascii="Helvetica" w:hAnsi="Helvetica" w:cs="Helvetica"/>
          <w:b/>
          <w:bCs/>
          <w:color w:val="222222"/>
          <w:sz w:val="21"/>
          <w:szCs w:val="21"/>
        </w:rPr>
        <w:t xml:space="preserve">,putida PpGl 1.4.5. </w:t>
      </w:r>
      <w:r w:rsidRPr="003930BB">
        <w:rPr>
          <w:rFonts w:ascii="Helvetica" w:hAnsi="Helvetica" w:cs="Helvetica" w:hint="eastAsia"/>
          <w:b/>
          <w:bCs/>
          <w:color w:val="222222"/>
          <w:sz w:val="21"/>
          <w:szCs w:val="21"/>
        </w:rPr>
        <w:t>Дефектный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pfdm </w:t>
      </w: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НЕКОТОРЫЕ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ОСОБЕННОСТИ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ВЗММОДЕЙСТВШ</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w:t>
      </w:r>
      <w:r w:rsidRPr="003930BB">
        <w:rPr>
          <w:rFonts w:ascii="Helvetica" w:hAnsi="Helvetica" w:cs="Helvetica"/>
          <w:b/>
          <w:bCs/>
          <w:color w:val="222222"/>
          <w:sz w:val="21"/>
          <w:szCs w:val="21"/>
        </w:rPr>
        <w:t>1</w:t>
      </w:r>
      <w:r w:rsidRPr="003930BB">
        <w:rPr>
          <w:rFonts w:ascii="Helvetica" w:hAnsi="Helvetica" w:cs="Helvetica" w:hint="eastAsia"/>
          <w:b/>
          <w:bCs/>
          <w:color w:val="222222"/>
          <w:sz w:val="21"/>
          <w:szCs w:val="21"/>
        </w:rPr>
        <w:t>ЛЕРЕННЫХ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БАКТЕРИАЛЬНОЙ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КЛЕТКОЙ</w:t>
      </w:r>
    </w:p>
    <w:p w14:paraId="34546EA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стр</w:t>
      </w:r>
      <w:r w:rsidRPr="003930BB">
        <w:rPr>
          <w:rFonts w:ascii="Helvetica" w:hAnsi="Helvetica" w:cs="Helvetica"/>
          <w:b/>
          <w:bCs/>
          <w:color w:val="222222"/>
          <w:sz w:val="21"/>
          <w:szCs w:val="21"/>
        </w:rPr>
        <w:t>. 5</w:t>
      </w:r>
    </w:p>
    <w:p w14:paraId="26257327"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фагов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прогльш</w:t>
      </w:r>
      <w:r w:rsidRPr="003930BB">
        <w:rPr>
          <w:rFonts w:ascii="Helvetica" w:hAnsi="Helvetica" w:cs="Helvetica"/>
          <w:b/>
          <w:bCs/>
          <w:color w:val="222222"/>
          <w:sz w:val="21"/>
          <w:szCs w:val="21"/>
        </w:rPr>
        <w:t>1</w:t>
      </w:r>
      <w:r w:rsidRPr="003930BB">
        <w:rPr>
          <w:rFonts w:ascii="Helvetica" w:hAnsi="Helvetica" w:cs="Helvetica" w:hint="eastAsia"/>
          <w:b/>
          <w:bCs/>
          <w:color w:val="222222"/>
          <w:sz w:val="21"/>
          <w:szCs w:val="21"/>
        </w:rPr>
        <w:t>леиными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микроорганизмаг</w:t>
      </w:r>
      <w:r w:rsidRPr="003930BB">
        <w:rPr>
          <w:rFonts w:ascii="Helvetica" w:hAnsi="Helvetica" w:cs="Helvetica"/>
          <w:b/>
          <w:bCs/>
          <w:color w:val="222222"/>
          <w:sz w:val="21"/>
          <w:szCs w:val="21"/>
        </w:rPr>
        <w:t>^</w:t>
      </w:r>
      <w:r w:rsidRPr="003930BB">
        <w:rPr>
          <w:rFonts w:ascii="Helvetica" w:hAnsi="Helvetica" w:cs="Helvetica" w:hint="eastAsia"/>
          <w:b/>
          <w:bCs/>
          <w:color w:val="222222"/>
          <w:sz w:val="21"/>
          <w:szCs w:val="21"/>
        </w:rPr>
        <w:t>ш</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том</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числе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pfl6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бактериями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Р</w:t>
      </w:r>
      <w:r w:rsidRPr="003930BB">
        <w:rPr>
          <w:rFonts w:ascii="Helvetica" w:hAnsi="Helvetica" w:cs="Helvetica" w:hint="eastAsia"/>
          <w:b/>
          <w:bCs/>
          <w:color w:val="222222"/>
          <w:sz w:val="21"/>
          <w:szCs w:val="21"/>
        </w:rPr>
        <w:t>«</w:t>
      </w:r>
      <w:r w:rsidRPr="003930BB">
        <w:rPr>
          <w:rFonts w:ascii="Helvetica" w:hAnsi="Helvetica" w:cs="Helvetica"/>
          <w:b/>
          <w:bCs/>
          <w:color w:val="222222"/>
          <w:sz w:val="21"/>
          <w:szCs w:val="21"/>
        </w:rPr>
        <w:t xml:space="preserve">putida, </w:t>
      </w:r>
      <w:r w:rsidRPr="003930BB">
        <w:rPr>
          <w:rFonts w:ascii="Helvetica" w:hAnsi="Helvetica" w:cs="Helvetica" w:hint="eastAsia"/>
          <w:b/>
          <w:bCs/>
          <w:color w:val="222222"/>
          <w:sz w:val="21"/>
          <w:szCs w:val="21"/>
        </w:rPr>
        <w:t>Для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изучения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взаимодействия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бактериальной</w:t>
      </w:r>
      <w:r w:rsidRPr="003930BB">
        <w:rPr>
          <w:rFonts w:ascii="Helvetica" w:hAnsi="Helvetica" w:cs="Helvetica"/>
          <w:b/>
          <w:bCs/>
          <w:color w:val="222222"/>
          <w:sz w:val="21"/>
          <w:szCs w:val="21"/>
        </w:rPr>
        <w:t xml:space="preserve"> 1</w:t>
      </w:r>
      <w:r w:rsidRPr="003930BB">
        <w:rPr>
          <w:rFonts w:ascii="Helvetica" w:hAnsi="Helvetica" w:cs="Helvetica" w:hint="eastAsia"/>
          <w:b/>
          <w:bCs/>
          <w:color w:val="222222"/>
          <w:sz w:val="21"/>
          <w:szCs w:val="21"/>
        </w:rPr>
        <w:t>слетки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особым</w:t>
      </w:r>
      <w:r w:rsidRPr="003930BB">
        <w:rPr>
          <w:rFonts w:ascii="Helvetica" w:hAnsi="Helvetica" w:cs="Helvetica"/>
          <w:b/>
          <w:bCs/>
          <w:color w:val="222222"/>
          <w:sz w:val="21"/>
          <w:szCs w:val="21"/>
        </w:rPr>
        <w:t xml:space="preserve"> 1</w:t>
      </w:r>
      <w:r w:rsidRPr="003930BB">
        <w:rPr>
          <w:rFonts w:ascii="Helvetica" w:hAnsi="Helvetica" w:cs="Helvetica" w:hint="eastAsia"/>
          <w:b/>
          <w:bCs/>
          <w:color w:val="222222"/>
          <w:sz w:val="21"/>
          <w:szCs w:val="21"/>
        </w:rPr>
        <w:t>штерес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представляют</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умеренные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Однако</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до</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настояще—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ге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времени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умеренные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Р</w:t>
      </w:r>
      <w:r w:rsidRPr="003930BB">
        <w:rPr>
          <w:rFonts w:ascii="Helvetica" w:hAnsi="Helvetica" w:cs="Helvetica"/>
          <w:b/>
          <w:bCs/>
          <w:color w:val="222222"/>
          <w:sz w:val="21"/>
          <w:szCs w:val="21"/>
        </w:rPr>
        <w:t xml:space="preserve">,putida </w:t>
      </w:r>
      <w:r w:rsidRPr="003930BB">
        <w:rPr>
          <w:rFonts w:ascii="Helvetica" w:hAnsi="Helvetica" w:cs="Helvetica" w:hint="eastAsia"/>
          <w:b/>
          <w:bCs/>
          <w:color w:val="222222"/>
          <w:sz w:val="21"/>
          <w:szCs w:val="21"/>
        </w:rPr>
        <w:t>которые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авторы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считают</w:t>
      </w:r>
      <w:r w:rsidRPr="003930BB">
        <w:rPr>
          <w:rFonts w:ascii="Helvetica" w:hAnsi="Helvetica" w:cs="Helvetica"/>
          <w:b/>
          <w:bCs/>
          <w:color w:val="222222"/>
          <w:sz w:val="21"/>
          <w:szCs w:val="21"/>
        </w:rPr>
        <w:t xml:space="preserve"> pf 16 </w:t>
      </w:r>
      <w:r w:rsidRPr="003930BB">
        <w:rPr>
          <w:rFonts w:ascii="Helvetica" w:hAnsi="Helvetica" w:cs="Helvetica" w:hint="eastAsia"/>
          <w:b/>
          <w:bCs/>
          <w:color w:val="222222"/>
          <w:sz w:val="21"/>
          <w:szCs w:val="21"/>
        </w:rPr>
        <w:t>не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обнаружены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Литературные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противоречивы</w:t>
      </w:r>
      <w:r w:rsidRPr="003930BB">
        <w:rPr>
          <w:rFonts w:ascii="Helvetica" w:hAnsi="Helvetica" w:cs="Helvetica"/>
          <w:b/>
          <w:bCs/>
          <w:color w:val="222222"/>
          <w:sz w:val="21"/>
          <w:szCs w:val="21"/>
        </w:rPr>
        <w:t>.</w:t>
      </w:r>
    </w:p>
    <w:p w14:paraId="05BF7663"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стр</w:t>
      </w:r>
      <w:r w:rsidRPr="003930BB">
        <w:rPr>
          <w:rFonts w:ascii="Helvetica" w:hAnsi="Helvetica" w:cs="Helvetica"/>
          <w:b/>
          <w:bCs/>
          <w:color w:val="222222"/>
          <w:sz w:val="21"/>
          <w:szCs w:val="21"/>
        </w:rPr>
        <w:t>. 98</w:t>
      </w:r>
    </w:p>
    <w:p w14:paraId="1D2D77ED"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микроорганиз­</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мов</w:t>
      </w:r>
      <w:r w:rsidRPr="003930BB">
        <w:rPr>
          <w:rFonts w:ascii="Helvetica" w:hAnsi="Helvetica" w:cs="Helvetica"/>
          <w:b/>
          <w:bCs/>
          <w:color w:val="222222"/>
          <w:sz w:val="21"/>
          <w:szCs w:val="21"/>
        </w:rPr>
        <w:t xml:space="preserve">. - </w:t>
      </w:r>
      <w:r w:rsidRPr="003930BB">
        <w:rPr>
          <w:rFonts w:ascii="Helvetica" w:hAnsi="Helvetica" w:cs="Helvetica" w:hint="eastAsia"/>
          <w:b/>
          <w:bCs/>
          <w:color w:val="222222"/>
          <w:sz w:val="21"/>
          <w:szCs w:val="21"/>
        </w:rPr>
        <w:t>М</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Медицина</w:t>
      </w:r>
      <w:r w:rsidRPr="003930BB">
        <w:rPr>
          <w:rFonts w:ascii="Helvetica" w:hAnsi="Helvetica" w:cs="Helvetica"/>
          <w:b/>
          <w:bCs/>
          <w:color w:val="222222"/>
          <w:sz w:val="21"/>
          <w:szCs w:val="21"/>
        </w:rPr>
        <w:t xml:space="preserve">, 1970,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241 - 243. 8. </w:t>
      </w:r>
      <w:r w:rsidRPr="003930BB">
        <w:rPr>
          <w:rFonts w:ascii="Helvetica" w:hAnsi="Helvetica" w:cs="Helvetica" w:hint="eastAsia"/>
          <w:b/>
          <w:bCs/>
          <w:color w:val="222222"/>
          <w:sz w:val="21"/>
          <w:szCs w:val="21"/>
        </w:rPr>
        <w:t>Кочарян</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Ш</w:t>
      </w:r>
      <w:r w:rsidRPr="003930BB">
        <w:rPr>
          <w:rFonts w:ascii="Helvetica" w:hAnsi="Helvetica" w:cs="Helvetica"/>
          <w:b/>
          <w:bCs/>
          <w:color w:val="222222"/>
          <w:sz w:val="21"/>
          <w:szCs w:val="21"/>
        </w:rPr>
        <w:t>.</w:t>
      </w:r>
      <w:r w:rsidRPr="003930BB">
        <w:rPr>
          <w:rFonts w:ascii="Helvetica" w:hAnsi="Helvetica" w:cs="Helvetica" w:hint="eastAsia"/>
          <w:b/>
          <w:bCs/>
          <w:color w:val="222222"/>
          <w:sz w:val="21"/>
          <w:szCs w:val="21"/>
        </w:rPr>
        <w:t>М</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Арутюнян</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w:t>
      </w:r>
      <w:r w:rsidRPr="003930BB">
        <w:rPr>
          <w:rFonts w:ascii="Helvetica" w:hAnsi="Helvetica" w:cs="Helvetica"/>
          <w:b/>
          <w:bCs/>
          <w:color w:val="222222"/>
          <w:sz w:val="21"/>
          <w:szCs w:val="21"/>
        </w:rPr>
        <w:t>.</w:t>
      </w:r>
      <w:r w:rsidRPr="003930BB">
        <w:rPr>
          <w:rFonts w:ascii="Helvetica" w:hAnsi="Helvetica" w:cs="Helvetica" w:hint="eastAsia"/>
          <w:b/>
          <w:bCs/>
          <w:color w:val="222222"/>
          <w:sz w:val="21"/>
          <w:szCs w:val="21"/>
        </w:rPr>
        <w:t>Г</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Алиханян</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 ; </w:t>
      </w:r>
      <w:r w:rsidRPr="003930BB">
        <w:rPr>
          <w:rFonts w:ascii="Helvetica" w:hAnsi="Helvetica" w:cs="Helvetica" w:hint="eastAsia"/>
          <w:b/>
          <w:bCs/>
          <w:color w:val="222222"/>
          <w:sz w:val="21"/>
          <w:szCs w:val="21"/>
        </w:rPr>
        <w:t>Изучение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взаимо­</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отношений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pfl6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w:t>
      </w:r>
      <w:r w:rsidRPr="003930BB">
        <w:rPr>
          <w:rFonts w:ascii="Helvetica" w:hAnsi="Helvetica" w:cs="Helvetica"/>
          <w:b/>
          <w:bCs/>
          <w:color w:val="222222"/>
          <w:sz w:val="21"/>
          <w:szCs w:val="21"/>
        </w:rPr>
        <w:t>1</w:t>
      </w:r>
      <w:r w:rsidRPr="003930BB">
        <w:rPr>
          <w:rFonts w:ascii="Helvetica" w:hAnsi="Helvetica" w:cs="Helvetica" w:hint="eastAsia"/>
          <w:b/>
          <w:bCs/>
          <w:color w:val="222222"/>
          <w:sz w:val="21"/>
          <w:szCs w:val="21"/>
        </w:rPr>
        <w:t>ВДШ</w:t>
      </w:r>
      <w:r w:rsidRPr="003930BB">
        <w:rPr>
          <w:rFonts w:ascii="Helvetica" w:hAnsi="Helvetica" w:cs="Helvetica"/>
          <w:b/>
          <w:bCs/>
          <w:color w:val="222222"/>
          <w:sz w:val="21"/>
          <w:szCs w:val="21"/>
        </w:rPr>
        <w:t xml:space="preserve">1 Pseudomonas putida. </w:t>
      </w:r>
      <w:r w:rsidRPr="003930BB">
        <w:rPr>
          <w:rFonts w:ascii="Helvetica" w:hAnsi="Helvetica" w:cs="Helvetica" w:hint="eastAsia"/>
          <w:b/>
          <w:bCs/>
          <w:color w:val="222222"/>
          <w:sz w:val="21"/>
          <w:szCs w:val="21"/>
        </w:rPr>
        <w:t>Сообщение</w:t>
      </w:r>
      <w:r w:rsidRPr="003930BB">
        <w:rPr>
          <w:rFonts w:ascii="Helvetica" w:hAnsi="Helvetica" w:cs="Helvetica"/>
          <w:b/>
          <w:bCs/>
          <w:color w:val="222222"/>
          <w:sz w:val="21"/>
          <w:szCs w:val="21"/>
        </w:rPr>
        <w:t xml:space="preserve"> 1, </w:t>
      </w:r>
      <w:r w:rsidRPr="003930BB">
        <w:rPr>
          <w:rFonts w:ascii="Helvetica" w:hAnsi="Helvetica" w:cs="Helvetica" w:hint="eastAsia"/>
          <w:b/>
          <w:bCs/>
          <w:color w:val="222222"/>
          <w:sz w:val="21"/>
          <w:szCs w:val="21"/>
        </w:rPr>
        <w:t>Нестабильные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трансдуктанты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мутанты</w:t>
      </w:r>
      <w:r w:rsidRPr="003930BB">
        <w:rPr>
          <w:rFonts w:ascii="Helvetica" w:hAnsi="Helvetica" w:cs="Helvetica"/>
          <w:b/>
          <w:bCs/>
          <w:color w:val="222222"/>
          <w:sz w:val="21"/>
          <w:szCs w:val="21"/>
        </w:rPr>
        <w:t xml:space="preserve"> Pseudo</w:t>
      </w:r>
      <w:r w:rsidRPr="003930BB">
        <w:rPr>
          <w:rFonts w:ascii="Helvetica" w:hAnsi="Helvetica" w:cs="Helvetica" w:hint="eastAsia"/>
          <w:b/>
          <w:bCs/>
          <w:color w:val="222222"/>
          <w:sz w:val="21"/>
          <w:szCs w:val="21"/>
        </w:rPr>
        <w:t>­</w:t>
      </w:r>
      <w:r w:rsidRPr="003930BB">
        <w:rPr>
          <w:rFonts w:ascii="Helvetica" w:hAnsi="Helvetica" w:cs="Helvetica"/>
          <w:b/>
          <w:bCs/>
          <w:color w:val="222222"/>
          <w:sz w:val="21"/>
          <w:szCs w:val="21"/>
        </w:rPr>
        <w:t xml:space="preserve"> monas putida PpGl, </w:t>
      </w:r>
      <w:r w:rsidRPr="003930BB">
        <w:rPr>
          <w:rFonts w:ascii="Helvetica" w:hAnsi="Helvetica" w:cs="Helvetica" w:hint="eastAsia"/>
          <w:b/>
          <w:bCs/>
          <w:color w:val="222222"/>
          <w:sz w:val="21"/>
          <w:szCs w:val="21"/>
        </w:rPr>
        <w:t>устойчивые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фагу</w:t>
      </w:r>
      <w:r w:rsidRPr="003930BB">
        <w:rPr>
          <w:rFonts w:ascii="Helvetica" w:hAnsi="Helvetica" w:cs="Helvetica"/>
          <w:b/>
          <w:bCs/>
          <w:color w:val="222222"/>
          <w:sz w:val="21"/>
          <w:szCs w:val="21"/>
        </w:rPr>
        <w:t xml:space="preserve"> pfl6 . - </w:t>
      </w:r>
      <w:r w:rsidRPr="003930BB">
        <w:rPr>
          <w:rFonts w:ascii="Helvetica" w:hAnsi="Helvetica" w:cs="Helvetica" w:hint="eastAsia"/>
          <w:b/>
          <w:bCs/>
          <w:color w:val="222222"/>
          <w:sz w:val="21"/>
          <w:szCs w:val="21"/>
        </w:rPr>
        <w:t>Генетика</w:t>
      </w:r>
      <w:r w:rsidRPr="003930BB">
        <w:rPr>
          <w:rFonts w:ascii="Helvetica" w:hAnsi="Helvetica" w:cs="Helvetica"/>
          <w:b/>
          <w:bCs/>
          <w:color w:val="222222"/>
          <w:sz w:val="21"/>
          <w:szCs w:val="21"/>
        </w:rPr>
        <w:t xml:space="preserve">, 1980, </w:t>
      </w:r>
      <w:r w:rsidRPr="003930BB">
        <w:rPr>
          <w:rFonts w:ascii="Helvetica" w:hAnsi="Helvetica" w:cs="Helvetica" w:hint="eastAsia"/>
          <w:b/>
          <w:bCs/>
          <w:color w:val="222222"/>
          <w:sz w:val="21"/>
          <w:szCs w:val="21"/>
        </w:rPr>
        <w:t>т</w:t>
      </w:r>
      <w:r w:rsidRPr="003930BB">
        <w:rPr>
          <w:rFonts w:ascii="Helvetica" w:hAnsi="Helvetica" w:cs="Helvetica"/>
          <w:b/>
          <w:bCs/>
          <w:color w:val="222222"/>
          <w:sz w:val="21"/>
          <w:szCs w:val="21"/>
        </w:rPr>
        <w:t xml:space="preserve">. 16,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w:t>
      </w:r>
    </w:p>
    <w:p w14:paraId="745E8F45" w14:textId="77777777" w:rsidR="003930BB" w:rsidRPr="003930BB" w:rsidRDefault="003930BB" w:rsidP="003930BB">
      <w:pPr>
        <w:rPr>
          <w:rFonts w:ascii="Helvetica" w:hAnsi="Helvetica" w:cs="Helvetica"/>
          <w:b/>
          <w:bCs/>
          <w:color w:val="222222"/>
          <w:sz w:val="21"/>
          <w:szCs w:val="21"/>
        </w:rPr>
      </w:pPr>
    </w:p>
    <w:p w14:paraId="6AAB318A"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Оглавление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диссертации</w:t>
      </w:r>
    </w:p>
    <w:p w14:paraId="4498757E"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кандидат</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биологических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наук</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Арутюнян</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Джульетта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Гайковна</w:t>
      </w:r>
    </w:p>
    <w:p w14:paraId="27E02E01"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ВВЕДЕНИЕ</w:t>
      </w:r>
    </w:p>
    <w:p w14:paraId="5E519DED" w14:textId="77777777" w:rsidR="003930BB" w:rsidRPr="003930BB" w:rsidRDefault="003930BB" w:rsidP="003930BB">
      <w:pPr>
        <w:rPr>
          <w:rFonts w:ascii="Helvetica" w:hAnsi="Helvetica" w:cs="Helvetica"/>
          <w:b/>
          <w:bCs/>
          <w:color w:val="222222"/>
          <w:sz w:val="21"/>
          <w:szCs w:val="21"/>
        </w:rPr>
      </w:pPr>
    </w:p>
    <w:p w14:paraId="7C246476"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lastRenderedPageBreak/>
        <w:t>ОБЗОР</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ЛИТЕРАТУРЫ</w:t>
      </w:r>
    </w:p>
    <w:p w14:paraId="1B2EFB21" w14:textId="77777777" w:rsidR="003930BB" w:rsidRPr="003930BB" w:rsidRDefault="003930BB" w:rsidP="003930BB">
      <w:pPr>
        <w:rPr>
          <w:rFonts w:ascii="Helvetica" w:hAnsi="Helvetica" w:cs="Helvetica"/>
          <w:b/>
          <w:bCs/>
          <w:color w:val="222222"/>
          <w:sz w:val="21"/>
          <w:szCs w:val="21"/>
        </w:rPr>
      </w:pPr>
    </w:p>
    <w:p w14:paraId="7464E8FE"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I. </w:t>
      </w:r>
      <w:r w:rsidRPr="003930BB">
        <w:rPr>
          <w:rFonts w:ascii="Helvetica" w:hAnsi="Helvetica" w:cs="Helvetica" w:hint="eastAsia"/>
          <w:b/>
          <w:bCs/>
          <w:color w:val="222222"/>
          <w:sz w:val="21"/>
          <w:szCs w:val="21"/>
        </w:rPr>
        <w:t>ГЕНЕТИЧЕСКАЯ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ОРГАНИЗАЦИЯ</w:t>
      </w:r>
      <w:r w:rsidRPr="003930BB">
        <w:rPr>
          <w:rFonts w:ascii="Helvetica" w:hAnsi="Helvetica" w:cs="Helvetica"/>
          <w:b/>
          <w:bCs/>
          <w:color w:val="222222"/>
          <w:sz w:val="21"/>
          <w:szCs w:val="21"/>
        </w:rPr>
        <w:t xml:space="preserve"> PSEUDOMOMS PUTID</w:t>
      </w:r>
    </w:p>
    <w:p w14:paraId="5E4B4777" w14:textId="77777777" w:rsidR="003930BB" w:rsidRPr="003930BB" w:rsidRDefault="003930BB" w:rsidP="003930BB">
      <w:pPr>
        <w:rPr>
          <w:rFonts w:ascii="Helvetica" w:hAnsi="Helvetica" w:cs="Helvetica"/>
          <w:b/>
          <w:bCs/>
          <w:color w:val="222222"/>
          <w:sz w:val="21"/>
          <w:szCs w:val="21"/>
        </w:rPr>
      </w:pPr>
    </w:p>
    <w:p w14:paraId="09018F5A"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1.1. </w:t>
      </w:r>
      <w:r w:rsidRPr="003930BB">
        <w:rPr>
          <w:rFonts w:ascii="Helvetica" w:hAnsi="Helvetica" w:cs="Helvetica" w:hint="eastAsia"/>
          <w:b/>
          <w:bCs/>
          <w:color w:val="222222"/>
          <w:sz w:val="21"/>
          <w:szCs w:val="21"/>
        </w:rPr>
        <w:t>Генетическая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структура</w:t>
      </w:r>
      <w:r w:rsidRPr="003930BB">
        <w:rPr>
          <w:rFonts w:ascii="Helvetica" w:hAnsi="Helvetica" w:cs="Helvetica"/>
          <w:b/>
          <w:bCs/>
          <w:color w:val="222222"/>
          <w:sz w:val="21"/>
          <w:szCs w:val="21"/>
        </w:rPr>
        <w:t xml:space="preserve"> Pseudomonas putida</w:t>
      </w:r>
    </w:p>
    <w:p w14:paraId="1BE5317C" w14:textId="77777777" w:rsidR="003930BB" w:rsidRPr="003930BB" w:rsidRDefault="003930BB" w:rsidP="003930BB">
      <w:pPr>
        <w:rPr>
          <w:rFonts w:ascii="Helvetica" w:hAnsi="Helvetica" w:cs="Helvetica"/>
          <w:b/>
          <w:bCs/>
          <w:color w:val="222222"/>
          <w:sz w:val="21"/>
          <w:szCs w:val="21"/>
        </w:rPr>
      </w:pPr>
    </w:p>
    <w:p w14:paraId="42A827F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1.1.1. </w:t>
      </w:r>
      <w:r w:rsidRPr="003930BB">
        <w:rPr>
          <w:rFonts w:ascii="Helvetica" w:hAnsi="Helvetica" w:cs="Helvetica" w:hint="eastAsia"/>
          <w:b/>
          <w:bCs/>
          <w:color w:val="222222"/>
          <w:sz w:val="21"/>
          <w:szCs w:val="21"/>
        </w:rPr>
        <w:t>Особенности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расположения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генов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детерминирующих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биосинтетические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катабодические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функции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хромосоме</w:t>
      </w:r>
      <w:r w:rsidRPr="003930BB">
        <w:rPr>
          <w:rFonts w:ascii="Helvetica" w:hAnsi="Helvetica" w:cs="Helvetica"/>
          <w:b/>
          <w:bCs/>
          <w:color w:val="222222"/>
          <w:sz w:val="21"/>
          <w:szCs w:val="21"/>
        </w:rPr>
        <w:t xml:space="preserve"> Pseudomonas putida</w:t>
      </w:r>
    </w:p>
    <w:p w14:paraId="4811A78A" w14:textId="77777777" w:rsidR="003930BB" w:rsidRPr="003930BB" w:rsidRDefault="003930BB" w:rsidP="003930BB">
      <w:pPr>
        <w:rPr>
          <w:rFonts w:ascii="Helvetica" w:hAnsi="Helvetica" w:cs="Helvetica"/>
          <w:b/>
          <w:bCs/>
          <w:color w:val="222222"/>
          <w:sz w:val="21"/>
          <w:szCs w:val="21"/>
        </w:rPr>
      </w:pPr>
    </w:p>
    <w:p w14:paraId="68552230"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1.2. </w:t>
      </w:r>
      <w:r w:rsidRPr="003930BB">
        <w:rPr>
          <w:rFonts w:ascii="Helvetica" w:hAnsi="Helvetica" w:cs="Helvetica" w:hint="eastAsia"/>
          <w:b/>
          <w:bCs/>
          <w:color w:val="222222"/>
          <w:sz w:val="21"/>
          <w:szCs w:val="21"/>
        </w:rPr>
        <w:t>Половые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факторы</w:t>
      </w:r>
      <w:r w:rsidRPr="003930BB">
        <w:rPr>
          <w:rFonts w:ascii="Helvetica" w:hAnsi="Helvetica" w:cs="Helvetica"/>
          <w:b/>
          <w:bCs/>
          <w:color w:val="222222"/>
          <w:sz w:val="21"/>
          <w:szCs w:val="21"/>
        </w:rPr>
        <w:t xml:space="preserve"> Pseudomonas putida</w:t>
      </w:r>
    </w:p>
    <w:p w14:paraId="250D691A" w14:textId="77777777" w:rsidR="003930BB" w:rsidRPr="003930BB" w:rsidRDefault="003930BB" w:rsidP="003930BB">
      <w:pPr>
        <w:rPr>
          <w:rFonts w:ascii="Helvetica" w:hAnsi="Helvetica" w:cs="Helvetica"/>
          <w:b/>
          <w:bCs/>
          <w:color w:val="222222"/>
          <w:sz w:val="21"/>
          <w:szCs w:val="21"/>
        </w:rPr>
      </w:pPr>
    </w:p>
    <w:p w14:paraId="0E85BFDF"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1.3. </w:t>
      </w:r>
      <w:r w:rsidRPr="003930BB">
        <w:rPr>
          <w:rFonts w:ascii="Helvetica" w:hAnsi="Helvetica" w:cs="Helvetica" w:hint="eastAsia"/>
          <w:b/>
          <w:bCs/>
          <w:color w:val="222222"/>
          <w:sz w:val="21"/>
          <w:szCs w:val="21"/>
        </w:rPr>
        <w:t>Плазмиды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биодеградации</w:t>
      </w:r>
      <w:r w:rsidRPr="003930BB">
        <w:rPr>
          <w:rFonts w:ascii="Helvetica" w:hAnsi="Helvetica" w:cs="Helvetica"/>
          <w:b/>
          <w:bCs/>
          <w:color w:val="222222"/>
          <w:sz w:val="21"/>
          <w:szCs w:val="21"/>
        </w:rPr>
        <w:t xml:space="preserve"> P.putida 17 1.3</w:t>
      </w:r>
      <w:r w:rsidRPr="003930BB">
        <w:rPr>
          <w:rFonts w:ascii="Helvetica" w:hAnsi="Helvetica" w:cs="Helvetica" w:hint="eastAsia"/>
          <w:b/>
          <w:bCs/>
          <w:color w:val="222222"/>
          <w:sz w:val="21"/>
          <w:szCs w:val="21"/>
        </w:rPr>
        <w:t>Л</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Плазмида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САМ</w:t>
      </w:r>
    </w:p>
    <w:p w14:paraId="3C1E950B" w14:textId="77777777" w:rsidR="003930BB" w:rsidRPr="003930BB" w:rsidRDefault="003930BB" w:rsidP="003930BB">
      <w:pPr>
        <w:rPr>
          <w:rFonts w:ascii="Helvetica" w:hAnsi="Helvetica" w:cs="Helvetica"/>
          <w:b/>
          <w:bCs/>
          <w:color w:val="222222"/>
          <w:sz w:val="21"/>
          <w:szCs w:val="21"/>
        </w:rPr>
      </w:pPr>
    </w:p>
    <w:p w14:paraId="7C48A853"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1.3.2. </w:t>
      </w:r>
      <w:r w:rsidRPr="003930BB">
        <w:rPr>
          <w:rFonts w:ascii="Helvetica" w:hAnsi="Helvetica" w:cs="Helvetica" w:hint="eastAsia"/>
          <w:b/>
          <w:bCs/>
          <w:color w:val="222222"/>
          <w:sz w:val="21"/>
          <w:szCs w:val="21"/>
        </w:rPr>
        <w:t>Плазмида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ОСТ</w:t>
      </w:r>
    </w:p>
    <w:p w14:paraId="0A6E767C" w14:textId="77777777" w:rsidR="003930BB" w:rsidRPr="003930BB" w:rsidRDefault="003930BB" w:rsidP="003930BB">
      <w:pPr>
        <w:rPr>
          <w:rFonts w:ascii="Helvetica" w:hAnsi="Helvetica" w:cs="Helvetica"/>
          <w:b/>
          <w:bCs/>
          <w:color w:val="222222"/>
          <w:sz w:val="21"/>
          <w:szCs w:val="21"/>
        </w:rPr>
      </w:pPr>
    </w:p>
    <w:p w14:paraId="4AC4301D"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1.3.3. </w:t>
      </w:r>
      <w:r w:rsidRPr="003930BB">
        <w:rPr>
          <w:rFonts w:ascii="Helvetica" w:hAnsi="Helvetica" w:cs="Helvetica" w:hint="eastAsia"/>
          <w:b/>
          <w:bCs/>
          <w:color w:val="222222"/>
          <w:sz w:val="21"/>
          <w:szCs w:val="21"/>
        </w:rPr>
        <w:t>Катаболизм</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ароматических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углеводородов</w:t>
      </w:r>
    </w:p>
    <w:p w14:paraId="6376A3CC" w14:textId="77777777" w:rsidR="003930BB" w:rsidRPr="003930BB" w:rsidRDefault="003930BB" w:rsidP="003930BB">
      <w:pPr>
        <w:rPr>
          <w:rFonts w:ascii="Helvetica" w:hAnsi="Helvetica" w:cs="Helvetica"/>
          <w:b/>
          <w:bCs/>
          <w:color w:val="222222"/>
          <w:sz w:val="21"/>
          <w:szCs w:val="21"/>
        </w:rPr>
      </w:pPr>
    </w:p>
    <w:p w14:paraId="5976AC17"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1.3.4. </w:t>
      </w:r>
      <w:r w:rsidRPr="003930BB">
        <w:rPr>
          <w:rFonts w:ascii="Helvetica" w:hAnsi="Helvetica" w:cs="Helvetica" w:hint="eastAsia"/>
          <w:b/>
          <w:bCs/>
          <w:color w:val="222222"/>
          <w:sz w:val="21"/>
          <w:szCs w:val="21"/>
        </w:rPr>
        <w:t>Плазмиды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ТОЬ</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XYL</w:t>
      </w:r>
    </w:p>
    <w:p w14:paraId="38B4C62C" w14:textId="77777777" w:rsidR="003930BB" w:rsidRPr="003930BB" w:rsidRDefault="003930BB" w:rsidP="003930BB">
      <w:pPr>
        <w:rPr>
          <w:rFonts w:ascii="Helvetica" w:hAnsi="Helvetica" w:cs="Helvetica"/>
          <w:b/>
          <w:bCs/>
          <w:color w:val="222222"/>
          <w:sz w:val="21"/>
          <w:szCs w:val="21"/>
        </w:rPr>
      </w:pPr>
    </w:p>
    <w:p w14:paraId="0A235B5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1.3.5. </w:t>
      </w:r>
      <w:r w:rsidRPr="003930BB">
        <w:rPr>
          <w:rFonts w:ascii="Helvetica" w:hAnsi="Helvetica" w:cs="Helvetica" w:hint="eastAsia"/>
          <w:b/>
          <w:bCs/>
          <w:color w:val="222222"/>
          <w:sz w:val="21"/>
          <w:szCs w:val="21"/>
        </w:rPr>
        <w:t>Плазмида</w:t>
      </w:r>
      <w:r w:rsidRPr="003930BB">
        <w:rPr>
          <w:rFonts w:ascii="Helvetica" w:hAnsi="Helvetica" w:cs="Helvetica"/>
          <w:b/>
          <w:bCs/>
          <w:color w:val="222222"/>
          <w:sz w:val="21"/>
          <w:szCs w:val="21"/>
        </w:rPr>
        <w:t xml:space="preserve"> SA.L</w:t>
      </w:r>
    </w:p>
    <w:p w14:paraId="09737B16" w14:textId="77777777" w:rsidR="003930BB" w:rsidRPr="003930BB" w:rsidRDefault="003930BB" w:rsidP="003930BB">
      <w:pPr>
        <w:rPr>
          <w:rFonts w:ascii="Helvetica" w:hAnsi="Helvetica" w:cs="Helvetica"/>
          <w:b/>
          <w:bCs/>
          <w:color w:val="222222"/>
          <w:sz w:val="21"/>
          <w:szCs w:val="21"/>
        </w:rPr>
      </w:pPr>
    </w:p>
    <w:p w14:paraId="2E45BF1A"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1.3.6. </w:t>
      </w:r>
      <w:r w:rsidRPr="003930BB">
        <w:rPr>
          <w:rFonts w:ascii="Helvetica" w:hAnsi="Helvetica" w:cs="Helvetica" w:hint="eastAsia"/>
          <w:b/>
          <w:bCs/>
          <w:color w:val="222222"/>
          <w:sz w:val="21"/>
          <w:szCs w:val="21"/>
        </w:rPr>
        <w:t>Плазмиды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детерминирующие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утилизацию</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нафталина</w:t>
      </w:r>
    </w:p>
    <w:p w14:paraId="44C1268E" w14:textId="77777777" w:rsidR="003930BB" w:rsidRPr="003930BB" w:rsidRDefault="003930BB" w:rsidP="003930BB">
      <w:pPr>
        <w:rPr>
          <w:rFonts w:ascii="Helvetica" w:hAnsi="Helvetica" w:cs="Helvetica"/>
          <w:b/>
          <w:bCs/>
          <w:color w:val="222222"/>
          <w:sz w:val="21"/>
          <w:szCs w:val="21"/>
        </w:rPr>
      </w:pPr>
    </w:p>
    <w:p w14:paraId="40F0F4D2"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1.3.7. </w:t>
      </w:r>
      <w:r w:rsidRPr="003930BB">
        <w:rPr>
          <w:rFonts w:ascii="Helvetica" w:hAnsi="Helvetica" w:cs="Helvetica" w:hint="eastAsia"/>
          <w:b/>
          <w:bCs/>
          <w:color w:val="222222"/>
          <w:sz w:val="21"/>
          <w:szCs w:val="21"/>
        </w:rPr>
        <w:t>Плазмида</w:t>
      </w:r>
      <w:r w:rsidRPr="003930BB">
        <w:rPr>
          <w:rFonts w:ascii="Helvetica" w:hAnsi="Helvetica" w:cs="Helvetica"/>
          <w:b/>
          <w:bCs/>
          <w:color w:val="222222"/>
          <w:sz w:val="21"/>
          <w:szCs w:val="21"/>
        </w:rPr>
        <w:t xml:space="preserve"> NIC</w:t>
      </w:r>
    </w:p>
    <w:p w14:paraId="76ECF0F4" w14:textId="77777777" w:rsidR="003930BB" w:rsidRPr="003930BB" w:rsidRDefault="003930BB" w:rsidP="003930BB">
      <w:pPr>
        <w:rPr>
          <w:rFonts w:ascii="Helvetica" w:hAnsi="Helvetica" w:cs="Helvetica"/>
          <w:b/>
          <w:bCs/>
          <w:color w:val="222222"/>
          <w:sz w:val="21"/>
          <w:szCs w:val="21"/>
        </w:rPr>
      </w:pPr>
    </w:p>
    <w:p w14:paraId="7AE4CA9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1.4. </w:t>
      </w:r>
      <w:r w:rsidRPr="003930BB">
        <w:rPr>
          <w:rFonts w:ascii="Helvetica" w:hAnsi="Helvetica" w:cs="Helvetica" w:hint="eastAsia"/>
          <w:b/>
          <w:bCs/>
          <w:color w:val="222222"/>
          <w:sz w:val="21"/>
          <w:szCs w:val="21"/>
        </w:rPr>
        <w:t>Трансдуцирующие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фаги</w:t>
      </w:r>
      <w:r w:rsidRPr="003930BB">
        <w:rPr>
          <w:rFonts w:ascii="Helvetica" w:hAnsi="Helvetica" w:cs="Helvetica"/>
          <w:b/>
          <w:bCs/>
          <w:color w:val="222222"/>
          <w:sz w:val="21"/>
          <w:szCs w:val="21"/>
        </w:rPr>
        <w:t xml:space="preserve"> P.putida</w:t>
      </w:r>
    </w:p>
    <w:p w14:paraId="363C9F67" w14:textId="77777777" w:rsidR="003930BB" w:rsidRPr="003930BB" w:rsidRDefault="003930BB" w:rsidP="003930BB">
      <w:pPr>
        <w:rPr>
          <w:rFonts w:ascii="Helvetica" w:hAnsi="Helvetica" w:cs="Helvetica"/>
          <w:b/>
          <w:bCs/>
          <w:color w:val="222222"/>
          <w:sz w:val="21"/>
          <w:szCs w:val="21"/>
        </w:rPr>
      </w:pPr>
    </w:p>
    <w:p w14:paraId="4EBC1433"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lastRenderedPageBreak/>
        <w:t xml:space="preserve">1.4.1.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PPI</w:t>
      </w:r>
    </w:p>
    <w:p w14:paraId="205FC3F1" w14:textId="77777777" w:rsidR="003930BB" w:rsidRPr="003930BB" w:rsidRDefault="003930BB" w:rsidP="003930BB">
      <w:pPr>
        <w:rPr>
          <w:rFonts w:ascii="Helvetica" w:hAnsi="Helvetica" w:cs="Helvetica"/>
          <w:b/>
          <w:bCs/>
          <w:color w:val="222222"/>
          <w:sz w:val="21"/>
          <w:szCs w:val="21"/>
        </w:rPr>
      </w:pPr>
    </w:p>
    <w:p w14:paraId="14ECBF1B"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1.4.2.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pfl</w:t>
      </w:r>
    </w:p>
    <w:p w14:paraId="596C3E62" w14:textId="77777777" w:rsidR="003930BB" w:rsidRPr="003930BB" w:rsidRDefault="003930BB" w:rsidP="003930BB">
      <w:pPr>
        <w:rPr>
          <w:rFonts w:ascii="Helvetica" w:hAnsi="Helvetica" w:cs="Helvetica"/>
          <w:b/>
          <w:bCs/>
          <w:color w:val="222222"/>
          <w:sz w:val="21"/>
          <w:szCs w:val="21"/>
        </w:rPr>
      </w:pPr>
    </w:p>
    <w:p w14:paraId="28A20BB2"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1.4.3.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w:t>
      </w:r>
    </w:p>
    <w:p w14:paraId="6BA77A30" w14:textId="77777777" w:rsidR="003930BB" w:rsidRPr="003930BB" w:rsidRDefault="003930BB" w:rsidP="003930BB">
      <w:pPr>
        <w:rPr>
          <w:rFonts w:ascii="Helvetica" w:hAnsi="Helvetica" w:cs="Helvetica"/>
          <w:b/>
          <w:bCs/>
          <w:color w:val="222222"/>
          <w:sz w:val="21"/>
          <w:szCs w:val="21"/>
        </w:rPr>
      </w:pPr>
    </w:p>
    <w:p w14:paraId="13076B11"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1.4.4. </w:t>
      </w:r>
      <w:r w:rsidRPr="003930BB">
        <w:rPr>
          <w:rFonts w:ascii="Helvetica" w:hAnsi="Helvetica" w:cs="Helvetica" w:hint="eastAsia"/>
          <w:b/>
          <w:bCs/>
          <w:color w:val="222222"/>
          <w:sz w:val="21"/>
          <w:szCs w:val="21"/>
        </w:rPr>
        <w:t>Фаги</w:t>
      </w:r>
      <w:r w:rsidRPr="003930BB">
        <w:rPr>
          <w:rFonts w:ascii="Helvetica" w:hAnsi="Helvetica" w:cs="Helvetica"/>
          <w:b/>
          <w:bCs/>
          <w:color w:val="222222"/>
          <w:sz w:val="21"/>
          <w:szCs w:val="21"/>
        </w:rPr>
        <w:t xml:space="preserve"> af, tf, </w:t>
      </w:r>
      <w:r w:rsidRPr="003930BB">
        <w:rPr>
          <w:rFonts w:ascii="Helvetica" w:hAnsi="Helvetica" w:cs="Helvetica" w:hint="eastAsia"/>
          <w:b/>
          <w:bCs/>
          <w:color w:val="222222"/>
          <w:sz w:val="21"/>
          <w:szCs w:val="21"/>
        </w:rPr>
        <w:t>РВД</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специфичные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w:t>
      </w:r>
    </w:p>
    <w:p w14:paraId="1EA326BF" w14:textId="77777777" w:rsidR="003930BB" w:rsidRPr="003930BB" w:rsidRDefault="003930BB" w:rsidP="003930BB">
      <w:pPr>
        <w:rPr>
          <w:rFonts w:ascii="Helvetica" w:hAnsi="Helvetica" w:cs="Helvetica"/>
          <w:b/>
          <w:bCs/>
          <w:color w:val="222222"/>
          <w:sz w:val="21"/>
          <w:szCs w:val="21"/>
        </w:rPr>
      </w:pPr>
    </w:p>
    <w:p w14:paraId="7412305F"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P.putida PpGl</w:t>
      </w:r>
    </w:p>
    <w:p w14:paraId="78D6952F" w14:textId="77777777" w:rsidR="003930BB" w:rsidRPr="003930BB" w:rsidRDefault="003930BB" w:rsidP="003930BB">
      <w:pPr>
        <w:rPr>
          <w:rFonts w:ascii="Helvetica" w:hAnsi="Helvetica" w:cs="Helvetica"/>
          <w:b/>
          <w:bCs/>
          <w:color w:val="222222"/>
          <w:sz w:val="21"/>
          <w:szCs w:val="21"/>
        </w:rPr>
      </w:pPr>
    </w:p>
    <w:p w14:paraId="5B2622D6"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1.4.5. </w:t>
      </w:r>
      <w:r w:rsidRPr="003930BB">
        <w:rPr>
          <w:rFonts w:ascii="Helvetica" w:hAnsi="Helvetica" w:cs="Helvetica" w:hint="eastAsia"/>
          <w:b/>
          <w:bCs/>
          <w:color w:val="222222"/>
          <w:sz w:val="21"/>
          <w:szCs w:val="21"/>
        </w:rPr>
        <w:t>Дефектный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pfdm</w:t>
      </w:r>
    </w:p>
    <w:p w14:paraId="611341D5" w14:textId="77777777" w:rsidR="003930BB" w:rsidRPr="003930BB" w:rsidRDefault="003930BB" w:rsidP="003930BB">
      <w:pPr>
        <w:rPr>
          <w:rFonts w:ascii="Helvetica" w:hAnsi="Helvetica" w:cs="Helvetica"/>
          <w:b/>
          <w:bCs/>
          <w:color w:val="222222"/>
          <w:sz w:val="21"/>
          <w:szCs w:val="21"/>
        </w:rPr>
      </w:pPr>
    </w:p>
    <w:p w14:paraId="3AD17D4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II." </w:t>
      </w:r>
      <w:r w:rsidRPr="003930BB">
        <w:rPr>
          <w:rFonts w:ascii="Helvetica" w:hAnsi="Helvetica" w:cs="Helvetica" w:hint="eastAsia"/>
          <w:b/>
          <w:bCs/>
          <w:color w:val="222222"/>
          <w:sz w:val="21"/>
          <w:szCs w:val="21"/>
        </w:rPr>
        <w:t>НЕКОТОРЫЕ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ОСОБЕННОСТИ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ВЗАИМОДЕЙСТВИЯ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УМЕРЕННЫХ</w:t>
      </w:r>
    </w:p>
    <w:p w14:paraId="11BF8155" w14:textId="77777777" w:rsidR="003930BB" w:rsidRPr="003930BB" w:rsidRDefault="003930BB" w:rsidP="003930BB">
      <w:pPr>
        <w:rPr>
          <w:rFonts w:ascii="Helvetica" w:hAnsi="Helvetica" w:cs="Helvetica"/>
          <w:b/>
          <w:bCs/>
          <w:color w:val="222222"/>
          <w:sz w:val="21"/>
          <w:szCs w:val="21"/>
        </w:rPr>
      </w:pPr>
    </w:p>
    <w:p w14:paraId="7AD1555E"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ФАГОВ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БАКТЕРИАЛЬНОЙ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КЛЕТКОЙ</w:t>
      </w:r>
    </w:p>
    <w:p w14:paraId="4BC4FFE4" w14:textId="77777777" w:rsidR="003930BB" w:rsidRPr="003930BB" w:rsidRDefault="003930BB" w:rsidP="003930BB">
      <w:pPr>
        <w:rPr>
          <w:rFonts w:ascii="Helvetica" w:hAnsi="Helvetica" w:cs="Helvetica"/>
          <w:b/>
          <w:bCs/>
          <w:color w:val="222222"/>
          <w:sz w:val="21"/>
          <w:szCs w:val="21"/>
        </w:rPr>
      </w:pPr>
    </w:p>
    <w:p w14:paraId="5F99BAB3"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- 3</w:t>
      </w:r>
    </w:p>
    <w:p w14:paraId="279C3BF2" w14:textId="77777777" w:rsidR="003930BB" w:rsidRPr="003930BB" w:rsidRDefault="003930BB" w:rsidP="003930BB">
      <w:pPr>
        <w:rPr>
          <w:rFonts w:ascii="Helvetica" w:hAnsi="Helvetica" w:cs="Helvetica"/>
          <w:b/>
          <w:bCs/>
          <w:color w:val="222222"/>
          <w:sz w:val="21"/>
          <w:szCs w:val="21"/>
        </w:rPr>
      </w:pPr>
    </w:p>
    <w:p w14:paraId="2FB4815E"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2.1. </w:t>
      </w:r>
      <w:r w:rsidRPr="003930BB">
        <w:rPr>
          <w:rFonts w:ascii="Helvetica" w:hAnsi="Helvetica" w:cs="Helvetica" w:hint="eastAsia"/>
          <w:b/>
          <w:bCs/>
          <w:color w:val="222222"/>
          <w:sz w:val="21"/>
          <w:szCs w:val="21"/>
        </w:rPr>
        <w:t>Интеграция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фагового</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генома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бактериальной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хромосомой</w:t>
      </w:r>
    </w:p>
    <w:p w14:paraId="3AD3AD71" w14:textId="77777777" w:rsidR="003930BB" w:rsidRPr="003930BB" w:rsidRDefault="003930BB" w:rsidP="003930BB">
      <w:pPr>
        <w:rPr>
          <w:rFonts w:ascii="Helvetica" w:hAnsi="Helvetica" w:cs="Helvetica"/>
          <w:b/>
          <w:bCs/>
          <w:color w:val="222222"/>
          <w:sz w:val="21"/>
          <w:szCs w:val="21"/>
        </w:rPr>
      </w:pPr>
    </w:p>
    <w:p w14:paraId="65B1AE07"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2.2. </w:t>
      </w:r>
      <w:r w:rsidRPr="003930BB">
        <w:rPr>
          <w:rFonts w:ascii="Helvetica" w:hAnsi="Helvetica" w:cs="Helvetica" w:hint="eastAsia"/>
          <w:b/>
          <w:bCs/>
          <w:color w:val="222222"/>
          <w:sz w:val="21"/>
          <w:szCs w:val="21"/>
        </w:rPr>
        <w:t>аи</w:t>
      </w:r>
      <w:r w:rsidRPr="003930BB">
        <w:rPr>
          <w:rFonts w:ascii="Helvetica" w:hAnsi="Helvetica" w:cs="Helvetica"/>
          <w:b/>
          <w:bCs/>
          <w:color w:val="222222"/>
          <w:sz w:val="21"/>
          <w:szCs w:val="21"/>
        </w:rPr>
        <w:t>-</w:t>
      </w:r>
      <w:r w:rsidRPr="003930BB">
        <w:rPr>
          <w:rFonts w:ascii="Helvetica" w:hAnsi="Helvetica" w:cs="Helvetica" w:hint="eastAsia"/>
          <w:b/>
          <w:bCs/>
          <w:color w:val="222222"/>
          <w:sz w:val="21"/>
          <w:szCs w:val="21"/>
        </w:rPr>
        <w:t>подобные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специфичные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отношении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бактерий</w:t>
      </w:r>
      <w:r w:rsidRPr="003930BB">
        <w:rPr>
          <w:rFonts w:ascii="Helvetica" w:hAnsi="Helvetica" w:cs="Helvetica"/>
          <w:b/>
          <w:bCs/>
          <w:color w:val="222222"/>
          <w:sz w:val="21"/>
          <w:szCs w:val="21"/>
        </w:rPr>
        <w:t xml:space="preserve"> Pseudomonas aeruginosa</w:t>
      </w:r>
    </w:p>
    <w:p w14:paraId="6C6E248C" w14:textId="77777777" w:rsidR="003930BB" w:rsidRPr="003930BB" w:rsidRDefault="003930BB" w:rsidP="003930BB">
      <w:pPr>
        <w:rPr>
          <w:rFonts w:ascii="Helvetica" w:hAnsi="Helvetica" w:cs="Helvetica"/>
          <w:b/>
          <w:bCs/>
          <w:color w:val="222222"/>
          <w:sz w:val="21"/>
          <w:szCs w:val="21"/>
        </w:rPr>
      </w:pPr>
    </w:p>
    <w:p w14:paraId="587CFF2D"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2.3. </w:t>
      </w:r>
      <w:r w:rsidRPr="003930BB">
        <w:rPr>
          <w:rFonts w:ascii="Helvetica" w:hAnsi="Helvetica" w:cs="Helvetica" w:hint="eastAsia"/>
          <w:b/>
          <w:bCs/>
          <w:color w:val="222222"/>
          <w:sz w:val="21"/>
          <w:szCs w:val="21"/>
        </w:rPr>
        <w:t>Супериммунитет</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Лизогенная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конверсия</w:t>
      </w:r>
    </w:p>
    <w:p w14:paraId="4E5645FA" w14:textId="77777777" w:rsidR="003930BB" w:rsidRPr="003930BB" w:rsidRDefault="003930BB" w:rsidP="003930BB">
      <w:pPr>
        <w:rPr>
          <w:rFonts w:ascii="Helvetica" w:hAnsi="Helvetica" w:cs="Helvetica"/>
          <w:b/>
          <w:bCs/>
          <w:color w:val="222222"/>
          <w:sz w:val="21"/>
          <w:szCs w:val="21"/>
        </w:rPr>
      </w:pPr>
    </w:p>
    <w:p w14:paraId="5EC75F7C"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ЭКСПЕРИМЕНТАЛЬНАЯ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ЧАСТЬ</w:t>
      </w:r>
    </w:p>
    <w:p w14:paraId="21A705D2" w14:textId="77777777" w:rsidR="003930BB" w:rsidRPr="003930BB" w:rsidRDefault="003930BB" w:rsidP="003930BB">
      <w:pPr>
        <w:rPr>
          <w:rFonts w:ascii="Helvetica" w:hAnsi="Helvetica" w:cs="Helvetica"/>
          <w:b/>
          <w:bCs/>
          <w:color w:val="222222"/>
          <w:sz w:val="21"/>
          <w:szCs w:val="21"/>
        </w:rPr>
      </w:pPr>
    </w:p>
    <w:p w14:paraId="1F9700BD"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III. </w:t>
      </w:r>
      <w:r w:rsidRPr="003930BB">
        <w:rPr>
          <w:rFonts w:ascii="Helvetica" w:hAnsi="Helvetica" w:cs="Helvetica" w:hint="eastAsia"/>
          <w:b/>
          <w:bCs/>
          <w:color w:val="222222"/>
          <w:sz w:val="21"/>
          <w:szCs w:val="21"/>
        </w:rPr>
        <w:t>МАТЕРИАЛЫ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МЕТОДЫ</w:t>
      </w:r>
    </w:p>
    <w:p w14:paraId="7F041604" w14:textId="77777777" w:rsidR="003930BB" w:rsidRPr="003930BB" w:rsidRDefault="003930BB" w:rsidP="003930BB">
      <w:pPr>
        <w:rPr>
          <w:rFonts w:ascii="Helvetica" w:hAnsi="Helvetica" w:cs="Helvetica"/>
          <w:b/>
          <w:bCs/>
          <w:color w:val="222222"/>
          <w:sz w:val="21"/>
          <w:szCs w:val="21"/>
        </w:rPr>
      </w:pPr>
    </w:p>
    <w:p w14:paraId="5ACDA2F8"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2</w:t>
      </w:r>
      <w:r w:rsidRPr="003930BB">
        <w:rPr>
          <w:rFonts w:ascii="Helvetica" w:hAnsi="Helvetica" w:cs="Helvetica" w:hint="eastAsia"/>
          <w:b/>
          <w:bCs/>
          <w:color w:val="222222"/>
          <w:sz w:val="21"/>
          <w:szCs w:val="21"/>
        </w:rPr>
        <w:t>У</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ТРАНС</w:t>
      </w:r>
      <w:r w:rsidRPr="003930BB">
        <w:rPr>
          <w:rFonts w:ascii="Helvetica" w:hAnsi="Helvetica" w:cs="Helvetica"/>
          <w:b/>
          <w:bCs/>
          <w:color w:val="222222"/>
          <w:sz w:val="21"/>
          <w:szCs w:val="21"/>
        </w:rPr>
        <w:t>^</w:t>
      </w:r>
      <w:r w:rsidRPr="003930BB">
        <w:rPr>
          <w:rFonts w:ascii="Helvetica" w:hAnsi="Helvetica" w:cs="Helvetica" w:hint="eastAsia"/>
          <w:b/>
          <w:bCs/>
          <w:color w:val="222222"/>
          <w:sz w:val="21"/>
          <w:szCs w:val="21"/>
        </w:rPr>
        <w:t>УдаУШДАЯ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СПОСОБНОСТЬ</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Pfl</w:t>
      </w:r>
    </w:p>
    <w:p w14:paraId="1DF1E654" w14:textId="77777777" w:rsidR="003930BB" w:rsidRPr="003930BB" w:rsidRDefault="003930BB" w:rsidP="003930BB">
      <w:pPr>
        <w:rPr>
          <w:rFonts w:ascii="Helvetica" w:hAnsi="Helvetica" w:cs="Helvetica"/>
          <w:b/>
          <w:bCs/>
          <w:color w:val="222222"/>
          <w:sz w:val="21"/>
          <w:szCs w:val="21"/>
        </w:rPr>
      </w:pPr>
    </w:p>
    <w:p w14:paraId="641DDD02"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4.1. </w:t>
      </w:r>
      <w:r w:rsidRPr="003930BB">
        <w:rPr>
          <w:rFonts w:ascii="Helvetica" w:hAnsi="Helvetica" w:cs="Helvetica" w:hint="eastAsia"/>
          <w:b/>
          <w:bCs/>
          <w:color w:val="222222"/>
          <w:sz w:val="21"/>
          <w:szCs w:val="21"/>
        </w:rPr>
        <w:t>Получение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ауксотрофных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мутантов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штамма</w:t>
      </w:r>
      <w:r w:rsidRPr="003930BB">
        <w:rPr>
          <w:rFonts w:ascii="Helvetica" w:hAnsi="Helvetica" w:cs="Helvetica"/>
          <w:b/>
          <w:bCs/>
          <w:color w:val="222222"/>
          <w:sz w:val="21"/>
          <w:szCs w:val="21"/>
        </w:rPr>
        <w:t xml:space="preserve"> PpGl</w:t>
      </w:r>
    </w:p>
    <w:p w14:paraId="68B49447" w14:textId="77777777" w:rsidR="003930BB" w:rsidRPr="003930BB" w:rsidRDefault="003930BB" w:rsidP="003930BB">
      <w:pPr>
        <w:rPr>
          <w:rFonts w:ascii="Helvetica" w:hAnsi="Helvetica" w:cs="Helvetica"/>
          <w:b/>
          <w:bCs/>
          <w:color w:val="222222"/>
          <w:sz w:val="21"/>
          <w:szCs w:val="21"/>
        </w:rPr>
      </w:pPr>
    </w:p>
    <w:p w14:paraId="72A95FFA"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4.2. </w:t>
      </w:r>
      <w:r w:rsidRPr="003930BB">
        <w:rPr>
          <w:rFonts w:ascii="Helvetica" w:hAnsi="Helvetica" w:cs="Helvetica" w:hint="eastAsia"/>
          <w:b/>
          <w:bCs/>
          <w:color w:val="222222"/>
          <w:sz w:val="21"/>
          <w:szCs w:val="21"/>
        </w:rPr>
        <w:t>Трансдукционный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перенос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хромосомных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генов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плазмид</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помощью</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pfl</w:t>
      </w:r>
    </w:p>
    <w:p w14:paraId="66D3E125" w14:textId="77777777" w:rsidR="003930BB" w:rsidRPr="003930BB" w:rsidRDefault="003930BB" w:rsidP="003930BB">
      <w:pPr>
        <w:rPr>
          <w:rFonts w:ascii="Helvetica" w:hAnsi="Helvetica" w:cs="Helvetica"/>
          <w:b/>
          <w:bCs/>
          <w:color w:val="222222"/>
          <w:sz w:val="21"/>
          <w:szCs w:val="21"/>
        </w:rPr>
      </w:pPr>
    </w:p>
    <w:p w14:paraId="697134DC"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4.3. </w:t>
      </w:r>
      <w:r w:rsidRPr="003930BB">
        <w:rPr>
          <w:rFonts w:ascii="Helvetica" w:hAnsi="Helvetica" w:cs="Helvetica" w:hint="eastAsia"/>
          <w:b/>
          <w:bCs/>
          <w:color w:val="222222"/>
          <w:sz w:val="21"/>
          <w:szCs w:val="21"/>
        </w:rPr>
        <w:t>Изучение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устойчивых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w:t>
      </w:r>
      <w:r w:rsidRPr="003930BB">
        <w:rPr>
          <w:rFonts w:ascii="Helvetica" w:hAnsi="Helvetica" w:cs="Helvetica"/>
          <w:b/>
          <w:bCs/>
          <w:color w:val="222222"/>
          <w:sz w:val="21"/>
          <w:szCs w:val="21"/>
        </w:rPr>
        <w:t xml:space="preserve"> pfl6 </w:t>
      </w:r>
      <w:r w:rsidRPr="003930BB">
        <w:rPr>
          <w:rFonts w:ascii="Helvetica" w:hAnsi="Helvetica" w:cs="Helvetica" w:hint="eastAsia"/>
          <w:b/>
          <w:bCs/>
          <w:color w:val="222222"/>
          <w:sz w:val="21"/>
          <w:szCs w:val="21"/>
        </w:rPr>
        <w:t>трансдуктантов</w:t>
      </w:r>
    </w:p>
    <w:p w14:paraId="3705D5C2" w14:textId="77777777" w:rsidR="003930BB" w:rsidRPr="003930BB" w:rsidRDefault="003930BB" w:rsidP="003930BB">
      <w:pPr>
        <w:rPr>
          <w:rFonts w:ascii="Helvetica" w:hAnsi="Helvetica" w:cs="Helvetica"/>
          <w:b/>
          <w:bCs/>
          <w:color w:val="222222"/>
          <w:sz w:val="21"/>
          <w:szCs w:val="21"/>
        </w:rPr>
      </w:pPr>
    </w:p>
    <w:p w14:paraId="75E63449"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4.4. </w:t>
      </w:r>
      <w:r w:rsidRPr="003930BB">
        <w:rPr>
          <w:rFonts w:ascii="Helvetica" w:hAnsi="Helvetica" w:cs="Helvetica" w:hint="eastAsia"/>
          <w:b/>
          <w:bCs/>
          <w:color w:val="222222"/>
          <w:sz w:val="21"/>
          <w:szCs w:val="21"/>
        </w:rPr>
        <w:t>Способность</w:t>
      </w:r>
      <w:r w:rsidRPr="003930BB">
        <w:rPr>
          <w:rFonts w:ascii="Helvetica" w:hAnsi="Helvetica" w:cs="Helvetica"/>
          <w:b/>
          <w:bCs/>
          <w:color w:val="222222"/>
          <w:sz w:val="21"/>
          <w:szCs w:val="21"/>
        </w:rPr>
        <w:t xml:space="preserve"> His+pfl6-r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Ilv+ pfl6-r </w:t>
      </w:r>
      <w:r w:rsidRPr="003930BB">
        <w:rPr>
          <w:rFonts w:ascii="Helvetica" w:hAnsi="Helvetica" w:cs="Helvetica" w:hint="eastAsia"/>
          <w:b/>
          <w:bCs/>
          <w:color w:val="222222"/>
          <w:sz w:val="21"/>
          <w:szCs w:val="21"/>
        </w:rPr>
        <w:t>трансдуктантов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адсорбировать</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pfl</w:t>
      </w:r>
    </w:p>
    <w:p w14:paraId="1B70D94C" w14:textId="77777777" w:rsidR="003930BB" w:rsidRPr="003930BB" w:rsidRDefault="003930BB" w:rsidP="003930BB">
      <w:pPr>
        <w:rPr>
          <w:rFonts w:ascii="Helvetica" w:hAnsi="Helvetica" w:cs="Helvetica"/>
          <w:b/>
          <w:bCs/>
          <w:color w:val="222222"/>
          <w:sz w:val="21"/>
          <w:szCs w:val="21"/>
        </w:rPr>
      </w:pPr>
    </w:p>
    <w:p w14:paraId="534CE6FD"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4.5. </w:t>
      </w:r>
      <w:r w:rsidRPr="003930BB">
        <w:rPr>
          <w:rFonts w:ascii="Helvetica" w:hAnsi="Helvetica" w:cs="Helvetica" w:hint="eastAsia"/>
          <w:b/>
          <w:bCs/>
          <w:color w:val="222222"/>
          <w:sz w:val="21"/>
          <w:szCs w:val="21"/>
        </w:rPr>
        <w:t>Обработка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устойчивых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w:t>
      </w:r>
      <w:r w:rsidRPr="003930BB">
        <w:rPr>
          <w:rFonts w:ascii="Helvetica" w:hAnsi="Helvetica" w:cs="Helvetica"/>
          <w:b/>
          <w:bCs/>
          <w:color w:val="222222"/>
          <w:sz w:val="21"/>
          <w:szCs w:val="21"/>
        </w:rPr>
        <w:t xml:space="preserve"> pfl6 His+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Hv+ </w:t>
      </w:r>
      <w:r w:rsidRPr="003930BB">
        <w:rPr>
          <w:rFonts w:ascii="Helvetica" w:hAnsi="Helvetica" w:cs="Helvetica" w:hint="eastAsia"/>
          <w:b/>
          <w:bCs/>
          <w:color w:val="222222"/>
          <w:sz w:val="21"/>
          <w:szCs w:val="21"/>
        </w:rPr>
        <w:t>трансдуктантов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митомицином</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p>
    <w:p w14:paraId="48466275" w14:textId="77777777" w:rsidR="003930BB" w:rsidRPr="003930BB" w:rsidRDefault="003930BB" w:rsidP="003930BB">
      <w:pPr>
        <w:rPr>
          <w:rFonts w:ascii="Helvetica" w:hAnsi="Helvetica" w:cs="Helvetica"/>
          <w:b/>
          <w:bCs/>
          <w:color w:val="222222"/>
          <w:sz w:val="21"/>
          <w:szCs w:val="21"/>
        </w:rPr>
      </w:pPr>
    </w:p>
    <w:p w14:paraId="4F3C079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МУТАНТЫ</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БАКТЕРИЙ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ОТОБРАННЫЕ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ПРЯМОЙ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СЕЛЕКЦИЕЙ</w:t>
      </w:r>
    </w:p>
    <w:p w14:paraId="4CFBBA3E" w14:textId="77777777" w:rsidR="003930BB" w:rsidRPr="003930BB" w:rsidRDefault="003930BB" w:rsidP="003930BB">
      <w:pPr>
        <w:rPr>
          <w:rFonts w:ascii="Helvetica" w:hAnsi="Helvetica" w:cs="Helvetica"/>
          <w:b/>
          <w:bCs/>
          <w:color w:val="222222"/>
          <w:sz w:val="21"/>
          <w:szCs w:val="21"/>
        </w:rPr>
      </w:pPr>
    </w:p>
    <w:p w14:paraId="7024B190"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НА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УСТОЙЧИВОСТЬ</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ФАГУ</w:t>
      </w:r>
      <w:r w:rsidRPr="003930BB">
        <w:rPr>
          <w:rFonts w:ascii="Helvetica" w:hAnsi="Helvetica" w:cs="Helvetica"/>
          <w:b/>
          <w:bCs/>
          <w:color w:val="222222"/>
          <w:sz w:val="21"/>
          <w:szCs w:val="21"/>
        </w:rPr>
        <w:t xml:space="preserve"> pfl</w:t>
      </w:r>
    </w:p>
    <w:p w14:paraId="4ABCE7BC" w14:textId="77777777" w:rsidR="003930BB" w:rsidRPr="003930BB" w:rsidRDefault="003930BB" w:rsidP="003930BB">
      <w:pPr>
        <w:rPr>
          <w:rFonts w:ascii="Helvetica" w:hAnsi="Helvetica" w:cs="Helvetica"/>
          <w:b/>
          <w:bCs/>
          <w:color w:val="222222"/>
          <w:sz w:val="21"/>
          <w:szCs w:val="21"/>
        </w:rPr>
      </w:pPr>
    </w:p>
    <w:p w14:paraId="4C12EC0A"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5.1. </w:t>
      </w:r>
      <w:r w:rsidRPr="003930BB">
        <w:rPr>
          <w:rFonts w:ascii="Helvetica" w:hAnsi="Helvetica" w:cs="Helvetica" w:hint="eastAsia"/>
          <w:b/>
          <w:bCs/>
          <w:color w:val="222222"/>
          <w:sz w:val="21"/>
          <w:szCs w:val="21"/>
        </w:rPr>
        <w:t>Отбор</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изучение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устойчивых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w:t>
      </w:r>
      <w:r w:rsidRPr="003930BB">
        <w:rPr>
          <w:rFonts w:ascii="Helvetica" w:hAnsi="Helvetica" w:cs="Helvetica"/>
          <w:b/>
          <w:bCs/>
          <w:color w:val="222222"/>
          <w:sz w:val="21"/>
          <w:szCs w:val="21"/>
        </w:rPr>
        <w:t xml:space="preserve"> pfl6 </w:t>
      </w:r>
      <w:r w:rsidRPr="003930BB">
        <w:rPr>
          <w:rFonts w:ascii="Helvetica" w:hAnsi="Helvetica" w:cs="Helvetica" w:hint="eastAsia"/>
          <w:b/>
          <w:bCs/>
          <w:color w:val="222222"/>
          <w:sz w:val="21"/>
          <w:szCs w:val="21"/>
        </w:rPr>
        <w:t>мутантов</w:t>
      </w:r>
    </w:p>
    <w:p w14:paraId="0CF6262F" w14:textId="77777777" w:rsidR="003930BB" w:rsidRPr="003930BB" w:rsidRDefault="003930BB" w:rsidP="003930BB">
      <w:pPr>
        <w:rPr>
          <w:rFonts w:ascii="Helvetica" w:hAnsi="Helvetica" w:cs="Helvetica"/>
          <w:b/>
          <w:bCs/>
          <w:color w:val="222222"/>
          <w:sz w:val="21"/>
          <w:szCs w:val="21"/>
        </w:rPr>
      </w:pPr>
    </w:p>
    <w:p w14:paraId="5A2397CA"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5.2. </w:t>
      </w:r>
      <w:r w:rsidRPr="003930BB">
        <w:rPr>
          <w:rFonts w:ascii="Helvetica" w:hAnsi="Helvetica" w:cs="Helvetica" w:hint="eastAsia"/>
          <w:b/>
          <w:bCs/>
          <w:color w:val="222222"/>
          <w:sz w:val="21"/>
          <w:szCs w:val="21"/>
        </w:rPr>
        <w:t>Способность</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фагоустойчивых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штаммов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адсорбировать</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w:t>
      </w:r>
      <w:r w:rsidRPr="003930BB">
        <w:rPr>
          <w:rFonts w:ascii="Helvetica" w:hAnsi="Helvetica" w:cs="Helvetica"/>
          <w:b/>
          <w:bCs/>
          <w:color w:val="222222"/>
          <w:sz w:val="21"/>
          <w:szCs w:val="21"/>
        </w:rPr>
        <w:t xml:space="preserve"> pfl</w:t>
      </w:r>
    </w:p>
    <w:p w14:paraId="2282FB7F" w14:textId="77777777" w:rsidR="003930BB" w:rsidRPr="003930BB" w:rsidRDefault="003930BB" w:rsidP="003930BB">
      <w:pPr>
        <w:rPr>
          <w:rFonts w:ascii="Helvetica" w:hAnsi="Helvetica" w:cs="Helvetica"/>
          <w:b/>
          <w:bCs/>
          <w:color w:val="222222"/>
          <w:sz w:val="21"/>
          <w:szCs w:val="21"/>
        </w:rPr>
      </w:pPr>
    </w:p>
    <w:p w14:paraId="15F70C2F"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5.3. </w:t>
      </w:r>
      <w:r w:rsidRPr="003930BB">
        <w:rPr>
          <w:rFonts w:ascii="Helvetica" w:hAnsi="Helvetica" w:cs="Helvetica" w:hint="eastAsia"/>
          <w:b/>
          <w:bCs/>
          <w:color w:val="222222"/>
          <w:sz w:val="21"/>
          <w:szCs w:val="21"/>
        </w:rPr>
        <w:t>Вторичная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адсорбция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pfi6 </w:t>
      </w:r>
      <w:r w:rsidRPr="003930BB">
        <w:rPr>
          <w:rFonts w:ascii="Helvetica" w:hAnsi="Helvetica" w:cs="Helvetica" w:hint="eastAsia"/>
          <w:b/>
          <w:bCs/>
          <w:color w:val="222222"/>
          <w:sz w:val="21"/>
          <w:szCs w:val="21"/>
        </w:rPr>
        <w:t>на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клетках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штамма</w:t>
      </w:r>
      <w:r w:rsidRPr="003930BB">
        <w:rPr>
          <w:rFonts w:ascii="Helvetica" w:hAnsi="Helvetica" w:cs="Helvetica"/>
          <w:b/>
          <w:bCs/>
          <w:color w:val="222222"/>
          <w:sz w:val="21"/>
          <w:szCs w:val="21"/>
        </w:rPr>
        <w:t xml:space="preserve"> PpGl </w:t>
      </w:r>
      <w:r w:rsidRPr="003930BB">
        <w:rPr>
          <w:rFonts w:ascii="Helvetica" w:hAnsi="Helvetica" w:cs="Helvetica" w:hint="eastAsia"/>
          <w:b/>
          <w:bCs/>
          <w:color w:val="222222"/>
          <w:sz w:val="21"/>
          <w:szCs w:val="21"/>
        </w:rPr>
        <w:t>инфицированных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фагом</w:t>
      </w:r>
      <w:r w:rsidRPr="003930BB">
        <w:rPr>
          <w:rFonts w:ascii="Helvetica" w:hAnsi="Helvetica" w:cs="Helvetica"/>
          <w:b/>
          <w:bCs/>
          <w:color w:val="222222"/>
          <w:sz w:val="21"/>
          <w:szCs w:val="21"/>
        </w:rPr>
        <w:t xml:space="preserve"> pfi</w:t>
      </w:r>
    </w:p>
    <w:p w14:paraId="419B20C5" w14:textId="77777777" w:rsidR="003930BB" w:rsidRPr="003930BB" w:rsidRDefault="003930BB" w:rsidP="003930BB">
      <w:pPr>
        <w:rPr>
          <w:rFonts w:ascii="Helvetica" w:hAnsi="Helvetica" w:cs="Helvetica"/>
          <w:b/>
          <w:bCs/>
          <w:color w:val="222222"/>
          <w:sz w:val="21"/>
          <w:szCs w:val="21"/>
        </w:rPr>
      </w:pPr>
    </w:p>
    <w:p w14:paraId="7744FA28"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5.4. </w:t>
      </w:r>
      <w:r w:rsidRPr="003930BB">
        <w:rPr>
          <w:rFonts w:ascii="Helvetica" w:hAnsi="Helvetica" w:cs="Helvetica" w:hint="eastAsia"/>
          <w:b/>
          <w:bCs/>
          <w:color w:val="222222"/>
          <w:sz w:val="21"/>
          <w:szCs w:val="21"/>
        </w:rPr>
        <w:t>Обработка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фагоустойчивых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штаммов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митомицином</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w:t>
      </w:r>
    </w:p>
    <w:p w14:paraId="2C3DD382" w14:textId="77777777" w:rsidR="003930BB" w:rsidRPr="003930BB" w:rsidRDefault="003930BB" w:rsidP="003930BB">
      <w:pPr>
        <w:rPr>
          <w:rFonts w:ascii="Helvetica" w:hAnsi="Helvetica" w:cs="Helvetica"/>
          <w:b/>
          <w:bCs/>
          <w:color w:val="222222"/>
          <w:sz w:val="21"/>
          <w:szCs w:val="21"/>
        </w:rPr>
      </w:pPr>
    </w:p>
    <w:p w14:paraId="5AE7E92F"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w:t>
      </w:r>
      <w:r w:rsidRPr="003930BB">
        <w:rPr>
          <w:rFonts w:ascii="Helvetica" w:hAnsi="Helvetica" w:cs="Helvetica"/>
          <w:b/>
          <w:bCs/>
          <w:color w:val="222222"/>
          <w:sz w:val="21"/>
          <w:szCs w:val="21"/>
        </w:rPr>
        <w:t xml:space="preserve">1. </w:t>
      </w:r>
      <w:r w:rsidRPr="003930BB">
        <w:rPr>
          <w:rFonts w:ascii="Helvetica" w:hAnsi="Helvetica" w:cs="Helvetica" w:hint="eastAsia"/>
          <w:b/>
          <w:bCs/>
          <w:color w:val="222222"/>
          <w:sz w:val="21"/>
          <w:szCs w:val="21"/>
        </w:rPr>
        <w:t>СРАВНИТЕЛЬНОЕ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ИЗУЧЕНИЕ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pfl6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ФАГОВ</w:t>
      </w:r>
      <w:r w:rsidRPr="003930BB">
        <w:rPr>
          <w:rFonts w:ascii="Helvetica" w:hAnsi="Helvetica" w:cs="Helvetica"/>
          <w:b/>
          <w:bCs/>
          <w:color w:val="222222"/>
          <w:sz w:val="21"/>
          <w:szCs w:val="21"/>
        </w:rPr>
        <w:t>,</w:t>
      </w:r>
    </w:p>
    <w:p w14:paraId="0DE98A71" w14:textId="77777777" w:rsidR="003930BB" w:rsidRPr="003930BB" w:rsidRDefault="003930BB" w:rsidP="003930BB">
      <w:pPr>
        <w:rPr>
          <w:rFonts w:ascii="Helvetica" w:hAnsi="Helvetica" w:cs="Helvetica"/>
          <w:b/>
          <w:bCs/>
          <w:color w:val="222222"/>
          <w:sz w:val="21"/>
          <w:szCs w:val="21"/>
        </w:rPr>
      </w:pPr>
    </w:p>
    <w:p w14:paraId="5370C6C6"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ВЫДЕЛЕННЫХ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ИЗ</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ШТАММОВ</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ДА</w:t>
      </w:r>
      <w:r w:rsidRPr="003930BB">
        <w:rPr>
          <w:rFonts w:ascii="Helvetica" w:hAnsi="Helvetica" w:cs="Helvetica"/>
          <w:b/>
          <w:bCs/>
          <w:color w:val="222222"/>
          <w:sz w:val="21"/>
          <w:szCs w:val="21"/>
        </w:rPr>
        <w:t xml:space="preserve">25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ДАЗО</w:t>
      </w:r>
    </w:p>
    <w:p w14:paraId="28867CD6" w14:textId="77777777" w:rsidR="003930BB" w:rsidRPr="003930BB" w:rsidRDefault="003930BB" w:rsidP="003930BB">
      <w:pPr>
        <w:rPr>
          <w:rFonts w:ascii="Helvetica" w:hAnsi="Helvetica" w:cs="Helvetica"/>
          <w:b/>
          <w:bCs/>
          <w:color w:val="222222"/>
          <w:sz w:val="21"/>
          <w:szCs w:val="21"/>
        </w:rPr>
      </w:pPr>
    </w:p>
    <w:p w14:paraId="4A6FEE97"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6.1. </w:t>
      </w:r>
      <w:r w:rsidRPr="003930BB">
        <w:rPr>
          <w:rFonts w:ascii="Helvetica" w:hAnsi="Helvetica" w:cs="Helvetica" w:hint="eastAsia"/>
          <w:b/>
          <w:bCs/>
          <w:color w:val="222222"/>
          <w:sz w:val="21"/>
          <w:szCs w:val="21"/>
        </w:rPr>
        <w:t>Определение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спектра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литического</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действия</w:t>
      </w:r>
    </w:p>
    <w:p w14:paraId="4320F052" w14:textId="77777777" w:rsidR="003930BB" w:rsidRPr="003930BB" w:rsidRDefault="003930BB" w:rsidP="003930BB">
      <w:pPr>
        <w:rPr>
          <w:rFonts w:ascii="Helvetica" w:hAnsi="Helvetica" w:cs="Helvetica"/>
          <w:b/>
          <w:bCs/>
          <w:color w:val="222222"/>
          <w:sz w:val="21"/>
          <w:szCs w:val="21"/>
        </w:rPr>
      </w:pPr>
    </w:p>
    <w:p w14:paraId="61B04EFB"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6.2. </w:t>
      </w:r>
      <w:r w:rsidRPr="003930BB">
        <w:rPr>
          <w:rFonts w:ascii="Helvetica" w:hAnsi="Helvetica" w:cs="Helvetica" w:hint="eastAsia"/>
          <w:b/>
          <w:bCs/>
          <w:color w:val="222222"/>
          <w:sz w:val="21"/>
          <w:szCs w:val="21"/>
        </w:rPr>
        <w:t>Серологический</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анализ</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фагов</w:t>
      </w:r>
    </w:p>
    <w:p w14:paraId="43D2E12E" w14:textId="77777777" w:rsidR="003930BB" w:rsidRPr="003930BB" w:rsidRDefault="003930BB" w:rsidP="003930BB">
      <w:pPr>
        <w:rPr>
          <w:rFonts w:ascii="Helvetica" w:hAnsi="Helvetica" w:cs="Helvetica"/>
          <w:b/>
          <w:bCs/>
          <w:color w:val="222222"/>
          <w:sz w:val="21"/>
          <w:szCs w:val="21"/>
        </w:rPr>
      </w:pPr>
    </w:p>
    <w:p w14:paraId="0C156E11"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6.3. </w:t>
      </w:r>
      <w:r w:rsidRPr="003930BB">
        <w:rPr>
          <w:rFonts w:ascii="Helvetica" w:hAnsi="Helvetica" w:cs="Helvetica" w:hint="eastAsia"/>
          <w:b/>
          <w:bCs/>
          <w:color w:val="222222"/>
          <w:sz w:val="21"/>
          <w:szCs w:val="21"/>
        </w:rPr>
        <w:t>Морфология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негативных</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колоний</w:t>
      </w:r>
    </w:p>
    <w:p w14:paraId="2D2C392D" w14:textId="77777777" w:rsidR="003930BB" w:rsidRPr="003930BB" w:rsidRDefault="003930BB" w:rsidP="003930BB">
      <w:pPr>
        <w:rPr>
          <w:rFonts w:ascii="Helvetica" w:hAnsi="Helvetica" w:cs="Helvetica"/>
          <w:b/>
          <w:bCs/>
          <w:color w:val="222222"/>
          <w:sz w:val="21"/>
          <w:szCs w:val="21"/>
        </w:rPr>
      </w:pPr>
    </w:p>
    <w:p w14:paraId="149A3344"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6.4. </w:t>
      </w:r>
      <w:r w:rsidRPr="003930BB">
        <w:rPr>
          <w:rFonts w:ascii="Helvetica" w:hAnsi="Helvetica" w:cs="Helvetica" w:hint="eastAsia"/>
          <w:b/>
          <w:bCs/>
          <w:color w:val="222222"/>
          <w:sz w:val="21"/>
          <w:szCs w:val="21"/>
        </w:rPr>
        <w:t>Определение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ОЦР</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фагов</w:t>
      </w:r>
    </w:p>
    <w:p w14:paraId="7AAD68DA" w14:textId="77777777" w:rsidR="003930BB" w:rsidRPr="003930BB" w:rsidRDefault="003930BB" w:rsidP="003930BB">
      <w:pPr>
        <w:rPr>
          <w:rFonts w:ascii="Helvetica" w:hAnsi="Helvetica" w:cs="Helvetica"/>
          <w:b/>
          <w:bCs/>
          <w:color w:val="222222"/>
          <w:sz w:val="21"/>
          <w:szCs w:val="21"/>
        </w:rPr>
      </w:pPr>
    </w:p>
    <w:p w14:paraId="699C7964"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6.5. </w:t>
      </w:r>
      <w:r w:rsidRPr="003930BB">
        <w:rPr>
          <w:rFonts w:ascii="Helvetica" w:hAnsi="Helvetica" w:cs="Helvetica" w:hint="eastAsia"/>
          <w:b/>
          <w:bCs/>
          <w:color w:val="222222"/>
          <w:sz w:val="21"/>
          <w:szCs w:val="21"/>
        </w:rPr>
        <w:t>Трансдуцирующая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способность</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фагов</w:t>
      </w:r>
    </w:p>
    <w:p w14:paraId="32E9D775" w14:textId="77777777" w:rsidR="003930BB" w:rsidRPr="003930BB" w:rsidRDefault="003930BB" w:rsidP="003930BB">
      <w:pPr>
        <w:rPr>
          <w:rFonts w:ascii="Helvetica" w:hAnsi="Helvetica" w:cs="Helvetica"/>
          <w:b/>
          <w:bCs/>
          <w:color w:val="222222"/>
          <w:sz w:val="21"/>
          <w:szCs w:val="21"/>
        </w:rPr>
      </w:pPr>
    </w:p>
    <w:p w14:paraId="4FFB6D15"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b/>
          <w:bCs/>
          <w:color w:val="222222"/>
          <w:sz w:val="21"/>
          <w:szCs w:val="21"/>
        </w:rPr>
        <w:t xml:space="preserve">6.6. </w:t>
      </w:r>
      <w:r w:rsidRPr="003930BB">
        <w:rPr>
          <w:rFonts w:ascii="Helvetica" w:hAnsi="Helvetica" w:cs="Helvetica" w:hint="eastAsia"/>
          <w:b/>
          <w:bCs/>
          <w:color w:val="222222"/>
          <w:sz w:val="21"/>
          <w:szCs w:val="21"/>
        </w:rPr>
        <w:t>Электронно</w:t>
      </w:r>
      <w:r w:rsidRPr="003930BB">
        <w:rPr>
          <w:rFonts w:ascii="Helvetica" w:hAnsi="Helvetica" w:cs="Helvetica"/>
          <w:b/>
          <w:bCs/>
          <w:color w:val="222222"/>
          <w:sz w:val="21"/>
          <w:szCs w:val="21"/>
        </w:rPr>
        <w:t>-</w:t>
      </w:r>
      <w:r w:rsidRPr="003930BB">
        <w:rPr>
          <w:rFonts w:ascii="Helvetica" w:hAnsi="Helvetica" w:cs="Helvetica" w:hint="eastAsia"/>
          <w:b/>
          <w:bCs/>
          <w:color w:val="222222"/>
          <w:sz w:val="21"/>
          <w:szCs w:val="21"/>
        </w:rPr>
        <w:t>микроскопические</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наблюдения</w:t>
      </w:r>
    </w:p>
    <w:p w14:paraId="7B94A6B3" w14:textId="77777777" w:rsidR="003930BB" w:rsidRPr="003930BB" w:rsidRDefault="003930BB" w:rsidP="003930BB">
      <w:pPr>
        <w:rPr>
          <w:rFonts w:ascii="Helvetica" w:hAnsi="Helvetica" w:cs="Helvetica"/>
          <w:b/>
          <w:bCs/>
          <w:color w:val="222222"/>
          <w:sz w:val="21"/>
          <w:szCs w:val="21"/>
        </w:rPr>
      </w:pPr>
    </w:p>
    <w:p w14:paraId="10CC2CB2"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ГЛАВА</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УН</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ЭЛЖТР</w:t>
      </w:r>
      <w:r w:rsidRPr="003930BB">
        <w:rPr>
          <w:rFonts w:ascii="Helvetica" w:hAnsi="Helvetica" w:cs="Helvetica"/>
          <w:b/>
          <w:bCs/>
          <w:color w:val="222222"/>
          <w:sz w:val="21"/>
          <w:szCs w:val="21"/>
        </w:rPr>
        <w:t>0</w:t>
      </w:r>
      <w:r w:rsidRPr="003930BB">
        <w:rPr>
          <w:rFonts w:ascii="Helvetica" w:hAnsi="Helvetica" w:cs="Helvetica" w:hint="eastAsia"/>
          <w:b/>
          <w:bCs/>
          <w:color w:val="222222"/>
          <w:sz w:val="21"/>
          <w:szCs w:val="21"/>
        </w:rPr>
        <w:t>Ш</w:t>
      </w:r>
      <w:r w:rsidRPr="003930BB">
        <w:rPr>
          <w:rFonts w:ascii="Helvetica" w:hAnsi="Helvetica" w:cs="Helvetica"/>
          <w:b/>
          <w:bCs/>
          <w:color w:val="222222"/>
          <w:sz w:val="21"/>
          <w:szCs w:val="21"/>
        </w:rPr>
        <w:t>04</w:t>
      </w:r>
      <w:r w:rsidRPr="003930BB">
        <w:rPr>
          <w:rFonts w:ascii="Helvetica" w:hAnsi="Helvetica" w:cs="Helvetica" w:hint="eastAsia"/>
          <w:b/>
          <w:bCs/>
          <w:color w:val="222222"/>
          <w:sz w:val="21"/>
          <w:szCs w:val="21"/>
        </w:rPr>
        <w:t>ЖР</w:t>
      </w:r>
      <w:r w:rsidRPr="003930BB">
        <w:rPr>
          <w:rFonts w:ascii="Helvetica" w:hAnsi="Helvetica" w:cs="Helvetica"/>
          <w:b/>
          <w:bCs/>
          <w:color w:val="222222"/>
          <w:sz w:val="21"/>
          <w:szCs w:val="21"/>
        </w:rPr>
        <w:t>0</w:t>
      </w:r>
      <w:r w:rsidRPr="003930BB">
        <w:rPr>
          <w:rFonts w:ascii="Helvetica" w:hAnsi="Helvetica" w:cs="Helvetica" w:hint="eastAsia"/>
          <w:b/>
          <w:bCs/>
          <w:color w:val="222222"/>
          <w:sz w:val="21"/>
          <w:szCs w:val="21"/>
        </w:rPr>
        <w:t>СК</w:t>
      </w:r>
      <w:r w:rsidRPr="003930BB">
        <w:rPr>
          <w:rFonts w:ascii="Helvetica" w:hAnsi="Helvetica" w:cs="Helvetica"/>
          <w:b/>
          <w:bCs/>
          <w:color w:val="222222"/>
          <w:sz w:val="21"/>
          <w:szCs w:val="21"/>
        </w:rPr>
        <w:t>01</w:t>
      </w:r>
      <w:r w:rsidRPr="003930BB">
        <w:rPr>
          <w:rFonts w:ascii="Helvetica" w:hAnsi="Helvetica" w:cs="Helvetica" w:hint="eastAsia"/>
          <w:b/>
          <w:bCs/>
          <w:color w:val="222222"/>
          <w:sz w:val="21"/>
          <w:szCs w:val="21"/>
        </w:rPr>
        <w:t>ШЕСКАЯ</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ХАРАКТЕРИСТИКА</w:t>
      </w:r>
    </w:p>
    <w:p w14:paraId="03DB7253" w14:textId="77777777" w:rsidR="003930BB" w:rsidRPr="003930BB" w:rsidRDefault="003930BB" w:rsidP="003930BB">
      <w:pPr>
        <w:rPr>
          <w:rFonts w:ascii="Helvetica" w:hAnsi="Helvetica" w:cs="Helvetica"/>
          <w:b/>
          <w:bCs/>
          <w:color w:val="222222"/>
          <w:sz w:val="21"/>
          <w:szCs w:val="21"/>
        </w:rPr>
      </w:pPr>
    </w:p>
    <w:p w14:paraId="14BD7C79"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ФАГА</w:t>
      </w:r>
      <w:r w:rsidRPr="003930BB">
        <w:rPr>
          <w:rFonts w:ascii="Helvetica" w:hAnsi="Helvetica" w:cs="Helvetica"/>
          <w:b/>
          <w:bCs/>
          <w:color w:val="222222"/>
          <w:sz w:val="21"/>
          <w:szCs w:val="21"/>
        </w:rPr>
        <w:t xml:space="preserve"> Pfl6 </w:t>
      </w:r>
      <w:r w:rsidRPr="003930BB">
        <w:rPr>
          <w:rFonts w:ascii="Helvetica" w:hAnsi="Helvetica" w:cs="Helvetica" w:hint="eastAsia"/>
          <w:b/>
          <w:bCs/>
          <w:color w:val="222222"/>
          <w:sz w:val="21"/>
          <w:szCs w:val="21"/>
        </w:rPr>
        <w:t>И</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ЕГО</w:t>
      </w:r>
      <w:r w:rsidRPr="003930BB">
        <w:rPr>
          <w:rFonts w:ascii="Helvetica" w:hAnsi="Helvetica" w:cs="Helvetica"/>
          <w:b/>
          <w:bCs/>
          <w:color w:val="222222"/>
          <w:sz w:val="21"/>
          <w:szCs w:val="21"/>
        </w:rPr>
        <w:t xml:space="preserve"> </w:t>
      </w:r>
      <w:r w:rsidRPr="003930BB">
        <w:rPr>
          <w:rFonts w:ascii="Helvetica" w:hAnsi="Helvetica" w:cs="Helvetica" w:hint="eastAsia"/>
          <w:b/>
          <w:bCs/>
          <w:color w:val="222222"/>
          <w:sz w:val="21"/>
          <w:szCs w:val="21"/>
        </w:rPr>
        <w:t>ДНК</w:t>
      </w:r>
    </w:p>
    <w:p w14:paraId="445CE8C7" w14:textId="77777777" w:rsidR="003930BB" w:rsidRPr="003930BB" w:rsidRDefault="003930BB" w:rsidP="003930BB">
      <w:pPr>
        <w:rPr>
          <w:rFonts w:ascii="Helvetica" w:hAnsi="Helvetica" w:cs="Helvetica"/>
          <w:b/>
          <w:bCs/>
          <w:color w:val="222222"/>
          <w:sz w:val="21"/>
          <w:szCs w:val="21"/>
        </w:rPr>
      </w:pPr>
    </w:p>
    <w:p w14:paraId="3B5AE453" w14:textId="77777777" w:rsidR="003930BB" w:rsidRPr="003930BB" w:rsidRDefault="003930BB" w:rsidP="003930BB">
      <w:pPr>
        <w:rPr>
          <w:rFonts w:ascii="Helvetica" w:hAnsi="Helvetica" w:cs="Helvetica"/>
          <w:b/>
          <w:bCs/>
          <w:color w:val="222222"/>
          <w:sz w:val="21"/>
          <w:szCs w:val="21"/>
        </w:rPr>
      </w:pPr>
      <w:r w:rsidRPr="003930BB">
        <w:rPr>
          <w:rFonts w:ascii="Helvetica" w:hAnsi="Helvetica" w:cs="Helvetica" w:hint="eastAsia"/>
          <w:b/>
          <w:bCs/>
          <w:color w:val="222222"/>
          <w:sz w:val="21"/>
          <w:szCs w:val="21"/>
        </w:rPr>
        <w:t>ОБСУЖДЕНИЕ</w:t>
      </w:r>
    </w:p>
    <w:p w14:paraId="28F60950" w14:textId="77777777" w:rsidR="003930BB" w:rsidRPr="003930BB" w:rsidRDefault="003930BB" w:rsidP="003930BB">
      <w:pPr>
        <w:rPr>
          <w:rFonts w:ascii="Helvetica" w:hAnsi="Helvetica" w:cs="Helvetica"/>
          <w:b/>
          <w:bCs/>
          <w:color w:val="222222"/>
          <w:sz w:val="21"/>
          <w:szCs w:val="21"/>
        </w:rPr>
      </w:pPr>
    </w:p>
    <w:p w14:paraId="109CC004" w14:textId="01D00EA5" w:rsidR="00484EB4" w:rsidRPr="003930BB" w:rsidRDefault="003930BB" w:rsidP="003930BB">
      <w:r w:rsidRPr="003930BB">
        <w:rPr>
          <w:rFonts w:ascii="Helvetica" w:hAnsi="Helvetica" w:cs="Helvetica" w:hint="eastAsia"/>
          <w:b/>
          <w:bCs/>
          <w:color w:val="222222"/>
          <w:sz w:val="21"/>
          <w:szCs w:val="21"/>
        </w:rPr>
        <w:t>ВЫВОДЫ</w:t>
      </w:r>
    </w:p>
    <w:sectPr w:rsidR="00484EB4" w:rsidRPr="003930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9613" w14:textId="77777777" w:rsidR="00450D7F" w:rsidRDefault="00450D7F">
      <w:pPr>
        <w:spacing w:after="0" w:line="240" w:lineRule="auto"/>
      </w:pPr>
      <w:r>
        <w:separator/>
      </w:r>
    </w:p>
  </w:endnote>
  <w:endnote w:type="continuationSeparator" w:id="0">
    <w:p w14:paraId="4966741E" w14:textId="77777777" w:rsidR="00450D7F" w:rsidRDefault="0045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81BF" w14:textId="77777777" w:rsidR="00450D7F" w:rsidRDefault="00450D7F"/>
    <w:p w14:paraId="47F35B9F" w14:textId="77777777" w:rsidR="00450D7F" w:rsidRDefault="00450D7F"/>
    <w:p w14:paraId="5E0EC2E5" w14:textId="77777777" w:rsidR="00450D7F" w:rsidRDefault="00450D7F"/>
    <w:p w14:paraId="7757A6C0" w14:textId="77777777" w:rsidR="00450D7F" w:rsidRDefault="00450D7F"/>
    <w:p w14:paraId="78A5129A" w14:textId="77777777" w:rsidR="00450D7F" w:rsidRDefault="00450D7F"/>
    <w:p w14:paraId="6FC78BB6" w14:textId="77777777" w:rsidR="00450D7F" w:rsidRDefault="00450D7F"/>
    <w:p w14:paraId="5547C95D" w14:textId="77777777" w:rsidR="00450D7F" w:rsidRDefault="00450D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D53301" wp14:editId="521265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53EED" w14:textId="77777777" w:rsidR="00450D7F" w:rsidRDefault="00450D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533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253EED" w14:textId="77777777" w:rsidR="00450D7F" w:rsidRDefault="00450D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04E58D" w14:textId="77777777" w:rsidR="00450D7F" w:rsidRDefault="00450D7F"/>
    <w:p w14:paraId="5CE73A39" w14:textId="77777777" w:rsidR="00450D7F" w:rsidRDefault="00450D7F"/>
    <w:p w14:paraId="2DB17B0B" w14:textId="77777777" w:rsidR="00450D7F" w:rsidRDefault="00450D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C0A247" wp14:editId="471E4E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E591" w14:textId="77777777" w:rsidR="00450D7F" w:rsidRDefault="00450D7F"/>
                          <w:p w14:paraId="4321C13E" w14:textId="77777777" w:rsidR="00450D7F" w:rsidRDefault="00450D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C0A2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86E591" w14:textId="77777777" w:rsidR="00450D7F" w:rsidRDefault="00450D7F"/>
                    <w:p w14:paraId="4321C13E" w14:textId="77777777" w:rsidR="00450D7F" w:rsidRDefault="00450D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A22C6" w14:textId="77777777" w:rsidR="00450D7F" w:rsidRDefault="00450D7F"/>
    <w:p w14:paraId="41A4CE3C" w14:textId="77777777" w:rsidR="00450D7F" w:rsidRDefault="00450D7F">
      <w:pPr>
        <w:rPr>
          <w:sz w:val="2"/>
          <w:szCs w:val="2"/>
        </w:rPr>
      </w:pPr>
    </w:p>
    <w:p w14:paraId="6A88B880" w14:textId="77777777" w:rsidR="00450D7F" w:rsidRDefault="00450D7F"/>
    <w:p w14:paraId="1A1AE523" w14:textId="77777777" w:rsidR="00450D7F" w:rsidRDefault="00450D7F">
      <w:pPr>
        <w:spacing w:after="0" w:line="240" w:lineRule="auto"/>
      </w:pPr>
    </w:p>
  </w:footnote>
  <w:footnote w:type="continuationSeparator" w:id="0">
    <w:p w14:paraId="351CAAA1" w14:textId="77777777" w:rsidR="00450D7F" w:rsidRDefault="0045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7F"/>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210133</TotalTime>
  <Pages>5</Pages>
  <Words>509</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2040</cp:revision>
  <cp:lastPrinted>2009-02-06T05:36:00Z</cp:lastPrinted>
  <dcterms:created xsi:type="dcterms:W3CDTF">2024-01-07T13:43:00Z</dcterms:created>
  <dcterms:modified xsi:type="dcterms:W3CDTF">2025-11-19T20:39:00Z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