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05C85" w14:textId="5B68CA9B" w:rsidR="00333218" w:rsidRDefault="003B589A" w:rsidP="003B589A">
      <w:r w:rsidRPr="003B589A">
        <w:rPr>
          <w:rFonts w:hint="eastAsia"/>
        </w:rPr>
        <w:t>Разработка</w:t>
      </w:r>
      <w:r w:rsidRPr="003B589A">
        <w:t xml:space="preserve"> </w:t>
      </w:r>
      <w:r w:rsidRPr="003B589A">
        <w:rPr>
          <w:rFonts w:hint="eastAsia"/>
        </w:rPr>
        <w:t>средств</w:t>
      </w:r>
      <w:r w:rsidRPr="003B589A">
        <w:t xml:space="preserve"> </w:t>
      </w:r>
      <w:r w:rsidRPr="003B589A">
        <w:rPr>
          <w:rFonts w:hint="eastAsia"/>
        </w:rPr>
        <w:t>диагностики</w:t>
      </w:r>
      <w:r w:rsidRPr="003B589A">
        <w:t xml:space="preserve"> </w:t>
      </w:r>
      <w:r w:rsidRPr="003B589A">
        <w:rPr>
          <w:rFonts w:hint="eastAsia"/>
        </w:rPr>
        <w:t>иерсиниоза</w:t>
      </w:r>
      <w:r w:rsidRPr="003B589A">
        <w:t xml:space="preserve"> </w:t>
      </w:r>
      <w:r w:rsidRPr="003B589A">
        <w:rPr>
          <w:rFonts w:hint="eastAsia"/>
        </w:rPr>
        <w:t>и</w:t>
      </w:r>
      <w:r w:rsidRPr="003B589A">
        <w:t xml:space="preserve"> </w:t>
      </w:r>
      <w:r w:rsidRPr="003B589A">
        <w:rPr>
          <w:rFonts w:hint="eastAsia"/>
        </w:rPr>
        <w:t>дифференциальной</w:t>
      </w:r>
      <w:r w:rsidRPr="003B589A">
        <w:t xml:space="preserve"> </w:t>
      </w:r>
      <w:r w:rsidRPr="003B589A">
        <w:rPr>
          <w:rFonts w:hint="eastAsia"/>
        </w:rPr>
        <w:t>диагностики</w:t>
      </w:r>
      <w:r w:rsidRPr="003B589A">
        <w:t xml:space="preserve"> </w:t>
      </w:r>
      <w:r w:rsidRPr="003B589A">
        <w:rPr>
          <w:rFonts w:hint="eastAsia"/>
        </w:rPr>
        <w:t>иерсиниоза</w:t>
      </w:r>
      <w:r w:rsidRPr="003B589A">
        <w:t xml:space="preserve"> </w:t>
      </w:r>
      <w:r w:rsidRPr="003B589A">
        <w:rPr>
          <w:rFonts w:hint="eastAsia"/>
        </w:rPr>
        <w:t>и</w:t>
      </w:r>
      <w:r w:rsidRPr="003B589A">
        <w:t xml:space="preserve"> </w:t>
      </w:r>
      <w:r w:rsidRPr="003B589A">
        <w:rPr>
          <w:rFonts w:hint="eastAsia"/>
        </w:rPr>
        <w:t>бруцеллеза</w:t>
      </w:r>
      <w:r>
        <w:t xml:space="preserve"> </w:t>
      </w:r>
      <w:r w:rsidRPr="003B589A">
        <w:rPr>
          <w:rFonts w:hint="eastAsia"/>
        </w:rPr>
        <w:t>Кузьмина</w:t>
      </w:r>
      <w:r w:rsidRPr="003B589A">
        <w:t xml:space="preserve">, </w:t>
      </w:r>
      <w:r w:rsidRPr="003B589A">
        <w:rPr>
          <w:rFonts w:hint="eastAsia"/>
        </w:rPr>
        <w:t>Виктория</w:t>
      </w:r>
      <w:r w:rsidRPr="003B589A">
        <w:t xml:space="preserve"> </w:t>
      </w:r>
      <w:r w:rsidRPr="003B589A">
        <w:rPr>
          <w:rFonts w:hint="eastAsia"/>
        </w:rPr>
        <w:t>Борисовна</w:t>
      </w:r>
    </w:p>
    <w:p w14:paraId="4F569C22" w14:textId="77777777" w:rsidR="003B589A" w:rsidRDefault="003B589A" w:rsidP="003B589A">
      <w:r>
        <w:rPr>
          <w:rFonts w:hint="eastAsia"/>
        </w:rPr>
        <w:t>ОГЛАВЛЕНИЕ</w:t>
      </w:r>
      <w:r>
        <w:t xml:space="preserve"> </w:t>
      </w:r>
      <w:r>
        <w:rPr>
          <w:rFonts w:hint="eastAsia"/>
        </w:rPr>
        <w:t>ДИССЕРТАЦИИ</w:t>
      </w:r>
    </w:p>
    <w:p w14:paraId="48B0AC47" w14:textId="77777777" w:rsidR="003B589A" w:rsidRDefault="003B589A" w:rsidP="003B589A">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Кузьмина</w:t>
      </w:r>
      <w:r>
        <w:t xml:space="preserve">, </w:t>
      </w:r>
      <w:r>
        <w:rPr>
          <w:rFonts w:hint="eastAsia"/>
        </w:rPr>
        <w:t>Виктория</w:t>
      </w:r>
      <w:r>
        <w:t xml:space="preserve"> </w:t>
      </w:r>
      <w:r>
        <w:rPr>
          <w:rFonts w:hint="eastAsia"/>
        </w:rPr>
        <w:t>Борисовна</w:t>
      </w:r>
    </w:p>
    <w:p w14:paraId="3CCDF729" w14:textId="77777777" w:rsidR="003B589A" w:rsidRDefault="003B589A" w:rsidP="003B589A">
      <w:r>
        <w:rPr>
          <w:rFonts w:hint="eastAsia"/>
        </w:rPr>
        <w:t>ВВЕДЕНИЕ</w:t>
      </w:r>
    </w:p>
    <w:p w14:paraId="448FB1CB" w14:textId="77777777" w:rsidR="003B589A" w:rsidRDefault="003B589A" w:rsidP="003B589A"/>
    <w:p w14:paraId="57A480AD" w14:textId="77777777" w:rsidR="003B589A" w:rsidRDefault="003B589A" w:rsidP="003B589A">
      <w:r>
        <w:rPr>
          <w:rFonts w:hint="eastAsia"/>
        </w:rPr>
        <w:t>ОБЗОР</w:t>
      </w:r>
      <w:r>
        <w:t xml:space="preserve"> </w:t>
      </w:r>
      <w:r>
        <w:rPr>
          <w:rFonts w:hint="eastAsia"/>
        </w:rPr>
        <w:t>ЛИТЕРАТУРЫ</w:t>
      </w:r>
    </w:p>
    <w:p w14:paraId="5CE95512" w14:textId="77777777" w:rsidR="003B589A" w:rsidRDefault="003B589A" w:rsidP="003B589A"/>
    <w:p w14:paraId="7E7186C6" w14:textId="77777777" w:rsidR="003B589A" w:rsidRDefault="003B589A" w:rsidP="003B589A">
      <w:r>
        <w:t xml:space="preserve">1. </w:t>
      </w:r>
      <w:r>
        <w:rPr>
          <w:rFonts w:hint="eastAsia"/>
        </w:rPr>
        <w:t>Иерсиниоз</w:t>
      </w:r>
      <w:r>
        <w:t xml:space="preserve"> - </w:t>
      </w:r>
      <w:r>
        <w:rPr>
          <w:rFonts w:hint="eastAsia"/>
        </w:rPr>
        <w:t>характеристика</w:t>
      </w:r>
      <w:r>
        <w:t xml:space="preserve"> </w:t>
      </w:r>
      <w:r>
        <w:rPr>
          <w:rFonts w:hint="eastAsia"/>
        </w:rPr>
        <w:t>заболевания</w:t>
      </w:r>
    </w:p>
    <w:p w14:paraId="644C6811" w14:textId="77777777" w:rsidR="003B589A" w:rsidRDefault="003B589A" w:rsidP="003B589A"/>
    <w:p w14:paraId="6241440B" w14:textId="77777777" w:rsidR="003B589A" w:rsidRDefault="003B589A" w:rsidP="003B589A">
      <w:r>
        <w:t xml:space="preserve">1.1. </w:t>
      </w:r>
      <w:r>
        <w:rPr>
          <w:rFonts w:hint="eastAsia"/>
        </w:rPr>
        <w:t>Определение</w:t>
      </w:r>
      <w:r>
        <w:t xml:space="preserve"> </w:t>
      </w:r>
      <w:r>
        <w:rPr>
          <w:rFonts w:hint="eastAsia"/>
        </w:rPr>
        <w:t>болезни</w:t>
      </w:r>
      <w:r>
        <w:t xml:space="preserve">, </w:t>
      </w:r>
      <w:r>
        <w:rPr>
          <w:rFonts w:hint="eastAsia"/>
        </w:rPr>
        <w:t>восприимчивость</w:t>
      </w:r>
      <w:r>
        <w:t xml:space="preserve"> </w:t>
      </w:r>
      <w:r>
        <w:rPr>
          <w:rFonts w:hint="eastAsia"/>
        </w:rPr>
        <w:t>различных</w:t>
      </w:r>
      <w:r>
        <w:t xml:space="preserve"> </w:t>
      </w:r>
      <w:r>
        <w:rPr>
          <w:rFonts w:hint="eastAsia"/>
        </w:rPr>
        <w:t>видов</w:t>
      </w:r>
      <w:r>
        <w:t xml:space="preserve"> </w:t>
      </w:r>
      <w:r>
        <w:rPr>
          <w:rFonts w:hint="eastAsia"/>
        </w:rPr>
        <w:t>жи</w:t>
      </w:r>
      <w:r>
        <w:t xml:space="preserve">- 11 </w:t>
      </w:r>
      <w:r>
        <w:rPr>
          <w:rFonts w:hint="eastAsia"/>
        </w:rPr>
        <w:t>вотных</w:t>
      </w:r>
      <w:r>
        <w:t xml:space="preserve"> </w:t>
      </w:r>
      <w:r>
        <w:rPr>
          <w:rFonts w:hint="eastAsia"/>
        </w:rPr>
        <w:t>и</w:t>
      </w:r>
      <w:r>
        <w:t xml:space="preserve"> </w:t>
      </w:r>
      <w:r>
        <w:rPr>
          <w:rFonts w:hint="eastAsia"/>
        </w:rPr>
        <w:t>человека</w:t>
      </w:r>
      <w:r>
        <w:t xml:space="preserve">, </w:t>
      </w:r>
      <w:r>
        <w:rPr>
          <w:rFonts w:hint="eastAsia"/>
        </w:rPr>
        <w:t>распространение</w:t>
      </w:r>
    </w:p>
    <w:p w14:paraId="7CDC3B1A" w14:textId="77777777" w:rsidR="003B589A" w:rsidRDefault="003B589A" w:rsidP="003B589A"/>
    <w:p w14:paraId="27D43DDF" w14:textId="77777777" w:rsidR="003B589A" w:rsidRDefault="003B589A" w:rsidP="003B589A">
      <w:r>
        <w:t xml:space="preserve">1.2. </w:t>
      </w:r>
      <w:r>
        <w:rPr>
          <w:rFonts w:hint="eastAsia"/>
        </w:rPr>
        <w:t>Источник</w:t>
      </w:r>
      <w:r>
        <w:t xml:space="preserve"> </w:t>
      </w:r>
      <w:r>
        <w:rPr>
          <w:rFonts w:hint="eastAsia"/>
        </w:rPr>
        <w:t>инфекции</w:t>
      </w:r>
      <w:r>
        <w:t xml:space="preserve"> </w:t>
      </w:r>
      <w:r>
        <w:rPr>
          <w:rFonts w:hint="eastAsia"/>
        </w:rPr>
        <w:t>и</w:t>
      </w:r>
      <w:r>
        <w:t xml:space="preserve"> </w:t>
      </w:r>
      <w:r>
        <w:rPr>
          <w:rFonts w:hint="eastAsia"/>
        </w:rPr>
        <w:t>пути</w:t>
      </w:r>
      <w:r>
        <w:t xml:space="preserve"> </w:t>
      </w:r>
      <w:r>
        <w:rPr>
          <w:rFonts w:hint="eastAsia"/>
        </w:rPr>
        <w:t>передачи</w:t>
      </w:r>
      <w:r>
        <w:t xml:space="preserve"> </w:t>
      </w:r>
      <w:r>
        <w:rPr>
          <w:rFonts w:hint="eastAsia"/>
        </w:rPr>
        <w:t>возбудителя</w:t>
      </w:r>
    </w:p>
    <w:p w14:paraId="14565D5F" w14:textId="77777777" w:rsidR="003B589A" w:rsidRDefault="003B589A" w:rsidP="003B589A"/>
    <w:p w14:paraId="5048B251" w14:textId="77777777" w:rsidR="003B589A" w:rsidRDefault="003B589A" w:rsidP="003B589A">
      <w:r>
        <w:t xml:space="preserve">1.3. </w:t>
      </w:r>
      <w:r>
        <w:rPr>
          <w:rFonts w:hint="eastAsia"/>
        </w:rPr>
        <w:t>Клинические</w:t>
      </w:r>
      <w:r>
        <w:t xml:space="preserve"> </w:t>
      </w:r>
      <w:r>
        <w:rPr>
          <w:rFonts w:hint="eastAsia"/>
        </w:rPr>
        <w:t>проявления</w:t>
      </w:r>
      <w:r>
        <w:t xml:space="preserve"> </w:t>
      </w:r>
      <w:r>
        <w:rPr>
          <w:rFonts w:hint="eastAsia"/>
        </w:rPr>
        <w:t>заболевания</w:t>
      </w:r>
    </w:p>
    <w:p w14:paraId="0FEDBF18" w14:textId="77777777" w:rsidR="003B589A" w:rsidRDefault="003B589A" w:rsidP="003B589A"/>
    <w:p w14:paraId="2EC8C440" w14:textId="77777777" w:rsidR="003B589A" w:rsidRDefault="003B589A" w:rsidP="003B589A">
      <w:r>
        <w:t xml:space="preserve">1.4. </w:t>
      </w:r>
      <w:r>
        <w:rPr>
          <w:rFonts w:hint="eastAsia"/>
        </w:rPr>
        <w:t>Лечение</w:t>
      </w:r>
      <w:r>
        <w:t xml:space="preserve"> </w:t>
      </w:r>
      <w:r>
        <w:rPr>
          <w:rFonts w:hint="eastAsia"/>
        </w:rPr>
        <w:t>и</w:t>
      </w:r>
      <w:r>
        <w:t xml:space="preserve"> </w:t>
      </w:r>
      <w:r>
        <w:rPr>
          <w:rFonts w:hint="eastAsia"/>
        </w:rPr>
        <w:t>профилактика</w:t>
      </w:r>
      <w:r>
        <w:t xml:space="preserve"> </w:t>
      </w:r>
      <w:r>
        <w:rPr>
          <w:rFonts w:hint="eastAsia"/>
        </w:rPr>
        <w:t>иерсиниоза</w:t>
      </w:r>
    </w:p>
    <w:p w14:paraId="671D9E7E" w14:textId="77777777" w:rsidR="003B589A" w:rsidRDefault="003B589A" w:rsidP="003B589A"/>
    <w:p w14:paraId="76564068" w14:textId="77777777" w:rsidR="003B589A" w:rsidRDefault="003B589A" w:rsidP="003B589A">
      <w:r>
        <w:t xml:space="preserve">1.5. </w:t>
      </w:r>
      <w:r>
        <w:rPr>
          <w:rFonts w:hint="eastAsia"/>
        </w:rPr>
        <w:t>Возбудитель</w:t>
      </w:r>
      <w:r>
        <w:t xml:space="preserve"> </w:t>
      </w:r>
      <w:r>
        <w:rPr>
          <w:rFonts w:hint="eastAsia"/>
        </w:rPr>
        <w:t>кишечного</w:t>
      </w:r>
      <w:r>
        <w:t xml:space="preserve"> </w:t>
      </w:r>
      <w:r>
        <w:rPr>
          <w:rFonts w:hint="eastAsia"/>
        </w:rPr>
        <w:t>иерсиниоза</w:t>
      </w:r>
      <w:r>
        <w:t xml:space="preserve">, </w:t>
      </w:r>
      <w:r>
        <w:rPr>
          <w:rFonts w:hint="eastAsia"/>
        </w:rPr>
        <w:t>его</w:t>
      </w:r>
      <w:r>
        <w:t xml:space="preserve"> </w:t>
      </w:r>
      <w:r>
        <w:rPr>
          <w:rFonts w:hint="eastAsia"/>
        </w:rPr>
        <w:t>характеристика</w:t>
      </w:r>
    </w:p>
    <w:p w14:paraId="65F1C08D" w14:textId="77777777" w:rsidR="003B589A" w:rsidRDefault="003B589A" w:rsidP="003B589A"/>
    <w:p w14:paraId="0674DB49" w14:textId="77777777" w:rsidR="003B589A" w:rsidRDefault="003B589A" w:rsidP="003B589A">
      <w:r>
        <w:t xml:space="preserve">1.5.1. </w:t>
      </w:r>
      <w:r>
        <w:rPr>
          <w:rFonts w:hint="eastAsia"/>
        </w:rPr>
        <w:t>История</w:t>
      </w:r>
      <w:r>
        <w:t xml:space="preserve"> </w:t>
      </w:r>
      <w:r>
        <w:rPr>
          <w:rFonts w:hint="eastAsia"/>
        </w:rPr>
        <w:t>исследований</w:t>
      </w:r>
      <w:r>
        <w:t xml:space="preserve"> </w:t>
      </w:r>
      <w:r>
        <w:rPr>
          <w:rFonts w:hint="eastAsia"/>
        </w:rPr>
        <w:t>микроорганизма</w:t>
      </w:r>
    </w:p>
    <w:p w14:paraId="4C0D2EE0" w14:textId="77777777" w:rsidR="003B589A" w:rsidRDefault="003B589A" w:rsidP="003B589A"/>
    <w:p w14:paraId="30CC196C" w14:textId="77777777" w:rsidR="003B589A" w:rsidRDefault="003B589A" w:rsidP="003B589A">
      <w:r>
        <w:t xml:space="preserve">1.5.2. </w:t>
      </w:r>
      <w:r>
        <w:rPr>
          <w:rFonts w:hint="eastAsia"/>
        </w:rPr>
        <w:t>Морфология</w:t>
      </w:r>
      <w:r>
        <w:t xml:space="preserve"> </w:t>
      </w:r>
      <w:r>
        <w:rPr>
          <w:rFonts w:hint="eastAsia"/>
        </w:rPr>
        <w:t>возбудителя</w:t>
      </w:r>
    </w:p>
    <w:p w14:paraId="20F81A1B" w14:textId="77777777" w:rsidR="003B589A" w:rsidRDefault="003B589A" w:rsidP="003B589A"/>
    <w:p w14:paraId="690E376D" w14:textId="77777777" w:rsidR="003B589A" w:rsidRDefault="003B589A" w:rsidP="003B589A">
      <w:r>
        <w:t xml:space="preserve">1.5.3. </w:t>
      </w:r>
      <w:r>
        <w:rPr>
          <w:rFonts w:hint="eastAsia"/>
        </w:rPr>
        <w:t>Влияние</w:t>
      </w:r>
      <w:r>
        <w:t xml:space="preserve"> </w:t>
      </w:r>
      <w:r>
        <w:rPr>
          <w:rFonts w:hint="eastAsia"/>
        </w:rPr>
        <w:t>температурного</w:t>
      </w:r>
      <w:r>
        <w:t xml:space="preserve"> </w:t>
      </w:r>
      <w:r>
        <w:rPr>
          <w:rFonts w:hint="eastAsia"/>
        </w:rPr>
        <w:t>фактора</w:t>
      </w:r>
      <w:r>
        <w:t xml:space="preserve"> </w:t>
      </w:r>
      <w:r>
        <w:rPr>
          <w:rFonts w:hint="eastAsia"/>
        </w:rPr>
        <w:t>на</w:t>
      </w:r>
      <w:r>
        <w:t xml:space="preserve"> </w:t>
      </w:r>
      <w:r>
        <w:rPr>
          <w:rFonts w:hint="eastAsia"/>
        </w:rPr>
        <w:t>рост</w:t>
      </w:r>
      <w:r>
        <w:t xml:space="preserve"> </w:t>
      </w:r>
      <w:r>
        <w:rPr>
          <w:rFonts w:hint="eastAsia"/>
        </w:rPr>
        <w:t>иерсиний</w:t>
      </w:r>
    </w:p>
    <w:p w14:paraId="61714496" w14:textId="77777777" w:rsidR="003B589A" w:rsidRDefault="003B589A" w:rsidP="003B589A"/>
    <w:p w14:paraId="51610F39" w14:textId="77777777" w:rsidR="003B589A" w:rsidRDefault="003B589A" w:rsidP="003B589A">
      <w:r>
        <w:t xml:space="preserve">1.5.4. </w:t>
      </w:r>
      <w:r>
        <w:rPr>
          <w:rFonts w:hint="eastAsia"/>
        </w:rPr>
        <w:t>Культуральные</w:t>
      </w:r>
      <w:r>
        <w:t xml:space="preserve"> </w:t>
      </w:r>
      <w:r>
        <w:rPr>
          <w:rFonts w:hint="eastAsia"/>
        </w:rPr>
        <w:t>и</w:t>
      </w:r>
      <w:r>
        <w:t xml:space="preserve"> </w:t>
      </w:r>
      <w:r>
        <w:rPr>
          <w:rFonts w:hint="eastAsia"/>
        </w:rPr>
        <w:t>тинкториальные</w:t>
      </w:r>
      <w:r>
        <w:t xml:space="preserve"> </w:t>
      </w:r>
      <w:r>
        <w:rPr>
          <w:rFonts w:hint="eastAsia"/>
        </w:rPr>
        <w:t>свойства</w:t>
      </w:r>
    </w:p>
    <w:p w14:paraId="1391EAA8" w14:textId="77777777" w:rsidR="003B589A" w:rsidRDefault="003B589A" w:rsidP="003B589A"/>
    <w:p w14:paraId="5FE3E68D" w14:textId="77777777" w:rsidR="003B589A" w:rsidRDefault="003B589A" w:rsidP="003B589A">
      <w:r>
        <w:t xml:space="preserve">1.5.5. </w:t>
      </w:r>
      <w:r>
        <w:rPr>
          <w:rFonts w:hint="eastAsia"/>
        </w:rPr>
        <w:t>Чувствительность</w:t>
      </w:r>
      <w:r>
        <w:t xml:space="preserve"> Y.enterocolitica </w:t>
      </w:r>
      <w:r>
        <w:rPr>
          <w:rFonts w:hint="eastAsia"/>
        </w:rPr>
        <w:t>к</w:t>
      </w:r>
      <w:r>
        <w:t xml:space="preserve"> </w:t>
      </w:r>
      <w:r>
        <w:rPr>
          <w:rFonts w:hint="eastAsia"/>
        </w:rPr>
        <w:t>дезосредствам</w:t>
      </w:r>
      <w:r>
        <w:t xml:space="preserve">, </w:t>
      </w:r>
      <w:r>
        <w:rPr>
          <w:rFonts w:hint="eastAsia"/>
        </w:rPr>
        <w:t>антибио</w:t>
      </w:r>
      <w:r>
        <w:t xml:space="preserve">- 22 </w:t>
      </w:r>
      <w:r>
        <w:rPr>
          <w:rFonts w:hint="eastAsia"/>
        </w:rPr>
        <w:t>тикам</w:t>
      </w:r>
      <w:r>
        <w:t xml:space="preserve">, </w:t>
      </w:r>
      <w:r>
        <w:rPr>
          <w:rFonts w:hint="eastAsia"/>
        </w:rPr>
        <w:t>бактериофагам</w:t>
      </w:r>
    </w:p>
    <w:p w14:paraId="45109FEA" w14:textId="77777777" w:rsidR="003B589A" w:rsidRDefault="003B589A" w:rsidP="003B589A"/>
    <w:p w14:paraId="29D3B50B" w14:textId="77777777" w:rsidR="003B589A" w:rsidRDefault="003B589A" w:rsidP="003B589A">
      <w:r>
        <w:t xml:space="preserve">1.5.6. </w:t>
      </w:r>
      <w:r>
        <w:rPr>
          <w:rFonts w:hint="eastAsia"/>
        </w:rPr>
        <w:t>Вирулентные</w:t>
      </w:r>
      <w:r>
        <w:t xml:space="preserve"> </w:t>
      </w:r>
      <w:r>
        <w:rPr>
          <w:rFonts w:hint="eastAsia"/>
        </w:rPr>
        <w:t>свойства</w:t>
      </w:r>
      <w:r>
        <w:t xml:space="preserve"> </w:t>
      </w:r>
      <w:r>
        <w:rPr>
          <w:rFonts w:hint="eastAsia"/>
        </w:rPr>
        <w:t>возбудителя</w:t>
      </w:r>
      <w:r>
        <w:t xml:space="preserve"> </w:t>
      </w:r>
      <w:r>
        <w:rPr>
          <w:rFonts w:hint="eastAsia"/>
        </w:rPr>
        <w:t>иерсиниоза</w:t>
      </w:r>
    </w:p>
    <w:p w14:paraId="39D52317" w14:textId="77777777" w:rsidR="003B589A" w:rsidRDefault="003B589A" w:rsidP="003B589A"/>
    <w:p w14:paraId="40AFF6C2" w14:textId="77777777" w:rsidR="003B589A" w:rsidRDefault="003B589A" w:rsidP="003B589A">
      <w:r>
        <w:t xml:space="preserve">1.5.7. </w:t>
      </w:r>
      <w:r>
        <w:rPr>
          <w:rFonts w:hint="eastAsia"/>
        </w:rPr>
        <w:t>Биохимические</w:t>
      </w:r>
      <w:r>
        <w:t xml:space="preserve"> </w:t>
      </w:r>
      <w:r>
        <w:rPr>
          <w:rFonts w:hint="eastAsia"/>
        </w:rPr>
        <w:t>свойства</w:t>
      </w:r>
      <w:r>
        <w:t xml:space="preserve">, </w:t>
      </w:r>
      <w:r>
        <w:rPr>
          <w:rFonts w:hint="eastAsia"/>
        </w:rPr>
        <w:t>классификация</w:t>
      </w:r>
      <w:r>
        <w:t xml:space="preserve"> </w:t>
      </w:r>
      <w:r>
        <w:rPr>
          <w:rFonts w:hint="eastAsia"/>
        </w:rPr>
        <w:t>по</w:t>
      </w:r>
      <w:r>
        <w:t xml:space="preserve"> </w:t>
      </w:r>
      <w:r>
        <w:rPr>
          <w:rFonts w:hint="eastAsia"/>
        </w:rPr>
        <w:t>биоварам</w:t>
      </w:r>
    </w:p>
    <w:p w14:paraId="399A3C4E" w14:textId="77777777" w:rsidR="003B589A" w:rsidRDefault="003B589A" w:rsidP="003B589A"/>
    <w:p w14:paraId="6D084F47" w14:textId="77777777" w:rsidR="003B589A" w:rsidRDefault="003B589A" w:rsidP="003B589A">
      <w:r>
        <w:t xml:space="preserve">1.5.8. </w:t>
      </w:r>
      <w:r>
        <w:rPr>
          <w:rFonts w:hint="eastAsia"/>
        </w:rPr>
        <w:t>Антигенное</w:t>
      </w:r>
      <w:r>
        <w:t xml:space="preserve"> </w:t>
      </w:r>
      <w:r>
        <w:rPr>
          <w:rFonts w:hint="eastAsia"/>
        </w:rPr>
        <w:t>строение</w:t>
      </w:r>
      <w:r>
        <w:t xml:space="preserve"> Y.enterocolitica, </w:t>
      </w:r>
      <w:r>
        <w:rPr>
          <w:rFonts w:hint="eastAsia"/>
        </w:rPr>
        <w:t>классификация</w:t>
      </w:r>
      <w:r>
        <w:t xml:space="preserve"> </w:t>
      </w:r>
      <w:r>
        <w:rPr>
          <w:rFonts w:hint="eastAsia"/>
        </w:rPr>
        <w:t>по</w:t>
      </w:r>
      <w:r>
        <w:t xml:space="preserve"> </w:t>
      </w:r>
      <w:r>
        <w:rPr>
          <w:rFonts w:hint="eastAsia"/>
        </w:rPr>
        <w:t>се</w:t>
      </w:r>
      <w:r>
        <w:t xml:space="preserve">- 29 </w:t>
      </w:r>
      <w:r>
        <w:rPr>
          <w:rFonts w:hint="eastAsia"/>
        </w:rPr>
        <w:t>роварам</w:t>
      </w:r>
    </w:p>
    <w:p w14:paraId="72D659EA" w14:textId="77777777" w:rsidR="003B589A" w:rsidRDefault="003B589A" w:rsidP="003B589A"/>
    <w:p w14:paraId="2444616B" w14:textId="77777777" w:rsidR="003B589A" w:rsidRDefault="003B589A" w:rsidP="003B589A">
      <w:r>
        <w:t xml:space="preserve">1.5.9. </w:t>
      </w:r>
      <w:r>
        <w:rPr>
          <w:rFonts w:hint="eastAsia"/>
        </w:rPr>
        <w:t>Антигенные</w:t>
      </w:r>
      <w:r>
        <w:t xml:space="preserve"> </w:t>
      </w:r>
      <w:r>
        <w:rPr>
          <w:rFonts w:hint="eastAsia"/>
        </w:rPr>
        <w:t>связи</w:t>
      </w:r>
      <w:r>
        <w:t xml:space="preserve"> Y.enterocolitica</w:t>
      </w:r>
    </w:p>
    <w:p w14:paraId="6E59FFA3" w14:textId="77777777" w:rsidR="003B589A" w:rsidRDefault="003B589A" w:rsidP="003B589A"/>
    <w:p w14:paraId="0DB11225" w14:textId="77777777" w:rsidR="003B589A" w:rsidRDefault="003B589A" w:rsidP="003B589A">
      <w:r>
        <w:t xml:space="preserve">1.5.10. </w:t>
      </w:r>
      <w:r>
        <w:rPr>
          <w:rFonts w:hint="eastAsia"/>
        </w:rPr>
        <w:t>Антигенные</w:t>
      </w:r>
      <w:r>
        <w:t xml:space="preserve"> </w:t>
      </w:r>
      <w:r>
        <w:rPr>
          <w:rFonts w:hint="eastAsia"/>
        </w:rPr>
        <w:t>связи</w:t>
      </w:r>
      <w:r>
        <w:t xml:space="preserve"> Y. enterocolitica </w:t>
      </w:r>
      <w:r>
        <w:rPr>
          <w:rFonts w:hint="eastAsia"/>
        </w:rPr>
        <w:t>серовара</w:t>
      </w:r>
      <w:r>
        <w:t xml:space="preserve"> 0:9 </w:t>
      </w:r>
      <w:r>
        <w:rPr>
          <w:rFonts w:hint="eastAsia"/>
        </w:rPr>
        <w:t>и</w:t>
      </w:r>
      <w:r>
        <w:t xml:space="preserve"> Brucella 36 abortus </w:t>
      </w:r>
      <w:r>
        <w:rPr>
          <w:rFonts w:hint="eastAsia"/>
        </w:rPr>
        <w:t>а</w:t>
      </w:r>
    </w:p>
    <w:p w14:paraId="5D11C7B8" w14:textId="77777777" w:rsidR="003B589A" w:rsidRDefault="003B589A" w:rsidP="003B589A"/>
    <w:p w14:paraId="0E27B31E" w14:textId="77777777" w:rsidR="003B589A" w:rsidRDefault="003B589A" w:rsidP="003B589A">
      <w:r>
        <w:t xml:space="preserve">1.6. </w:t>
      </w:r>
      <w:r>
        <w:rPr>
          <w:rFonts w:hint="eastAsia"/>
        </w:rPr>
        <w:t>Антигенная</w:t>
      </w:r>
      <w:r>
        <w:t xml:space="preserve"> </w:t>
      </w:r>
      <w:r>
        <w:rPr>
          <w:rFonts w:hint="eastAsia"/>
        </w:rPr>
        <w:t>структура</w:t>
      </w:r>
      <w:r>
        <w:t xml:space="preserve"> Brucella abortus</w:t>
      </w:r>
    </w:p>
    <w:p w14:paraId="240F2E23" w14:textId="77777777" w:rsidR="003B589A" w:rsidRDefault="003B589A" w:rsidP="003B589A"/>
    <w:p w14:paraId="7569BCF1" w14:textId="77777777" w:rsidR="003B589A" w:rsidRDefault="003B589A" w:rsidP="003B589A">
      <w:r>
        <w:t xml:space="preserve">1.7. </w:t>
      </w:r>
      <w:r>
        <w:rPr>
          <w:rFonts w:hint="eastAsia"/>
        </w:rPr>
        <w:t>Диагностика</w:t>
      </w:r>
      <w:r>
        <w:t xml:space="preserve"> </w:t>
      </w:r>
      <w:r>
        <w:rPr>
          <w:rFonts w:hint="eastAsia"/>
        </w:rPr>
        <w:t>иерсиниоза</w:t>
      </w:r>
    </w:p>
    <w:p w14:paraId="74826DA5" w14:textId="77777777" w:rsidR="003B589A" w:rsidRDefault="003B589A" w:rsidP="003B589A"/>
    <w:p w14:paraId="4AB55C23" w14:textId="77777777" w:rsidR="003B589A" w:rsidRDefault="003B589A" w:rsidP="003B589A">
      <w:r>
        <w:t xml:space="preserve">1.8. </w:t>
      </w:r>
      <w:r>
        <w:rPr>
          <w:rFonts w:hint="eastAsia"/>
        </w:rPr>
        <w:t>Диагностика</w:t>
      </w:r>
      <w:r>
        <w:t xml:space="preserve"> </w:t>
      </w:r>
      <w:r>
        <w:rPr>
          <w:rFonts w:hint="eastAsia"/>
        </w:rPr>
        <w:t>бруцеллёза</w:t>
      </w:r>
      <w:r>
        <w:t xml:space="preserve"> 46 1.8.1. </w:t>
      </w:r>
      <w:r>
        <w:rPr>
          <w:rFonts w:hint="eastAsia"/>
        </w:rPr>
        <w:t>Серологическая</w:t>
      </w:r>
      <w:r>
        <w:t xml:space="preserve"> </w:t>
      </w:r>
      <w:r>
        <w:rPr>
          <w:rFonts w:hint="eastAsia"/>
        </w:rPr>
        <w:t>диагностика</w:t>
      </w:r>
      <w:r>
        <w:t xml:space="preserve"> </w:t>
      </w:r>
      <w:r>
        <w:rPr>
          <w:rFonts w:hint="eastAsia"/>
        </w:rPr>
        <w:t>бруцеллёза</w:t>
      </w:r>
      <w:r>
        <w:t xml:space="preserve"> </w:t>
      </w:r>
      <w:r>
        <w:rPr>
          <w:rFonts w:hint="eastAsia"/>
        </w:rPr>
        <w:t>животных</w:t>
      </w:r>
    </w:p>
    <w:p w14:paraId="2A9C74AC" w14:textId="77777777" w:rsidR="003B589A" w:rsidRDefault="003B589A" w:rsidP="003B589A"/>
    <w:p w14:paraId="4F34A8AD" w14:textId="77777777" w:rsidR="003B589A" w:rsidRDefault="003B589A" w:rsidP="003B589A">
      <w:r>
        <w:t xml:space="preserve">1.9. </w:t>
      </w:r>
      <w:r>
        <w:rPr>
          <w:rFonts w:hint="eastAsia"/>
        </w:rPr>
        <w:t>Дифференциальная</w:t>
      </w:r>
      <w:r>
        <w:t xml:space="preserve"> </w:t>
      </w:r>
      <w:r>
        <w:rPr>
          <w:rFonts w:hint="eastAsia"/>
        </w:rPr>
        <w:t>диагностика</w:t>
      </w:r>
      <w:r>
        <w:t xml:space="preserve"> </w:t>
      </w:r>
      <w:r>
        <w:rPr>
          <w:rFonts w:hint="eastAsia"/>
        </w:rPr>
        <w:t>иерсиниоза</w:t>
      </w:r>
      <w:r>
        <w:t xml:space="preserve">, </w:t>
      </w:r>
      <w:r>
        <w:rPr>
          <w:rFonts w:hint="eastAsia"/>
        </w:rPr>
        <w:t>вызванного</w:t>
      </w:r>
      <w:r>
        <w:t xml:space="preserve"> 51 Yersinia enterocolitica </w:t>
      </w:r>
      <w:r>
        <w:rPr>
          <w:rFonts w:hint="eastAsia"/>
        </w:rPr>
        <w:t>серовара</w:t>
      </w:r>
      <w:r>
        <w:t xml:space="preserve"> 0:9, </w:t>
      </w:r>
      <w:r>
        <w:rPr>
          <w:rFonts w:hint="eastAsia"/>
        </w:rPr>
        <w:t>и</w:t>
      </w:r>
      <w:r>
        <w:t xml:space="preserve"> </w:t>
      </w:r>
      <w:r>
        <w:rPr>
          <w:rFonts w:hint="eastAsia"/>
        </w:rPr>
        <w:t>бруцеллёза</w:t>
      </w:r>
    </w:p>
    <w:p w14:paraId="3237C58C" w14:textId="77777777" w:rsidR="003B589A" w:rsidRDefault="003B589A" w:rsidP="003B589A"/>
    <w:p w14:paraId="20A25764" w14:textId="77777777" w:rsidR="003B589A" w:rsidRDefault="003B589A" w:rsidP="003B589A">
      <w:r>
        <w:rPr>
          <w:rFonts w:hint="eastAsia"/>
        </w:rPr>
        <w:t>СОБСТВЕННЫЕ</w:t>
      </w:r>
      <w:r>
        <w:t xml:space="preserve"> </w:t>
      </w:r>
      <w:r>
        <w:rPr>
          <w:rFonts w:hint="eastAsia"/>
        </w:rPr>
        <w:t>ИССЛЕДОВАНИЯ</w:t>
      </w:r>
    </w:p>
    <w:p w14:paraId="0EFF4E67" w14:textId="77777777" w:rsidR="003B589A" w:rsidRDefault="003B589A" w:rsidP="003B589A"/>
    <w:p w14:paraId="736F8C4C" w14:textId="77777777" w:rsidR="003B589A" w:rsidRDefault="003B589A" w:rsidP="003B589A">
      <w:r>
        <w:t xml:space="preserve">2. </w:t>
      </w:r>
      <w:r>
        <w:rPr>
          <w:rFonts w:hint="eastAsia"/>
        </w:rPr>
        <w:t>Материалы</w:t>
      </w:r>
      <w:r>
        <w:t xml:space="preserve"> </w:t>
      </w:r>
      <w:r>
        <w:rPr>
          <w:rFonts w:hint="eastAsia"/>
        </w:rPr>
        <w:t>и</w:t>
      </w:r>
      <w:r>
        <w:t xml:space="preserve"> </w:t>
      </w:r>
      <w:r>
        <w:rPr>
          <w:rFonts w:hint="eastAsia"/>
        </w:rPr>
        <w:t>методы</w:t>
      </w:r>
    </w:p>
    <w:p w14:paraId="1966395F" w14:textId="77777777" w:rsidR="003B589A" w:rsidRDefault="003B589A" w:rsidP="003B589A"/>
    <w:p w14:paraId="01B3AB6F" w14:textId="77777777" w:rsidR="003B589A" w:rsidRDefault="003B589A" w:rsidP="003B589A">
      <w:r>
        <w:t xml:space="preserve">3. </w:t>
      </w:r>
      <w:r>
        <w:rPr>
          <w:rFonts w:hint="eastAsia"/>
        </w:rPr>
        <w:t>Результаты</w:t>
      </w:r>
      <w:r>
        <w:t xml:space="preserve"> </w:t>
      </w:r>
      <w:r>
        <w:rPr>
          <w:rFonts w:hint="eastAsia"/>
        </w:rPr>
        <w:t>исследований</w:t>
      </w:r>
    </w:p>
    <w:p w14:paraId="64C48475" w14:textId="77777777" w:rsidR="003B589A" w:rsidRDefault="003B589A" w:rsidP="003B589A"/>
    <w:p w14:paraId="621A731E" w14:textId="77777777" w:rsidR="003B589A" w:rsidRDefault="003B589A" w:rsidP="003B589A">
      <w:r>
        <w:t xml:space="preserve">3.1. </w:t>
      </w:r>
      <w:r>
        <w:rPr>
          <w:rFonts w:hint="eastAsia"/>
        </w:rPr>
        <w:t>Изучение</w:t>
      </w:r>
      <w:r>
        <w:t xml:space="preserve"> </w:t>
      </w:r>
      <w:r>
        <w:rPr>
          <w:rFonts w:hint="eastAsia"/>
        </w:rPr>
        <w:t>культурально</w:t>
      </w:r>
      <w:r>
        <w:t>-</w:t>
      </w:r>
      <w:r>
        <w:rPr>
          <w:rFonts w:hint="eastAsia"/>
        </w:rPr>
        <w:t>морфологических</w:t>
      </w:r>
      <w:r>
        <w:t xml:space="preserve">, </w:t>
      </w:r>
      <w:r>
        <w:rPr>
          <w:rFonts w:hint="eastAsia"/>
        </w:rPr>
        <w:t>биохимических</w:t>
      </w:r>
      <w:r>
        <w:t xml:space="preserve"> </w:t>
      </w:r>
      <w:r>
        <w:rPr>
          <w:rFonts w:hint="eastAsia"/>
        </w:rPr>
        <w:t>и</w:t>
      </w:r>
      <w:r>
        <w:t xml:space="preserve"> 77 </w:t>
      </w:r>
      <w:r>
        <w:rPr>
          <w:rFonts w:hint="eastAsia"/>
        </w:rPr>
        <w:t>тинкториальных</w:t>
      </w:r>
      <w:r>
        <w:t xml:space="preserve"> </w:t>
      </w:r>
      <w:r>
        <w:rPr>
          <w:rFonts w:hint="eastAsia"/>
        </w:rPr>
        <w:t>свойств</w:t>
      </w:r>
      <w:r>
        <w:t xml:space="preserve"> </w:t>
      </w:r>
      <w:r>
        <w:rPr>
          <w:rFonts w:hint="eastAsia"/>
        </w:rPr>
        <w:t>штаммов</w:t>
      </w:r>
      <w:r>
        <w:t xml:space="preserve"> </w:t>
      </w:r>
      <w:r>
        <w:rPr>
          <w:rFonts w:hint="eastAsia"/>
        </w:rPr>
        <w:t>иерсиний</w:t>
      </w:r>
    </w:p>
    <w:p w14:paraId="2BBF24FC" w14:textId="77777777" w:rsidR="003B589A" w:rsidRDefault="003B589A" w:rsidP="003B589A"/>
    <w:p w14:paraId="5EFA9E47" w14:textId="77777777" w:rsidR="003B589A" w:rsidRDefault="003B589A" w:rsidP="003B589A">
      <w:r>
        <w:lastRenderedPageBreak/>
        <w:t xml:space="preserve">3.1.1. </w:t>
      </w:r>
      <w:r>
        <w:rPr>
          <w:rFonts w:hint="eastAsia"/>
        </w:rPr>
        <w:t>Кулыуральные</w:t>
      </w:r>
      <w:r>
        <w:t xml:space="preserve"> </w:t>
      </w:r>
      <w:r>
        <w:rPr>
          <w:rFonts w:hint="eastAsia"/>
        </w:rPr>
        <w:t>свойства</w:t>
      </w:r>
      <w:r>
        <w:t xml:space="preserve"> </w:t>
      </w:r>
      <w:r>
        <w:rPr>
          <w:rFonts w:hint="eastAsia"/>
        </w:rPr>
        <w:t>эталонных</w:t>
      </w:r>
      <w:r>
        <w:t xml:space="preserve"> </w:t>
      </w:r>
      <w:r>
        <w:rPr>
          <w:rFonts w:hint="eastAsia"/>
        </w:rPr>
        <w:t>штаммов</w:t>
      </w:r>
      <w:r>
        <w:t xml:space="preserve"> </w:t>
      </w:r>
      <w:r>
        <w:rPr>
          <w:rFonts w:hint="eastAsia"/>
        </w:rPr>
        <w:t>иерсиний</w:t>
      </w:r>
    </w:p>
    <w:p w14:paraId="4F96F59D" w14:textId="77777777" w:rsidR="003B589A" w:rsidRDefault="003B589A" w:rsidP="003B589A"/>
    <w:p w14:paraId="6D59707C" w14:textId="77777777" w:rsidR="003B589A" w:rsidRDefault="003B589A" w:rsidP="003B589A">
      <w:r>
        <w:t xml:space="preserve">3.1.2. </w:t>
      </w:r>
      <w:r>
        <w:rPr>
          <w:rFonts w:hint="eastAsia"/>
        </w:rPr>
        <w:t>Морфология</w:t>
      </w:r>
      <w:r>
        <w:t xml:space="preserve"> </w:t>
      </w:r>
      <w:r>
        <w:rPr>
          <w:rFonts w:hint="eastAsia"/>
        </w:rPr>
        <w:t>иерсиний</w:t>
      </w:r>
      <w:r>
        <w:t xml:space="preserve"> </w:t>
      </w:r>
      <w:r>
        <w:rPr>
          <w:rFonts w:hint="eastAsia"/>
        </w:rPr>
        <w:t>в</w:t>
      </w:r>
      <w:r>
        <w:t xml:space="preserve"> S-, R- </w:t>
      </w:r>
      <w:r>
        <w:rPr>
          <w:rFonts w:hint="eastAsia"/>
        </w:rPr>
        <w:t>и</w:t>
      </w:r>
      <w:r>
        <w:t xml:space="preserve"> SR- (RS-) </w:t>
      </w:r>
      <w:r>
        <w:rPr>
          <w:rFonts w:hint="eastAsia"/>
        </w:rPr>
        <w:t>формах</w:t>
      </w:r>
    </w:p>
    <w:p w14:paraId="1B3D26D5" w14:textId="77777777" w:rsidR="003B589A" w:rsidRDefault="003B589A" w:rsidP="003B589A"/>
    <w:p w14:paraId="14076E82" w14:textId="77777777" w:rsidR="003B589A" w:rsidRDefault="003B589A" w:rsidP="003B589A">
      <w:r>
        <w:t xml:space="preserve">3.1.2.1. </w:t>
      </w:r>
      <w:r>
        <w:rPr>
          <w:rFonts w:hint="eastAsia"/>
        </w:rPr>
        <w:t>Морфология</w:t>
      </w:r>
      <w:r>
        <w:t xml:space="preserve"> </w:t>
      </w:r>
      <w:r>
        <w:rPr>
          <w:rFonts w:hint="eastAsia"/>
        </w:rPr>
        <w:t>колоний</w:t>
      </w:r>
    </w:p>
    <w:p w14:paraId="7C271C62" w14:textId="77777777" w:rsidR="003B589A" w:rsidRDefault="003B589A" w:rsidP="003B589A"/>
    <w:p w14:paraId="0378CD6C" w14:textId="77777777" w:rsidR="003B589A" w:rsidRDefault="003B589A" w:rsidP="003B589A">
      <w:r>
        <w:t xml:space="preserve">3.1.2.2. </w:t>
      </w:r>
      <w:r>
        <w:rPr>
          <w:rFonts w:hint="eastAsia"/>
        </w:rPr>
        <w:t>Морфология</w:t>
      </w:r>
      <w:r>
        <w:t xml:space="preserve"> </w:t>
      </w:r>
      <w:r>
        <w:rPr>
          <w:rFonts w:hint="eastAsia"/>
        </w:rPr>
        <w:t>культуры</w:t>
      </w:r>
      <w:r>
        <w:t xml:space="preserve"> </w:t>
      </w:r>
      <w:r>
        <w:rPr>
          <w:rFonts w:hint="eastAsia"/>
        </w:rPr>
        <w:t>в</w:t>
      </w:r>
      <w:r>
        <w:t xml:space="preserve"> </w:t>
      </w:r>
      <w:r>
        <w:rPr>
          <w:rFonts w:hint="eastAsia"/>
        </w:rPr>
        <w:t>окрашенных</w:t>
      </w:r>
      <w:r>
        <w:t xml:space="preserve"> </w:t>
      </w:r>
      <w:r>
        <w:rPr>
          <w:rFonts w:hint="eastAsia"/>
        </w:rPr>
        <w:t>мазках</w:t>
      </w:r>
      <w:r>
        <w:t xml:space="preserve"> </w:t>
      </w:r>
      <w:r>
        <w:rPr>
          <w:rFonts w:hint="eastAsia"/>
        </w:rPr>
        <w:t>под</w:t>
      </w:r>
      <w:r>
        <w:t xml:space="preserve"> 79 </w:t>
      </w:r>
      <w:r>
        <w:rPr>
          <w:rFonts w:hint="eastAsia"/>
        </w:rPr>
        <w:t>световым</w:t>
      </w:r>
      <w:r>
        <w:t xml:space="preserve"> </w:t>
      </w:r>
      <w:r>
        <w:rPr>
          <w:rFonts w:hint="eastAsia"/>
        </w:rPr>
        <w:t>микроскопом</w:t>
      </w:r>
    </w:p>
    <w:p w14:paraId="4C6D586A" w14:textId="77777777" w:rsidR="003B589A" w:rsidRDefault="003B589A" w:rsidP="003B589A"/>
    <w:p w14:paraId="19E5AC7B" w14:textId="77777777" w:rsidR="003B589A" w:rsidRDefault="003B589A" w:rsidP="003B589A">
      <w:r>
        <w:t xml:space="preserve">3.1.3. </w:t>
      </w:r>
      <w:r>
        <w:rPr>
          <w:rFonts w:hint="eastAsia"/>
        </w:rPr>
        <w:t>Биохимические</w:t>
      </w:r>
      <w:r>
        <w:t xml:space="preserve"> </w:t>
      </w:r>
      <w:r>
        <w:rPr>
          <w:rFonts w:hint="eastAsia"/>
        </w:rPr>
        <w:t>свойства</w:t>
      </w:r>
      <w:r>
        <w:t xml:space="preserve"> </w:t>
      </w:r>
      <w:r>
        <w:rPr>
          <w:rFonts w:hint="eastAsia"/>
        </w:rPr>
        <w:t>иерсиний</w:t>
      </w:r>
    </w:p>
    <w:p w14:paraId="1B16B996" w14:textId="77777777" w:rsidR="003B589A" w:rsidRDefault="003B589A" w:rsidP="003B589A"/>
    <w:p w14:paraId="51DA6D3B" w14:textId="77777777" w:rsidR="003B589A" w:rsidRDefault="003B589A" w:rsidP="003B589A">
      <w:r>
        <w:t xml:space="preserve">3.2. </w:t>
      </w:r>
      <w:r>
        <w:rPr>
          <w:rFonts w:hint="eastAsia"/>
        </w:rPr>
        <w:t>Селекция</w:t>
      </w:r>
      <w:r>
        <w:t xml:space="preserve"> </w:t>
      </w:r>
      <w:r>
        <w:rPr>
          <w:rFonts w:hint="eastAsia"/>
        </w:rPr>
        <w:t>культур</w:t>
      </w:r>
      <w:r>
        <w:t xml:space="preserve"> </w:t>
      </w:r>
      <w:r>
        <w:rPr>
          <w:rFonts w:hint="eastAsia"/>
        </w:rPr>
        <w:t>иерсиний</w:t>
      </w:r>
      <w:r>
        <w:t xml:space="preserve"> </w:t>
      </w:r>
      <w:r>
        <w:rPr>
          <w:rFonts w:hint="eastAsia"/>
        </w:rPr>
        <w:t>различных</w:t>
      </w:r>
      <w:r>
        <w:t xml:space="preserve"> </w:t>
      </w:r>
      <w:r>
        <w:rPr>
          <w:rFonts w:hint="eastAsia"/>
        </w:rPr>
        <w:t>сероваров</w:t>
      </w:r>
      <w:r>
        <w:t xml:space="preserve"> </w:t>
      </w:r>
      <w:r>
        <w:rPr>
          <w:rFonts w:hint="eastAsia"/>
        </w:rPr>
        <w:t>в</w:t>
      </w:r>
      <w:r>
        <w:t xml:space="preserve"> S- </w:t>
      </w:r>
      <w:r>
        <w:rPr>
          <w:rFonts w:hint="eastAsia"/>
        </w:rPr>
        <w:t>и</w:t>
      </w:r>
      <w:r>
        <w:t xml:space="preserve"> R- 84 </w:t>
      </w:r>
      <w:r>
        <w:rPr>
          <w:rFonts w:hint="eastAsia"/>
        </w:rPr>
        <w:t>форме</w:t>
      </w:r>
    </w:p>
    <w:p w14:paraId="439D640C" w14:textId="77777777" w:rsidR="003B589A" w:rsidRDefault="003B589A" w:rsidP="003B589A"/>
    <w:p w14:paraId="0814049E" w14:textId="77777777" w:rsidR="003B589A" w:rsidRDefault="003B589A" w:rsidP="003B589A">
      <w:r>
        <w:t xml:space="preserve">3.3. </w:t>
      </w:r>
      <w:r>
        <w:rPr>
          <w:rFonts w:hint="eastAsia"/>
        </w:rPr>
        <w:t>Изучение</w:t>
      </w:r>
      <w:r>
        <w:t xml:space="preserve"> </w:t>
      </w:r>
      <w:r>
        <w:rPr>
          <w:rFonts w:hint="eastAsia"/>
        </w:rPr>
        <w:t>влияния</w:t>
      </w:r>
      <w:r>
        <w:t xml:space="preserve"> </w:t>
      </w:r>
      <w:r>
        <w:rPr>
          <w:rFonts w:hint="eastAsia"/>
        </w:rPr>
        <w:t>температуры</w:t>
      </w:r>
      <w:r>
        <w:t xml:space="preserve"> </w:t>
      </w:r>
      <w:r>
        <w:rPr>
          <w:rFonts w:hint="eastAsia"/>
        </w:rPr>
        <w:t>выращивания</w:t>
      </w:r>
      <w:r>
        <w:t xml:space="preserve"> </w:t>
      </w:r>
      <w:r>
        <w:rPr>
          <w:rFonts w:hint="eastAsia"/>
        </w:rPr>
        <w:t>и</w:t>
      </w:r>
      <w:r>
        <w:t xml:space="preserve"> </w:t>
      </w:r>
      <w:r>
        <w:rPr>
          <w:rFonts w:hint="eastAsia"/>
        </w:rPr>
        <w:t>питательной</w:t>
      </w:r>
      <w:r>
        <w:t xml:space="preserve"> 84 </w:t>
      </w:r>
      <w:r>
        <w:rPr>
          <w:rFonts w:hint="eastAsia"/>
        </w:rPr>
        <w:t>среды</w:t>
      </w:r>
      <w:r>
        <w:t xml:space="preserve"> </w:t>
      </w:r>
      <w:r>
        <w:rPr>
          <w:rFonts w:hint="eastAsia"/>
        </w:rPr>
        <w:t>на</w:t>
      </w:r>
      <w:r>
        <w:t xml:space="preserve"> </w:t>
      </w:r>
      <w:r>
        <w:rPr>
          <w:rFonts w:hint="eastAsia"/>
        </w:rPr>
        <w:t>диссоциацию</w:t>
      </w:r>
      <w:r>
        <w:t xml:space="preserve"> </w:t>
      </w:r>
      <w:r>
        <w:rPr>
          <w:rFonts w:hint="eastAsia"/>
        </w:rPr>
        <w:t>кишечных</w:t>
      </w:r>
      <w:r>
        <w:t xml:space="preserve"> </w:t>
      </w:r>
      <w:r>
        <w:rPr>
          <w:rFonts w:hint="eastAsia"/>
        </w:rPr>
        <w:t>иерсиний</w:t>
      </w:r>
    </w:p>
    <w:p w14:paraId="0301D63A" w14:textId="77777777" w:rsidR="003B589A" w:rsidRDefault="003B589A" w:rsidP="003B589A"/>
    <w:p w14:paraId="788424B7" w14:textId="77777777" w:rsidR="003B589A" w:rsidRDefault="003B589A" w:rsidP="003B589A">
      <w:r>
        <w:t xml:space="preserve">3.4. </w:t>
      </w:r>
      <w:r>
        <w:rPr>
          <w:rFonts w:hint="eastAsia"/>
        </w:rPr>
        <w:t>Изучение</w:t>
      </w:r>
      <w:r>
        <w:t xml:space="preserve"> </w:t>
      </w:r>
      <w:r>
        <w:rPr>
          <w:rFonts w:hint="eastAsia"/>
        </w:rPr>
        <w:t>влияния</w:t>
      </w:r>
      <w:r>
        <w:t xml:space="preserve"> </w:t>
      </w:r>
      <w:r>
        <w:rPr>
          <w:rFonts w:hint="eastAsia"/>
        </w:rPr>
        <w:t>влажности</w:t>
      </w:r>
      <w:r>
        <w:t xml:space="preserve"> </w:t>
      </w:r>
      <w:r>
        <w:rPr>
          <w:rFonts w:hint="eastAsia"/>
        </w:rPr>
        <w:t>питательной</w:t>
      </w:r>
      <w:r>
        <w:t xml:space="preserve"> </w:t>
      </w:r>
      <w:r>
        <w:rPr>
          <w:rFonts w:hint="eastAsia"/>
        </w:rPr>
        <w:t>среды</w:t>
      </w:r>
      <w:r>
        <w:t xml:space="preserve"> </w:t>
      </w:r>
      <w:r>
        <w:rPr>
          <w:rFonts w:hint="eastAsia"/>
        </w:rPr>
        <w:t>на</w:t>
      </w:r>
      <w:r>
        <w:t xml:space="preserve"> </w:t>
      </w:r>
      <w:r>
        <w:rPr>
          <w:rFonts w:hint="eastAsia"/>
        </w:rPr>
        <w:t>диссо</w:t>
      </w:r>
      <w:r>
        <w:t xml:space="preserve">- 86 </w:t>
      </w:r>
      <w:r>
        <w:rPr>
          <w:rFonts w:hint="eastAsia"/>
        </w:rPr>
        <w:t>циацию</w:t>
      </w:r>
      <w:r>
        <w:t xml:space="preserve"> </w:t>
      </w:r>
      <w:r>
        <w:rPr>
          <w:rFonts w:hint="eastAsia"/>
        </w:rPr>
        <w:t>кишечных</w:t>
      </w:r>
      <w:r>
        <w:t xml:space="preserve"> </w:t>
      </w:r>
      <w:r>
        <w:rPr>
          <w:rFonts w:hint="eastAsia"/>
        </w:rPr>
        <w:t>иерсиний</w:t>
      </w:r>
    </w:p>
    <w:p w14:paraId="008182CA" w14:textId="77777777" w:rsidR="003B589A" w:rsidRDefault="003B589A" w:rsidP="003B589A"/>
    <w:p w14:paraId="03831EA2" w14:textId="77777777" w:rsidR="003B589A" w:rsidRDefault="003B589A" w:rsidP="003B589A">
      <w:r>
        <w:t xml:space="preserve">3.5. </w:t>
      </w:r>
      <w:r>
        <w:rPr>
          <w:rFonts w:hint="eastAsia"/>
        </w:rPr>
        <w:t>Изучение</w:t>
      </w:r>
      <w:r>
        <w:t xml:space="preserve"> </w:t>
      </w:r>
      <w:r>
        <w:rPr>
          <w:rFonts w:hint="eastAsia"/>
        </w:rPr>
        <w:t>свойств</w:t>
      </w:r>
      <w:r>
        <w:t xml:space="preserve"> </w:t>
      </w:r>
      <w:r>
        <w:rPr>
          <w:rFonts w:hint="eastAsia"/>
        </w:rPr>
        <w:t>культур</w:t>
      </w:r>
      <w:r>
        <w:t xml:space="preserve"> Yersinia enterocolitica bS-hR- 87 </w:t>
      </w:r>
      <w:r>
        <w:rPr>
          <w:rFonts w:hint="eastAsia"/>
        </w:rPr>
        <w:t>форме</w:t>
      </w:r>
    </w:p>
    <w:p w14:paraId="583AD683" w14:textId="77777777" w:rsidR="003B589A" w:rsidRDefault="003B589A" w:rsidP="003B589A"/>
    <w:p w14:paraId="644444A0" w14:textId="77777777" w:rsidR="003B589A" w:rsidRDefault="003B589A" w:rsidP="003B589A">
      <w:r>
        <w:t xml:space="preserve">3.5.1. </w:t>
      </w:r>
      <w:r>
        <w:rPr>
          <w:rFonts w:hint="eastAsia"/>
        </w:rPr>
        <w:t>Изучение</w:t>
      </w:r>
      <w:r>
        <w:t xml:space="preserve"> </w:t>
      </w:r>
      <w:r>
        <w:rPr>
          <w:rFonts w:hint="eastAsia"/>
        </w:rPr>
        <w:t>биохимических</w:t>
      </w:r>
      <w:r>
        <w:t xml:space="preserve"> </w:t>
      </w:r>
      <w:r>
        <w:rPr>
          <w:rFonts w:hint="eastAsia"/>
        </w:rPr>
        <w:t>свойств</w:t>
      </w:r>
      <w:r>
        <w:t xml:space="preserve"> </w:t>
      </w:r>
      <w:r>
        <w:rPr>
          <w:rFonts w:hint="eastAsia"/>
        </w:rPr>
        <w:t>иерсиний</w:t>
      </w:r>
      <w:r>
        <w:t xml:space="preserve">, </w:t>
      </w:r>
      <w:r>
        <w:rPr>
          <w:rFonts w:hint="eastAsia"/>
        </w:rPr>
        <w:t>находящих</w:t>
      </w:r>
      <w:r>
        <w:t xml:space="preserve">- 87 </w:t>
      </w:r>
      <w:r>
        <w:rPr>
          <w:rFonts w:hint="eastAsia"/>
        </w:rPr>
        <w:t>ся</w:t>
      </w:r>
      <w:r>
        <w:t xml:space="preserve"> </w:t>
      </w:r>
      <w:r>
        <w:rPr>
          <w:rFonts w:hint="eastAsia"/>
        </w:rPr>
        <w:t>в</w:t>
      </w:r>
      <w:r>
        <w:t xml:space="preserve"> S- </w:t>
      </w:r>
      <w:r>
        <w:rPr>
          <w:rFonts w:hint="eastAsia"/>
        </w:rPr>
        <w:t>и</w:t>
      </w:r>
      <w:r>
        <w:t xml:space="preserve"> R-</w:t>
      </w:r>
      <w:r>
        <w:rPr>
          <w:rFonts w:hint="eastAsia"/>
        </w:rPr>
        <w:t>форме</w:t>
      </w:r>
    </w:p>
    <w:p w14:paraId="2A099155" w14:textId="77777777" w:rsidR="003B589A" w:rsidRDefault="003B589A" w:rsidP="003B589A"/>
    <w:p w14:paraId="4C19303C" w14:textId="77777777" w:rsidR="003B589A" w:rsidRDefault="003B589A" w:rsidP="003B589A">
      <w:r>
        <w:t xml:space="preserve">3.5.2. </w:t>
      </w:r>
      <w:r>
        <w:rPr>
          <w:rFonts w:hint="eastAsia"/>
        </w:rPr>
        <w:t>Электрофоретическое</w:t>
      </w:r>
      <w:r>
        <w:t xml:space="preserve"> </w:t>
      </w:r>
      <w:r>
        <w:rPr>
          <w:rFonts w:hint="eastAsia"/>
        </w:rPr>
        <w:t>исследование</w:t>
      </w:r>
      <w:r>
        <w:t xml:space="preserve"> </w:t>
      </w:r>
      <w:r>
        <w:rPr>
          <w:rFonts w:hint="eastAsia"/>
        </w:rPr>
        <w:t>иерсиний</w:t>
      </w:r>
      <w:r>
        <w:t xml:space="preserve"> bS-hR- 90 </w:t>
      </w:r>
      <w:r>
        <w:rPr>
          <w:rFonts w:hint="eastAsia"/>
        </w:rPr>
        <w:t>форме</w:t>
      </w:r>
    </w:p>
    <w:p w14:paraId="7D5C5D23" w14:textId="77777777" w:rsidR="003B589A" w:rsidRDefault="003B589A" w:rsidP="003B589A"/>
    <w:p w14:paraId="5B6E04C5" w14:textId="77777777" w:rsidR="003B589A" w:rsidRDefault="003B589A" w:rsidP="003B589A">
      <w:r>
        <w:t xml:space="preserve">3.6. </w:t>
      </w:r>
      <w:r>
        <w:rPr>
          <w:rFonts w:hint="eastAsia"/>
        </w:rPr>
        <w:t>Определение</w:t>
      </w:r>
      <w:r>
        <w:t xml:space="preserve"> </w:t>
      </w:r>
      <w:r>
        <w:rPr>
          <w:rFonts w:hint="eastAsia"/>
        </w:rPr>
        <w:t>вирулентности</w:t>
      </w:r>
      <w:r>
        <w:t xml:space="preserve"> </w:t>
      </w:r>
      <w:r>
        <w:rPr>
          <w:rFonts w:hint="eastAsia"/>
        </w:rPr>
        <w:t>референтных</w:t>
      </w:r>
      <w:r>
        <w:t xml:space="preserve"> </w:t>
      </w:r>
      <w:r>
        <w:rPr>
          <w:rFonts w:hint="eastAsia"/>
        </w:rPr>
        <w:t>штаммов</w:t>
      </w:r>
      <w:r>
        <w:t xml:space="preserve"> Yersinia 93 enterocolitica</w:t>
      </w:r>
    </w:p>
    <w:p w14:paraId="26B9D98D" w14:textId="77777777" w:rsidR="003B589A" w:rsidRDefault="003B589A" w:rsidP="003B589A"/>
    <w:p w14:paraId="42DBC3D9" w14:textId="77777777" w:rsidR="003B589A" w:rsidRDefault="003B589A" w:rsidP="003B589A">
      <w:r>
        <w:t xml:space="preserve">3.7. </w:t>
      </w:r>
      <w:r>
        <w:rPr>
          <w:rFonts w:hint="eastAsia"/>
        </w:rPr>
        <w:t>Получение</w:t>
      </w:r>
      <w:r>
        <w:t xml:space="preserve"> </w:t>
      </w:r>
      <w:r>
        <w:rPr>
          <w:rFonts w:hint="eastAsia"/>
        </w:rPr>
        <w:t>иерсиниозных</w:t>
      </w:r>
      <w:r>
        <w:t xml:space="preserve"> </w:t>
      </w:r>
      <w:r>
        <w:rPr>
          <w:rFonts w:hint="eastAsia"/>
        </w:rPr>
        <w:t>гипериммунных</w:t>
      </w:r>
      <w:r>
        <w:t xml:space="preserve"> </w:t>
      </w:r>
      <w:r>
        <w:rPr>
          <w:rFonts w:hint="eastAsia"/>
        </w:rPr>
        <w:t>сывороток</w:t>
      </w:r>
    </w:p>
    <w:p w14:paraId="03F53C92" w14:textId="77777777" w:rsidR="003B589A" w:rsidRDefault="003B589A" w:rsidP="003B589A"/>
    <w:p w14:paraId="72214D41" w14:textId="77777777" w:rsidR="003B589A" w:rsidRDefault="003B589A" w:rsidP="003B589A">
      <w:r>
        <w:lastRenderedPageBreak/>
        <w:t xml:space="preserve">3.7.1. </w:t>
      </w:r>
      <w:r>
        <w:rPr>
          <w:rFonts w:hint="eastAsia"/>
        </w:rPr>
        <w:t>Разработка</w:t>
      </w:r>
      <w:r>
        <w:t xml:space="preserve"> </w:t>
      </w:r>
      <w:r>
        <w:rPr>
          <w:rFonts w:hint="eastAsia"/>
        </w:rPr>
        <w:t>методики</w:t>
      </w:r>
      <w:r>
        <w:t xml:space="preserve"> </w:t>
      </w:r>
      <w:r>
        <w:rPr>
          <w:rFonts w:hint="eastAsia"/>
        </w:rPr>
        <w:t>получения</w:t>
      </w:r>
      <w:r>
        <w:t xml:space="preserve"> </w:t>
      </w:r>
      <w:r>
        <w:rPr>
          <w:rFonts w:hint="eastAsia"/>
        </w:rPr>
        <w:t>гипериммунных</w:t>
      </w:r>
      <w:r>
        <w:t xml:space="preserve"> </w:t>
      </w:r>
      <w:r>
        <w:rPr>
          <w:rFonts w:hint="eastAsia"/>
        </w:rPr>
        <w:t>кро</w:t>
      </w:r>
      <w:r>
        <w:t xml:space="preserve">- 94 </w:t>
      </w:r>
      <w:r>
        <w:rPr>
          <w:rFonts w:hint="eastAsia"/>
        </w:rPr>
        <w:t>личьих</w:t>
      </w:r>
      <w:r>
        <w:t xml:space="preserve"> </w:t>
      </w:r>
      <w:r>
        <w:rPr>
          <w:rFonts w:hint="eastAsia"/>
        </w:rPr>
        <w:t>сывороток</w:t>
      </w:r>
      <w:r>
        <w:t xml:space="preserve"> </w:t>
      </w:r>
      <w:r>
        <w:rPr>
          <w:rFonts w:hint="eastAsia"/>
        </w:rPr>
        <w:t>на</w:t>
      </w:r>
      <w:r>
        <w:t xml:space="preserve"> </w:t>
      </w:r>
      <w:r>
        <w:rPr>
          <w:rFonts w:hint="eastAsia"/>
        </w:rPr>
        <w:t>антигены</w:t>
      </w:r>
      <w:r>
        <w:t xml:space="preserve"> 0:3 </w:t>
      </w:r>
      <w:r>
        <w:rPr>
          <w:rFonts w:hint="eastAsia"/>
        </w:rPr>
        <w:t>и</w:t>
      </w:r>
      <w:r>
        <w:t xml:space="preserve"> 0:9 </w:t>
      </w:r>
      <w:r>
        <w:rPr>
          <w:rFonts w:hint="eastAsia"/>
        </w:rPr>
        <w:t>сероваров</w:t>
      </w:r>
      <w:r>
        <w:t xml:space="preserve"> </w:t>
      </w:r>
      <w:r>
        <w:rPr>
          <w:rFonts w:hint="eastAsia"/>
        </w:rPr>
        <w:t>в</w:t>
      </w:r>
      <w:r>
        <w:t xml:space="preserve"> S- </w:t>
      </w:r>
      <w:r>
        <w:rPr>
          <w:rFonts w:hint="eastAsia"/>
        </w:rPr>
        <w:t>и</w:t>
      </w:r>
      <w:r>
        <w:t xml:space="preserve"> R- </w:t>
      </w:r>
      <w:r>
        <w:rPr>
          <w:rFonts w:hint="eastAsia"/>
        </w:rPr>
        <w:t>форме</w:t>
      </w:r>
    </w:p>
    <w:p w14:paraId="029DBADE" w14:textId="77777777" w:rsidR="003B589A" w:rsidRDefault="003B589A" w:rsidP="003B589A"/>
    <w:p w14:paraId="78167AB0" w14:textId="77777777" w:rsidR="003B589A" w:rsidRDefault="003B589A" w:rsidP="003B589A">
      <w:r>
        <w:t xml:space="preserve">3.7.2. </w:t>
      </w:r>
      <w:r>
        <w:rPr>
          <w:rFonts w:hint="eastAsia"/>
        </w:rPr>
        <w:t>Разработка</w:t>
      </w:r>
      <w:r>
        <w:t xml:space="preserve"> </w:t>
      </w:r>
      <w:r>
        <w:rPr>
          <w:rFonts w:hint="eastAsia"/>
        </w:rPr>
        <w:t>метода</w:t>
      </w:r>
      <w:r>
        <w:t xml:space="preserve"> </w:t>
      </w:r>
      <w:r>
        <w:rPr>
          <w:rFonts w:hint="eastAsia"/>
        </w:rPr>
        <w:t>получения</w:t>
      </w:r>
      <w:r>
        <w:t xml:space="preserve"> </w:t>
      </w:r>
      <w:r>
        <w:rPr>
          <w:rFonts w:hint="eastAsia"/>
        </w:rPr>
        <w:t>гипериммунных</w:t>
      </w:r>
      <w:r>
        <w:t xml:space="preserve"> </w:t>
      </w:r>
      <w:r>
        <w:rPr>
          <w:rFonts w:hint="eastAsia"/>
        </w:rPr>
        <w:t>кроличьих</w:t>
      </w:r>
      <w:r>
        <w:t xml:space="preserve"> 99 </w:t>
      </w:r>
      <w:r>
        <w:rPr>
          <w:rFonts w:hint="eastAsia"/>
        </w:rPr>
        <w:t>сывороток</w:t>
      </w:r>
      <w:r>
        <w:t xml:space="preserve"> </w:t>
      </w:r>
      <w:r>
        <w:rPr>
          <w:rFonts w:hint="eastAsia"/>
        </w:rPr>
        <w:t>против</w:t>
      </w:r>
      <w:r>
        <w:t xml:space="preserve"> </w:t>
      </w:r>
      <w:r>
        <w:rPr>
          <w:rFonts w:hint="eastAsia"/>
        </w:rPr>
        <w:t>различных</w:t>
      </w:r>
      <w:r>
        <w:t xml:space="preserve"> </w:t>
      </w:r>
      <w:r>
        <w:rPr>
          <w:rFonts w:hint="eastAsia"/>
        </w:rPr>
        <w:t>сероваров</w:t>
      </w:r>
      <w:r>
        <w:t xml:space="preserve"> </w:t>
      </w:r>
      <w:r>
        <w:rPr>
          <w:rFonts w:hint="eastAsia"/>
        </w:rPr>
        <w:t>иерсиний</w:t>
      </w:r>
      <w:r>
        <w:t xml:space="preserve"> </w:t>
      </w:r>
      <w:r>
        <w:rPr>
          <w:rFonts w:hint="eastAsia"/>
        </w:rPr>
        <w:t>в</w:t>
      </w:r>
      <w:r>
        <w:t xml:space="preserve"> S-</w:t>
      </w:r>
      <w:r>
        <w:rPr>
          <w:rFonts w:hint="eastAsia"/>
        </w:rPr>
        <w:t>форме</w:t>
      </w:r>
    </w:p>
    <w:p w14:paraId="116D99F2" w14:textId="77777777" w:rsidR="003B589A" w:rsidRDefault="003B589A" w:rsidP="003B589A"/>
    <w:p w14:paraId="34B7819A" w14:textId="77777777" w:rsidR="003B589A" w:rsidRDefault="003B589A" w:rsidP="003B589A">
      <w:r>
        <w:t xml:space="preserve">3.7.3. </w:t>
      </w:r>
      <w:r>
        <w:rPr>
          <w:rFonts w:hint="eastAsia"/>
        </w:rPr>
        <w:t>Получение</w:t>
      </w:r>
      <w:r>
        <w:t xml:space="preserve"> </w:t>
      </w:r>
      <w:r>
        <w:rPr>
          <w:rFonts w:hint="eastAsia"/>
        </w:rPr>
        <w:t>гипериммунных</w:t>
      </w:r>
      <w:r>
        <w:t xml:space="preserve"> </w:t>
      </w:r>
      <w:r>
        <w:rPr>
          <w:rFonts w:hint="eastAsia"/>
        </w:rPr>
        <w:t>сывороток</w:t>
      </w:r>
      <w:r>
        <w:t xml:space="preserve"> </w:t>
      </w:r>
      <w:r>
        <w:rPr>
          <w:rFonts w:hint="eastAsia"/>
        </w:rPr>
        <w:t>крупного</w:t>
      </w:r>
      <w:r>
        <w:t xml:space="preserve"> </w:t>
      </w:r>
      <w:r>
        <w:rPr>
          <w:rFonts w:hint="eastAsia"/>
        </w:rPr>
        <w:t>рогатого</w:t>
      </w:r>
      <w:r>
        <w:t xml:space="preserve"> 104 </w:t>
      </w:r>
      <w:r>
        <w:rPr>
          <w:rFonts w:hint="eastAsia"/>
        </w:rPr>
        <w:t>скота</w:t>
      </w:r>
    </w:p>
    <w:p w14:paraId="7EF3BC9F" w14:textId="77777777" w:rsidR="003B589A" w:rsidRDefault="003B589A" w:rsidP="003B589A"/>
    <w:p w14:paraId="67980B22" w14:textId="77777777" w:rsidR="003B589A" w:rsidRDefault="003B589A" w:rsidP="003B589A">
      <w:r>
        <w:t xml:space="preserve">3.8. </w:t>
      </w:r>
      <w:r>
        <w:rPr>
          <w:rFonts w:hint="eastAsia"/>
        </w:rPr>
        <w:t>Антигенные</w:t>
      </w:r>
      <w:r>
        <w:t xml:space="preserve"> </w:t>
      </w:r>
      <w:r>
        <w:rPr>
          <w:rFonts w:hint="eastAsia"/>
        </w:rPr>
        <w:t>связи</w:t>
      </w:r>
      <w:r>
        <w:t xml:space="preserve"> </w:t>
      </w:r>
      <w:r>
        <w:rPr>
          <w:rFonts w:hint="eastAsia"/>
        </w:rPr>
        <w:t>кишечных</w:t>
      </w:r>
      <w:r>
        <w:t xml:space="preserve"> </w:t>
      </w:r>
      <w:r>
        <w:rPr>
          <w:rFonts w:hint="eastAsia"/>
        </w:rPr>
        <w:t>иерсиний</w:t>
      </w:r>
    </w:p>
    <w:p w14:paraId="4EEFFC6E" w14:textId="77777777" w:rsidR="003B589A" w:rsidRDefault="003B589A" w:rsidP="003B589A"/>
    <w:p w14:paraId="67B3E312" w14:textId="77777777" w:rsidR="003B589A" w:rsidRDefault="003B589A" w:rsidP="003B589A">
      <w:r>
        <w:t xml:space="preserve">3.8. </w:t>
      </w:r>
      <w:r>
        <w:rPr>
          <w:rFonts w:hint="eastAsia"/>
        </w:rPr>
        <w:t>Антигенные</w:t>
      </w:r>
      <w:r>
        <w:t xml:space="preserve"> </w:t>
      </w:r>
      <w:r>
        <w:rPr>
          <w:rFonts w:hint="eastAsia"/>
        </w:rPr>
        <w:t>связи</w:t>
      </w:r>
      <w:r>
        <w:t xml:space="preserve"> </w:t>
      </w:r>
      <w:r>
        <w:rPr>
          <w:rFonts w:hint="eastAsia"/>
        </w:rPr>
        <w:t>кишечных</w:t>
      </w:r>
      <w:r>
        <w:t xml:space="preserve"> </w:t>
      </w:r>
      <w:r>
        <w:rPr>
          <w:rFonts w:hint="eastAsia"/>
        </w:rPr>
        <w:t>иерсиний</w:t>
      </w:r>
    </w:p>
    <w:p w14:paraId="7B1B24F1" w14:textId="77777777" w:rsidR="003B589A" w:rsidRDefault="003B589A" w:rsidP="003B589A"/>
    <w:p w14:paraId="5B6537F9" w14:textId="77777777" w:rsidR="003B589A" w:rsidRDefault="003B589A" w:rsidP="003B589A">
      <w:r>
        <w:t xml:space="preserve">3.8.1. </w:t>
      </w:r>
      <w:r>
        <w:rPr>
          <w:rFonts w:hint="eastAsia"/>
        </w:rPr>
        <w:t>Антигенные</w:t>
      </w:r>
      <w:r>
        <w:t xml:space="preserve"> </w:t>
      </w:r>
      <w:r>
        <w:rPr>
          <w:rFonts w:hint="eastAsia"/>
        </w:rPr>
        <w:t>связи</w:t>
      </w:r>
      <w:r>
        <w:t xml:space="preserve"> </w:t>
      </w:r>
      <w:r>
        <w:rPr>
          <w:rFonts w:hint="eastAsia"/>
        </w:rPr>
        <w:t>различных</w:t>
      </w:r>
      <w:r>
        <w:t xml:space="preserve"> </w:t>
      </w:r>
      <w:r>
        <w:rPr>
          <w:rFonts w:hint="eastAsia"/>
        </w:rPr>
        <w:t>сероваров</w:t>
      </w:r>
      <w:r>
        <w:t xml:space="preserve"> </w:t>
      </w:r>
      <w:r>
        <w:rPr>
          <w:rFonts w:hint="eastAsia"/>
        </w:rPr>
        <w:t>иерсиний</w:t>
      </w:r>
    </w:p>
    <w:p w14:paraId="55212033" w14:textId="77777777" w:rsidR="003B589A" w:rsidRDefault="003B589A" w:rsidP="003B589A"/>
    <w:p w14:paraId="72DD2F13" w14:textId="77777777" w:rsidR="003B589A" w:rsidRDefault="003B589A" w:rsidP="003B589A">
      <w:r>
        <w:t xml:space="preserve">3.8.2. </w:t>
      </w:r>
      <w:r>
        <w:rPr>
          <w:rFonts w:hint="eastAsia"/>
        </w:rPr>
        <w:t>Антигенные</w:t>
      </w:r>
      <w:r>
        <w:t xml:space="preserve"> </w:t>
      </w:r>
      <w:r>
        <w:rPr>
          <w:rFonts w:hint="eastAsia"/>
        </w:rPr>
        <w:t>связи</w:t>
      </w:r>
      <w:r>
        <w:t xml:space="preserve"> </w:t>
      </w:r>
      <w:r>
        <w:rPr>
          <w:rFonts w:hint="eastAsia"/>
        </w:rPr>
        <w:t>иерсиний</w:t>
      </w:r>
      <w:r>
        <w:t xml:space="preserve"> </w:t>
      </w:r>
      <w:r>
        <w:rPr>
          <w:rFonts w:hint="eastAsia"/>
        </w:rPr>
        <w:t>в</w:t>
      </w:r>
      <w:r>
        <w:t xml:space="preserve"> S- </w:t>
      </w:r>
      <w:r>
        <w:rPr>
          <w:rFonts w:hint="eastAsia"/>
        </w:rPr>
        <w:t>и</w:t>
      </w:r>
      <w:r>
        <w:t xml:space="preserve"> R- </w:t>
      </w:r>
      <w:r>
        <w:rPr>
          <w:rFonts w:hint="eastAsia"/>
        </w:rPr>
        <w:t>форме</w:t>
      </w:r>
    </w:p>
    <w:p w14:paraId="2A63D0FB" w14:textId="77777777" w:rsidR="003B589A" w:rsidRDefault="003B589A" w:rsidP="003B589A"/>
    <w:p w14:paraId="5255085F" w14:textId="77777777" w:rsidR="003B589A" w:rsidRDefault="003B589A" w:rsidP="003B589A">
      <w:r>
        <w:t xml:space="preserve">3.9. </w:t>
      </w:r>
      <w:r>
        <w:rPr>
          <w:rFonts w:hint="eastAsia"/>
        </w:rPr>
        <w:t>Серологическая</w:t>
      </w:r>
      <w:r>
        <w:t xml:space="preserve"> </w:t>
      </w:r>
      <w:r>
        <w:rPr>
          <w:rFonts w:hint="eastAsia"/>
        </w:rPr>
        <w:t>диагностика</w:t>
      </w:r>
      <w:r>
        <w:t xml:space="preserve"> </w:t>
      </w:r>
      <w:r>
        <w:rPr>
          <w:rFonts w:hint="eastAsia"/>
        </w:rPr>
        <w:t>иерсиниоза</w:t>
      </w:r>
    </w:p>
    <w:p w14:paraId="232F0087" w14:textId="77777777" w:rsidR="003B589A" w:rsidRDefault="003B589A" w:rsidP="003B589A"/>
    <w:p w14:paraId="5D33F09E" w14:textId="77777777" w:rsidR="003B589A" w:rsidRDefault="003B589A" w:rsidP="003B589A">
      <w:r>
        <w:t xml:space="preserve">3.9.1. </w:t>
      </w:r>
      <w:r>
        <w:rPr>
          <w:rFonts w:hint="eastAsia"/>
        </w:rPr>
        <w:t>Оптимизация</w:t>
      </w:r>
      <w:r>
        <w:t xml:space="preserve"> </w:t>
      </w:r>
      <w:r>
        <w:rPr>
          <w:rFonts w:hint="eastAsia"/>
        </w:rPr>
        <w:t>условий</w:t>
      </w:r>
      <w:r>
        <w:t xml:space="preserve"> </w:t>
      </w:r>
      <w:r>
        <w:rPr>
          <w:rFonts w:hint="eastAsia"/>
        </w:rPr>
        <w:t>постановки</w:t>
      </w:r>
      <w:r>
        <w:t xml:space="preserve"> </w:t>
      </w:r>
      <w:r>
        <w:rPr>
          <w:rFonts w:hint="eastAsia"/>
        </w:rPr>
        <w:t>пробирочной</w:t>
      </w:r>
      <w:r>
        <w:t xml:space="preserve"> </w:t>
      </w:r>
      <w:r>
        <w:rPr>
          <w:rFonts w:hint="eastAsia"/>
        </w:rPr>
        <w:t>РА</w:t>
      </w:r>
      <w:r>
        <w:t xml:space="preserve"> </w:t>
      </w:r>
      <w:r>
        <w:rPr>
          <w:rFonts w:hint="eastAsia"/>
        </w:rPr>
        <w:t>при</w:t>
      </w:r>
      <w:r>
        <w:t xml:space="preserve"> </w:t>
      </w:r>
      <w:r>
        <w:rPr>
          <w:rFonts w:hint="eastAsia"/>
        </w:rPr>
        <w:t>иер</w:t>
      </w:r>
      <w:r>
        <w:t xml:space="preserve">- 111 </w:t>
      </w:r>
      <w:r>
        <w:rPr>
          <w:rFonts w:hint="eastAsia"/>
        </w:rPr>
        <w:t>синиозе</w:t>
      </w:r>
    </w:p>
    <w:p w14:paraId="2CA2B25E" w14:textId="77777777" w:rsidR="003B589A" w:rsidRDefault="003B589A" w:rsidP="003B589A"/>
    <w:p w14:paraId="78A1993C" w14:textId="77777777" w:rsidR="003B589A" w:rsidRDefault="003B589A" w:rsidP="003B589A">
      <w:r>
        <w:t xml:space="preserve">3.9.1.1. </w:t>
      </w:r>
      <w:r>
        <w:rPr>
          <w:rFonts w:hint="eastAsia"/>
        </w:rPr>
        <w:t>Реакция</w:t>
      </w:r>
      <w:r>
        <w:t xml:space="preserve"> </w:t>
      </w:r>
      <w:r>
        <w:rPr>
          <w:rFonts w:hint="eastAsia"/>
        </w:rPr>
        <w:t>агглютинации</w:t>
      </w:r>
      <w:r>
        <w:t xml:space="preserve"> </w:t>
      </w:r>
      <w:r>
        <w:rPr>
          <w:rFonts w:hint="eastAsia"/>
        </w:rPr>
        <w:t>с</w:t>
      </w:r>
      <w:r>
        <w:t xml:space="preserve"> </w:t>
      </w:r>
      <w:r>
        <w:rPr>
          <w:rFonts w:hint="eastAsia"/>
        </w:rPr>
        <w:t>иерсиниозными</w:t>
      </w:r>
      <w:r>
        <w:t xml:space="preserve"> </w:t>
      </w:r>
      <w:r>
        <w:rPr>
          <w:rFonts w:hint="eastAsia"/>
        </w:rPr>
        <w:t>антигенами</w:t>
      </w:r>
      <w:r>
        <w:t xml:space="preserve"> </w:t>
      </w:r>
      <w:r>
        <w:rPr>
          <w:rFonts w:hint="eastAsia"/>
        </w:rPr>
        <w:t>в</w:t>
      </w:r>
      <w:r>
        <w:t xml:space="preserve"> 111 S- </w:t>
      </w:r>
      <w:r>
        <w:rPr>
          <w:rFonts w:hint="eastAsia"/>
        </w:rPr>
        <w:t>форме</w:t>
      </w:r>
    </w:p>
    <w:p w14:paraId="6A8091DF" w14:textId="77777777" w:rsidR="003B589A" w:rsidRDefault="003B589A" w:rsidP="003B589A"/>
    <w:p w14:paraId="61691A9C" w14:textId="77777777" w:rsidR="003B589A" w:rsidRDefault="003B589A" w:rsidP="003B589A">
      <w:r>
        <w:t xml:space="preserve">1. </w:t>
      </w:r>
      <w:r>
        <w:rPr>
          <w:rFonts w:hint="eastAsia"/>
        </w:rPr>
        <w:t>Подбор</w:t>
      </w:r>
      <w:r>
        <w:t xml:space="preserve"> </w:t>
      </w:r>
      <w:r>
        <w:rPr>
          <w:rFonts w:hint="eastAsia"/>
        </w:rPr>
        <w:t>антигенов</w:t>
      </w:r>
    </w:p>
    <w:p w14:paraId="182EC384" w14:textId="77777777" w:rsidR="003B589A" w:rsidRDefault="003B589A" w:rsidP="003B589A"/>
    <w:p w14:paraId="550F678F" w14:textId="77777777" w:rsidR="003B589A" w:rsidRDefault="003B589A" w:rsidP="003B589A">
      <w:r>
        <w:t xml:space="preserve">2. </w:t>
      </w:r>
      <w:r>
        <w:rPr>
          <w:rFonts w:hint="eastAsia"/>
        </w:rPr>
        <w:t>Определение</w:t>
      </w:r>
      <w:r>
        <w:t xml:space="preserve"> </w:t>
      </w:r>
      <w:r>
        <w:rPr>
          <w:rFonts w:hint="eastAsia"/>
        </w:rPr>
        <w:t>оптимальной</w:t>
      </w:r>
      <w:r>
        <w:t xml:space="preserve"> </w:t>
      </w:r>
      <w:r>
        <w:rPr>
          <w:rFonts w:hint="eastAsia"/>
        </w:rPr>
        <w:t>концентрации</w:t>
      </w:r>
      <w:r>
        <w:t xml:space="preserve"> </w:t>
      </w:r>
      <w:r>
        <w:rPr>
          <w:rFonts w:hint="eastAsia"/>
        </w:rPr>
        <w:t>антигена</w:t>
      </w:r>
    </w:p>
    <w:p w14:paraId="4B04B32A" w14:textId="77777777" w:rsidR="003B589A" w:rsidRDefault="003B589A" w:rsidP="003B589A"/>
    <w:p w14:paraId="0E5A2069" w14:textId="77777777" w:rsidR="003B589A" w:rsidRDefault="003B589A" w:rsidP="003B589A">
      <w:r>
        <w:t xml:space="preserve">3. </w:t>
      </w:r>
      <w:r>
        <w:rPr>
          <w:rFonts w:hint="eastAsia"/>
        </w:rPr>
        <w:t>Определение</w:t>
      </w:r>
      <w:r>
        <w:t xml:space="preserve"> </w:t>
      </w:r>
      <w:r>
        <w:rPr>
          <w:rFonts w:hint="eastAsia"/>
        </w:rPr>
        <w:t>оптимального</w:t>
      </w:r>
      <w:r>
        <w:t xml:space="preserve"> </w:t>
      </w:r>
      <w:r>
        <w:rPr>
          <w:rFonts w:hint="eastAsia"/>
        </w:rPr>
        <w:t>рН</w:t>
      </w:r>
      <w:r>
        <w:t xml:space="preserve"> </w:t>
      </w:r>
      <w:r>
        <w:rPr>
          <w:rFonts w:hint="eastAsia"/>
        </w:rPr>
        <w:t>раствора</w:t>
      </w:r>
    </w:p>
    <w:p w14:paraId="329A20EE" w14:textId="77777777" w:rsidR="003B589A" w:rsidRDefault="003B589A" w:rsidP="003B589A"/>
    <w:p w14:paraId="5DEE1A8F" w14:textId="77777777" w:rsidR="003B589A" w:rsidRDefault="003B589A" w:rsidP="003B589A">
      <w:r>
        <w:t xml:space="preserve">3.9.1.2. </w:t>
      </w:r>
      <w:r>
        <w:rPr>
          <w:rFonts w:hint="eastAsia"/>
        </w:rPr>
        <w:t>Реакция</w:t>
      </w:r>
      <w:r>
        <w:t xml:space="preserve"> </w:t>
      </w:r>
      <w:r>
        <w:rPr>
          <w:rFonts w:hint="eastAsia"/>
        </w:rPr>
        <w:t>агглютинации</w:t>
      </w:r>
      <w:r>
        <w:t xml:space="preserve"> </w:t>
      </w:r>
      <w:r>
        <w:rPr>
          <w:rFonts w:hint="eastAsia"/>
        </w:rPr>
        <w:t>с</w:t>
      </w:r>
      <w:r>
        <w:t xml:space="preserve"> </w:t>
      </w:r>
      <w:r>
        <w:rPr>
          <w:rFonts w:hint="eastAsia"/>
        </w:rPr>
        <w:t>иерсиниозными</w:t>
      </w:r>
      <w:r>
        <w:t xml:space="preserve"> </w:t>
      </w:r>
      <w:r>
        <w:rPr>
          <w:rFonts w:hint="eastAsia"/>
        </w:rPr>
        <w:t>антиг</w:t>
      </w:r>
      <w:r>
        <w:rPr>
          <w:rFonts w:hint="eastAsia"/>
        </w:rPr>
        <w:lastRenderedPageBreak/>
        <w:t>енами</w:t>
      </w:r>
      <w:r>
        <w:t xml:space="preserve"> </w:t>
      </w:r>
      <w:r>
        <w:rPr>
          <w:rFonts w:hint="eastAsia"/>
        </w:rPr>
        <w:t>в</w:t>
      </w:r>
      <w:r>
        <w:t xml:space="preserve"> 116 R- </w:t>
      </w:r>
      <w:r>
        <w:rPr>
          <w:rFonts w:hint="eastAsia"/>
        </w:rPr>
        <w:t>форме</w:t>
      </w:r>
    </w:p>
    <w:p w14:paraId="127DC076" w14:textId="77777777" w:rsidR="003B589A" w:rsidRDefault="003B589A" w:rsidP="003B589A"/>
    <w:p w14:paraId="7D4D208B" w14:textId="77777777" w:rsidR="003B589A" w:rsidRDefault="003B589A" w:rsidP="003B589A">
      <w:r>
        <w:t xml:space="preserve">3.9.2. </w:t>
      </w:r>
      <w:r>
        <w:rPr>
          <w:rFonts w:hint="eastAsia"/>
        </w:rPr>
        <w:t>Определение</w:t>
      </w:r>
      <w:r>
        <w:t xml:space="preserve"> </w:t>
      </w:r>
      <w:r>
        <w:rPr>
          <w:rFonts w:hint="eastAsia"/>
        </w:rPr>
        <w:t>возможности</w:t>
      </w:r>
      <w:r>
        <w:t xml:space="preserve"> </w:t>
      </w:r>
      <w:r>
        <w:rPr>
          <w:rFonts w:hint="eastAsia"/>
        </w:rPr>
        <w:t>применения</w:t>
      </w:r>
      <w:r>
        <w:t xml:space="preserve"> </w:t>
      </w:r>
      <w:r>
        <w:rPr>
          <w:rFonts w:hint="eastAsia"/>
        </w:rPr>
        <w:t>метода</w:t>
      </w:r>
      <w:r>
        <w:t xml:space="preserve"> </w:t>
      </w:r>
      <w:r>
        <w:rPr>
          <w:rFonts w:hint="eastAsia"/>
        </w:rPr>
        <w:t>иммуноб</w:t>
      </w:r>
      <w:r>
        <w:t xml:space="preserve">- 117 </w:t>
      </w:r>
      <w:r>
        <w:rPr>
          <w:rFonts w:hint="eastAsia"/>
        </w:rPr>
        <w:t>лоттинга</w:t>
      </w:r>
      <w:r>
        <w:t xml:space="preserve"> </w:t>
      </w:r>
      <w:r>
        <w:rPr>
          <w:rFonts w:hint="eastAsia"/>
        </w:rPr>
        <w:t>для</w:t>
      </w:r>
      <w:r>
        <w:t xml:space="preserve"> </w:t>
      </w:r>
      <w:r>
        <w:rPr>
          <w:rFonts w:hint="eastAsia"/>
        </w:rPr>
        <w:t>серологической</w:t>
      </w:r>
      <w:r>
        <w:t xml:space="preserve"> </w:t>
      </w:r>
      <w:r>
        <w:rPr>
          <w:rFonts w:hint="eastAsia"/>
        </w:rPr>
        <w:t>диагностики</w:t>
      </w:r>
      <w:r>
        <w:t xml:space="preserve"> </w:t>
      </w:r>
      <w:r>
        <w:rPr>
          <w:rFonts w:hint="eastAsia"/>
        </w:rPr>
        <w:t>иерсиниоза</w:t>
      </w:r>
    </w:p>
    <w:p w14:paraId="12E65EBF" w14:textId="77777777" w:rsidR="003B589A" w:rsidRDefault="003B589A" w:rsidP="003B589A"/>
    <w:p w14:paraId="2ACD8EBE" w14:textId="77777777" w:rsidR="003B589A" w:rsidRDefault="003B589A" w:rsidP="003B589A">
      <w:r>
        <w:t xml:space="preserve">3.9.2.1. </w:t>
      </w:r>
      <w:r>
        <w:rPr>
          <w:rFonts w:hint="eastAsia"/>
        </w:rPr>
        <w:t>Сравнительное</w:t>
      </w:r>
      <w:r>
        <w:t xml:space="preserve"> </w:t>
      </w:r>
      <w:r>
        <w:rPr>
          <w:rFonts w:hint="eastAsia"/>
        </w:rPr>
        <w:t>изучение</w:t>
      </w:r>
      <w:r>
        <w:t xml:space="preserve"> </w:t>
      </w:r>
      <w:r>
        <w:rPr>
          <w:rFonts w:hint="eastAsia"/>
        </w:rPr>
        <w:t>антигенной</w:t>
      </w:r>
      <w:r>
        <w:t xml:space="preserve"> </w:t>
      </w:r>
      <w:r>
        <w:rPr>
          <w:rFonts w:hint="eastAsia"/>
        </w:rPr>
        <w:t>структуры</w:t>
      </w:r>
      <w:r>
        <w:t xml:space="preserve"> </w:t>
      </w:r>
      <w:r>
        <w:rPr>
          <w:rFonts w:hint="eastAsia"/>
        </w:rPr>
        <w:t>рефе</w:t>
      </w:r>
      <w:r>
        <w:t xml:space="preserve">- 118 </w:t>
      </w:r>
      <w:r>
        <w:rPr>
          <w:rFonts w:hint="eastAsia"/>
        </w:rPr>
        <w:t>рентных</w:t>
      </w:r>
      <w:r>
        <w:t xml:space="preserve"> </w:t>
      </w:r>
      <w:r>
        <w:rPr>
          <w:rFonts w:hint="eastAsia"/>
        </w:rPr>
        <w:t>штаммов</w:t>
      </w:r>
      <w:r>
        <w:t xml:space="preserve"> </w:t>
      </w:r>
      <w:r>
        <w:rPr>
          <w:rFonts w:hint="eastAsia"/>
        </w:rPr>
        <w:t>иерсиний</w:t>
      </w:r>
      <w:r>
        <w:t xml:space="preserve"> </w:t>
      </w:r>
      <w:r>
        <w:rPr>
          <w:rFonts w:hint="eastAsia"/>
        </w:rPr>
        <w:t>различных</w:t>
      </w:r>
      <w:r>
        <w:t xml:space="preserve"> </w:t>
      </w:r>
      <w:r>
        <w:rPr>
          <w:rFonts w:hint="eastAsia"/>
        </w:rPr>
        <w:t>сероваров</w:t>
      </w:r>
    </w:p>
    <w:p w14:paraId="2AE9E232" w14:textId="77777777" w:rsidR="003B589A" w:rsidRDefault="003B589A" w:rsidP="003B589A"/>
    <w:p w14:paraId="69976377" w14:textId="77777777" w:rsidR="003B589A" w:rsidRDefault="003B589A" w:rsidP="003B589A">
      <w:r>
        <w:t xml:space="preserve">3.9.2.2. </w:t>
      </w:r>
      <w:r>
        <w:rPr>
          <w:rFonts w:hint="eastAsia"/>
        </w:rPr>
        <w:t>Сравнительное</w:t>
      </w:r>
      <w:r>
        <w:t xml:space="preserve"> </w:t>
      </w:r>
      <w:r>
        <w:rPr>
          <w:rFonts w:hint="eastAsia"/>
        </w:rPr>
        <w:t>изучение</w:t>
      </w:r>
      <w:r>
        <w:t xml:space="preserve"> </w:t>
      </w:r>
      <w:r>
        <w:rPr>
          <w:rFonts w:hint="eastAsia"/>
        </w:rPr>
        <w:t>антигенной</w:t>
      </w:r>
      <w:r>
        <w:t xml:space="preserve"> </w:t>
      </w:r>
      <w:r>
        <w:rPr>
          <w:rFonts w:hint="eastAsia"/>
        </w:rPr>
        <w:t>структуры</w:t>
      </w:r>
      <w:r>
        <w:t xml:space="preserve"> </w:t>
      </w:r>
      <w:r>
        <w:rPr>
          <w:rFonts w:hint="eastAsia"/>
        </w:rPr>
        <w:t>иереи</w:t>
      </w:r>
      <w:r>
        <w:t xml:space="preserve">- 119 </w:t>
      </w:r>
      <w:r>
        <w:rPr>
          <w:rFonts w:hint="eastAsia"/>
        </w:rPr>
        <w:t>ний</w:t>
      </w:r>
      <w:r>
        <w:t xml:space="preserve"> </w:t>
      </w:r>
      <w:r>
        <w:rPr>
          <w:rFonts w:hint="eastAsia"/>
        </w:rPr>
        <w:t>в</w:t>
      </w:r>
      <w:r>
        <w:t xml:space="preserve"> S- </w:t>
      </w:r>
      <w:r>
        <w:rPr>
          <w:rFonts w:hint="eastAsia"/>
        </w:rPr>
        <w:t>и</w:t>
      </w:r>
      <w:r>
        <w:t xml:space="preserve"> R- </w:t>
      </w:r>
      <w:r>
        <w:rPr>
          <w:rFonts w:hint="eastAsia"/>
        </w:rPr>
        <w:t>форме</w:t>
      </w:r>
    </w:p>
    <w:p w14:paraId="6FCFBB1F" w14:textId="77777777" w:rsidR="003B589A" w:rsidRDefault="003B589A" w:rsidP="003B589A"/>
    <w:p w14:paraId="0F4A8DE0" w14:textId="77777777" w:rsidR="003B589A" w:rsidRDefault="003B589A" w:rsidP="003B589A">
      <w:r>
        <w:t xml:space="preserve">3.9.3. </w:t>
      </w:r>
      <w:r>
        <w:rPr>
          <w:rFonts w:hint="eastAsia"/>
        </w:rPr>
        <w:t>Применение</w:t>
      </w:r>
      <w:r>
        <w:t xml:space="preserve"> </w:t>
      </w:r>
      <w:r>
        <w:rPr>
          <w:rFonts w:hint="eastAsia"/>
        </w:rPr>
        <w:t>метода</w:t>
      </w:r>
      <w:r>
        <w:t xml:space="preserve"> </w:t>
      </w:r>
      <w:r>
        <w:rPr>
          <w:rFonts w:hint="eastAsia"/>
        </w:rPr>
        <w:t>иммуноферментного</w:t>
      </w:r>
      <w:r>
        <w:t xml:space="preserve"> </w:t>
      </w:r>
      <w:r>
        <w:rPr>
          <w:rFonts w:hint="eastAsia"/>
        </w:rPr>
        <w:t>анализа</w:t>
      </w:r>
      <w:r>
        <w:t xml:space="preserve"> </w:t>
      </w:r>
      <w:r>
        <w:rPr>
          <w:rFonts w:hint="eastAsia"/>
        </w:rPr>
        <w:t>для</w:t>
      </w:r>
      <w:r>
        <w:t xml:space="preserve"> </w:t>
      </w:r>
      <w:r>
        <w:rPr>
          <w:rFonts w:hint="eastAsia"/>
        </w:rPr>
        <w:t>диаг</w:t>
      </w:r>
      <w:r>
        <w:t xml:space="preserve">- 120 </w:t>
      </w:r>
      <w:r>
        <w:rPr>
          <w:rFonts w:hint="eastAsia"/>
        </w:rPr>
        <w:t>ностики</w:t>
      </w:r>
      <w:r>
        <w:t xml:space="preserve"> </w:t>
      </w:r>
      <w:r>
        <w:rPr>
          <w:rFonts w:hint="eastAsia"/>
        </w:rPr>
        <w:t>и</w:t>
      </w:r>
      <w:r>
        <w:t xml:space="preserve"> </w:t>
      </w:r>
      <w:r>
        <w:rPr>
          <w:rFonts w:hint="eastAsia"/>
        </w:rPr>
        <w:t>дифференциальной</w:t>
      </w:r>
      <w:r>
        <w:t xml:space="preserve"> </w:t>
      </w:r>
      <w:r>
        <w:rPr>
          <w:rFonts w:hint="eastAsia"/>
        </w:rPr>
        <w:t>диагностики</w:t>
      </w:r>
      <w:r>
        <w:t xml:space="preserve"> </w:t>
      </w:r>
      <w:r>
        <w:rPr>
          <w:rFonts w:hint="eastAsia"/>
        </w:rPr>
        <w:t>иерсиниоза</w:t>
      </w:r>
    </w:p>
    <w:p w14:paraId="3A31765C" w14:textId="77777777" w:rsidR="003B589A" w:rsidRDefault="003B589A" w:rsidP="003B589A"/>
    <w:p w14:paraId="169672CD" w14:textId="77777777" w:rsidR="003B589A" w:rsidRDefault="003B589A" w:rsidP="003B589A">
      <w:r>
        <w:t xml:space="preserve">3.9.3.1. </w:t>
      </w:r>
      <w:r>
        <w:rPr>
          <w:rFonts w:hint="eastAsia"/>
        </w:rPr>
        <w:t>Подбор</w:t>
      </w:r>
      <w:r>
        <w:t xml:space="preserve"> </w:t>
      </w:r>
      <w:r>
        <w:rPr>
          <w:rFonts w:hint="eastAsia"/>
        </w:rPr>
        <w:t>антигена</w:t>
      </w:r>
    </w:p>
    <w:p w14:paraId="24BEF1F9" w14:textId="77777777" w:rsidR="003B589A" w:rsidRDefault="003B589A" w:rsidP="003B589A"/>
    <w:p w14:paraId="4C55AC95" w14:textId="77777777" w:rsidR="003B589A" w:rsidRDefault="003B589A" w:rsidP="003B589A">
      <w:r>
        <w:t xml:space="preserve">1. </w:t>
      </w:r>
      <w:r>
        <w:rPr>
          <w:rFonts w:hint="eastAsia"/>
        </w:rPr>
        <w:t>Определение</w:t>
      </w:r>
      <w:r>
        <w:t xml:space="preserve"> </w:t>
      </w:r>
      <w:r>
        <w:rPr>
          <w:rFonts w:hint="eastAsia"/>
        </w:rPr>
        <w:t>концентрации</w:t>
      </w:r>
      <w:r>
        <w:t xml:space="preserve"> </w:t>
      </w:r>
      <w:r>
        <w:rPr>
          <w:rFonts w:hint="eastAsia"/>
        </w:rPr>
        <w:t>антигена</w:t>
      </w:r>
    </w:p>
    <w:p w14:paraId="0DCAA2C7" w14:textId="77777777" w:rsidR="003B589A" w:rsidRDefault="003B589A" w:rsidP="003B589A"/>
    <w:p w14:paraId="31D36D2F" w14:textId="77777777" w:rsidR="003B589A" w:rsidRDefault="003B589A" w:rsidP="003B589A">
      <w:r>
        <w:t xml:space="preserve">2. </w:t>
      </w:r>
      <w:r>
        <w:rPr>
          <w:rFonts w:hint="eastAsia"/>
        </w:rPr>
        <w:t>Выбор</w:t>
      </w:r>
      <w:r>
        <w:t xml:space="preserve"> </w:t>
      </w:r>
      <w:r>
        <w:rPr>
          <w:rFonts w:hint="eastAsia"/>
        </w:rPr>
        <w:t>иерсиниозного</w:t>
      </w:r>
      <w:r>
        <w:t xml:space="preserve"> </w:t>
      </w:r>
      <w:r>
        <w:rPr>
          <w:rFonts w:hint="eastAsia"/>
        </w:rPr>
        <w:t>антигена</w:t>
      </w:r>
      <w:r>
        <w:t xml:space="preserve"> </w:t>
      </w:r>
      <w:r>
        <w:rPr>
          <w:rFonts w:hint="eastAsia"/>
        </w:rPr>
        <w:t>для</w:t>
      </w:r>
      <w:r>
        <w:t xml:space="preserve"> </w:t>
      </w:r>
      <w:r>
        <w:rPr>
          <w:rFonts w:hint="eastAsia"/>
        </w:rPr>
        <w:t>реакции</w:t>
      </w:r>
    </w:p>
    <w:p w14:paraId="17106317" w14:textId="77777777" w:rsidR="003B589A" w:rsidRDefault="003B589A" w:rsidP="003B589A"/>
    <w:p w14:paraId="6AB639FA" w14:textId="77777777" w:rsidR="003B589A" w:rsidRDefault="003B589A" w:rsidP="003B589A">
      <w:r>
        <w:t xml:space="preserve">3. </w:t>
      </w:r>
      <w:r>
        <w:rPr>
          <w:rFonts w:hint="eastAsia"/>
        </w:rPr>
        <w:t>Проверка</w:t>
      </w:r>
      <w:r>
        <w:t xml:space="preserve"> </w:t>
      </w:r>
      <w:r>
        <w:rPr>
          <w:rFonts w:hint="eastAsia"/>
        </w:rPr>
        <w:t>активности</w:t>
      </w:r>
      <w:r>
        <w:t xml:space="preserve"> </w:t>
      </w:r>
      <w:r>
        <w:rPr>
          <w:rFonts w:hint="eastAsia"/>
        </w:rPr>
        <w:t>антигенов</w:t>
      </w:r>
      <w:r>
        <w:t xml:space="preserve"> </w:t>
      </w:r>
      <w:r>
        <w:rPr>
          <w:rFonts w:hint="eastAsia"/>
        </w:rPr>
        <w:t>из</w:t>
      </w:r>
      <w:r>
        <w:t xml:space="preserve"> </w:t>
      </w:r>
      <w:r>
        <w:rPr>
          <w:rFonts w:hint="eastAsia"/>
        </w:rPr>
        <w:t>серовара</w:t>
      </w:r>
      <w:r>
        <w:t xml:space="preserve"> 0:3, </w:t>
      </w:r>
      <w:r>
        <w:rPr>
          <w:rFonts w:hint="eastAsia"/>
        </w:rPr>
        <w:t>изго</w:t>
      </w:r>
      <w:r>
        <w:t xml:space="preserve">- 124 </w:t>
      </w:r>
      <w:r>
        <w:rPr>
          <w:rFonts w:hint="eastAsia"/>
        </w:rPr>
        <w:t>товленных</w:t>
      </w:r>
      <w:r>
        <w:t xml:space="preserve"> </w:t>
      </w:r>
      <w:r>
        <w:rPr>
          <w:rFonts w:hint="eastAsia"/>
        </w:rPr>
        <w:t>различными</w:t>
      </w:r>
      <w:r>
        <w:t xml:space="preserve"> </w:t>
      </w:r>
      <w:r>
        <w:rPr>
          <w:rFonts w:hint="eastAsia"/>
        </w:rPr>
        <w:t>способами</w:t>
      </w:r>
    </w:p>
    <w:p w14:paraId="6BDB16BE" w14:textId="77777777" w:rsidR="003B589A" w:rsidRDefault="003B589A" w:rsidP="003B589A"/>
    <w:p w14:paraId="4F045894" w14:textId="77777777" w:rsidR="003B589A" w:rsidRDefault="003B589A" w:rsidP="003B589A">
      <w:r>
        <w:t xml:space="preserve">4. </w:t>
      </w:r>
      <w:r>
        <w:rPr>
          <w:rFonts w:hint="eastAsia"/>
        </w:rPr>
        <w:t>Проверка</w:t>
      </w:r>
      <w:r>
        <w:t xml:space="preserve"> </w:t>
      </w:r>
      <w:r>
        <w:rPr>
          <w:rFonts w:hint="eastAsia"/>
        </w:rPr>
        <w:t>специфичности</w:t>
      </w:r>
      <w:r>
        <w:t xml:space="preserve"> SR-</w:t>
      </w:r>
      <w:r>
        <w:rPr>
          <w:rFonts w:hint="eastAsia"/>
        </w:rPr>
        <w:t>антигена</w:t>
      </w:r>
      <w:r>
        <w:t xml:space="preserve">, </w:t>
      </w:r>
      <w:r>
        <w:rPr>
          <w:rFonts w:hint="eastAsia"/>
        </w:rPr>
        <w:t>изготовленного</w:t>
      </w:r>
      <w:r>
        <w:t xml:space="preserve"> 125 </w:t>
      </w:r>
      <w:r>
        <w:rPr>
          <w:rFonts w:hint="eastAsia"/>
        </w:rPr>
        <w:t>из</w:t>
      </w:r>
      <w:r>
        <w:t xml:space="preserve"> </w:t>
      </w:r>
      <w:r>
        <w:rPr>
          <w:rFonts w:hint="eastAsia"/>
        </w:rPr>
        <w:t>серовара</w:t>
      </w:r>
      <w:r>
        <w:t xml:space="preserve"> 0:</w:t>
      </w:r>
    </w:p>
    <w:p w14:paraId="74C712C9" w14:textId="77777777" w:rsidR="003B589A" w:rsidRDefault="003B589A" w:rsidP="003B589A"/>
    <w:p w14:paraId="14288DE0" w14:textId="77777777" w:rsidR="003B589A" w:rsidRDefault="003B589A" w:rsidP="003B589A">
      <w:r>
        <w:t xml:space="preserve">5. </w:t>
      </w:r>
      <w:r>
        <w:rPr>
          <w:rFonts w:hint="eastAsia"/>
        </w:rPr>
        <w:t>Проверка</w:t>
      </w:r>
      <w:r>
        <w:t xml:space="preserve"> </w:t>
      </w:r>
      <w:r>
        <w:rPr>
          <w:rFonts w:hint="eastAsia"/>
        </w:rPr>
        <w:t>пригодности</w:t>
      </w:r>
      <w:r>
        <w:t xml:space="preserve"> </w:t>
      </w:r>
      <w:r>
        <w:rPr>
          <w:rFonts w:hint="eastAsia"/>
        </w:rPr>
        <w:t>различных</w:t>
      </w:r>
      <w:r>
        <w:t xml:space="preserve"> </w:t>
      </w:r>
      <w:r>
        <w:rPr>
          <w:rFonts w:hint="eastAsia"/>
        </w:rPr>
        <w:t>серий</w:t>
      </w:r>
      <w:r>
        <w:t xml:space="preserve"> </w:t>
      </w:r>
      <w:r>
        <w:rPr>
          <w:rFonts w:hint="eastAsia"/>
        </w:rPr>
        <w:t>антигена</w:t>
      </w:r>
      <w:r>
        <w:t xml:space="preserve"> </w:t>
      </w:r>
      <w:r>
        <w:rPr>
          <w:rFonts w:hint="eastAsia"/>
        </w:rPr>
        <w:t>бру</w:t>
      </w:r>
      <w:r>
        <w:t xml:space="preserve">- 126 </w:t>
      </w:r>
      <w:r>
        <w:rPr>
          <w:rFonts w:hint="eastAsia"/>
        </w:rPr>
        <w:t>целлёзного</w:t>
      </w:r>
      <w:r>
        <w:t xml:space="preserve"> </w:t>
      </w:r>
      <w:r>
        <w:rPr>
          <w:rFonts w:hint="eastAsia"/>
        </w:rPr>
        <w:t>единого</w:t>
      </w:r>
      <w:r>
        <w:t xml:space="preserve"> </w:t>
      </w:r>
      <w:r>
        <w:rPr>
          <w:rFonts w:hint="eastAsia"/>
        </w:rPr>
        <w:t>для</w:t>
      </w:r>
      <w:r>
        <w:t xml:space="preserve"> </w:t>
      </w:r>
      <w:r>
        <w:rPr>
          <w:rFonts w:hint="eastAsia"/>
        </w:rPr>
        <w:t>РА</w:t>
      </w:r>
      <w:r>
        <w:t xml:space="preserve">. </w:t>
      </w:r>
      <w:r>
        <w:rPr>
          <w:rFonts w:hint="eastAsia"/>
        </w:rPr>
        <w:t>РСК</w:t>
      </w:r>
      <w:r>
        <w:t xml:space="preserve">, </w:t>
      </w:r>
      <w:r>
        <w:rPr>
          <w:rFonts w:hint="eastAsia"/>
        </w:rPr>
        <w:t>РДСК</w:t>
      </w:r>
      <w:r>
        <w:t xml:space="preserve">, </w:t>
      </w:r>
      <w:r>
        <w:rPr>
          <w:rFonts w:hint="eastAsia"/>
        </w:rPr>
        <w:t>изготовленного</w:t>
      </w:r>
      <w:r>
        <w:t xml:space="preserve"> </w:t>
      </w:r>
      <w:r>
        <w:rPr>
          <w:rFonts w:hint="eastAsia"/>
        </w:rPr>
        <w:t>биофабричным</w:t>
      </w:r>
      <w:r>
        <w:t xml:space="preserve"> </w:t>
      </w:r>
      <w:r>
        <w:rPr>
          <w:rFonts w:hint="eastAsia"/>
        </w:rPr>
        <w:t>способом</w:t>
      </w:r>
      <w:r>
        <w:t xml:space="preserve">, </w:t>
      </w:r>
      <w:r>
        <w:rPr>
          <w:rFonts w:hint="eastAsia"/>
        </w:rPr>
        <w:t>в</w:t>
      </w:r>
      <w:r>
        <w:t xml:space="preserve"> </w:t>
      </w:r>
      <w:r>
        <w:rPr>
          <w:rFonts w:hint="eastAsia"/>
        </w:rPr>
        <w:t>качестве</w:t>
      </w:r>
      <w:r>
        <w:t xml:space="preserve"> </w:t>
      </w:r>
      <w:r>
        <w:rPr>
          <w:rFonts w:hint="eastAsia"/>
        </w:rPr>
        <w:t>бруцеллёзного</w:t>
      </w:r>
      <w:r>
        <w:t xml:space="preserve"> </w:t>
      </w:r>
      <w:r>
        <w:rPr>
          <w:rFonts w:hint="eastAsia"/>
        </w:rPr>
        <w:t>антигена</w:t>
      </w:r>
      <w:r>
        <w:t xml:space="preserve"> </w:t>
      </w:r>
      <w:r>
        <w:rPr>
          <w:rFonts w:hint="eastAsia"/>
        </w:rPr>
        <w:t>для</w:t>
      </w:r>
      <w:r>
        <w:t xml:space="preserve"> </w:t>
      </w:r>
      <w:r>
        <w:rPr>
          <w:rFonts w:hint="eastAsia"/>
        </w:rPr>
        <w:t>ИФА</w:t>
      </w:r>
    </w:p>
    <w:p w14:paraId="72D790BB" w14:textId="77777777" w:rsidR="003B589A" w:rsidRDefault="003B589A" w:rsidP="003B589A"/>
    <w:p w14:paraId="52D84547" w14:textId="77777777" w:rsidR="003B589A" w:rsidRDefault="003B589A" w:rsidP="003B589A">
      <w:r>
        <w:t xml:space="preserve">6. </w:t>
      </w:r>
      <w:r>
        <w:rPr>
          <w:rFonts w:hint="eastAsia"/>
        </w:rPr>
        <w:t>Проверка</w:t>
      </w:r>
      <w:r>
        <w:t xml:space="preserve"> </w:t>
      </w:r>
      <w:r>
        <w:rPr>
          <w:rFonts w:hint="eastAsia"/>
        </w:rPr>
        <w:t>специфичности</w:t>
      </w:r>
      <w:r>
        <w:t xml:space="preserve"> </w:t>
      </w:r>
      <w:r>
        <w:rPr>
          <w:rFonts w:hint="eastAsia"/>
        </w:rPr>
        <w:t>Антигена</w:t>
      </w:r>
      <w:r>
        <w:t xml:space="preserve"> </w:t>
      </w:r>
      <w:r>
        <w:rPr>
          <w:rFonts w:hint="eastAsia"/>
        </w:rPr>
        <w:t>бруцеллёзного</w:t>
      </w:r>
      <w:r>
        <w:t xml:space="preserve"> 126 </w:t>
      </w:r>
      <w:r>
        <w:rPr>
          <w:rFonts w:hint="eastAsia"/>
        </w:rPr>
        <w:t>единого</w:t>
      </w:r>
      <w:r>
        <w:t xml:space="preserve"> </w:t>
      </w:r>
      <w:r>
        <w:rPr>
          <w:rFonts w:hint="eastAsia"/>
        </w:rPr>
        <w:t>для</w:t>
      </w:r>
      <w:r>
        <w:t xml:space="preserve"> </w:t>
      </w:r>
      <w:r>
        <w:rPr>
          <w:rFonts w:hint="eastAsia"/>
        </w:rPr>
        <w:t>РА</w:t>
      </w:r>
      <w:r>
        <w:t xml:space="preserve">. </w:t>
      </w:r>
      <w:r>
        <w:rPr>
          <w:rFonts w:hint="eastAsia"/>
        </w:rPr>
        <w:t>РСК</w:t>
      </w:r>
      <w:r>
        <w:t xml:space="preserve">, </w:t>
      </w:r>
      <w:r>
        <w:rPr>
          <w:rFonts w:hint="eastAsia"/>
        </w:rPr>
        <w:t>РДСК</w:t>
      </w:r>
      <w:r>
        <w:t xml:space="preserve"> </w:t>
      </w:r>
      <w:r>
        <w:rPr>
          <w:rFonts w:hint="eastAsia"/>
        </w:rPr>
        <w:t>в</w:t>
      </w:r>
      <w:r>
        <w:t xml:space="preserve"> </w:t>
      </w:r>
      <w:r>
        <w:rPr>
          <w:rFonts w:hint="eastAsia"/>
        </w:rPr>
        <w:t>ИФА</w:t>
      </w:r>
    </w:p>
    <w:p w14:paraId="4DE68BA2" w14:textId="77777777" w:rsidR="003B589A" w:rsidRDefault="003B589A" w:rsidP="003B589A"/>
    <w:p w14:paraId="2087B3B3" w14:textId="77777777" w:rsidR="003B589A" w:rsidRDefault="003B589A" w:rsidP="003B589A">
      <w:r>
        <w:lastRenderedPageBreak/>
        <w:t xml:space="preserve">3.9.3.2. </w:t>
      </w:r>
      <w:r>
        <w:rPr>
          <w:rFonts w:hint="eastAsia"/>
        </w:rPr>
        <w:t>Влияние</w:t>
      </w:r>
      <w:r>
        <w:t xml:space="preserve"> </w:t>
      </w:r>
      <w:r>
        <w:rPr>
          <w:rFonts w:hint="eastAsia"/>
        </w:rPr>
        <w:t>продолжительности</w:t>
      </w:r>
      <w:r>
        <w:t xml:space="preserve"> </w:t>
      </w:r>
      <w:r>
        <w:rPr>
          <w:rFonts w:hint="eastAsia"/>
        </w:rPr>
        <w:t>инкубации</w:t>
      </w:r>
      <w:r>
        <w:t xml:space="preserve"> </w:t>
      </w:r>
      <w:r>
        <w:rPr>
          <w:rFonts w:hint="eastAsia"/>
        </w:rPr>
        <w:t>антигена</w:t>
      </w:r>
      <w:r>
        <w:t xml:space="preserve"> </w:t>
      </w:r>
      <w:r>
        <w:rPr>
          <w:rFonts w:hint="eastAsia"/>
        </w:rPr>
        <w:t>на</w:t>
      </w:r>
      <w:r>
        <w:t xml:space="preserve"> 127 </w:t>
      </w:r>
      <w:r>
        <w:rPr>
          <w:rFonts w:hint="eastAsia"/>
        </w:rPr>
        <w:t>адсорбцию</w:t>
      </w:r>
      <w:r>
        <w:t xml:space="preserve"> </w:t>
      </w:r>
      <w:r>
        <w:rPr>
          <w:rFonts w:hint="eastAsia"/>
        </w:rPr>
        <w:t>на</w:t>
      </w:r>
      <w:r>
        <w:t xml:space="preserve"> </w:t>
      </w:r>
      <w:r>
        <w:rPr>
          <w:rFonts w:hint="eastAsia"/>
        </w:rPr>
        <w:t>полистироле</w:t>
      </w:r>
    </w:p>
    <w:p w14:paraId="11059872" w14:textId="77777777" w:rsidR="003B589A" w:rsidRDefault="003B589A" w:rsidP="003B589A"/>
    <w:p w14:paraId="1EB60CA8" w14:textId="77777777" w:rsidR="003B589A" w:rsidRDefault="003B589A" w:rsidP="003B589A">
      <w:r>
        <w:t xml:space="preserve">3.9.3.3. </w:t>
      </w:r>
      <w:r>
        <w:rPr>
          <w:rFonts w:hint="eastAsia"/>
        </w:rPr>
        <w:t>Влияние</w:t>
      </w:r>
      <w:r>
        <w:t xml:space="preserve"> </w:t>
      </w:r>
      <w:r>
        <w:rPr>
          <w:rFonts w:hint="eastAsia"/>
        </w:rPr>
        <w:t>рН</w:t>
      </w:r>
      <w:r>
        <w:t xml:space="preserve"> </w:t>
      </w:r>
      <w:r>
        <w:rPr>
          <w:rFonts w:hint="eastAsia"/>
        </w:rPr>
        <w:t>буферного</w:t>
      </w:r>
      <w:r>
        <w:t xml:space="preserve"> </w:t>
      </w:r>
      <w:r>
        <w:rPr>
          <w:rFonts w:hint="eastAsia"/>
        </w:rPr>
        <w:t>раствора</w:t>
      </w:r>
      <w:r>
        <w:t xml:space="preserve"> </w:t>
      </w:r>
      <w:r>
        <w:rPr>
          <w:rFonts w:hint="eastAsia"/>
        </w:rPr>
        <w:t>на</w:t>
      </w:r>
      <w:r>
        <w:t xml:space="preserve"> </w:t>
      </w:r>
      <w:r>
        <w:rPr>
          <w:rFonts w:hint="eastAsia"/>
        </w:rPr>
        <w:t>качество</w:t>
      </w:r>
      <w:r>
        <w:t xml:space="preserve"> </w:t>
      </w:r>
      <w:r>
        <w:rPr>
          <w:rFonts w:hint="eastAsia"/>
        </w:rPr>
        <w:t>реакции</w:t>
      </w:r>
    </w:p>
    <w:p w14:paraId="49104832" w14:textId="77777777" w:rsidR="003B589A" w:rsidRDefault="003B589A" w:rsidP="003B589A"/>
    <w:p w14:paraId="10AE84BA" w14:textId="77777777" w:rsidR="003B589A" w:rsidRDefault="003B589A" w:rsidP="003B589A">
      <w:r>
        <w:t xml:space="preserve">3.9.3.4. </w:t>
      </w:r>
      <w:r>
        <w:rPr>
          <w:rFonts w:hint="eastAsia"/>
        </w:rPr>
        <w:t>Влияние</w:t>
      </w:r>
      <w:r>
        <w:t xml:space="preserve"> </w:t>
      </w:r>
      <w:r>
        <w:rPr>
          <w:rFonts w:hint="eastAsia"/>
        </w:rPr>
        <w:t>концентрации</w:t>
      </w:r>
      <w:r>
        <w:t xml:space="preserve"> </w:t>
      </w:r>
      <w:r>
        <w:rPr>
          <w:rFonts w:hint="eastAsia"/>
        </w:rPr>
        <w:t>Твина</w:t>
      </w:r>
      <w:r>
        <w:t xml:space="preserve">-20 </w:t>
      </w:r>
      <w:r>
        <w:rPr>
          <w:rFonts w:hint="eastAsia"/>
        </w:rPr>
        <w:t>на</w:t>
      </w:r>
      <w:r>
        <w:t xml:space="preserve"> </w:t>
      </w:r>
      <w:r>
        <w:rPr>
          <w:rFonts w:hint="eastAsia"/>
        </w:rPr>
        <w:t>чувствительность</w:t>
      </w:r>
      <w:r>
        <w:t xml:space="preserve"> 129 </w:t>
      </w:r>
      <w:r>
        <w:rPr>
          <w:rFonts w:hint="eastAsia"/>
        </w:rPr>
        <w:t>реакции</w:t>
      </w:r>
    </w:p>
    <w:p w14:paraId="12268FE4" w14:textId="77777777" w:rsidR="003B589A" w:rsidRDefault="003B589A" w:rsidP="003B589A"/>
    <w:p w14:paraId="6C6AD9C5" w14:textId="77777777" w:rsidR="003B589A" w:rsidRDefault="003B589A" w:rsidP="003B589A">
      <w:r>
        <w:t xml:space="preserve">3.9.3.5. </w:t>
      </w:r>
      <w:r>
        <w:rPr>
          <w:rFonts w:hint="eastAsia"/>
        </w:rPr>
        <w:t>Влияние</w:t>
      </w:r>
      <w:r>
        <w:t xml:space="preserve"> </w:t>
      </w:r>
      <w:r>
        <w:rPr>
          <w:rFonts w:hint="eastAsia"/>
        </w:rPr>
        <w:t>температурного</w:t>
      </w:r>
      <w:r>
        <w:t xml:space="preserve"> </w:t>
      </w:r>
      <w:r>
        <w:rPr>
          <w:rFonts w:hint="eastAsia"/>
        </w:rPr>
        <w:t>режима</w:t>
      </w:r>
      <w:r>
        <w:t xml:space="preserve"> </w:t>
      </w:r>
      <w:r>
        <w:rPr>
          <w:rFonts w:hint="eastAsia"/>
        </w:rPr>
        <w:t>инкубации</w:t>
      </w:r>
      <w:r>
        <w:t xml:space="preserve"> </w:t>
      </w:r>
      <w:r>
        <w:rPr>
          <w:rFonts w:hint="eastAsia"/>
        </w:rPr>
        <w:t>сывороток</w:t>
      </w:r>
      <w:r>
        <w:t xml:space="preserve"> 130 </w:t>
      </w:r>
      <w:r>
        <w:rPr>
          <w:rFonts w:hint="eastAsia"/>
        </w:rPr>
        <w:t>и</w:t>
      </w:r>
      <w:r>
        <w:t xml:space="preserve"> </w:t>
      </w:r>
      <w:r>
        <w:rPr>
          <w:rFonts w:hint="eastAsia"/>
        </w:rPr>
        <w:t>конъюгатов</w:t>
      </w:r>
      <w:r>
        <w:t xml:space="preserve"> </w:t>
      </w:r>
      <w:r>
        <w:rPr>
          <w:rFonts w:hint="eastAsia"/>
        </w:rPr>
        <w:t>на</w:t>
      </w:r>
      <w:r>
        <w:t xml:space="preserve"> </w:t>
      </w:r>
      <w:r>
        <w:rPr>
          <w:rFonts w:hint="eastAsia"/>
        </w:rPr>
        <w:t>результаты</w:t>
      </w:r>
      <w:r>
        <w:t xml:space="preserve"> </w:t>
      </w:r>
      <w:r>
        <w:rPr>
          <w:rFonts w:hint="eastAsia"/>
        </w:rPr>
        <w:t>их</w:t>
      </w:r>
      <w:r>
        <w:t xml:space="preserve"> </w:t>
      </w:r>
      <w:r>
        <w:rPr>
          <w:rFonts w:hint="eastAsia"/>
        </w:rPr>
        <w:t>титрования</w:t>
      </w:r>
    </w:p>
    <w:p w14:paraId="5A314065" w14:textId="77777777" w:rsidR="003B589A" w:rsidRDefault="003B589A" w:rsidP="003B589A"/>
    <w:p w14:paraId="2E8036D6" w14:textId="77777777" w:rsidR="003B589A" w:rsidRDefault="003B589A" w:rsidP="003B589A">
      <w:r>
        <w:t xml:space="preserve">3.9.3.6. </w:t>
      </w:r>
      <w:r>
        <w:rPr>
          <w:rFonts w:hint="eastAsia"/>
        </w:rPr>
        <w:t>Конструирование</w:t>
      </w:r>
      <w:r>
        <w:t xml:space="preserve"> </w:t>
      </w:r>
      <w:r>
        <w:rPr>
          <w:rFonts w:hint="eastAsia"/>
        </w:rPr>
        <w:t>Набора</w:t>
      </w:r>
      <w:r>
        <w:t xml:space="preserve"> </w:t>
      </w:r>
      <w:r>
        <w:rPr>
          <w:rFonts w:hint="eastAsia"/>
        </w:rPr>
        <w:t>для</w:t>
      </w:r>
      <w:r>
        <w:t xml:space="preserve"> </w:t>
      </w:r>
      <w:r>
        <w:rPr>
          <w:rFonts w:hint="eastAsia"/>
        </w:rPr>
        <w:t>выявления</w:t>
      </w:r>
      <w:r>
        <w:t xml:space="preserve"> </w:t>
      </w:r>
      <w:r>
        <w:rPr>
          <w:rFonts w:hint="eastAsia"/>
        </w:rPr>
        <w:t>антител</w:t>
      </w:r>
      <w:r>
        <w:t xml:space="preserve"> </w:t>
      </w:r>
      <w:r>
        <w:rPr>
          <w:rFonts w:hint="eastAsia"/>
        </w:rPr>
        <w:t>к</w:t>
      </w:r>
      <w:r>
        <w:t xml:space="preserve"> </w:t>
      </w:r>
      <w:r>
        <w:rPr>
          <w:rFonts w:hint="eastAsia"/>
        </w:rPr>
        <w:t>иер</w:t>
      </w:r>
      <w:r>
        <w:t xml:space="preserve">- 131 </w:t>
      </w:r>
      <w:r>
        <w:rPr>
          <w:rFonts w:hint="eastAsia"/>
        </w:rPr>
        <w:t>синиям</w:t>
      </w:r>
      <w:r>
        <w:t xml:space="preserve"> </w:t>
      </w:r>
      <w:r>
        <w:rPr>
          <w:rFonts w:hint="eastAsia"/>
        </w:rPr>
        <w:t>и</w:t>
      </w:r>
      <w:r>
        <w:t xml:space="preserve"> </w:t>
      </w:r>
      <w:r>
        <w:rPr>
          <w:rFonts w:hint="eastAsia"/>
        </w:rPr>
        <w:t>бруцеллам</w:t>
      </w:r>
      <w:r>
        <w:t xml:space="preserve"> </w:t>
      </w:r>
      <w:r>
        <w:rPr>
          <w:rFonts w:hint="eastAsia"/>
        </w:rPr>
        <w:t>в</w:t>
      </w:r>
      <w:r>
        <w:t xml:space="preserve"> </w:t>
      </w:r>
      <w:r>
        <w:rPr>
          <w:rFonts w:hint="eastAsia"/>
        </w:rPr>
        <w:t>сыворотках</w:t>
      </w:r>
      <w:r>
        <w:t xml:space="preserve"> </w:t>
      </w:r>
      <w:r>
        <w:rPr>
          <w:rFonts w:hint="eastAsia"/>
        </w:rPr>
        <w:t>крови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методом</w:t>
      </w:r>
      <w:r>
        <w:t xml:space="preserve"> </w:t>
      </w:r>
      <w:r>
        <w:rPr>
          <w:rFonts w:hint="eastAsia"/>
        </w:rPr>
        <w:t>ИФА</w:t>
      </w:r>
    </w:p>
    <w:p w14:paraId="07C488E9" w14:textId="77777777" w:rsidR="003B589A" w:rsidRDefault="003B589A" w:rsidP="003B589A"/>
    <w:p w14:paraId="2F1D6CF9" w14:textId="19C50BF8" w:rsidR="003B589A" w:rsidRPr="003B589A" w:rsidRDefault="003B589A" w:rsidP="003B589A">
      <w:r>
        <w:t xml:space="preserve">3.9.3.7. </w:t>
      </w:r>
      <w:r>
        <w:rPr>
          <w:rFonts w:hint="eastAsia"/>
        </w:rPr>
        <w:t>Пригодность</w:t>
      </w:r>
      <w:r>
        <w:t xml:space="preserve"> </w:t>
      </w:r>
      <w:r>
        <w:rPr>
          <w:rFonts w:hint="eastAsia"/>
        </w:rPr>
        <w:t>разработанной</w:t>
      </w:r>
      <w:r>
        <w:t xml:space="preserve"> </w:t>
      </w:r>
      <w:r>
        <w:rPr>
          <w:rFonts w:hint="eastAsia"/>
        </w:rPr>
        <w:t>тест</w:t>
      </w:r>
      <w:r>
        <w:t>-</w:t>
      </w:r>
      <w:r>
        <w:rPr>
          <w:rFonts w:hint="eastAsia"/>
        </w:rPr>
        <w:t>системы</w:t>
      </w:r>
      <w:r>
        <w:t xml:space="preserve"> </w:t>
      </w:r>
      <w:r>
        <w:rPr>
          <w:rFonts w:hint="eastAsia"/>
        </w:rPr>
        <w:t>для</w:t>
      </w:r>
      <w:r>
        <w:t xml:space="preserve"> </w:t>
      </w:r>
      <w:r>
        <w:rPr>
          <w:rFonts w:hint="eastAsia"/>
        </w:rPr>
        <w:t>целейвыявле</w:t>
      </w:r>
    </w:p>
    <w:sectPr w:rsidR="003B589A" w:rsidRPr="003B589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EB4C9" w14:textId="77777777" w:rsidR="00B856AF" w:rsidRPr="008D1934" w:rsidRDefault="00B856AF">
      <w:pPr>
        <w:spacing w:after="0" w:line="240" w:lineRule="auto"/>
      </w:pPr>
      <w:r w:rsidRPr="008D1934">
        <w:separator/>
      </w:r>
    </w:p>
  </w:endnote>
  <w:endnote w:type="continuationSeparator" w:id="0">
    <w:p w14:paraId="6B3B8EAE" w14:textId="77777777" w:rsidR="00B856AF" w:rsidRPr="008D1934" w:rsidRDefault="00B856A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96995" w14:textId="77777777" w:rsidR="00B856AF" w:rsidRPr="008D1934" w:rsidRDefault="00B856AF"/>
    <w:p w14:paraId="24144DA6" w14:textId="77777777" w:rsidR="00B856AF" w:rsidRPr="008D1934" w:rsidRDefault="00B856AF"/>
    <w:p w14:paraId="39F3AEF3" w14:textId="77777777" w:rsidR="00B856AF" w:rsidRPr="008D1934" w:rsidRDefault="00B856AF"/>
    <w:p w14:paraId="548B6B5B" w14:textId="77777777" w:rsidR="00B856AF" w:rsidRPr="008D1934" w:rsidRDefault="00B856AF"/>
    <w:p w14:paraId="03A25C0D" w14:textId="77777777" w:rsidR="00B856AF" w:rsidRPr="008D1934" w:rsidRDefault="00B856AF"/>
    <w:p w14:paraId="06B217F9" w14:textId="77777777" w:rsidR="00B856AF" w:rsidRPr="008D1934" w:rsidRDefault="00B856AF"/>
    <w:p w14:paraId="794E563D" w14:textId="77777777" w:rsidR="00B856AF" w:rsidRPr="008D1934" w:rsidRDefault="00B856AF">
      <w:pPr>
        <w:rPr>
          <w:sz w:val="2"/>
          <w:szCs w:val="2"/>
        </w:rPr>
      </w:pPr>
      <w:r>
        <w:rPr>
          <w:noProof/>
        </w:rPr>
        <mc:AlternateContent>
          <mc:Choice Requires="wps">
            <w:drawing>
              <wp:anchor distT="0" distB="0" distL="63500" distR="63500" simplePos="0" relativeHeight="251660288" behindDoc="1" locked="0" layoutInCell="1" allowOverlap="1" wp14:anchorId="43D82F3B" wp14:editId="5798CFE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4BB6456" w14:textId="77777777" w:rsidR="00B856AF" w:rsidRPr="008D1934" w:rsidRDefault="00B856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D82F3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BB6456" w14:textId="77777777" w:rsidR="00B856AF" w:rsidRPr="008D1934" w:rsidRDefault="00B856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D4F577F" w14:textId="77777777" w:rsidR="00B856AF" w:rsidRPr="008D1934" w:rsidRDefault="00B856AF"/>
    <w:p w14:paraId="77DC8E5B" w14:textId="77777777" w:rsidR="00B856AF" w:rsidRPr="008D1934" w:rsidRDefault="00B856AF"/>
    <w:p w14:paraId="634E367D" w14:textId="77777777" w:rsidR="00B856AF" w:rsidRPr="008D1934" w:rsidRDefault="00B856AF">
      <w:pPr>
        <w:rPr>
          <w:sz w:val="2"/>
          <w:szCs w:val="2"/>
        </w:rPr>
      </w:pPr>
      <w:r>
        <w:rPr>
          <w:noProof/>
        </w:rPr>
        <mc:AlternateContent>
          <mc:Choice Requires="wps">
            <w:drawing>
              <wp:anchor distT="0" distB="0" distL="63500" distR="63500" simplePos="0" relativeHeight="251659264" behindDoc="1" locked="0" layoutInCell="1" allowOverlap="1" wp14:anchorId="1C6C0F0F" wp14:editId="788A72E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FAF9859" w14:textId="77777777" w:rsidR="00B856AF" w:rsidRPr="008D1934" w:rsidRDefault="00B856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6C0F0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AF9859" w14:textId="77777777" w:rsidR="00B856AF" w:rsidRPr="008D1934" w:rsidRDefault="00B856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8D35F2" w14:textId="77777777" w:rsidR="00B856AF" w:rsidRPr="008D1934" w:rsidRDefault="00B856AF"/>
    <w:p w14:paraId="265B6B45" w14:textId="77777777" w:rsidR="00B856AF" w:rsidRPr="008D1934" w:rsidRDefault="00B856AF">
      <w:pPr>
        <w:rPr>
          <w:sz w:val="2"/>
          <w:szCs w:val="2"/>
        </w:rPr>
      </w:pPr>
    </w:p>
    <w:p w14:paraId="1C2EEE31" w14:textId="77777777" w:rsidR="00B856AF" w:rsidRPr="008D1934" w:rsidRDefault="00B856AF"/>
    <w:p w14:paraId="4F748326" w14:textId="77777777" w:rsidR="00B856AF" w:rsidRPr="008D1934" w:rsidRDefault="00B856AF">
      <w:pPr>
        <w:spacing w:after="0" w:line="240" w:lineRule="auto"/>
      </w:pPr>
    </w:p>
  </w:footnote>
  <w:footnote w:type="continuationSeparator" w:id="0">
    <w:p w14:paraId="5A271C1D" w14:textId="77777777" w:rsidR="00B856AF" w:rsidRPr="008D1934" w:rsidRDefault="00B856A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6AF"/>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11024</TotalTime>
  <Pages>6</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403</cp:revision>
  <cp:lastPrinted>2024-05-12T14:21:00Z</cp:lastPrinted>
  <dcterms:created xsi:type="dcterms:W3CDTF">2024-05-20T16:55:00Z</dcterms:created>
  <dcterms:modified xsi:type="dcterms:W3CDTF">2024-06-06T21:10:00Z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