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F990F"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Шашкин, Александр Иванович.</w:t>
      </w:r>
      <w:r w:rsidRPr="005B571D">
        <w:rPr>
          <w:rFonts w:ascii="TimesNewRomanPSMT" w:eastAsia="Times New Roman" w:hAnsi="TimesNewRomanPSMT" w:cs="Times New Roman"/>
          <w:b/>
          <w:bCs/>
          <w:color w:val="000000"/>
          <w:kern w:val="0"/>
          <w:sz w:val="26"/>
          <w:szCs w:val="26"/>
          <w:lang w:eastAsia="ru-RU"/>
        </w:rPr>
        <w:br/>
        <w:t>Устойчивость равновесия пространственных тел и задачи механики горных пород : диссертация ... доктора физико-математических наук : 01.02.04. - Воронеж, 1999. - 232 с.больше</w:t>
      </w:r>
    </w:p>
    <w:p w14:paraId="7C5FACDC"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hyperlink r:id="rId8" w:history="1">
        <w:r w:rsidRPr="005B571D">
          <w:rPr>
            <w:rStyle w:val="a8"/>
            <w:rFonts w:ascii="TimesNewRomanPSMT" w:eastAsia="Times New Roman" w:hAnsi="TimesNewRomanPSMT" w:cs="Times New Roman"/>
            <w:b/>
            <w:bCs/>
            <w:kern w:val="0"/>
            <w:sz w:val="26"/>
            <w:szCs w:val="26"/>
            <w:lang w:eastAsia="ru-RU"/>
          </w:rPr>
          <w:t>Цитаты из текста:</w:t>
        </w:r>
      </w:hyperlink>
    </w:p>
    <w:p w14:paraId="7D778102" w14:textId="77777777" w:rsidR="005B571D" w:rsidRPr="005B571D" w:rsidRDefault="005B571D" w:rsidP="006F4B2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стр. 1</w:t>
      </w:r>
    </w:p>
    <w:p w14:paraId="6C9D2B20"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ВОРОНЕЖСКИЙ ГОСУДАРСТВЕННЫЙ УНИВЕРСИТЕТ I " ' п р е з и д и у м В А К рГ".:7.^'!!^ кин Х11ександр Иванович -^"^Г-^^-^^ 1и . ,^ " ?! ^ УДК 539.374 Устойчивость равновесия пространственных тел Ч / задачи механики горных пород 01.02.04 - механика деформируемого твёрдого тела Дисеертация. на соискание учёной</w:t>
      </w:r>
    </w:p>
    <w:p w14:paraId="648C5F23" w14:textId="77777777" w:rsidR="005B571D" w:rsidRPr="005B571D" w:rsidRDefault="005B571D" w:rsidP="006F4B2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стр. 2</w:t>
      </w:r>
    </w:p>
    <w:p w14:paraId="782AACEF"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Содержание ВВЕДЕНИЕ (ОБЗОР)., , ;. 5 §1. Проблема устойчивости в механике твёрдого тела деформируемого 8 § 2. Проблема устойчивости равновесия в механике горных пород 19 § 3. Метод возмущений в теории упругопластического тела ГЛАВА 1. 25 Устойчивость ДЕФОРМИРОВАНИЯ УПРОЧНЯЮЩИХСЯ УПРУГОПЛАСТИЧЕСКИХ СРЕД ПРИ МАЛЫХ;</w:t>
      </w:r>
    </w:p>
    <w:p w14:paraId="18394A42" w14:textId="77777777" w:rsidR="005B571D" w:rsidRPr="005B571D" w:rsidRDefault="005B571D" w:rsidP="006F4B2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стр. 19</w:t>
      </w:r>
    </w:p>
    <w:p w14:paraId="68E27C26"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конструкций при сложном нагружении. § 2. Проблема устойчивости ных пород равновесия в механике гор</w:t>
      </w:r>
      <w:r w:rsidRPr="005B571D">
        <w:rPr>
          <w:rFonts w:ascii="TimesNewRomanPSMT" w:eastAsia="Times New Roman" w:hAnsi="TimesNewRomanPSMT" w:cs="Times New Roman"/>
          <w:b/>
          <w:bCs/>
          <w:color w:val="000000"/>
          <w:kern w:val="0"/>
          <w:sz w:val="26"/>
          <w:szCs w:val="26"/>
          <w:lang w:eastAsia="ru-RU"/>
        </w:rPr>
        <w:softHyphen/>
        <w:t xml:space="preserve"> Применение теории устойчивости деформирующихся тел в меха</w:t>
      </w:r>
      <w:r w:rsidRPr="005B571D">
        <w:rPr>
          <w:rFonts w:ascii="TimesNewRomanPSMT" w:eastAsia="Times New Roman" w:hAnsi="TimesNewRomanPSMT" w:cs="Times New Roman"/>
          <w:b/>
          <w:bCs/>
          <w:color w:val="000000"/>
          <w:kern w:val="0"/>
          <w:sz w:val="26"/>
          <w:szCs w:val="26"/>
          <w:lang w:eastAsia="ru-RU"/>
        </w:rPr>
        <w:softHyphen/>
        <w:t xml:space="preserve"> нике горных пород осуществляется в двух направлениях: первое свя</w:t>
      </w:r>
      <w:r w:rsidRPr="005B571D">
        <w:rPr>
          <w:rFonts w:ascii="TimesNewRomanPSMT" w:eastAsia="Times New Roman" w:hAnsi="TimesNewRomanPSMT" w:cs="Times New Roman"/>
          <w:b/>
          <w:bCs/>
          <w:color w:val="000000"/>
          <w:kern w:val="0"/>
          <w:sz w:val="26"/>
          <w:szCs w:val="26"/>
          <w:lang w:eastAsia="ru-RU"/>
        </w:rPr>
        <w:softHyphen/>
        <w:t xml:space="preserve"> зано с исследованием задач о складкообразовании в толще земной коры 20 (задачи об</w:t>
      </w:r>
    </w:p>
    <w:p w14:paraId="53C1A428" w14:textId="77777777" w:rsidR="005B571D" w:rsidRPr="005B571D" w:rsidRDefault="005B571D" w:rsidP="006F4B2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6C37104"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Шашкин, Александр Иванович</w:t>
      </w:r>
    </w:p>
    <w:p w14:paraId="52D3822A"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Введение (обзор).,.:.</w:t>
      </w:r>
    </w:p>
    <w:p w14:paraId="17356BB0"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§1. Проблема устойчивости в механике твёрдого деформируемого тела.</w:t>
      </w:r>
    </w:p>
    <w:p w14:paraId="7770FE06"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2. Проблема устойчивости равновесия в механике горных пород</w:t>
      </w:r>
    </w:p>
    <w:p w14:paraId="44CE2A22"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3. Метод возмущений в теории упругопластического тела.</w:t>
      </w:r>
    </w:p>
    <w:p w14:paraId="3433413B"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Глава 1. Устойчивость деформирования упрочняющихся упругопластических сред при малых; докритических деформациях 1. Геометрические соотношения и уравнения состояния.</w:t>
      </w:r>
    </w:p>
    <w:p w14:paraId="2D5A36F9"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2. Постановка задач устойчивости трёхмерных упругих и упруго-вязко-пластических тел.</w:t>
      </w:r>
    </w:p>
    <w:p w14:paraId="78FBAD52"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3. Основные соотношения задачи устойчивости в цилиндрической и сферической системах координат.</w:t>
      </w:r>
    </w:p>
    <w:p w14:paraId="6A350BD6"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lastRenderedPageBreak/>
        <w:t>§ 4. Алгоритм поиска критической нагрузки.</w:t>
      </w:r>
    </w:p>
    <w:p w14:paraId="1014040F"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Глава 2. Линеаризация по малому параметру основных соотношений для докритического состояния. $ 1. Линеаризация по малому параметру соотношений теории течения.:.</w:t>
      </w:r>
    </w:p>
    <w:p w14:paraId="6AEC7BD4"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2. Линеаризированые граничные условия и условия сопряэ/сения на упруго-пластической границе.:.</w:t>
      </w:r>
    </w:p>
    <w:p w14:paraId="0D575FB1"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3. Линеаризация по малому параметру функции нагруэюения упруго-вязко-пластического тела.,.,.:.</w:t>
      </w:r>
    </w:p>
    <w:p w14:paraId="6BFEBD86"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4. Линеаризованные соотношения трансляционной теории сложных сред (плоско - деформированное состояние). 5. Алгоритм решения упруго-вязко-пластической задачи методом малого параметра.;.</w:t>
      </w:r>
    </w:p>
    <w:p w14:paraId="26B9AEAC"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§6. Обсуждение результатов.,.</w:t>
      </w:r>
    </w:p>
    <w:p w14:paraId="3C6ED307"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Глава 3. Исследование устойчивости задач горной механики при неоднородных докритических состояниях. Устойчивость сферической полости и вертикальной горной выработки $ 1. Неустойчивость полупространства со сферической полостью случай малых докритических деформаций)</w:t>
      </w:r>
    </w:p>
    <w:p w14:paraId="02A28585"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2. Неустойчивость полупространства со сферической полостью случай конечных докритических деформаций).</w:t>
      </w:r>
    </w:p>
    <w:p w14:paraId="2FE8E7DB"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3. Неустойчивость полупространства с вертикальной цилиндрической выработкой кругового поперечного сечения.</w:t>
      </w:r>
    </w:p>
    <w:p w14:paraId="15137A4E"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Глава 4. Исследование устойчивости задач горной механики при неоднородных докритических состояниях. Неустойчивость полупространства с горизонтальной цилиндрической выработкой</w:t>
      </w:r>
    </w:p>
    <w:p w14:paraId="2747C03B"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Глава 5. Исследование устойчивости задач горной механики при однородных докритических состояниях .:.:.</w:t>
      </w:r>
    </w:p>
    <w:p w14:paraId="06A64C43"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1. Построение общих решений трехмерных уравнений ^ устойчивости для однородных основных состояний.</w:t>
      </w:r>
    </w:p>
    <w:p w14:paraId="34C85BFD"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2. Определение оптимальных поперечных размеров ленточных и цилиндрических целиков.</w:t>
      </w:r>
    </w:p>
    <w:p w14:paraId="057DD4DA"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3. Неустойчивость свободной поверхности.</w:t>
      </w:r>
    </w:p>
    <w:p w14:paraId="475B5DCD"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4. Прямоугольная пластина при сжатии.</w:t>
      </w:r>
    </w:p>
    <w:p w14:paraId="172A5A91"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§6. Обсуждение результатов.</w:t>
      </w:r>
    </w:p>
    <w:p w14:paraId="4EE11F07"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Глава 6. Определение оптимальных размеров толстостенных монолитных крепей выработок</w:t>
      </w:r>
    </w:p>
    <w:p w14:paraId="2D702BC8"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1. Определение оптимальной толщины толстостенной крепи сферической выработки.</w:t>
      </w:r>
    </w:p>
    <w:p w14:paraId="434C6223"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xml:space="preserve">§ 2. Определение оптимальной толщины толстостенной крепи вертикальной </w:t>
      </w:r>
      <w:r w:rsidRPr="005B571D">
        <w:rPr>
          <w:rFonts w:ascii="TimesNewRomanPSMT" w:eastAsia="Times New Roman" w:hAnsi="TimesNewRomanPSMT" w:cs="Times New Roman"/>
          <w:b/>
          <w:bCs/>
          <w:color w:val="000000"/>
          <w:kern w:val="0"/>
          <w:sz w:val="26"/>
          <w:szCs w:val="26"/>
          <w:lang w:eastAsia="ru-RU"/>
        </w:rPr>
        <w:lastRenderedPageBreak/>
        <w:t>цилиндрической выработки.</w:t>
      </w:r>
    </w:p>
    <w:p w14:paraId="645DA152" w14:textId="77777777" w:rsidR="005B571D" w:rsidRPr="005B571D" w:rsidRDefault="005B571D" w:rsidP="005B571D">
      <w:pPr>
        <w:rPr>
          <w:rFonts w:ascii="TimesNewRomanPSMT" w:eastAsia="Times New Roman" w:hAnsi="TimesNewRomanPSMT" w:cs="Times New Roman"/>
          <w:b/>
          <w:bCs/>
          <w:color w:val="000000"/>
          <w:kern w:val="0"/>
          <w:sz w:val="26"/>
          <w:szCs w:val="26"/>
          <w:lang w:eastAsia="ru-RU"/>
        </w:rPr>
      </w:pPr>
      <w:r w:rsidRPr="005B571D">
        <w:rPr>
          <w:rFonts w:ascii="TimesNewRomanPSMT" w:eastAsia="Times New Roman" w:hAnsi="TimesNewRomanPSMT" w:cs="Times New Roman"/>
          <w:b/>
          <w:bCs/>
          <w:color w:val="000000"/>
          <w:kern w:val="0"/>
          <w:sz w:val="26"/>
          <w:szCs w:val="26"/>
          <w:lang w:eastAsia="ru-RU"/>
        </w:rPr>
        <w:t>§ 3. Обсуждение результатов.</w:t>
      </w:r>
    </w:p>
    <w:p w14:paraId="4CCADE6E" w14:textId="77D75C2A" w:rsidR="004F7911" w:rsidRPr="005B571D" w:rsidRDefault="004F7911" w:rsidP="005B571D"/>
    <w:sectPr w:rsidR="004F7911" w:rsidRPr="005B571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2FDB" w14:textId="77777777" w:rsidR="006F4B2C" w:rsidRDefault="006F4B2C">
      <w:pPr>
        <w:spacing w:after="0" w:line="240" w:lineRule="auto"/>
      </w:pPr>
      <w:r>
        <w:separator/>
      </w:r>
    </w:p>
  </w:endnote>
  <w:endnote w:type="continuationSeparator" w:id="0">
    <w:p w14:paraId="69B28C70" w14:textId="77777777" w:rsidR="006F4B2C" w:rsidRDefault="006F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D5AE" w14:textId="77777777" w:rsidR="006F4B2C" w:rsidRDefault="006F4B2C"/>
    <w:p w14:paraId="7DFF4A4D" w14:textId="77777777" w:rsidR="006F4B2C" w:rsidRDefault="006F4B2C"/>
    <w:p w14:paraId="45D260DC" w14:textId="77777777" w:rsidR="006F4B2C" w:rsidRDefault="006F4B2C"/>
    <w:p w14:paraId="32DABF8D" w14:textId="77777777" w:rsidR="006F4B2C" w:rsidRDefault="006F4B2C"/>
    <w:p w14:paraId="0CF33FB8" w14:textId="77777777" w:rsidR="006F4B2C" w:rsidRDefault="006F4B2C"/>
    <w:p w14:paraId="6AE031DC" w14:textId="77777777" w:rsidR="006F4B2C" w:rsidRDefault="006F4B2C"/>
    <w:p w14:paraId="35E5B1B8" w14:textId="77777777" w:rsidR="006F4B2C" w:rsidRDefault="006F4B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A3176D" wp14:editId="5DC6B8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B1281" w14:textId="77777777" w:rsidR="006F4B2C" w:rsidRDefault="006F4B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A317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2B1281" w14:textId="77777777" w:rsidR="006F4B2C" w:rsidRDefault="006F4B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DFAFCB" w14:textId="77777777" w:rsidR="006F4B2C" w:rsidRDefault="006F4B2C"/>
    <w:p w14:paraId="6B67D151" w14:textId="77777777" w:rsidR="006F4B2C" w:rsidRDefault="006F4B2C"/>
    <w:p w14:paraId="08D5F0B6" w14:textId="77777777" w:rsidR="006F4B2C" w:rsidRDefault="006F4B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AFEC41" wp14:editId="170742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86C0E" w14:textId="77777777" w:rsidR="006F4B2C" w:rsidRDefault="006F4B2C"/>
                          <w:p w14:paraId="559656DC" w14:textId="77777777" w:rsidR="006F4B2C" w:rsidRDefault="006F4B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AFEC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386C0E" w14:textId="77777777" w:rsidR="006F4B2C" w:rsidRDefault="006F4B2C"/>
                    <w:p w14:paraId="559656DC" w14:textId="77777777" w:rsidR="006F4B2C" w:rsidRDefault="006F4B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803955" w14:textId="77777777" w:rsidR="006F4B2C" w:rsidRDefault="006F4B2C"/>
    <w:p w14:paraId="5C2422BB" w14:textId="77777777" w:rsidR="006F4B2C" w:rsidRDefault="006F4B2C">
      <w:pPr>
        <w:rPr>
          <w:sz w:val="2"/>
          <w:szCs w:val="2"/>
        </w:rPr>
      </w:pPr>
    </w:p>
    <w:p w14:paraId="71554A41" w14:textId="77777777" w:rsidR="006F4B2C" w:rsidRDefault="006F4B2C"/>
    <w:p w14:paraId="700E9626" w14:textId="77777777" w:rsidR="006F4B2C" w:rsidRDefault="006F4B2C">
      <w:pPr>
        <w:spacing w:after="0" w:line="240" w:lineRule="auto"/>
      </w:pPr>
    </w:p>
  </w:footnote>
  <w:footnote w:type="continuationSeparator" w:id="0">
    <w:p w14:paraId="27F44D1E" w14:textId="77777777" w:rsidR="006F4B2C" w:rsidRDefault="006F4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A413E04"/>
    <w:multiLevelType w:val="multilevel"/>
    <w:tmpl w:val="DF08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2C"/>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181464</TotalTime>
  <Pages>3</Pages>
  <Words>569</Words>
  <Characters>3247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6041</cp:revision>
  <cp:lastPrinted>2009-02-06T05:36:00Z</cp:lastPrinted>
  <dcterms:created xsi:type="dcterms:W3CDTF">2024-01-07T13:43:00Z</dcterms:created>
  <dcterms:modified xsi:type="dcterms:W3CDTF">2025-10-10T21:42:00Z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