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A672F" w14:textId="3662A7C1" w:rsidR="00E0060D" w:rsidRDefault="008C242D" w:rsidP="008C242D">
      <w:pPr>
        <w:rPr>
          <w:lang w:val="en-US"/>
        </w:rPr>
      </w:pPr>
      <w:r w:rsidRPr="008C242D">
        <w:rPr>
          <w:rFonts w:hint="eastAsia"/>
        </w:rPr>
        <w:t>Эффективность</w:t>
      </w:r>
      <w:r w:rsidRPr="008C242D">
        <w:t xml:space="preserve"> </w:t>
      </w:r>
      <w:r w:rsidRPr="008C242D">
        <w:rPr>
          <w:rFonts w:hint="eastAsia"/>
        </w:rPr>
        <w:t>иммуноферментного</w:t>
      </w:r>
      <w:r w:rsidRPr="008C242D">
        <w:t xml:space="preserve"> </w:t>
      </w:r>
      <w:r w:rsidRPr="008C242D">
        <w:rPr>
          <w:rFonts w:hint="eastAsia"/>
        </w:rPr>
        <w:t>анализа</w:t>
      </w:r>
      <w:r w:rsidRPr="008C242D">
        <w:t xml:space="preserve"> </w:t>
      </w:r>
      <w:r w:rsidRPr="008C242D">
        <w:rPr>
          <w:rFonts w:hint="eastAsia"/>
        </w:rPr>
        <w:t>для</w:t>
      </w:r>
      <w:r w:rsidRPr="008C242D">
        <w:t xml:space="preserve"> </w:t>
      </w:r>
      <w:r w:rsidRPr="008C242D">
        <w:rPr>
          <w:rFonts w:hint="eastAsia"/>
        </w:rPr>
        <w:t>дифференциальной</w:t>
      </w:r>
      <w:r w:rsidRPr="008C242D">
        <w:t xml:space="preserve"> </w:t>
      </w:r>
      <w:r w:rsidRPr="008C242D">
        <w:rPr>
          <w:rFonts w:hint="eastAsia"/>
        </w:rPr>
        <w:t>диагностики</w:t>
      </w:r>
      <w:r w:rsidRPr="008C242D">
        <w:t xml:space="preserve"> </w:t>
      </w:r>
      <w:r w:rsidRPr="008C242D">
        <w:rPr>
          <w:rFonts w:hint="eastAsia"/>
        </w:rPr>
        <w:t>острого</w:t>
      </w:r>
      <w:r w:rsidRPr="008C242D">
        <w:t xml:space="preserve"> </w:t>
      </w:r>
      <w:r w:rsidRPr="008C242D">
        <w:rPr>
          <w:rFonts w:hint="eastAsia"/>
        </w:rPr>
        <w:t>аппендицита</w:t>
      </w:r>
      <w:r w:rsidRPr="008C242D">
        <w:t xml:space="preserve"> </w:t>
      </w:r>
      <w:r w:rsidRPr="008C242D">
        <w:rPr>
          <w:rFonts w:hint="eastAsia"/>
        </w:rPr>
        <w:t>и</w:t>
      </w:r>
      <w:r w:rsidRPr="008C242D">
        <w:t xml:space="preserve"> </w:t>
      </w:r>
      <w:r w:rsidRPr="008C242D">
        <w:rPr>
          <w:rFonts w:hint="eastAsia"/>
        </w:rPr>
        <w:t>почечной</w:t>
      </w:r>
      <w:r w:rsidRPr="008C242D">
        <w:t xml:space="preserve"> </w:t>
      </w:r>
      <w:r w:rsidRPr="008C242D">
        <w:rPr>
          <w:rFonts w:hint="eastAsia"/>
        </w:rPr>
        <w:t>колики</w:t>
      </w:r>
      <w:r>
        <w:rPr>
          <w:lang w:val="en-US"/>
        </w:rPr>
        <w:t xml:space="preserve"> </w:t>
      </w:r>
      <w:r w:rsidRPr="008C242D">
        <w:rPr>
          <w:rFonts w:hint="eastAsia"/>
          <w:lang w:val="en-US"/>
        </w:rPr>
        <w:t>Луцева</w:t>
      </w:r>
      <w:r w:rsidRPr="008C242D">
        <w:rPr>
          <w:lang w:val="en-US"/>
        </w:rPr>
        <w:t xml:space="preserve"> </w:t>
      </w:r>
      <w:r w:rsidRPr="008C242D">
        <w:rPr>
          <w:rFonts w:hint="eastAsia"/>
          <w:lang w:val="en-US"/>
        </w:rPr>
        <w:t>Оксана</w:t>
      </w:r>
      <w:r w:rsidRPr="008C242D">
        <w:rPr>
          <w:lang w:val="en-US"/>
        </w:rPr>
        <w:t xml:space="preserve"> </w:t>
      </w:r>
      <w:r w:rsidRPr="008C242D">
        <w:rPr>
          <w:rFonts w:hint="eastAsia"/>
          <w:lang w:val="en-US"/>
        </w:rPr>
        <w:t>Алексеевна</w:t>
      </w:r>
    </w:p>
    <w:p w14:paraId="01ADD8DF" w14:textId="77777777" w:rsidR="008C242D" w:rsidRDefault="008C242D" w:rsidP="008C242D">
      <w:r>
        <w:rPr>
          <w:rFonts w:hint="eastAsia"/>
        </w:rPr>
        <w:t>ОГЛАВЛЕНИЕ</w:t>
      </w:r>
      <w:r>
        <w:t xml:space="preserve"> </w:t>
      </w:r>
      <w:r>
        <w:rPr>
          <w:rFonts w:hint="eastAsia"/>
        </w:rPr>
        <w:t>ДИССЕРТАЦИИ</w:t>
      </w:r>
    </w:p>
    <w:p w14:paraId="0565A062" w14:textId="77777777" w:rsidR="008C242D" w:rsidRDefault="008C242D" w:rsidP="008C242D">
      <w:r>
        <w:rPr>
          <w:rFonts w:hint="eastAsia"/>
        </w:rPr>
        <w:t>кандидат</w:t>
      </w:r>
      <w:r>
        <w:t xml:space="preserve"> </w:t>
      </w:r>
      <w:r>
        <w:rPr>
          <w:rFonts w:hint="eastAsia"/>
        </w:rPr>
        <w:t>наук</w:t>
      </w:r>
      <w:r>
        <w:t xml:space="preserve"> </w:t>
      </w:r>
      <w:r>
        <w:rPr>
          <w:rFonts w:hint="eastAsia"/>
        </w:rPr>
        <w:t>Луцева</w:t>
      </w:r>
      <w:r>
        <w:t xml:space="preserve"> </w:t>
      </w:r>
      <w:r>
        <w:rPr>
          <w:rFonts w:hint="eastAsia"/>
        </w:rPr>
        <w:t>Оксана</w:t>
      </w:r>
      <w:r>
        <w:t xml:space="preserve"> </w:t>
      </w:r>
      <w:r>
        <w:rPr>
          <w:rFonts w:hint="eastAsia"/>
        </w:rPr>
        <w:t>Алексеевна</w:t>
      </w:r>
    </w:p>
    <w:p w14:paraId="26C67A04" w14:textId="77777777" w:rsidR="008C242D" w:rsidRDefault="008C242D" w:rsidP="008C242D">
      <w:r>
        <w:rPr>
          <w:rFonts w:hint="eastAsia"/>
        </w:rPr>
        <w:t>ВВЕДЕНИЕ</w:t>
      </w:r>
    </w:p>
    <w:p w14:paraId="2743AE95" w14:textId="77777777" w:rsidR="008C242D" w:rsidRDefault="008C242D" w:rsidP="008C242D"/>
    <w:p w14:paraId="6A8D4B20" w14:textId="77777777" w:rsidR="008C242D" w:rsidRDefault="008C242D" w:rsidP="008C242D">
      <w:r>
        <w:rPr>
          <w:rFonts w:hint="eastAsia"/>
        </w:rPr>
        <w:t>ГЛАВА</w:t>
      </w:r>
      <w:r>
        <w:t xml:space="preserve"> 1. </w:t>
      </w:r>
      <w:r>
        <w:rPr>
          <w:rFonts w:hint="eastAsia"/>
        </w:rPr>
        <w:t>ОБЗОР</w:t>
      </w:r>
      <w:r>
        <w:t xml:space="preserve"> </w:t>
      </w:r>
      <w:r>
        <w:rPr>
          <w:rFonts w:hint="eastAsia"/>
        </w:rPr>
        <w:t>ЛИТЕРАТУРЫ</w:t>
      </w:r>
    </w:p>
    <w:p w14:paraId="49880DA3" w14:textId="77777777" w:rsidR="008C242D" w:rsidRDefault="008C242D" w:rsidP="008C242D"/>
    <w:p w14:paraId="038003E1" w14:textId="77777777" w:rsidR="008C242D" w:rsidRDefault="008C242D" w:rsidP="008C242D">
      <w:r>
        <w:t xml:space="preserve">1.1. </w:t>
      </w:r>
      <w:r>
        <w:rPr>
          <w:rFonts w:hint="eastAsia"/>
        </w:rPr>
        <w:t>Проблема</w:t>
      </w:r>
      <w:r>
        <w:t xml:space="preserve"> </w:t>
      </w:r>
      <w:r>
        <w:rPr>
          <w:rFonts w:hint="eastAsia"/>
        </w:rPr>
        <w:t>дифференциальной</w:t>
      </w:r>
      <w:r>
        <w:t xml:space="preserve"> </w:t>
      </w:r>
      <w:r>
        <w:rPr>
          <w:rFonts w:hint="eastAsia"/>
        </w:rPr>
        <w:t>диагностики</w:t>
      </w:r>
      <w:r>
        <w:t xml:space="preserve"> </w:t>
      </w:r>
      <w:r>
        <w:rPr>
          <w:rFonts w:hint="eastAsia"/>
        </w:rPr>
        <w:t>острого</w:t>
      </w:r>
      <w:r>
        <w:t xml:space="preserve"> </w:t>
      </w:r>
      <w:r>
        <w:rPr>
          <w:rFonts w:hint="eastAsia"/>
        </w:rPr>
        <w:t>аппендицита</w:t>
      </w:r>
    </w:p>
    <w:p w14:paraId="61218429" w14:textId="77777777" w:rsidR="008C242D" w:rsidRDefault="008C242D" w:rsidP="008C242D"/>
    <w:p w14:paraId="5DD8064A" w14:textId="77777777" w:rsidR="008C242D" w:rsidRDefault="008C242D" w:rsidP="008C242D">
      <w:r>
        <w:t xml:space="preserve">1.2. </w:t>
      </w:r>
      <w:r>
        <w:rPr>
          <w:rFonts w:hint="eastAsia"/>
        </w:rPr>
        <w:t>Современные</w:t>
      </w:r>
      <w:r>
        <w:t xml:space="preserve"> </w:t>
      </w:r>
      <w:r>
        <w:rPr>
          <w:rFonts w:hint="eastAsia"/>
        </w:rPr>
        <w:t>возможности</w:t>
      </w:r>
      <w:r>
        <w:t xml:space="preserve"> </w:t>
      </w:r>
      <w:r>
        <w:rPr>
          <w:rFonts w:hint="eastAsia"/>
        </w:rPr>
        <w:t>методов</w:t>
      </w:r>
      <w:r>
        <w:t xml:space="preserve"> </w:t>
      </w:r>
      <w:r>
        <w:rPr>
          <w:rFonts w:hint="eastAsia"/>
        </w:rPr>
        <w:t>инструментальной</w:t>
      </w:r>
      <w:r>
        <w:t xml:space="preserve"> </w:t>
      </w:r>
      <w:r>
        <w:rPr>
          <w:rFonts w:hint="eastAsia"/>
        </w:rPr>
        <w:t>и</w:t>
      </w:r>
      <w:r>
        <w:t xml:space="preserve"> </w:t>
      </w:r>
      <w:r>
        <w:rPr>
          <w:rFonts w:hint="eastAsia"/>
        </w:rPr>
        <w:t>лабораторной</w:t>
      </w:r>
      <w:r>
        <w:t xml:space="preserve"> </w:t>
      </w:r>
      <w:r>
        <w:rPr>
          <w:rFonts w:hint="eastAsia"/>
        </w:rPr>
        <w:t>диагностики</w:t>
      </w:r>
      <w:r>
        <w:t xml:space="preserve"> </w:t>
      </w:r>
      <w:r>
        <w:rPr>
          <w:rFonts w:hint="eastAsia"/>
        </w:rPr>
        <w:t>в</w:t>
      </w:r>
      <w:r>
        <w:t xml:space="preserve"> </w:t>
      </w:r>
      <w:r>
        <w:rPr>
          <w:rFonts w:hint="eastAsia"/>
        </w:rPr>
        <w:t>решении</w:t>
      </w:r>
      <w:r>
        <w:t xml:space="preserve"> </w:t>
      </w:r>
      <w:r>
        <w:rPr>
          <w:rFonts w:hint="eastAsia"/>
        </w:rPr>
        <w:t>проблемы</w:t>
      </w:r>
      <w:r>
        <w:t xml:space="preserve"> </w:t>
      </w:r>
      <w:r>
        <w:rPr>
          <w:rFonts w:hint="eastAsia"/>
        </w:rPr>
        <w:t>дифференциальной</w:t>
      </w:r>
      <w:r>
        <w:t xml:space="preserve"> </w:t>
      </w:r>
      <w:r>
        <w:rPr>
          <w:rFonts w:hint="eastAsia"/>
        </w:rPr>
        <w:t>диагностики</w:t>
      </w:r>
      <w:r>
        <w:t xml:space="preserve"> </w:t>
      </w:r>
      <w:r>
        <w:rPr>
          <w:rFonts w:hint="eastAsia"/>
        </w:rPr>
        <w:t>острого</w:t>
      </w:r>
      <w:r>
        <w:t xml:space="preserve"> </w:t>
      </w:r>
      <w:r>
        <w:rPr>
          <w:rFonts w:hint="eastAsia"/>
        </w:rPr>
        <w:t>аппендицита</w:t>
      </w:r>
    </w:p>
    <w:p w14:paraId="43762637" w14:textId="77777777" w:rsidR="008C242D" w:rsidRDefault="008C242D" w:rsidP="008C242D"/>
    <w:p w14:paraId="26A4E3F3" w14:textId="77777777" w:rsidR="008C242D" w:rsidRDefault="008C242D" w:rsidP="008C242D">
      <w:r>
        <w:t xml:space="preserve">1.3. </w:t>
      </w:r>
      <w:r>
        <w:rPr>
          <w:rFonts w:hint="eastAsia"/>
        </w:rPr>
        <w:t>Современнное</w:t>
      </w:r>
      <w:r>
        <w:t xml:space="preserve"> </w:t>
      </w:r>
      <w:r>
        <w:rPr>
          <w:rFonts w:hint="eastAsia"/>
        </w:rPr>
        <w:t>состояние</w:t>
      </w:r>
      <w:r>
        <w:t xml:space="preserve"> </w:t>
      </w:r>
      <w:r>
        <w:rPr>
          <w:rFonts w:hint="eastAsia"/>
        </w:rPr>
        <w:t>проблемы</w:t>
      </w:r>
      <w:r>
        <w:t xml:space="preserve"> </w:t>
      </w:r>
      <w:r>
        <w:rPr>
          <w:rFonts w:hint="eastAsia"/>
        </w:rPr>
        <w:t>биомаркеров</w:t>
      </w:r>
      <w:r>
        <w:t xml:space="preserve"> </w:t>
      </w:r>
      <w:r>
        <w:rPr>
          <w:rFonts w:hint="eastAsia"/>
        </w:rPr>
        <w:t>воспалительных</w:t>
      </w:r>
      <w:r>
        <w:t xml:space="preserve"> </w:t>
      </w:r>
      <w:r>
        <w:rPr>
          <w:rFonts w:hint="eastAsia"/>
        </w:rPr>
        <w:t>процессов</w:t>
      </w:r>
      <w:r>
        <w:t xml:space="preserve"> </w:t>
      </w:r>
      <w:r>
        <w:rPr>
          <w:rFonts w:hint="eastAsia"/>
        </w:rPr>
        <w:t>в</w:t>
      </w:r>
      <w:r>
        <w:t xml:space="preserve"> </w:t>
      </w:r>
      <w:r>
        <w:rPr>
          <w:rFonts w:hint="eastAsia"/>
        </w:rPr>
        <w:t>желудочно</w:t>
      </w:r>
      <w:r>
        <w:t>-</w:t>
      </w:r>
      <w:r>
        <w:rPr>
          <w:rFonts w:hint="eastAsia"/>
        </w:rPr>
        <w:t>кишечном</w:t>
      </w:r>
      <w:r>
        <w:t xml:space="preserve"> </w:t>
      </w:r>
      <w:r>
        <w:rPr>
          <w:rFonts w:hint="eastAsia"/>
        </w:rPr>
        <w:t>тракте</w:t>
      </w:r>
      <w:r>
        <w:t xml:space="preserve"> </w:t>
      </w:r>
      <w:r>
        <w:rPr>
          <w:rFonts w:hint="eastAsia"/>
        </w:rPr>
        <w:t>и</w:t>
      </w:r>
      <w:r>
        <w:t xml:space="preserve"> </w:t>
      </w:r>
      <w:r>
        <w:rPr>
          <w:rFonts w:hint="eastAsia"/>
        </w:rPr>
        <w:t>их</w:t>
      </w:r>
      <w:r>
        <w:t xml:space="preserve"> </w:t>
      </w:r>
      <w:r>
        <w:rPr>
          <w:rFonts w:hint="eastAsia"/>
        </w:rPr>
        <w:t>возможности</w:t>
      </w:r>
      <w:r>
        <w:t xml:space="preserve"> </w:t>
      </w:r>
      <w:r>
        <w:rPr>
          <w:rFonts w:hint="eastAsia"/>
        </w:rPr>
        <w:t>для</w:t>
      </w:r>
      <w:r>
        <w:t xml:space="preserve"> </w:t>
      </w:r>
      <w:r>
        <w:rPr>
          <w:rFonts w:hint="eastAsia"/>
        </w:rPr>
        <w:t>диагностики</w:t>
      </w:r>
      <w:r>
        <w:t xml:space="preserve"> </w:t>
      </w:r>
      <w:r>
        <w:rPr>
          <w:rFonts w:hint="eastAsia"/>
        </w:rPr>
        <w:t>острого</w:t>
      </w:r>
      <w:r>
        <w:t xml:space="preserve"> </w:t>
      </w:r>
      <w:r>
        <w:rPr>
          <w:rFonts w:hint="eastAsia"/>
        </w:rPr>
        <w:t>аппендицита</w:t>
      </w:r>
    </w:p>
    <w:p w14:paraId="1EC99E32" w14:textId="77777777" w:rsidR="008C242D" w:rsidRDefault="008C242D" w:rsidP="008C242D"/>
    <w:p w14:paraId="37C6B17E" w14:textId="77777777" w:rsidR="008C242D" w:rsidRDefault="008C242D" w:rsidP="008C242D">
      <w:r>
        <w:t xml:space="preserve">1.4. </w:t>
      </w:r>
      <w:r>
        <w:rPr>
          <w:rFonts w:hint="eastAsia"/>
        </w:rPr>
        <w:t>Современнное</w:t>
      </w:r>
      <w:r>
        <w:t xml:space="preserve"> </w:t>
      </w:r>
      <w:r>
        <w:rPr>
          <w:rFonts w:hint="eastAsia"/>
        </w:rPr>
        <w:t>состояние</w:t>
      </w:r>
      <w:r>
        <w:t xml:space="preserve"> </w:t>
      </w:r>
      <w:r>
        <w:rPr>
          <w:rFonts w:hint="eastAsia"/>
        </w:rPr>
        <w:t>проблемы</w:t>
      </w:r>
      <w:r>
        <w:t xml:space="preserve"> </w:t>
      </w:r>
      <w:r>
        <w:rPr>
          <w:rFonts w:hint="eastAsia"/>
        </w:rPr>
        <w:t>биомаркеров</w:t>
      </w:r>
      <w:r>
        <w:t xml:space="preserve"> </w:t>
      </w:r>
      <w:r>
        <w:rPr>
          <w:rFonts w:hint="eastAsia"/>
        </w:rPr>
        <w:t>воспалительных</w:t>
      </w:r>
      <w:r>
        <w:t xml:space="preserve"> </w:t>
      </w:r>
      <w:r>
        <w:rPr>
          <w:rFonts w:hint="eastAsia"/>
        </w:rPr>
        <w:t>процессов</w:t>
      </w:r>
      <w:r>
        <w:t xml:space="preserve"> </w:t>
      </w:r>
      <w:r>
        <w:rPr>
          <w:rFonts w:hint="eastAsia"/>
        </w:rPr>
        <w:t>в</w:t>
      </w:r>
      <w:r>
        <w:t xml:space="preserve"> </w:t>
      </w:r>
      <w:r>
        <w:rPr>
          <w:rFonts w:hint="eastAsia"/>
        </w:rPr>
        <w:t>мочевыводящих</w:t>
      </w:r>
      <w:r>
        <w:t xml:space="preserve"> </w:t>
      </w:r>
      <w:r>
        <w:rPr>
          <w:rFonts w:hint="eastAsia"/>
        </w:rPr>
        <w:t>путях</w:t>
      </w:r>
      <w:r>
        <w:t xml:space="preserve"> </w:t>
      </w:r>
      <w:r>
        <w:rPr>
          <w:rFonts w:hint="eastAsia"/>
        </w:rPr>
        <w:t>и</w:t>
      </w:r>
      <w:r>
        <w:t xml:space="preserve"> </w:t>
      </w:r>
      <w:r>
        <w:rPr>
          <w:rFonts w:hint="eastAsia"/>
        </w:rPr>
        <w:t>их</w:t>
      </w:r>
      <w:r>
        <w:t xml:space="preserve"> </w:t>
      </w:r>
      <w:r>
        <w:rPr>
          <w:rFonts w:hint="eastAsia"/>
        </w:rPr>
        <w:t>возможности</w:t>
      </w:r>
      <w:r>
        <w:t xml:space="preserve"> </w:t>
      </w:r>
      <w:r>
        <w:rPr>
          <w:rFonts w:hint="eastAsia"/>
        </w:rPr>
        <w:t>для</w:t>
      </w:r>
      <w:r>
        <w:t xml:space="preserve"> </w:t>
      </w:r>
      <w:r>
        <w:rPr>
          <w:rFonts w:hint="eastAsia"/>
        </w:rPr>
        <w:t>диагностики</w:t>
      </w:r>
      <w:r>
        <w:t xml:space="preserve"> </w:t>
      </w:r>
      <w:r>
        <w:rPr>
          <w:rFonts w:hint="eastAsia"/>
        </w:rPr>
        <w:t>урологической</w:t>
      </w:r>
      <w:r>
        <w:t xml:space="preserve"> </w:t>
      </w:r>
      <w:r>
        <w:rPr>
          <w:rFonts w:hint="eastAsia"/>
        </w:rPr>
        <w:t>патологии</w:t>
      </w:r>
    </w:p>
    <w:p w14:paraId="5C93F3A2" w14:textId="77777777" w:rsidR="008C242D" w:rsidRDefault="008C242D" w:rsidP="008C242D"/>
    <w:p w14:paraId="32F664EB" w14:textId="77777777" w:rsidR="008C242D" w:rsidRDefault="008C242D" w:rsidP="008C242D">
      <w:r>
        <w:rPr>
          <w:rFonts w:hint="eastAsia"/>
        </w:rPr>
        <w:t>ГЛАВА</w:t>
      </w:r>
      <w:r>
        <w:t xml:space="preserve"> 2. </w:t>
      </w:r>
      <w:r>
        <w:rPr>
          <w:rFonts w:hint="eastAsia"/>
        </w:rPr>
        <w:t>ОБОСНОВАНИЕ</w:t>
      </w:r>
      <w:r>
        <w:t xml:space="preserve"> </w:t>
      </w:r>
      <w:r>
        <w:rPr>
          <w:rFonts w:hint="eastAsia"/>
        </w:rPr>
        <w:t>ПРИМЕНЕНИЯ</w:t>
      </w:r>
      <w:r>
        <w:t xml:space="preserve"> </w:t>
      </w:r>
      <w:r>
        <w:rPr>
          <w:rFonts w:hint="eastAsia"/>
        </w:rPr>
        <w:t>ИМММУНОФЕР</w:t>
      </w:r>
      <w:r>
        <w:t>-</w:t>
      </w:r>
      <w:r>
        <w:rPr>
          <w:rFonts w:hint="eastAsia"/>
        </w:rPr>
        <w:t>МЕНТНОГО</w:t>
      </w:r>
      <w:r>
        <w:t xml:space="preserve"> </w:t>
      </w:r>
      <w:r>
        <w:rPr>
          <w:rFonts w:hint="eastAsia"/>
        </w:rPr>
        <w:t>АНАЛИЗА</w:t>
      </w:r>
      <w:r>
        <w:t xml:space="preserve"> </w:t>
      </w:r>
      <w:r>
        <w:rPr>
          <w:rFonts w:hint="eastAsia"/>
        </w:rPr>
        <w:t>ДЛЯ</w:t>
      </w:r>
      <w:r>
        <w:t xml:space="preserve"> </w:t>
      </w:r>
      <w:r>
        <w:rPr>
          <w:rFonts w:hint="eastAsia"/>
        </w:rPr>
        <w:t>ДИФФЕРЕНЦИАЛЬНОЙ</w:t>
      </w:r>
      <w:r>
        <w:t xml:space="preserve"> </w:t>
      </w:r>
      <w:r>
        <w:rPr>
          <w:rFonts w:hint="eastAsia"/>
        </w:rPr>
        <w:t>ДИАГНОСТИКИ</w:t>
      </w:r>
      <w:r>
        <w:t xml:space="preserve"> </w:t>
      </w:r>
      <w:r>
        <w:rPr>
          <w:rFonts w:hint="eastAsia"/>
        </w:rPr>
        <w:t>ОСТРОГО</w:t>
      </w:r>
      <w:r>
        <w:t xml:space="preserve"> </w:t>
      </w:r>
      <w:r>
        <w:rPr>
          <w:rFonts w:hint="eastAsia"/>
        </w:rPr>
        <w:t>АППЕНДИЦИТА</w:t>
      </w:r>
      <w:r>
        <w:t xml:space="preserve"> </w:t>
      </w:r>
      <w:r>
        <w:rPr>
          <w:rFonts w:hint="eastAsia"/>
        </w:rPr>
        <w:t>И</w:t>
      </w:r>
      <w:r>
        <w:t xml:space="preserve"> </w:t>
      </w:r>
      <w:r>
        <w:rPr>
          <w:rFonts w:hint="eastAsia"/>
        </w:rPr>
        <w:t>ПОЧЕЧНОЙ</w:t>
      </w:r>
      <w:r>
        <w:t xml:space="preserve"> </w:t>
      </w:r>
      <w:r>
        <w:rPr>
          <w:rFonts w:hint="eastAsia"/>
        </w:rPr>
        <w:t>КОЛИКИ</w:t>
      </w:r>
    </w:p>
    <w:p w14:paraId="318A67C2" w14:textId="77777777" w:rsidR="008C242D" w:rsidRDefault="008C242D" w:rsidP="008C242D"/>
    <w:p w14:paraId="25BB55E5" w14:textId="77777777" w:rsidR="008C242D" w:rsidRDefault="008C242D" w:rsidP="008C242D">
      <w:r>
        <w:rPr>
          <w:rFonts w:hint="eastAsia"/>
        </w:rPr>
        <w:t>ГЛАВА</w:t>
      </w:r>
      <w:r>
        <w:t xml:space="preserve"> 3.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1EDAF28F" w14:textId="77777777" w:rsidR="008C242D" w:rsidRDefault="008C242D" w:rsidP="008C242D"/>
    <w:p w14:paraId="50980C8C" w14:textId="77777777" w:rsidR="008C242D" w:rsidRDefault="008C242D" w:rsidP="008C242D">
      <w:r>
        <w:t xml:space="preserve">3.1. </w:t>
      </w:r>
      <w:r>
        <w:rPr>
          <w:rFonts w:hint="eastAsia"/>
        </w:rPr>
        <w:t>Клиническая</w:t>
      </w:r>
      <w:r>
        <w:t xml:space="preserve"> </w:t>
      </w:r>
      <w:r>
        <w:rPr>
          <w:rFonts w:hint="eastAsia"/>
        </w:rPr>
        <w:t>характеристика</w:t>
      </w:r>
      <w:r>
        <w:t xml:space="preserve"> </w:t>
      </w:r>
      <w:r>
        <w:rPr>
          <w:rFonts w:hint="eastAsia"/>
        </w:rPr>
        <w:t>обследованных</w:t>
      </w:r>
      <w:r>
        <w:t xml:space="preserve"> </w:t>
      </w:r>
      <w:r>
        <w:rPr>
          <w:rFonts w:hint="eastAsia"/>
        </w:rPr>
        <w:t>больных</w:t>
      </w:r>
    </w:p>
    <w:p w14:paraId="74264454" w14:textId="77777777" w:rsidR="008C242D" w:rsidRDefault="008C242D" w:rsidP="008C242D"/>
    <w:p w14:paraId="7B1832D0" w14:textId="77777777" w:rsidR="008C242D" w:rsidRDefault="008C242D" w:rsidP="008C242D">
      <w:r>
        <w:t xml:space="preserve">3.2. </w:t>
      </w:r>
      <w:r>
        <w:rPr>
          <w:rFonts w:hint="eastAsia"/>
        </w:rPr>
        <w:t>Методы</w:t>
      </w:r>
      <w:r>
        <w:t xml:space="preserve"> </w:t>
      </w:r>
      <w:r>
        <w:rPr>
          <w:rFonts w:hint="eastAsia"/>
        </w:rPr>
        <w:t>инструментального</w:t>
      </w:r>
      <w:r>
        <w:t xml:space="preserve"> </w:t>
      </w:r>
      <w:r>
        <w:rPr>
          <w:rFonts w:hint="eastAsia"/>
        </w:rPr>
        <w:t>и</w:t>
      </w:r>
      <w:r>
        <w:t xml:space="preserve"> </w:t>
      </w:r>
      <w:r>
        <w:rPr>
          <w:rFonts w:hint="eastAsia"/>
        </w:rPr>
        <w:t>лабораторного</w:t>
      </w:r>
      <w:r>
        <w:t xml:space="preserve"> </w:t>
      </w:r>
      <w:r>
        <w:rPr>
          <w:rFonts w:hint="eastAsia"/>
        </w:rPr>
        <w:t>исследования</w:t>
      </w:r>
    </w:p>
    <w:p w14:paraId="6A624FC5" w14:textId="77777777" w:rsidR="008C242D" w:rsidRDefault="008C242D" w:rsidP="008C242D"/>
    <w:p w14:paraId="589B1C4B" w14:textId="77777777" w:rsidR="008C242D" w:rsidRDefault="008C242D" w:rsidP="008C242D">
      <w:r>
        <w:t xml:space="preserve">3.3. </w:t>
      </w:r>
      <w:r>
        <w:rPr>
          <w:rFonts w:hint="eastAsia"/>
        </w:rPr>
        <w:t>Статистические</w:t>
      </w:r>
      <w:r>
        <w:t xml:space="preserve"> </w:t>
      </w:r>
      <w:r>
        <w:rPr>
          <w:rFonts w:hint="eastAsia"/>
        </w:rPr>
        <w:t>методы</w:t>
      </w:r>
      <w:r>
        <w:t xml:space="preserve"> </w:t>
      </w:r>
      <w:r>
        <w:rPr>
          <w:rFonts w:hint="eastAsia"/>
        </w:rPr>
        <w:t>исследования</w:t>
      </w:r>
    </w:p>
    <w:p w14:paraId="51996062" w14:textId="77777777" w:rsidR="008C242D" w:rsidRDefault="008C242D" w:rsidP="008C242D"/>
    <w:p w14:paraId="0413621A" w14:textId="77777777" w:rsidR="008C242D" w:rsidRDefault="008C242D" w:rsidP="008C242D">
      <w:r>
        <w:rPr>
          <w:rFonts w:hint="eastAsia"/>
        </w:rPr>
        <w:t>РЕЗУЛЬТАТЫ</w:t>
      </w:r>
      <w:r>
        <w:t xml:space="preserve"> </w:t>
      </w:r>
      <w:r>
        <w:rPr>
          <w:rFonts w:hint="eastAsia"/>
        </w:rPr>
        <w:t>СОБСТВЕННЫХ</w:t>
      </w:r>
      <w:r>
        <w:t xml:space="preserve"> </w:t>
      </w:r>
      <w:r>
        <w:rPr>
          <w:rFonts w:hint="eastAsia"/>
        </w:rPr>
        <w:t>ИССЛЕДОВАНИЙ</w:t>
      </w:r>
    </w:p>
    <w:p w14:paraId="76A73265" w14:textId="77777777" w:rsidR="008C242D" w:rsidRDefault="008C242D" w:rsidP="008C242D"/>
    <w:p w14:paraId="07453A51" w14:textId="77777777" w:rsidR="008C242D" w:rsidRDefault="008C242D" w:rsidP="008C242D">
      <w:r>
        <w:rPr>
          <w:rFonts w:hint="eastAsia"/>
        </w:rPr>
        <w:t>ГЛАВА</w:t>
      </w:r>
      <w:r>
        <w:t xml:space="preserve"> 4. </w:t>
      </w:r>
      <w:r>
        <w:rPr>
          <w:rFonts w:hint="eastAsia"/>
        </w:rPr>
        <w:t>ИЗУЧЕНИЕ</w:t>
      </w:r>
      <w:r>
        <w:t xml:space="preserve"> </w:t>
      </w:r>
      <w:r>
        <w:rPr>
          <w:rFonts w:hint="eastAsia"/>
        </w:rPr>
        <w:t>ОСОБЕННОСТЕЙ</w:t>
      </w:r>
      <w:r>
        <w:t xml:space="preserve"> </w:t>
      </w:r>
      <w:r>
        <w:rPr>
          <w:rFonts w:hint="eastAsia"/>
        </w:rPr>
        <w:t>ФЕРМЕНТНОГО</w:t>
      </w:r>
      <w:r>
        <w:t xml:space="preserve"> </w:t>
      </w:r>
      <w:r>
        <w:rPr>
          <w:rFonts w:hint="eastAsia"/>
        </w:rPr>
        <w:t>СПЕКТРА</w:t>
      </w:r>
      <w:r>
        <w:t xml:space="preserve"> </w:t>
      </w:r>
      <w:r>
        <w:rPr>
          <w:rFonts w:hint="eastAsia"/>
        </w:rPr>
        <w:t>И</w:t>
      </w:r>
      <w:r>
        <w:t xml:space="preserve"> </w:t>
      </w:r>
      <w:r>
        <w:rPr>
          <w:rFonts w:hint="eastAsia"/>
        </w:rPr>
        <w:t>УРОВНЕЙ</w:t>
      </w:r>
      <w:r>
        <w:t xml:space="preserve"> </w:t>
      </w:r>
      <w:r>
        <w:rPr>
          <w:rFonts w:hint="eastAsia"/>
        </w:rPr>
        <w:t>ЛФ</w:t>
      </w:r>
      <w:r>
        <w:t xml:space="preserve"> </w:t>
      </w:r>
      <w:r>
        <w:rPr>
          <w:rFonts w:hint="eastAsia"/>
        </w:rPr>
        <w:t>и</w:t>
      </w:r>
      <w:r>
        <w:t xml:space="preserve"> </w:t>
      </w:r>
      <w:r>
        <w:rPr>
          <w:rFonts w:hint="eastAsia"/>
        </w:rPr>
        <w:t>ЛИПОКАЛИНА</w:t>
      </w:r>
      <w:r>
        <w:t xml:space="preserve"> </w:t>
      </w:r>
      <w:r>
        <w:rPr>
          <w:rFonts w:hint="eastAsia"/>
        </w:rPr>
        <w:t>В</w:t>
      </w:r>
      <w:r>
        <w:t xml:space="preserve"> </w:t>
      </w:r>
      <w:r>
        <w:rPr>
          <w:rFonts w:hint="eastAsia"/>
        </w:rPr>
        <w:t>КРОВИ</w:t>
      </w:r>
      <w:r>
        <w:t xml:space="preserve">, </w:t>
      </w:r>
      <w:r>
        <w:rPr>
          <w:rFonts w:hint="eastAsia"/>
        </w:rPr>
        <w:t>МОЧЕ</w:t>
      </w:r>
      <w:r>
        <w:t xml:space="preserve"> </w:t>
      </w:r>
      <w:r>
        <w:rPr>
          <w:rFonts w:hint="eastAsia"/>
        </w:rPr>
        <w:t>И</w:t>
      </w:r>
      <w:r>
        <w:t xml:space="preserve"> </w:t>
      </w:r>
      <w:r>
        <w:rPr>
          <w:rFonts w:hint="eastAsia"/>
        </w:rPr>
        <w:t>ФЕКАЛИЯХ</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ОСТРЫМ</w:t>
      </w:r>
      <w:r>
        <w:t xml:space="preserve"> </w:t>
      </w:r>
      <w:r>
        <w:rPr>
          <w:rFonts w:hint="eastAsia"/>
        </w:rPr>
        <w:t>АППЕНДИЦИТОМ</w:t>
      </w:r>
      <w:r>
        <w:t xml:space="preserve"> </w:t>
      </w:r>
      <w:r>
        <w:rPr>
          <w:rFonts w:hint="eastAsia"/>
        </w:rPr>
        <w:t>И</w:t>
      </w:r>
      <w:r>
        <w:t xml:space="preserve"> </w:t>
      </w:r>
      <w:r>
        <w:rPr>
          <w:rFonts w:hint="eastAsia"/>
        </w:rPr>
        <w:t>СИНДРОМОМ</w:t>
      </w:r>
      <w:r>
        <w:t xml:space="preserve"> </w:t>
      </w:r>
      <w:r>
        <w:rPr>
          <w:rFonts w:hint="eastAsia"/>
        </w:rPr>
        <w:t>ПОЧЕЧНОЙ</w:t>
      </w:r>
      <w:r>
        <w:t xml:space="preserve"> </w:t>
      </w:r>
      <w:r>
        <w:rPr>
          <w:rFonts w:hint="eastAsia"/>
        </w:rPr>
        <w:t>КОЛИКИ</w:t>
      </w:r>
    </w:p>
    <w:p w14:paraId="05DADF04" w14:textId="77777777" w:rsidR="008C242D" w:rsidRDefault="008C242D" w:rsidP="008C242D"/>
    <w:p w14:paraId="38AA48A9" w14:textId="77777777" w:rsidR="008C242D" w:rsidRDefault="008C242D" w:rsidP="008C242D">
      <w:r>
        <w:t xml:space="preserve">4.1. </w:t>
      </w:r>
      <w:r>
        <w:rPr>
          <w:rFonts w:hint="eastAsia"/>
        </w:rPr>
        <w:t>Ферментный</w:t>
      </w:r>
      <w:r>
        <w:t xml:space="preserve"> </w:t>
      </w:r>
      <w:r>
        <w:rPr>
          <w:rFonts w:hint="eastAsia"/>
        </w:rPr>
        <w:t>спектр</w:t>
      </w:r>
      <w:r>
        <w:t xml:space="preserve"> </w:t>
      </w:r>
      <w:r>
        <w:rPr>
          <w:rFonts w:hint="eastAsia"/>
        </w:rPr>
        <w:t>и</w:t>
      </w:r>
      <w:r>
        <w:t xml:space="preserve"> </w:t>
      </w:r>
      <w:r>
        <w:rPr>
          <w:rFonts w:hint="eastAsia"/>
        </w:rPr>
        <w:t>уровни</w:t>
      </w:r>
      <w:r>
        <w:t xml:space="preserve"> </w:t>
      </w:r>
      <w:r>
        <w:rPr>
          <w:rFonts w:hint="eastAsia"/>
        </w:rPr>
        <w:t>специфических</w:t>
      </w:r>
      <w:r>
        <w:t xml:space="preserve"> </w:t>
      </w:r>
      <w:r>
        <w:rPr>
          <w:rFonts w:hint="eastAsia"/>
        </w:rPr>
        <w:t>биомаркеров</w:t>
      </w:r>
      <w:r>
        <w:t xml:space="preserve"> </w:t>
      </w:r>
      <w:r>
        <w:rPr>
          <w:rFonts w:hint="eastAsia"/>
        </w:rPr>
        <w:t>в</w:t>
      </w:r>
      <w:r>
        <w:t xml:space="preserve"> </w:t>
      </w:r>
      <w:r>
        <w:rPr>
          <w:rFonts w:hint="eastAsia"/>
        </w:rPr>
        <w:t>крови</w:t>
      </w:r>
      <w:r>
        <w:t xml:space="preserve">, </w:t>
      </w:r>
      <w:r>
        <w:rPr>
          <w:rFonts w:hint="eastAsia"/>
        </w:rPr>
        <w:t>моче</w:t>
      </w:r>
      <w:r>
        <w:t xml:space="preserve"> </w:t>
      </w:r>
      <w:r>
        <w:rPr>
          <w:rFonts w:hint="eastAsia"/>
        </w:rPr>
        <w:t>и</w:t>
      </w:r>
      <w:r>
        <w:t xml:space="preserve"> </w:t>
      </w:r>
      <w:r>
        <w:rPr>
          <w:rFonts w:hint="eastAsia"/>
        </w:rPr>
        <w:t>фекалиях</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острым</w:t>
      </w:r>
      <w:r>
        <w:t xml:space="preserve"> </w:t>
      </w:r>
      <w:r>
        <w:rPr>
          <w:rFonts w:hint="eastAsia"/>
        </w:rPr>
        <w:t>аппендицитом</w:t>
      </w:r>
      <w:r>
        <w:t xml:space="preserve"> </w:t>
      </w:r>
      <w:r>
        <w:rPr>
          <w:rFonts w:hint="eastAsia"/>
        </w:rPr>
        <w:t>при</w:t>
      </w:r>
      <w:r>
        <w:t xml:space="preserve"> </w:t>
      </w:r>
      <w:r>
        <w:rPr>
          <w:rFonts w:hint="eastAsia"/>
        </w:rPr>
        <w:t>поступлении</w:t>
      </w:r>
    </w:p>
    <w:p w14:paraId="77B25BAD" w14:textId="77777777" w:rsidR="008C242D" w:rsidRDefault="008C242D" w:rsidP="008C242D"/>
    <w:p w14:paraId="1073E55A" w14:textId="77777777" w:rsidR="008C242D" w:rsidRDefault="008C242D" w:rsidP="008C242D">
      <w:r>
        <w:t xml:space="preserve">4.2. </w:t>
      </w:r>
      <w:r>
        <w:rPr>
          <w:rFonts w:hint="eastAsia"/>
        </w:rPr>
        <w:t>Ферментный</w:t>
      </w:r>
      <w:r>
        <w:t xml:space="preserve"> </w:t>
      </w:r>
      <w:r>
        <w:rPr>
          <w:rFonts w:hint="eastAsia"/>
        </w:rPr>
        <w:t>спектр</w:t>
      </w:r>
      <w:r>
        <w:t xml:space="preserve"> </w:t>
      </w:r>
      <w:r>
        <w:rPr>
          <w:rFonts w:hint="eastAsia"/>
        </w:rPr>
        <w:t>и</w:t>
      </w:r>
      <w:r>
        <w:t xml:space="preserve"> </w:t>
      </w:r>
      <w:r>
        <w:rPr>
          <w:rFonts w:hint="eastAsia"/>
        </w:rPr>
        <w:t>уровни</w:t>
      </w:r>
      <w:r>
        <w:t xml:space="preserve"> </w:t>
      </w:r>
      <w:r>
        <w:rPr>
          <w:rFonts w:hint="eastAsia"/>
        </w:rPr>
        <w:t>специфических</w:t>
      </w:r>
      <w:r>
        <w:t xml:space="preserve"> </w:t>
      </w:r>
      <w:r>
        <w:rPr>
          <w:rFonts w:hint="eastAsia"/>
        </w:rPr>
        <w:t>биомаркеров</w:t>
      </w:r>
      <w:r>
        <w:t xml:space="preserve"> </w:t>
      </w:r>
      <w:r>
        <w:rPr>
          <w:rFonts w:hint="eastAsia"/>
        </w:rPr>
        <w:t>в</w:t>
      </w:r>
      <w:r>
        <w:t xml:space="preserve"> </w:t>
      </w:r>
      <w:r>
        <w:rPr>
          <w:rFonts w:hint="eastAsia"/>
        </w:rPr>
        <w:t>крови</w:t>
      </w:r>
      <w:r>
        <w:t xml:space="preserve">, </w:t>
      </w:r>
      <w:r>
        <w:rPr>
          <w:rFonts w:hint="eastAsia"/>
        </w:rPr>
        <w:t>моче</w:t>
      </w:r>
      <w:r>
        <w:t xml:space="preserve"> </w:t>
      </w:r>
      <w:r>
        <w:rPr>
          <w:rFonts w:hint="eastAsia"/>
        </w:rPr>
        <w:t>и</w:t>
      </w:r>
      <w:r>
        <w:t xml:space="preserve"> </w:t>
      </w:r>
      <w:r>
        <w:rPr>
          <w:rFonts w:hint="eastAsia"/>
        </w:rPr>
        <w:t>фекалиях</w:t>
      </w:r>
      <w:r>
        <w:t xml:space="preserve"> </w:t>
      </w:r>
      <w:r>
        <w:rPr>
          <w:rFonts w:hint="eastAsia"/>
        </w:rPr>
        <w:t>у</w:t>
      </w:r>
      <w:r>
        <w:t xml:space="preserve"> </w:t>
      </w:r>
      <w:r>
        <w:rPr>
          <w:rFonts w:hint="eastAsia"/>
        </w:rPr>
        <w:t>больных</w:t>
      </w:r>
      <w:r>
        <w:t xml:space="preserve">, </w:t>
      </w:r>
      <w:r>
        <w:rPr>
          <w:rFonts w:hint="eastAsia"/>
        </w:rPr>
        <w:t>поступивших</w:t>
      </w:r>
      <w:r>
        <w:t xml:space="preserve"> </w:t>
      </w:r>
      <w:r>
        <w:rPr>
          <w:rFonts w:hint="eastAsia"/>
        </w:rPr>
        <w:t>с</w:t>
      </w:r>
      <w:r>
        <w:t xml:space="preserve"> </w:t>
      </w:r>
      <w:r>
        <w:rPr>
          <w:rFonts w:hint="eastAsia"/>
        </w:rPr>
        <w:t>синдромом</w:t>
      </w:r>
      <w:r>
        <w:t xml:space="preserve"> </w:t>
      </w:r>
      <w:r>
        <w:rPr>
          <w:rFonts w:hint="eastAsia"/>
        </w:rPr>
        <w:t>почечной</w:t>
      </w:r>
      <w:r>
        <w:t xml:space="preserve"> </w:t>
      </w:r>
      <w:r>
        <w:rPr>
          <w:rFonts w:hint="eastAsia"/>
        </w:rPr>
        <w:t>колики</w:t>
      </w:r>
    </w:p>
    <w:p w14:paraId="49325794" w14:textId="77777777" w:rsidR="008C242D" w:rsidRDefault="008C242D" w:rsidP="008C242D"/>
    <w:p w14:paraId="2B56B736" w14:textId="77777777" w:rsidR="008C242D" w:rsidRDefault="008C242D" w:rsidP="008C242D">
      <w:r>
        <w:t xml:space="preserve">4.3. </w:t>
      </w:r>
      <w:r>
        <w:rPr>
          <w:rFonts w:hint="eastAsia"/>
        </w:rPr>
        <w:t>Поиск</w:t>
      </w:r>
      <w:r>
        <w:t xml:space="preserve"> </w:t>
      </w:r>
      <w:r>
        <w:rPr>
          <w:rFonts w:hint="eastAsia"/>
        </w:rPr>
        <w:t>диагностически</w:t>
      </w:r>
      <w:r>
        <w:t xml:space="preserve"> </w:t>
      </w:r>
      <w:r>
        <w:rPr>
          <w:rFonts w:hint="eastAsia"/>
        </w:rPr>
        <w:t>значимых</w:t>
      </w:r>
      <w:r>
        <w:t xml:space="preserve"> </w:t>
      </w:r>
      <w:r>
        <w:rPr>
          <w:rFonts w:hint="eastAsia"/>
        </w:rPr>
        <w:t>различий</w:t>
      </w:r>
      <w:r>
        <w:t xml:space="preserve"> </w:t>
      </w:r>
      <w:r>
        <w:rPr>
          <w:rFonts w:hint="eastAsia"/>
        </w:rPr>
        <w:t>в</w:t>
      </w:r>
      <w:r>
        <w:t xml:space="preserve"> </w:t>
      </w:r>
      <w:r>
        <w:rPr>
          <w:rFonts w:hint="eastAsia"/>
        </w:rPr>
        <w:t>крови</w:t>
      </w:r>
      <w:r>
        <w:t xml:space="preserve">, </w:t>
      </w:r>
      <w:r>
        <w:rPr>
          <w:rFonts w:hint="eastAsia"/>
        </w:rPr>
        <w:t>моче</w:t>
      </w:r>
      <w:r>
        <w:t xml:space="preserve"> </w:t>
      </w:r>
      <w:r>
        <w:rPr>
          <w:rFonts w:hint="eastAsia"/>
        </w:rPr>
        <w:t>и</w:t>
      </w:r>
      <w:r>
        <w:t xml:space="preserve"> </w:t>
      </w:r>
      <w:r>
        <w:rPr>
          <w:rFonts w:hint="eastAsia"/>
        </w:rPr>
        <w:t>фекалиях</w:t>
      </w:r>
    </w:p>
    <w:p w14:paraId="38BF626B" w14:textId="77777777" w:rsidR="008C242D" w:rsidRDefault="008C242D" w:rsidP="008C242D"/>
    <w:p w14:paraId="212F6782" w14:textId="77777777" w:rsidR="008C242D" w:rsidRDefault="008C242D" w:rsidP="008C242D">
      <w:r>
        <w:rPr>
          <w:rFonts w:hint="eastAsia"/>
        </w:rPr>
        <w:t>у</w:t>
      </w:r>
      <w:r>
        <w:t xml:space="preserve"> </w:t>
      </w:r>
      <w:r>
        <w:rPr>
          <w:rFonts w:hint="eastAsia"/>
        </w:rPr>
        <w:t>больных</w:t>
      </w:r>
      <w:r>
        <w:t xml:space="preserve"> </w:t>
      </w:r>
      <w:r>
        <w:rPr>
          <w:rFonts w:hint="eastAsia"/>
        </w:rPr>
        <w:t>с</w:t>
      </w:r>
      <w:r>
        <w:t xml:space="preserve"> </w:t>
      </w:r>
      <w:r>
        <w:rPr>
          <w:rFonts w:hint="eastAsia"/>
        </w:rPr>
        <w:t>острым</w:t>
      </w:r>
      <w:r>
        <w:t xml:space="preserve"> </w:t>
      </w:r>
      <w:r>
        <w:rPr>
          <w:rFonts w:hint="eastAsia"/>
        </w:rPr>
        <w:t>аппендицитом</w:t>
      </w:r>
      <w:r>
        <w:t xml:space="preserve"> </w:t>
      </w:r>
      <w:r>
        <w:rPr>
          <w:rFonts w:hint="eastAsia"/>
        </w:rPr>
        <w:t>и</w:t>
      </w:r>
      <w:r>
        <w:t xml:space="preserve"> </w:t>
      </w:r>
      <w:r>
        <w:rPr>
          <w:rFonts w:hint="eastAsia"/>
        </w:rPr>
        <w:t>синдромом</w:t>
      </w:r>
      <w:r>
        <w:t xml:space="preserve"> </w:t>
      </w:r>
      <w:r>
        <w:rPr>
          <w:rFonts w:hint="eastAsia"/>
        </w:rPr>
        <w:t>почечной</w:t>
      </w:r>
      <w:r>
        <w:t xml:space="preserve"> </w:t>
      </w:r>
      <w:r>
        <w:rPr>
          <w:rFonts w:hint="eastAsia"/>
        </w:rPr>
        <w:t>колики</w:t>
      </w:r>
    </w:p>
    <w:p w14:paraId="32A2A864" w14:textId="77777777" w:rsidR="008C242D" w:rsidRDefault="008C242D" w:rsidP="008C242D"/>
    <w:p w14:paraId="2522C6B7" w14:textId="77777777" w:rsidR="008C242D" w:rsidRDefault="008C242D" w:rsidP="008C242D">
      <w:r>
        <w:t xml:space="preserve">4.4. </w:t>
      </w:r>
      <w:r>
        <w:rPr>
          <w:rFonts w:hint="eastAsia"/>
        </w:rPr>
        <w:t>ЯОС</w:t>
      </w:r>
      <w:r>
        <w:t>-</w:t>
      </w:r>
      <w:r>
        <w:rPr>
          <w:rFonts w:hint="eastAsia"/>
        </w:rPr>
        <w:t>анализ</w:t>
      </w:r>
      <w:r>
        <w:t xml:space="preserve"> </w:t>
      </w:r>
      <w:r>
        <w:rPr>
          <w:rFonts w:hint="eastAsia"/>
        </w:rPr>
        <w:t>диагностической</w:t>
      </w:r>
      <w:r>
        <w:t xml:space="preserve"> </w:t>
      </w:r>
      <w:r>
        <w:rPr>
          <w:rFonts w:hint="eastAsia"/>
        </w:rPr>
        <w:t>чувствительности</w:t>
      </w:r>
      <w:r>
        <w:t xml:space="preserve"> </w:t>
      </w:r>
      <w:r>
        <w:rPr>
          <w:rFonts w:hint="eastAsia"/>
        </w:rPr>
        <w:t>и</w:t>
      </w:r>
      <w:r>
        <w:t xml:space="preserve"> </w:t>
      </w:r>
      <w:r>
        <w:rPr>
          <w:rFonts w:hint="eastAsia"/>
        </w:rPr>
        <w:t>специфичности</w:t>
      </w:r>
      <w:r>
        <w:t xml:space="preserve"> </w:t>
      </w:r>
      <w:r>
        <w:rPr>
          <w:rFonts w:hint="eastAsia"/>
        </w:rPr>
        <w:t>тестов</w:t>
      </w:r>
      <w:r>
        <w:t xml:space="preserve"> </w:t>
      </w:r>
      <w:r>
        <w:rPr>
          <w:rFonts w:hint="eastAsia"/>
        </w:rPr>
        <w:t>на</w:t>
      </w:r>
      <w:r>
        <w:t xml:space="preserve"> </w:t>
      </w:r>
      <w:r>
        <w:rPr>
          <w:rFonts w:hint="eastAsia"/>
        </w:rPr>
        <w:t>отобранные</w:t>
      </w:r>
      <w:r>
        <w:t xml:space="preserve"> </w:t>
      </w:r>
      <w:r>
        <w:rPr>
          <w:rFonts w:hint="eastAsia"/>
        </w:rPr>
        <w:t>биомаркеров</w:t>
      </w:r>
      <w:r>
        <w:t xml:space="preserve"> </w:t>
      </w:r>
      <w:r>
        <w:rPr>
          <w:rFonts w:hint="eastAsia"/>
        </w:rPr>
        <w:t>тестов</w:t>
      </w:r>
      <w:r>
        <w:t xml:space="preserve"> </w:t>
      </w:r>
      <w:r>
        <w:rPr>
          <w:rFonts w:hint="eastAsia"/>
        </w:rPr>
        <w:t>в</w:t>
      </w:r>
      <w:r>
        <w:t xml:space="preserve"> </w:t>
      </w:r>
      <w:r>
        <w:rPr>
          <w:rFonts w:hint="eastAsia"/>
        </w:rPr>
        <w:t>крови</w:t>
      </w:r>
      <w:r>
        <w:t xml:space="preserve">, </w:t>
      </w:r>
      <w:r>
        <w:rPr>
          <w:rFonts w:hint="eastAsia"/>
        </w:rPr>
        <w:t>моче</w:t>
      </w:r>
      <w:r>
        <w:t xml:space="preserve"> </w:t>
      </w:r>
      <w:r>
        <w:rPr>
          <w:rFonts w:hint="eastAsia"/>
        </w:rPr>
        <w:t>и</w:t>
      </w:r>
      <w:r>
        <w:t xml:space="preserve"> </w:t>
      </w:r>
      <w:r>
        <w:rPr>
          <w:rFonts w:hint="eastAsia"/>
        </w:rPr>
        <w:t>фекалиях</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острым</w:t>
      </w:r>
      <w:r>
        <w:t xml:space="preserve"> </w:t>
      </w:r>
      <w:r>
        <w:rPr>
          <w:rFonts w:hint="eastAsia"/>
        </w:rPr>
        <w:t>аппендицитом</w:t>
      </w:r>
      <w:r>
        <w:t xml:space="preserve"> </w:t>
      </w:r>
      <w:r>
        <w:rPr>
          <w:rFonts w:hint="eastAsia"/>
        </w:rPr>
        <w:t>и</w:t>
      </w:r>
      <w:r>
        <w:t xml:space="preserve"> </w:t>
      </w:r>
      <w:r>
        <w:rPr>
          <w:rFonts w:hint="eastAsia"/>
        </w:rPr>
        <w:t>синдромом</w:t>
      </w:r>
      <w:r>
        <w:t xml:space="preserve"> </w:t>
      </w:r>
      <w:r>
        <w:rPr>
          <w:rFonts w:hint="eastAsia"/>
        </w:rPr>
        <w:t>почечной</w:t>
      </w:r>
      <w:r>
        <w:t xml:space="preserve"> </w:t>
      </w:r>
      <w:r>
        <w:rPr>
          <w:rFonts w:hint="eastAsia"/>
        </w:rPr>
        <w:t>колики</w:t>
      </w:r>
    </w:p>
    <w:p w14:paraId="422E31C6" w14:textId="77777777" w:rsidR="008C242D" w:rsidRDefault="008C242D" w:rsidP="008C242D"/>
    <w:p w14:paraId="013843DD" w14:textId="77777777" w:rsidR="008C242D" w:rsidRDefault="008C242D" w:rsidP="008C242D">
      <w:r>
        <w:t xml:space="preserve">4.5. </w:t>
      </w:r>
      <w:r>
        <w:rPr>
          <w:rFonts w:hint="eastAsia"/>
        </w:rPr>
        <w:t>Результаты</w:t>
      </w:r>
      <w:r>
        <w:t xml:space="preserve"> </w:t>
      </w:r>
      <w:r>
        <w:rPr>
          <w:rFonts w:hint="eastAsia"/>
        </w:rPr>
        <w:t>применения</w:t>
      </w:r>
      <w:r>
        <w:t xml:space="preserve"> </w:t>
      </w:r>
      <w:r>
        <w:rPr>
          <w:rFonts w:hint="eastAsia"/>
        </w:rPr>
        <w:t>двойного</w:t>
      </w:r>
      <w:r>
        <w:t xml:space="preserve"> </w:t>
      </w:r>
      <w:r>
        <w:rPr>
          <w:rFonts w:hint="eastAsia"/>
        </w:rPr>
        <w:t>теста</w:t>
      </w:r>
      <w:r>
        <w:t xml:space="preserve"> </w:t>
      </w:r>
      <w:r>
        <w:rPr>
          <w:rFonts w:hint="eastAsia"/>
        </w:rPr>
        <w:t>на</w:t>
      </w:r>
      <w:r>
        <w:t xml:space="preserve"> </w:t>
      </w:r>
      <w:r>
        <w:rPr>
          <w:rFonts w:hint="eastAsia"/>
        </w:rPr>
        <w:t>лактоферрин</w:t>
      </w:r>
      <w:r>
        <w:t xml:space="preserve"> </w:t>
      </w:r>
      <w:r>
        <w:rPr>
          <w:rFonts w:hint="eastAsia"/>
        </w:rPr>
        <w:t>при</w:t>
      </w:r>
      <w:r>
        <w:t xml:space="preserve"> </w:t>
      </w:r>
      <w:r>
        <w:rPr>
          <w:rFonts w:hint="eastAsia"/>
        </w:rPr>
        <w:t>неясной</w:t>
      </w:r>
    </w:p>
    <w:p w14:paraId="66901AF9" w14:textId="77777777" w:rsidR="008C242D" w:rsidRDefault="008C242D" w:rsidP="008C242D"/>
    <w:p w14:paraId="4167AA4F" w14:textId="77777777" w:rsidR="008C242D" w:rsidRDefault="008C242D" w:rsidP="008C242D">
      <w:r>
        <w:rPr>
          <w:rFonts w:hint="eastAsia"/>
        </w:rPr>
        <w:t>клинической</w:t>
      </w:r>
      <w:r>
        <w:t xml:space="preserve"> </w:t>
      </w:r>
      <w:r>
        <w:rPr>
          <w:rFonts w:hint="eastAsia"/>
        </w:rPr>
        <w:t>картине</w:t>
      </w:r>
      <w:r>
        <w:t xml:space="preserve"> </w:t>
      </w:r>
      <w:r>
        <w:rPr>
          <w:rFonts w:hint="eastAsia"/>
        </w:rPr>
        <w:t>острого</w:t>
      </w:r>
      <w:r>
        <w:t xml:space="preserve"> </w:t>
      </w:r>
      <w:r>
        <w:rPr>
          <w:rFonts w:hint="eastAsia"/>
        </w:rPr>
        <w:t>аппендицита</w:t>
      </w:r>
    </w:p>
    <w:p w14:paraId="40FD7490" w14:textId="77777777" w:rsidR="008C242D" w:rsidRDefault="008C242D" w:rsidP="008C242D"/>
    <w:p w14:paraId="566D8650" w14:textId="77777777" w:rsidR="008C242D" w:rsidRDefault="008C242D" w:rsidP="008C242D">
      <w:r>
        <w:rPr>
          <w:rFonts w:hint="eastAsia"/>
        </w:rPr>
        <w:t>ЗАКЛЮЧЕНИЕ</w:t>
      </w:r>
    </w:p>
    <w:p w14:paraId="42C68846" w14:textId="77777777" w:rsidR="008C242D" w:rsidRDefault="008C242D" w:rsidP="008C242D"/>
    <w:p w14:paraId="5566BDC5" w14:textId="77777777" w:rsidR="008C242D" w:rsidRDefault="008C242D" w:rsidP="008C242D">
      <w:r>
        <w:rPr>
          <w:rFonts w:hint="eastAsia"/>
        </w:rPr>
        <w:t>ВЫВОДЫ</w:t>
      </w:r>
    </w:p>
    <w:p w14:paraId="618B0E53" w14:textId="77777777" w:rsidR="008C242D" w:rsidRDefault="008C242D" w:rsidP="008C242D"/>
    <w:p w14:paraId="2EB1653D" w14:textId="77777777" w:rsidR="008C242D" w:rsidRDefault="008C242D" w:rsidP="008C242D">
      <w:r>
        <w:rPr>
          <w:rFonts w:hint="eastAsia"/>
        </w:rPr>
        <w:t>ПРАКТИЧЕСКИЕ</w:t>
      </w:r>
      <w:r>
        <w:t xml:space="preserve"> </w:t>
      </w:r>
      <w:r>
        <w:rPr>
          <w:rFonts w:hint="eastAsia"/>
        </w:rPr>
        <w:t>РЕКОМЕНДАЦИИ</w:t>
      </w:r>
    </w:p>
    <w:p w14:paraId="66859BE4" w14:textId="77777777" w:rsidR="008C242D" w:rsidRDefault="008C242D" w:rsidP="008C242D"/>
    <w:p w14:paraId="2EBA65A7" w14:textId="77777777" w:rsidR="008C242D" w:rsidRDefault="008C242D" w:rsidP="008C242D">
      <w:r>
        <w:rPr>
          <w:rFonts w:hint="eastAsia"/>
        </w:rPr>
        <w:t>СПИСОК</w:t>
      </w:r>
      <w:r>
        <w:t xml:space="preserve"> </w:t>
      </w:r>
      <w:r>
        <w:rPr>
          <w:rFonts w:hint="eastAsia"/>
        </w:rPr>
        <w:t>СОКРАЩЕНИЙ</w:t>
      </w:r>
    </w:p>
    <w:p w14:paraId="3FDA79C1" w14:textId="77777777" w:rsidR="008C242D" w:rsidRDefault="008C242D" w:rsidP="008C242D"/>
    <w:p w14:paraId="3B7DC2E5" w14:textId="77777777" w:rsidR="008C242D" w:rsidRDefault="008C242D" w:rsidP="008C242D">
      <w:r>
        <w:rPr>
          <w:rFonts w:hint="eastAsia"/>
        </w:rPr>
        <w:t>СПИСОК</w:t>
      </w:r>
      <w:r>
        <w:t xml:space="preserve"> </w:t>
      </w:r>
      <w:r>
        <w:rPr>
          <w:rFonts w:hint="eastAsia"/>
        </w:rPr>
        <w:t>ЛИТЕРАТУРЫ</w:t>
      </w:r>
    </w:p>
    <w:p w14:paraId="62AAA69A" w14:textId="77777777" w:rsidR="008C242D" w:rsidRDefault="008C242D" w:rsidP="008C242D"/>
    <w:p w14:paraId="4BE96E81" w14:textId="47C652DD" w:rsidR="008C242D" w:rsidRPr="008C242D" w:rsidRDefault="008C242D" w:rsidP="008C242D">
      <w:r>
        <w:rPr>
          <w:rFonts w:hint="eastAsia"/>
        </w:rPr>
        <w:t>ВВЕДЕНИЕ</w:t>
      </w:r>
    </w:p>
    <w:sectPr w:rsidR="008C242D" w:rsidRPr="008C242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99538" w14:textId="77777777" w:rsidR="00613016" w:rsidRPr="008D1934" w:rsidRDefault="00613016">
      <w:pPr>
        <w:spacing w:after="0" w:line="240" w:lineRule="auto"/>
      </w:pPr>
      <w:r w:rsidRPr="008D1934">
        <w:separator/>
      </w:r>
    </w:p>
  </w:endnote>
  <w:endnote w:type="continuationSeparator" w:id="0">
    <w:p w14:paraId="0D38A222" w14:textId="77777777" w:rsidR="00613016" w:rsidRPr="008D1934" w:rsidRDefault="0061301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5310A" w14:textId="77777777" w:rsidR="00613016" w:rsidRPr="008D1934" w:rsidRDefault="00613016"/>
    <w:p w14:paraId="3AA72978" w14:textId="77777777" w:rsidR="00613016" w:rsidRPr="008D1934" w:rsidRDefault="00613016"/>
    <w:p w14:paraId="39EEBC75" w14:textId="77777777" w:rsidR="00613016" w:rsidRPr="008D1934" w:rsidRDefault="00613016"/>
    <w:p w14:paraId="16C0A282" w14:textId="77777777" w:rsidR="00613016" w:rsidRPr="008D1934" w:rsidRDefault="00613016"/>
    <w:p w14:paraId="77270C12" w14:textId="77777777" w:rsidR="00613016" w:rsidRPr="008D1934" w:rsidRDefault="00613016"/>
    <w:p w14:paraId="30070D3E" w14:textId="77777777" w:rsidR="00613016" w:rsidRPr="008D1934" w:rsidRDefault="00613016"/>
    <w:p w14:paraId="1993E35C" w14:textId="77777777" w:rsidR="00613016" w:rsidRPr="008D1934" w:rsidRDefault="00613016">
      <w:pPr>
        <w:rPr>
          <w:sz w:val="2"/>
          <w:szCs w:val="2"/>
        </w:rPr>
      </w:pPr>
      <w:r>
        <w:rPr>
          <w:noProof/>
        </w:rPr>
        <mc:AlternateContent>
          <mc:Choice Requires="wps">
            <w:drawing>
              <wp:anchor distT="0" distB="0" distL="63500" distR="63500" simplePos="0" relativeHeight="251660288" behindDoc="1" locked="0" layoutInCell="1" allowOverlap="1" wp14:anchorId="1C2C43BE" wp14:editId="692F891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69ECB83" w14:textId="77777777" w:rsidR="00613016" w:rsidRPr="008D1934" w:rsidRDefault="00613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2C43B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69ECB83" w14:textId="77777777" w:rsidR="00613016" w:rsidRPr="008D1934" w:rsidRDefault="00613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986001C" w14:textId="77777777" w:rsidR="00613016" w:rsidRPr="008D1934" w:rsidRDefault="00613016"/>
    <w:p w14:paraId="04BF1B26" w14:textId="77777777" w:rsidR="00613016" w:rsidRPr="008D1934" w:rsidRDefault="00613016"/>
    <w:p w14:paraId="328146A4" w14:textId="77777777" w:rsidR="00613016" w:rsidRPr="008D1934" w:rsidRDefault="00613016">
      <w:pPr>
        <w:rPr>
          <w:sz w:val="2"/>
          <w:szCs w:val="2"/>
        </w:rPr>
      </w:pPr>
      <w:r>
        <w:rPr>
          <w:noProof/>
        </w:rPr>
        <mc:AlternateContent>
          <mc:Choice Requires="wps">
            <w:drawing>
              <wp:anchor distT="0" distB="0" distL="63500" distR="63500" simplePos="0" relativeHeight="251659264" behindDoc="1" locked="0" layoutInCell="1" allowOverlap="1" wp14:anchorId="5FAC2D79" wp14:editId="6B59522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F55F5FE" w14:textId="77777777" w:rsidR="00613016" w:rsidRPr="008D1934" w:rsidRDefault="00613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C2D7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F55F5FE" w14:textId="77777777" w:rsidR="00613016" w:rsidRPr="008D1934" w:rsidRDefault="006130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47FC025" w14:textId="77777777" w:rsidR="00613016" w:rsidRPr="008D1934" w:rsidRDefault="00613016"/>
    <w:p w14:paraId="53FB189E" w14:textId="77777777" w:rsidR="00613016" w:rsidRPr="008D1934" w:rsidRDefault="00613016">
      <w:pPr>
        <w:rPr>
          <w:sz w:val="2"/>
          <w:szCs w:val="2"/>
        </w:rPr>
      </w:pPr>
    </w:p>
    <w:p w14:paraId="62EC42AF" w14:textId="77777777" w:rsidR="00613016" w:rsidRPr="008D1934" w:rsidRDefault="00613016"/>
    <w:p w14:paraId="1CC712E3" w14:textId="77777777" w:rsidR="00613016" w:rsidRPr="008D1934" w:rsidRDefault="00613016">
      <w:pPr>
        <w:spacing w:after="0" w:line="240" w:lineRule="auto"/>
      </w:pPr>
    </w:p>
  </w:footnote>
  <w:footnote w:type="continuationSeparator" w:id="0">
    <w:p w14:paraId="3F2642F3" w14:textId="77777777" w:rsidR="00613016" w:rsidRPr="008D1934" w:rsidRDefault="0061301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16"/>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3</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444</cp:revision>
  <cp:lastPrinted>2024-05-12T14:21:00Z</cp:lastPrinted>
  <dcterms:created xsi:type="dcterms:W3CDTF">2024-05-12T14:37:00Z</dcterms:created>
  <dcterms:modified xsi:type="dcterms:W3CDTF">2024-05-15T20:44:00Z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