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9113" w14:textId="092212B1" w:rsidR="009514F5" w:rsidRDefault="00FA43A2" w:rsidP="00FA43A2">
      <w:r w:rsidRPr="00FA43A2">
        <w:rPr>
          <w:rFonts w:hint="eastAsia"/>
        </w:rPr>
        <w:t>Шароварова</w:t>
      </w:r>
      <w:r w:rsidRPr="00FA43A2">
        <w:t xml:space="preserve"> </w:t>
      </w:r>
      <w:r w:rsidRPr="00FA43A2">
        <w:rPr>
          <w:rFonts w:hint="eastAsia"/>
        </w:rPr>
        <w:t>Екатерина</w:t>
      </w:r>
      <w:r w:rsidRPr="00FA43A2">
        <w:t xml:space="preserve"> </w:t>
      </w:r>
      <w:r w:rsidRPr="00FA43A2">
        <w:rPr>
          <w:rFonts w:hint="eastAsia"/>
        </w:rPr>
        <w:t>Петровна</w:t>
      </w:r>
      <w:r>
        <w:rPr>
          <w:rFonts w:hint="cs"/>
        </w:rPr>
        <w:t xml:space="preserve"> </w:t>
      </w:r>
      <w:r w:rsidRPr="00FA43A2">
        <w:rPr>
          <w:rFonts w:hint="eastAsia"/>
        </w:rPr>
        <w:t>Солнечно</w:t>
      </w:r>
      <w:r w:rsidRPr="00FA43A2">
        <w:t>-</w:t>
      </w:r>
      <w:r w:rsidRPr="00FA43A2">
        <w:rPr>
          <w:rFonts w:hint="eastAsia"/>
        </w:rPr>
        <w:t>геотермальное</w:t>
      </w:r>
      <w:r w:rsidRPr="00FA43A2">
        <w:t xml:space="preserve"> </w:t>
      </w:r>
      <w:r w:rsidRPr="00FA43A2">
        <w:rPr>
          <w:rFonts w:hint="eastAsia"/>
        </w:rPr>
        <w:t>энергоснабжение</w:t>
      </w:r>
      <w:r w:rsidRPr="00FA43A2">
        <w:t xml:space="preserve"> </w:t>
      </w:r>
      <w:r w:rsidRPr="00FA43A2">
        <w:rPr>
          <w:rFonts w:hint="eastAsia"/>
        </w:rPr>
        <w:t>зданий</w:t>
      </w:r>
      <w:r w:rsidRPr="00FA43A2">
        <w:t xml:space="preserve"> </w:t>
      </w:r>
      <w:r w:rsidRPr="00FA43A2">
        <w:rPr>
          <w:rFonts w:hint="eastAsia"/>
        </w:rPr>
        <w:t>с</w:t>
      </w:r>
      <w:r w:rsidRPr="00FA43A2">
        <w:t xml:space="preserve"> </w:t>
      </w:r>
      <w:r w:rsidRPr="00FA43A2">
        <w:rPr>
          <w:rFonts w:hint="eastAsia"/>
        </w:rPr>
        <w:t>энергоэффективными</w:t>
      </w:r>
      <w:r w:rsidRPr="00FA43A2">
        <w:t xml:space="preserve"> </w:t>
      </w:r>
      <w:r w:rsidRPr="00FA43A2">
        <w:rPr>
          <w:rFonts w:hint="eastAsia"/>
        </w:rPr>
        <w:t>фасадными</w:t>
      </w:r>
      <w:r w:rsidRPr="00FA43A2">
        <w:t xml:space="preserve"> </w:t>
      </w:r>
      <w:r w:rsidRPr="00FA43A2">
        <w:rPr>
          <w:rFonts w:hint="eastAsia"/>
        </w:rPr>
        <w:t>конструкциями</w:t>
      </w:r>
    </w:p>
    <w:p w14:paraId="294CE1C2" w14:textId="77777777" w:rsidR="00FA43A2" w:rsidRDefault="00FA43A2" w:rsidP="00FA43A2">
      <w:r>
        <w:rPr>
          <w:rFonts w:hint="eastAsia"/>
        </w:rPr>
        <w:t>ОГЛАВЛЕНИЕ</w:t>
      </w:r>
      <w:r>
        <w:t xml:space="preserve"> </w:t>
      </w:r>
      <w:r>
        <w:rPr>
          <w:rFonts w:hint="eastAsia"/>
        </w:rPr>
        <w:t>ДИССЕРТАЦИИ</w:t>
      </w:r>
    </w:p>
    <w:p w14:paraId="057D9CF5" w14:textId="77777777" w:rsidR="00FA43A2" w:rsidRDefault="00FA43A2" w:rsidP="00FA43A2">
      <w:r>
        <w:rPr>
          <w:rFonts w:hint="eastAsia"/>
        </w:rPr>
        <w:t>кандидат</w:t>
      </w:r>
      <w:r>
        <w:t xml:space="preserve"> </w:t>
      </w:r>
      <w:r>
        <w:rPr>
          <w:rFonts w:hint="eastAsia"/>
        </w:rPr>
        <w:t>наук</w:t>
      </w:r>
      <w:r>
        <w:t xml:space="preserve"> </w:t>
      </w:r>
      <w:r>
        <w:rPr>
          <w:rFonts w:hint="eastAsia"/>
        </w:rPr>
        <w:t>Шароварова</w:t>
      </w:r>
      <w:r>
        <w:t xml:space="preserve"> </w:t>
      </w:r>
      <w:r>
        <w:rPr>
          <w:rFonts w:hint="eastAsia"/>
        </w:rPr>
        <w:t>Екатерина</w:t>
      </w:r>
      <w:r>
        <w:t xml:space="preserve"> </w:t>
      </w:r>
      <w:r>
        <w:rPr>
          <w:rFonts w:hint="eastAsia"/>
        </w:rPr>
        <w:t>Петровна</w:t>
      </w:r>
    </w:p>
    <w:p w14:paraId="3EFB0F70" w14:textId="77777777" w:rsidR="00FA43A2" w:rsidRDefault="00FA43A2" w:rsidP="00FA43A2">
      <w:r>
        <w:rPr>
          <w:rFonts w:hint="eastAsia"/>
        </w:rPr>
        <w:t>ВВЕДЕНИЕ</w:t>
      </w:r>
    </w:p>
    <w:p w14:paraId="408C0A83" w14:textId="77777777" w:rsidR="00FA43A2" w:rsidRDefault="00FA43A2" w:rsidP="00FA43A2"/>
    <w:p w14:paraId="577C20B9" w14:textId="77777777" w:rsidR="00FA43A2" w:rsidRDefault="00FA43A2" w:rsidP="00FA43A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ИСПОЛЬЗОВАНИЯ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ДЛЯ</w:t>
      </w:r>
      <w:r>
        <w:t xml:space="preserve"> </w:t>
      </w:r>
      <w:r>
        <w:rPr>
          <w:rFonts w:hint="eastAsia"/>
        </w:rPr>
        <w:t>ЭНЕРГОСНАБЖЕНИЯ</w:t>
      </w:r>
      <w:r>
        <w:t xml:space="preserve"> </w:t>
      </w:r>
      <w:r>
        <w:rPr>
          <w:rFonts w:hint="eastAsia"/>
        </w:rPr>
        <w:t>ЗДАНИЙ</w:t>
      </w:r>
    </w:p>
    <w:p w14:paraId="500050F1" w14:textId="77777777" w:rsidR="00FA43A2" w:rsidRDefault="00FA43A2" w:rsidP="00FA43A2"/>
    <w:p w14:paraId="372E116E" w14:textId="77777777" w:rsidR="00FA43A2" w:rsidRDefault="00FA43A2" w:rsidP="00FA43A2">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использования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r>
        <w:t xml:space="preserve"> </w:t>
      </w:r>
      <w:r>
        <w:rPr>
          <w:rFonts w:hint="eastAsia"/>
        </w:rPr>
        <w:t>РФ</w:t>
      </w:r>
    </w:p>
    <w:p w14:paraId="7D5F87AB" w14:textId="77777777" w:rsidR="00FA43A2" w:rsidRDefault="00FA43A2" w:rsidP="00FA43A2"/>
    <w:p w14:paraId="54E49BBD" w14:textId="77777777" w:rsidR="00FA43A2" w:rsidRDefault="00FA43A2" w:rsidP="00FA43A2">
      <w:r>
        <w:t xml:space="preserve">1.2 </w:t>
      </w:r>
      <w:r>
        <w:rPr>
          <w:rFonts w:hint="eastAsia"/>
        </w:rPr>
        <w:t>Обзор</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решений</w:t>
      </w:r>
      <w:r>
        <w:t xml:space="preserve"> </w:t>
      </w:r>
      <w:r>
        <w:rPr>
          <w:rFonts w:hint="eastAsia"/>
        </w:rPr>
        <w:t>по</w:t>
      </w:r>
      <w:r>
        <w:t xml:space="preserve"> </w:t>
      </w:r>
      <w:r>
        <w:rPr>
          <w:rFonts w:hint="eastAsia"/>
        </w:rPr>
        <w:t>внедрению</w:t>
      </w:r>
      <w:r>
        <w:t xml:space="preserve"> </w:t>
      </w:r>
      <w:r>
        <w:rPr>
          <w:rFonts w:hint="eastAsia"/>
        </w:rPr>
        <w:t>в</w:t>
      </w:r>
      <w:r>
        <w:t xml:space="preserve"> </w:t>
      </w:r>
      <w:r>
        <w:rPr>
          <w:rFonts w:hint="eastAsia"/>
        </w:rPr>
        <w:t>ограждающие</w:t>
      </w:r>
      <w:r>
        <w:t xml:space="preserve"> </w:t>
      </w:r>
      <w:r>
        <w:rPr>
          <w:rFonts w:hint="eastAsia"/>
        </w:rPr>
        <w:t>конструкции</w:t>
      </w:r>
      <w:r>
        <w:t xml:space="preserve"> </w:t>
      </w:r>
      <w:r>
        <w:rPr>
          <w:rFonts w:hint="eastAsia"/>
        </w:rPr>
        <w:t>энергосистем</w:t>
      </w:r>
      <w:r>
        <w:t xml:space="preserve"> </w:t>
      </w:r>
      <w:r>
        <w:rPr>
          <w:rFonts w:hint="eastAsia"/>
        </w:rPr>
        <w:t>на</w:t>
      </w:r>
      <w:r>
        <w:t xml:space="preserve"> </w:t>
      </w:r>
      <w:r>
        <w:rPr>
          <w:rFonts w:hint="eastAsia"/>
        </w:rPr>
        <w:t>основе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p>
    <w:p w14:paraId="61377BCC" w14:textId="77777777" w:rsidR="00FA43A2" w:rsidRDefault="00FA43A2" w:rsidP="00FA43A2"/>
    <w:p w14:paraId="28952EA8" w14:textId="77777777" w:rsidR="00FA43A2" w:rsidRDefault="00FA43A2" w:rsidP="00FA43A2">
      <w:r>
        <w:t xml:space="preserve">1.3 </w:t>
      </w:r>
      <w:r>
        <w:rPr>
          <w:rFonts w:hint="eastAsia"/>
        </w:rPr>
        <w:t>Выводы</w:t>
      </w:r>
      <w:r>
        <w:t xml:space="preserve"> </w:t>
      </w:r>
      <w:r>
        <w:rPr>
          <w:rFonts w:hint="eastAsia"/>
        </w:rPr>
        <w:t>к</w:t>
      </w:r>
      <w:r>
        <w:t xml:space="preserve"> </w:t>
      </w:r>
      <w:r>
        <w:rPr>
          <w:rFonts w:hint="eastAsia"/>
        </w:rPr>
        <w:t>главе</w:t>
      </w:r>
    </w:p>
    <w:p w14:paraId="7E2BABEF" w14:textId="77777777" w:rsidR="00FA43A2" w:rsidRDefault="00FA43A2" w:rsidP="00FA43A2"/>
    <w:p w14:paraId="6C6FE5E9" w14:textId="77777777" w:rsidR="00FA43A2" w:rsidRDefault="00FA43A2" w:rsidP="00FA43A2">
      <w:r>
        <w:rPr>
          <w:rFonts w:hint="eastAsia"/>
        </w:rPr>
        <w:t>Глава</w:t>
      </w:r>
      <w:r>
        <w:t xml:space="preserve"> 2. </w:t>
      </w:r>
      <w:r>
        <w:rPr>
          <w:rFonts w:hint="eastAsia"/>
        </w:rPr>
        <w:t>СОЛНЕЧНО</w:t>
      </w:r>
      <w:r>
        <w:t>-</w:t>
      </w:r>
      <w:r>
        <w:rPr>
          <w:rFonts w:hint="eastAsia"/>
        </w:rPr>
        <w:t>ГЕОТЕРМАЛЬНОЕ</w:t>
      </w:r>
      <w:r>
        <w:t xml:space="preserve"> </w:t>
      </w:r>
      <w:r>
        <w:rPr>
          <w:rFonts w:hint="eastAsia"/>
        </w:rPr>
        <w:t>ЭНЕРГОСНАБЖЕНИЕ</w:t>
      </w:r>
      <w:r>
        <w:t xml:space="preserve"> </w:t>
      </w:r>
      <w:r>
        <w:rPr>
          <w:rFonts w:hint="eastAsia"/>
        </w:rPr>
        <w:t>ЗДАНИЙ</w:t>
      </w:r>
      <w:r>
        <w:t xml:space="preserve"> </w:t>
      </w:r>
      <w:r>
        <w:rPr>
          <w:rFonts w:hint="eastAsia"/>
        </w:rPr>
        <w:t>С</w:t>
      </w:r>
      <w:r>
        <w:t xml:space="preserve"> </w:t>
      </w:r>
      <w:r>
        <w:rPr>
          <w:rFonts w:hint="eastAsia"/>
        </w:rPr>
        <w:t>МНОГОСЛОЙНОЙ</w:t>
      </w:r>
      <w:r>
        <w:t xml:space="preserve"> </w:t>
      </w:r>
      <w:r>
        <w:rPr>
          <w:rFonts w:hint="eastAsia"/>
        </w:rPr>
        <w:t>ФАСАДНОЙ</w:t>
      </w:r>
      <w:r>
        <w:t xml:space="preserve"> </w:t>
      </w:r>
      <w:r>
        <w:rPr>
          <w:rFonts w:hint="eastAsia"/>
        </w:rPr>
        <w:t>ПАНЕЛЬЮ</w:t>
      </w:r>
      <w:r>
        <w:t xml:space="preserve"> </w:t>
      </w:r>
      <w:r>
        <w:rPr>
          <w:rFonts w:hint="eastAsia"/>
        </w:rPr>
        <w:t>С</w:t>
      </w:r>
      <w:r>
        <w:t xml:space="preserve"> </w:t>
      </w:r>
      <w:r>
        <w:rPr>
          <w:rFonts w:hint="eastAsia"/>
        </w:rPr>
        <w:t>ВОЗДУШНЫМ</w:t>
      </w:r>
      <w:r>
        <w:t xml:space="preserve"> </w:t>
      </w:r>
      <w:r>
        <w:rPr>
          <w:rFonts w:hint="eastAsia"/>
        </w:rPr>
        <w:t>ЗАЗОРОМ</w:t>
      </w:r>
    </w:p>
    <w:p w14:paraId="1BD3FFAD" w14:textId="77777777" w:rsidR="00FA43A2" w:rsidRDefault="00FA43A2" w:rsidP="00FA43A2"/>
    <w:p w14:paraId="2F045635" w14:textId="77777777" w:rsidR="00FA43A2" w:rsidRDefault="00FA43A2" w:rsidP="00FA43A2">
      <w:r>
        <w:t xml:space="preserve">2.1 </w:t>
      </w:r>
      <w:r>
        <w:rPr>
          <w:rFonts w:hint="eastAsia"/>
        </w:rPr>
        <w:t>Описание</w:t>
      </w:r>
      <w:r>
        <w:t xml:space="preserve"> </w:t>
      </w:r>
      <w:r>
        <w:rPr>
          <w:rFonts w:hint="eastAsia"/>
        </w:rPr>
        <w:t>концепции</w:t>
      </w:r>
      <w:r>
        <w:t xml:space="preserve"> </w:t>
      </w:r>
      <w:r>
        <w:rPr>
          <w:rFonts w:hint="eastAsia"/>
        </w:rPr>
        <w:t>применения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зданиях</w:t>
      </w:r>
    </w:p>
    <w:p w14:paraId="546BF83C" w14:textId="77777777" w:rsidR="00FA43A2" w:rsidRDefault="00FA43A2" w:rsidP="00FA43A2"/>
    <w:p w14:paraId="4D1EEC7D" w14:textId="77777777" w:rsidR="00FA43A2" w:rsidRDefault="00FA43A2" w:rsidP="00FA43A2">
      <w:r>
        <w:t xml:space="preserve">2.2 </w:t>
      </w:r>
      <w:r>
        <w:rPr>
          <w:rFonts w:hint="eastAsia"/>
        </w:rPr>
        <w:t>Конструкция</w:t>
      </w:r>
      <w:r>
        <w:t xml:space="preserve"> </w:t>
      </w:r>
      <w:r>
        <w:rPr>
          <w:rFonts w:hint="eastAsia"/>
        </w:rPr>
        <w:t>многослойной</w:t>
      </w:r>
      <w:r>
        <w:t xml:space="preserve"> </w:t>
      </w:r>
      <w:r>
        <w:rPr>
          <w:rFonts w:hint="eastAsia"/>
        </w:rPr>
        <w:t>фасадной</w:t>
      </w:r>
      <w:r>
        <w:t xml:space="preserve"> </w:t>
      </w:r>
      <w:r>
        <w:rPr>
          <w:rFonts w:hint="eastAsia"/>
        </w:rPr>
        <w:t>панели</w:t>
      </w:r>
      <w:r>
        <w:t xml:space="preserve"> </w:t>
      </w:r>
      <w:r>
        <w:rPr>
          <w:rFonts w:hint="eastAsia"/>
        </w:rPr>
        <w:t>для</w:t>
      </w:r>
      <w:r>
        <w:t xml:space="preserve"> </w:t>
      </w:r>
      <w:r>
        <w:rPr>
          <w:rFonts w:hint="eastAsia"/>
        </w:rPr>
        <w:t>зданий</w:t>
      </w:r>
      <w:r>
        <w:t xml:space="preserve"> </w:t>
      </w:r>
      <w:r>
        <w:rPr>
          <w:rFonts w:hint="eastAsia"/>
        </w:rPr>
        <w:t>с</w:t>
      </w:r>
      <w:r>
        <w:t xml:space="preserve"> </w:t>
      </w:r>
      <w:r>
        <w:rPr>
          <w:rFonts w:hint="eastAsia"/>
        </w:rPr>
        <w:t>солнечно</w:t>
      </w:r>
      <w:r>
        <w:t>-</w:t>
      </w:r>
      <w:r>
        <w:rPr>
          <w:rFonts w:hint="eastAsia"/>
        </w:rPr>
        <w:t>геотермальным</w:t>
      </w:r>
      <w:r>
        <w:t xml:space="preserve"> </w:t>
      </w:r>
      <w:r>
        <w:rPr>
          <w:rFonts w:hint="eastAsia"/>
        </w:rPr>
        <w:t>энергоснабжением</w:t>
      </w:r>
    </w:p>
    <w:p w14:paraId="36635752" w14:textId="77777777" w:rsidR="00FA43A2" w:rsidRDefault="00FA43A2" w:rsidP="00FA43A2"/>
    <w:p w14:paraId="1C19AB73" w14:textId="77777777" w:rsidR="00FA43A2" w:rsidRDefault="00FA43A2" w:rsidP="00FA43A2">
      <w:r>
        <w:t xml:space="preserve">2.3 </w:t>
      </w:r>
      <w:r>
        <w:rPr>
          <w:rFonts w:hint="eastAsia"/>
        </w:rPr>
        <w:t>Выводы</w:t>
      </w:r>
      <w:r>
        <w:t xml:space="preserve"> </w:t>
      </w:r>
      <w:r>
        <w:rPr>
          <w:rFonts w:hint="eastAsia"/>
        </w:rPr>
        <w:t>к</w:t>
      </w:r>
      <w:r>
        <w:t xml:space="preserve"> </w:t>
      </w:r>
      <w:r>
        <w:rPr>
          <w:rFonts w:hint="eastAsia"/>
        </w:rPr>
        <w:t>главе</w:t>
      </w:r>
    </w:p>
    <w:p w14:paraId="1FD31945" w14:textId="77777777" w:rsidR="00FA43A2" w:rsidRDefault="00FA43A2" w:rsidP="00FA43A2"/>
    <w:p w14:paraId="007D3247" w14:textId="77777777" w:rsidR="00FA43A2" w:rsidRDefault="00FA43A2" w:rsidP="00FA43A2">
      <w:r>
        <w:rPr>
          <w:rFonts w:hint="eastAsia"/>
        </w:rPr>
        <w:t>Глава</w:t>
      </w:r>
      <w:r>
        <w:t xml:space="preserve"> 3. </w:t>
      </w:r>
      <w:r>
        <w:rPr>
          <w:rFonts w:hint="eastAsia"/>
        </w:rPr>
        <w:t>ИНТЕГРИРОВАННАЯ</w:t>
      </w:r>
      <w:r>
        <w:t xml:space="preserve"> </w:t>
      </w:r>
      <w:r>
        <w:rPr>
          <w:rFonts w:hint="eastAsia"/>
        </w:rPr>
        <w:t>ФАСАДНАЯ</w:t>
      </w:r>
      <w:r>
        <w:t xml:space="preserve"> </w:t>
      </w:r>
      <w:r>
        <w:rPr>
          <w:rFonts w:hint="eastAsia"/>
        </w:rPr>
        <w:t>СЕТЕВАЯ</w:t>
      </w:r>
      <w:r>
        <w:t xml:space="preserve"> </w:t>
      </w:r>
      <w:r>
        <w:rPr>
          <w:rFonts w:hint="eastAsia"/>
        </w:rPr>
        <w:t>СОЛНЕЧНАЯ</w:t>
      </w:r>
      <w:r>
        <w:t xml:space="preserve"> </w:t>
      </w:r>
      <w:r>
        <w:rPr>
          <w:rFonts w:hint="eastAsia"/>
        </w:rPr>
        <w:t>ЭЛЕКТРОСТАНЦИЯ</w:t>
      </w:r>
    </w:p>
    <w:p w14:paraId="5DFE88D6" w14:textId="77777777" w:rsidR="00FA43A2" w:rsidRDefault="00FA43A2" w:rsidP="00FA43A2"/>
    <w:p w14:paraId="08D458AE" w14:textId="77777777" w:rsidR="00FA43A2" w:rsidRDefault="00FA43A2" w:rsidP="00FA43A2">
      <w:r>
        <w:lastRenderedPageBreak/>
        <w:t xml:space="preserve">3. 1 </w:t>
      </w:r>
      <w:r>
        <w:rPr>
          <w:rFonts w:hint="eastAsia"/>
        </w:rPr>
        <w:t>Характеристики</w:t>
      </w:r>
      <w:r>
        <w:t xml:space="preserve"> </w:t>
      </w:r>
      <w:r>
        <w:rPr>
          <w:rFonts w:hint="eastAsia"/>
        </w:rPr>
        <w:t>сетевой</w:t>
      </w:r>
      <w:r>
        <w:t xml:space="preserve"> </w:t>
      </w:r>
      <w:r>
        <w:rPr>
          <w:rFonts w:hint="eastAsia"/>
        </w:rPr>
        <w:t>солнечной</w:t>
      </w:r>
      <w:r>
        <w:t xml:space="preserve"> </w:t>
      </w:r>
      <w:r>
        <w:rPr>
          <w:rFonts w:hint="eastAsia"/>
        </w:rPr>
        <w:t>электростанции</w:t>
      </w:r>
    </w:p>
    <w:p w14:paraId="555ACF78" w14:textId="77777777" w:rsidR="00FA43A2" w:rsidRDefault="00FA43A2" w:rsidP="00FA43A2"/>
    <w:p w14:paraId="17D61AA5" w14:textId="77777777" w:rsidR="00FA43A2" w:rsidRDefault="00FA43A2" w:rsidP="00FA43A2">
      <w:r>
        <w:t xml:space="preserve">3.2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фотоэлектрических</w:t>
      </w:r>
      <w:r>
        <w:t xml:space="preserve"> </w:t>
      </w:r>
      <w:r>
        <w:rPr>
          <w:rFonts w:hint="eastAsia"/>
        </w:rPr>
        <w:t>преобразователей</w:t>
      </w:r>
    </w:p>
    <w:p w14:paraId="0BC8DC93" w14:textId="77777777" w:rsidR="00FA43A2" w:rsidRDefault="00FA43A2" w:rsidP="00FA43A2"/>
    <w:p w14:paraId="33C2A275" w14:textId="77777777" w:rsidR="00FA43A2" w:rsidRDefault="00FA43A2" w:rsidP="00FA43A2">
      <w:r>
        <w:t xml:space="preserve">3.3 </w:t>
      </w:r>
      <w:r>
        <w:rPr>
          <w:rFonts w:hint="eastAsia"/>
        </w:rPr>
        <w:t>Выводы</w:t>
      </w:r>
      <w:r>
        <w:t xml:space="preserve"> </w:t>
      </w:r>
      <w:r>
        <w:rPr>
          <w:rFonts w:hint="eastAsia"/>
        </w:rPr>
        <w:t>к</w:t>
      </w:r>
      <w:r>
        <w:t xml:space="preserve"> </w:t>
      </w:r>
      <w:r>
        <w:rPr>
          <w:rFonts w:hint="eastAsia"/>
        </w:rPr>
        <w:t>главе</w:t>
      </w:r>
    </w:p>
    <w:p w14:paraId="4CDF3F0A" w14:textId="77777777" w:rsidR="00FA43A2" w:rsidRDefault="00FA43A2" w:rsidP="00FA43A2"/>
    <w:p w14:paraId="2B8248FD" w14:textId="77777777" w:rsidR="00FA43A2" w:rsidRDefault="00FA43A2" w:rsidP="00FA43A2">
      <w:r>
        <w:rPr>
          <w:rFonts w:hint="eastAsia"/>
        </w:rPr>
        <w:t>Глава</w:t>
      </w:r>
      <w:r>
        <w:t xml:space="preserve"> 4. </w:t>
      </w:r>
      <w:r>
        <w:rPr>
          <w:rFonts w:hint="eastAsia"/>
        </w:rPr>
        <w:t>ИССЛЕДОВАНИЕ</w:t>
      </w:r>
      <w:r>
        <w:t xml:space="preserve"> </w:t>
      </w:r>
      <w:r>
        <w:rPr>
          <w:rFonts w:hint="eastAsia"/>
        </w:rPr>
        <w:t>ПРОЧНОСТНЫХ</w:t>
      </w:r>
      <w:r>
        <w:t xml:space="preserve"> </w:t>
      </w:r>
      <w:r>
        <w:rPr>
          <w:rFonts w:hint="eastAsia"/>
        </w:rPr>
        <w:t>И</w:t>
      </w:r>
      <w:r>
        <w:t xml:space="preserve"> </w:t>
      </w:r>
      <w:r>
        <w:rPr>
          <w:rFonts w:hint="eastAsia"/>
        </w:rPr>
        <w:t>ТЕПЛОТЕХНИЧЕСКИХ</w:t>
      </w:r>
      <w:r>
        <w:t xml:space="preserve"> </w:t>
      </w:r>
      <w:r>
        <w:rPr>
          <w:rFonts w:hint="eastAsia"/>
        </w:rPr>
        <w:t>ХАРАКТЕРИСТИК</w:t>
      </w:r>
      <w:r>
        <w:t xml:space="preserve"> </w:t>
      </w:r>
      <w:r>
        <w:rPr>
          <w:rFonts w:hint="eastAsia"/>
        </w:rPr>
        <w:t>МНОГОСЛОЙНОЙ</w:t>
      </w:r>
      <w:r>
        <w:t xml:space="preserve"> </w:t>
      </w:r>
      <w:r>
        <w:rPr>
          <w:rFonts w:hint="eastAsia"/>
        </w:rPr>
        <w:t>ФАСАДНОЙ</w:t>
      </w:r>
      <w:r>
        <w:t xml:space="preserve"> </w:t>
      </w:r>
      <w:r>
        <w:rPr>
          <w:rFonts w:hint="eastAsia"/>
        </w:rPr>
        <w:t>ПАНЕЛИ</w:t>
      </w:r>
      <w:r>
        <w:t xml:space="preserve"> </w:t>
      </w:r>
      <w:r>
        <w:rPr>
          <w:rFonts w:hint="eastAsia"/>
        </w:rPr>
        <w:t>ДЛЯ</w:t>
      </w:r>
      <w:r>
        <w:t xml:space="preserve"> </w:t>
      </w:r>
      <w:r>
        <w:rPr>
          <w:rFonts w:hint="eastAsia"/>
        </w:rPr>
        <w:t>ЗДАНИЙ</w:t>
      </w:r>
      <w:r>
        <w:t xml:space="preserve"> </w:t>
      </w:r>
      <w:r>
        <w:rPr>
          <w:rFonts w:hint="eastAsia"/>
        </w:rPr>
        <w:t>С</w:t>
      </w:r>
      <w:r>
        <w:t xml:space="preserve"> </w:t>
      </w:r>
      <w:r>
        <w:rPr>
          <w:rFonts w:hint="eastAsia"/>
        </w:rPr>
        <w:t>КОМПЛЕКСОМ</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p>
    <w:p w14:paraId="4036CA08" w14:textId="77777777" w:rsidR="00FA43A2" w:rsidRDefault="00FA43A2" w:rsidP="00FA43A2"/>
    <w:p w14:paraId="10F1709F" w14:textId="77777777" w:rsidR="00FA43A2" w:rsidRDefault="00FA43A2" w:rsidP="00FA43A2">
      <w:r>
        <w:t xml:space="preserve">4.1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прочностного</w:t>
      </w:r>
      <w:r>
        <w:t xml:space="preserve"> </w:t>
      </w:r>
      <w:r>
        <w:rPr>
          <w:rFonts w:hint="eastAsia"/>
        </w:rPr>
        <w:t>расчета</w:t>
      </w:r>
      <w:r>
        <w:t xml:space="preserve"> </w:t>
      </w:r>
      <w:r>
        <w:rPr>
          <w:rFonts w:hint="eastAsia"/>
        </w:rPr>
        <w:t>МФП</w:t>
      </w:r>
    </w:p>
    <w:p w14:paraId="197A43D4" w14:textId="77777777" w:rsidR="00FA43A2" w:rsidRDefault="00FA43A2" w:rsidP="00FA43A2"/>
    <w:p w14:paraId="0288DB1C" w14:textId="77777777" w:rsidR="00FA43A2" w:rsidRDefault="00FA43A2" w:rsidP="00FA43A2">
      <w:r>
        <w:t xml:space="preserve">4.2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теплотехнического</w:t>
      </w:r>
      <w:r>
        <w:t xml:space="preserve"> </w:t>
      </w:r>
      <w:r>
        <w:rPr>
          <w:rFonts w:hint="eastAsia"/>
        </w:rPr>
        <w:t>расчета</w:t>
      </w:r>
      <w:r>
        <w:t xml:space="preserve"> </w:t>
      </w:r>
      <w:r>
        <w:rPr>
          <w:rFonts w:hint="eastAsia"/>
        </w:rPr>
        <w:t>МФП</w:t>
      </w:r>
    </w:p>
    <w:p w14:paraId="574A7266" w14:textId="77777777" w:rsidR="00FA43A2" w:rsidRDefault="00FA43A2" w:rsidP="00FA43A2"/>
    <w:p w14:paraId="5E1399DB" w14:textId="77777777" w:rsidR="00FA43A2" w:rsidRDefault="00FA43A2" w:rsidP="00FA43A2">
      <w:r>
        <w:t xml:space="preserve">4.2.1 </w:t>
      </w:r>
      <w:r>
        <w:rPr>
          <w:rFonts w:hint="eastAsia"/>
        </w:rPr>
        <w:t>Задание</w:t>
      </w:r>
      <w:r>
        <w:t xml:space="preserve"> </w:t>
      </w:r>
      <w:r>
        <w:rPr>
          <w:rFonts w:hint="eastAsia"/>
        </w:rPr>
        <w:t>параметров</w:t>
      </w:r>
      <w:r>
        <w:t xml:space="preserve"> </w:t>
      </w:r>
      <w:r>
        <w:rPr>
          <w:rFonts w:hint="eastAsia"/>
        </w:rPr>
        <w:t>здания</w:t>
      </w:r>
    </w:p>
    <w:p w14:paraId="31025F7E" w14:textId="77777777" w:rsidR="00FA43A2" w:rsidRDefault="00FA43A2" w:rsidP="00FA43A2"/>
    <w:p w14:paraId="4316450E" w14:textId="77777777" w:rsidR="00FA43A2" w:rsidRDefault="00FA43A2" w:rsidP="00FA43A2">
      <w:r>
        <w:t xml:space="preserve">4.2.2 </w:t>
      </w:r>
      <w:r>
        <w:rPr>
          <w:rFonts w:hint="eastAsia"/>
        </w:rPr>
        <w:t>Расчетная</w:t>
      </w:r>
      <w:r>
        <w:t xml:space="preserve"> </w:t>
      </w:r>
      <w:r>
        <w:rPr>
          <w:rFonts w:hint="eastAsia"/>
        </w:rPr>
        <w:t>модель</w:t>
      </w:r>
      <w:r>
        <w:t xml:space="preserve"> </w:t>
      </w:r>
      <w:r>
        <w:rPr>
          <w:rFonts w:hint="eastAsia"/>
        </w:rPr>
        <w:t>фасадной</w:t>
      </w:r>
      <w:r>
        <w:t xml:space="preserve"> </w:t>
      </w:r>
      <w:r>
        <w:rPr>
          <w:rFonts w:hint="eastAsia"/>
        </w:rPr>
        <w:t>конструкции</w:t>
      </w:r>
    </w:p>
    <w:p w14:paraId="48641396" w14:textId="77777777" w:rsidR="00FA43A2" w:rsidRDefault="00FA43A2" w:rsidP="00FA43A2"/>
    <w:p w14:paraId="425031BE" w14:textId="77777777" w:rsidR="00FA43A2" w:rsidRDefault="00FA43A2" w:rsidP="00FA43A2">
      <w:r>
        <w:t xml:space="preserve">4.2.3 </w:t>
      </w:r>
      <w:r>
        <w:rPr>
          <w:rFonts w:hint="eastAsia"/>
        </w:rPr>
        <w:t>Свойства</w:t>
      </w:r>
      <w:r>
        <w:t xml:space="preserve"> </w:t>
      </w:r>
      <w:r>
        <w:rPr>
          <w:rFonts w:hint="eastAsia"/>
        </w:rPr>
        <w:t>материалов</w:t>
      </w:r>
      <w:r>
        <w:t xml:space="preserve"> </w:t>
      </w:r>
      <w:r>
        <w:rPr>
          <w:rFonts w:hint="eastAsia"/>
        </w:rPr>
        <w:t>расчетной</w:t>
      </w:r>
      <w:r>
        <w:t xml:space="preserve"> </w:t>
      </w:r>
      <w:r>
        <w:rPr>
          <w:rFonts w:hint="eastAsia"/>
        </w:rPr>
        <w:t>модели</w:t>
      </w:r>
      <w:r>
        <w:t xml:space="preserve"> </w:t>
      </w:r>
      <w:r>
        <w:rPr>
          <w:rFonts w:hint="eastAsia"/>
        </w:rPr>
        <w:t>МФП</w:t>
      </w:r>
    </w:p>
    <w:p w14:paraId="19910E1B" w14:textId="77777777" w:rsidR="00FA43A2" w:rsidRDefault="00FA43A2" w:rsidP="00FA43A2"/>
    <w:p w14:paraId="6CD6F19B" w14:textId="77777777" w:rsidR="00FA43A2" w:rsidRDefault="00FA43A2" w:rsidP="00FA43A2">
      <w:r>
        <w:t xml:space="preserve">4.2.4 </w:t>
      </w:r>
      <w:r>
        <w:rPr>
          <w:rFonts w:hint="eastAsia"/>
        </w:rPr>
        <w:t>Граничные</w:t>
      </w:r>
      <w:r>
        <w:t xml:space="preserve"> </w:t>
      </w:r>
      <w:r>
        <w:rPr>
          <w:rFonts w:hint="eastAsia"/>
        </w:rPr>
        <w:t>условия</w:t>
      </w:r>
      <w:r>
        <w:t xml:space="preserve"> </w:t>
      </w:r>
      <w:r>
        <w:rPr>
          <w:rFonts w:hint="eastAsia"/>
        </w:rPr>
        <w:t>расчетной</w:t>
      </w:r>
      <w:r>
        <w:t xml:space="preserve"> </w:t>
      </w:r>
      <w:r>
        <w:rPr>
          <w:rFonts w:hint="eastAsia"/>
        </w:rPr>
        <w:t>модели</w:t>
      </w:r>
    </w:p>
    <w:p w14:paraId="0CFFB24F" w14:textId="77777777" w:rsidR="00FA43A2" w:rsidRDefault="00FA43A2" w:rsidP="00FA43A2"/>
    <w:p w14:paraId="486842DC" w14:textId="77777777" w:rsidR="00FA43A2" w:rsidRDefault="00FA43A2" w:rsidP="00FA43A2">
      <w:r>
        <w:t xml:space="preserve">4.2.5 </w:t>
      </w:r>
      <w:r>
        <w:rPr>
          <w:rFonts w:hint="eastAsia"/>
        </w:rPr>
        <w:t>Уточнение</w:t>
      </w:r>
      <w:r>
        <w:t xml:space="preserve"> </w:t>
      </w:r>
      <w:r>
        <w:rPr>
          <w:rFonts w:hint="eastAsia"/>
        </w:rPr>
        <w:t>параметров</w:t>
      </w:r>
      <w:r>
        <w:t xml:space="preserve"> </w:t>
      </w:r>
      <w:r>
        <w:rPr>
          <w:rFonts w:hint="eastAsia"/>
        </w:rPr>
        <w:t>панели</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расчета</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планирования</w:t>
      </w:r>
      <w:r>
        <w:t xml:space="preserve"> </w:t>
      </w:r>
      <w:r>
        <w:rPr>
          <w:rFonts w:hint="eastAsia"/>
        </w:rPr>
        <w:t>эксперимента</w:t>
      </w:r>
    </w:p>
    <w:p w14:paraId="62D9DAAB" w14:textId="77777777" w:rsidR="00FA43A2" w:rsidRDefault="00FA43A2" w:rsidP="00FA43A2"/>
    <w:p w14:paraId="5AA6CFC6" w14:textId="77777777" w:rsidR="00FA43A2" w:rsidRDefault="00FA43A2" w:rsidP="00FA43A2">
      <w:r>
        <w:t xml:space="preserve">4.2.6 </w:t>
      </w:r>
      <w:r>
        <w:rPr>
          <w:rFonts w:hint="eastAsia"/>
        </w:rPr>
        <w:t>Выбор</w:t>
      </w:r>
      <w:r>
        <w:t xml:space="preserve"> </w:t>
      </w:r>
      <w:r>
        <w:rPr>
          <w:rFonts w:hint="eastAsia"/>
        </w:rPr>
        <w:t>оптимальных</w:t>
      </w:r>
      <w:r>
        <w:t xml:space="preserve"> </w:t>
      </w:r>
      <w:r>
        <w:rPr>
          <w:rFonts w:hint="eastAsia"/>
        </w:rPr>
        <w:t>геометрических</w:t>
      </w:r>
      <w:r>
        <w:t xml:space="preserve"> </w:t>
      </w:r>
      <w:r>
        <w:rPr>
          <w:rFonts w:hint="eastAsia"/>
        </w:rPr>
        <w:t>параметров</w:t>
      </w:r>
      <w:r>
        <w:t xml:space="preserve"> </w:t>
      </w:r>
      <w:r>
        <w:rPr>
          <w:rFonts w:hint="eastAsia"/>
        </w:rPr>
        <w:t>МФП</w:t>
      </w:r>
      <w:r>
        <w:t xml:space="preserve"> </w:t>
      </w:r>
      <w:r>
        <w:rPr>
          <w:rFonts w:hint="eastAsia"/>
        </w:rPr>
        <w:t>на</w:t>
      </w:r>
      <w:r>
        <w:t xml:space="preserve"> </w:t>
      </w:r>
      <w:r>
        <w:rPr>
          <w:rFonts w:hint="eastAsia"/>
        </w:rPr>
        <w:t>втором</w:t>
      </w:r>
      <w:r>
        <w:t xml:space="preserve"> </w:t>
      </w:r>
      <w:r>
        <w:rPr>
          <w:rFonts w:hint="eastAsia"/>
        </w:rPr>
        <w:t>этапе</w:t>
      </w:r>
      <w:r>
        <w:t xml:space="preserve"> </w:t>
      </w:r>
      <w:r>
        <w:rPr>
          <w:rFonts w:hint="eastAsia"/>
        </w:rPr>
        <w:t>теплотехнических</w:t>
      </w:r>
      <w:r>
        <w:t xml:space="preserve"> </w:t>
      </w:r>
      <w:r>
        <w:rPr>
          <w:rFonts w:hint="eastAsia"/>
        </w:rPr>
        <w:t>расчетов</w:t>
      </w:r>
    </w:p>
    <w:p w14:paraId="4C7DD039" w14:textId="77777777" w:rsidR="00FA43A2" w:rsidRDefault="00FA43A2" w:rsidP="00FA43A2"/>
    <w:p w14:paraId="11A9E6C3" w14:textId="77777777" w:rsidR="00FA43A2" w:rsidRDefault="00FA43A2" w:rsidP="00FA43A2">
      <w:r>
        <w:t xml:space="preserve">4.2.7 </w:t>
      </w:r>
      <w:r>
        <w:rPr>
          <w:rFonts w:hint="eastAsia"/>
        </w:rPr>
        <w:t>Определение</w:t>
      </w:r>
      <w:r>
        <w:t xml:space="preserve"> </w:t>
      </w:r>
      <w:r>
        <w:rPr>
          <w:rFonts w:hint="eastAsia"/>
        </w:rPr>
        <w:t>зависимости</w:t>
      </w:r>
      <w:r>
        <w:t xml:space="preserve"> </w:t>
      </w:r>
      <w:r>
        <w:rPr>
          <w:rFonts w:hint="eastAsia"/>
        </w:rPr>
        <w:t>приведенного</w:t>
      </w:r>
      <w:r>
        <w:t xml:space="preserve"> </w:t>
      </w:r>
      <w:r>
        <w:rPr>
          <w:rFonts w:hint="eastAsia"/>
        </w:rPr>
        <w:t>сопрот</w:t>
      </w:r>
      <w:r>
        <w:rPr>
          <w:rFonts w:hint="eastAsia"/>
        </w:rPr>
        <w:lastRenderedPageBreak/>
        <w:t>ивления</w:t>
      </w:r>
      <w:r>
        <w:t xml:space="preserve"> </w:t>
      </w:r>
      <w:r>
        <w:rPr>
          <w:rFonts w:hint="eastAsia"/>
        </w:rPr>
        <w:t>теплопередаче</w:t>
      </w:r>
      <w:r>
        <w:t xml:space="preserve"> </w:t>
      </w:r>
      <w:r>
        <w:rPr>
          <w:rFonts w:hint="eastAsia"/>
        </w:rPr>
        <w:t>МФП</w:t>
      </w:r>
      <w:r>
        <w:t xml:space="preserve"> </w:t>
      </w:r>
      <w:r>
        <w:rPr>
          <w:rFonts w:hint="eastAsia"/>
        </w:rPr>
        <w:t>от</w:t>
      </w:r>
      <w:r>
        <w:t xml:space="preserve"> </w:t>
      </w:r>
      <w:r>
        <w:rPr>
          <w:rFonts w:hint="eastAsia"/>
        </w:rPr>
        <w:t>изменения</w:t>
      </w:r>
      <w:r>
        <w:t xml:space="preserve"> </w:t>
      </w:r>
      <w:r>
        <w:rPr>
          <w:rFonts w:hint="eastAsia"/>
        </w:rPr>
        <w:t>внешних</w:t>
      </w:r>
      <w:r>
        <w:t xml:space="preserve"> </w:t>
      </w:r>
      <w:r>
        <w:rPr>
          <w:rFonts w:hint="eastAsia"/>
        </w:rPr>
        <w:t>условий</w:t>
      </w:r>
      <w:r>
        <w:t xml:space="preserve"> </w:t>
      </w:r>
      <w:r>
        <w:rPr>
          <w:rFonts w:hint="eastAsia"/>
        </w:rPr>
        <w:t>на</w:t>
      </w:r>
      <w:r>
        <w:t xml:space="preserve"> </w:t>
      </w:r>
      <w:r>
        <w:rPr>
          <w:rFonts w:hint="eastAsia"/>
        </w:rPr>
        <w:t>третьем</w:t>
      </w:r>
      <w:r>
        <w:t xml:space="preserve"> </w:t>
      </w:r>
      <w:r>
        <w:rPr>
          <w:rFonts w:hint="eastAsia"/>
        </w:rPr>
        <w:t>этапе</w:t>
      </w:r>
      <w:r>
        <w:t xml:space="preserve"> </w:t>
      </w:r>
      <w:r>
        <w:rPr>
          <w:rFonts w:hint="eastAsia"/>
        </w:rPr>
        <w:t>теплотехнических</w:t>
      </w:r>
      <w:r>
        <w:t xml:space="preserve"> </w:t>
      </w:r>
      <w:r>
        <w:rPr>
          <w:rFonts w:hint="eastAsia"/>
        </w:rPr>
        <w:t>расчетов</w:t>
      </w:r>
    </w:p>
    <w:p w14:paraId="3E068854" w14:textId="77777777" w:rsidR="00FA43A2" w:rsidRDefault="00FA43A2" w:rsidP="00FA43A2"/>
    <w:p w14:paraId="1BA8CEEB" w14:textId="77777777" w:rsidR="00FA43A2" w:rsidRDefault="00FA43A2" w:rsidP="00FA43A2">
      <w:r>
        <w:t xml:space="preserve">4.3 </w:t>
      </w:r>
      <w:r>
        <w:rPr>
          <w:rFonts w:hint="eastAsia"/>
        </w:rPr>
        <w:t>Выводы</w:t>
      </w:r>
      <w:r>
        <w:t xml:space="preserve"> </w:t>
      </w:r>
      <w:r>
        <w:rPr>
          <w:rFonts w:hint="eastAsia"/>
        </w:rPr>
        <w:t>к</w:t>
      </w:r>
      <w:r>
        <w:t xml:space="preserve"> </w:t>
      </w:r>
      <w:r>
        <w:rPr>
          <w:rFonts w:hint="eastAsia"/>
        </w:rPr>
        <w:t>главе</w:t>
      </w:r>
    </w:p>
    <w:p w14:paraId="3616BD07" w14:textId="77777777" w:rsidR="00FA43A2" w:rsidRDefault="00FA43A2" w:rsidP="00FA43A2"/>
    <w:p w14:paraId="215E7D1A" w14:textId="77777777" w:rsidR="00FA43A2" w:rsidRDefault="00FA43A2" w:rsidP="00FA43A2">
      <w:r>
        <w:rPr>
          <w:rFonts w:hint="eastAsia"/>
        </w:rPr>
        <w:t>Глава</w:t>
      </w:r>
      <w:r>
        <w:t xml:space="preserve"> 5. </w:t>
      </w:r>
      <w:r>
        <w:rPr>
          <w:rFonts w:hint="eastAsia"/>
        </w:rPr>
        <w:t>АНАЛИЗ</w:t>
      </w:r>
      <w:r>
        <w:t xml:space="preserve"> </w:t>
      </w:r>
      <w:r>
        <w:rPr>
          <w:rFonts w:hint="eastAsia"/>
        </w:rPr>
        <w:t>ЭФФЕКТИВНОСТИ</w:t>
      </w:r>
      <w:r>
        <w:t xml:space="preserve"> </w:t>
      </w:r>
      <w:r>
        <w:rPr>
          <w:rFonts w:hint="eastAsia"/>
        </w:rPr>
        <w:t>ПРИМЕНЕНИЯ</w:t>
      </w:r>
      <w:r>
        <w:t xml:space="preserve"> </w:t>
      </w:r>
      <w:r>
        <w:rPr>
          <w:rFonts w:hint="eastAsia"/>
        </w:rPr>
        <w:t>МФП</w:t>
      </w:r>
      <w:r>
        <w:t xml:space="preserve"> </w:t>
      </w:r>
      <w:r>
        <w:rPr>
          <w:rFonts w:hint="eastAsia"/>
        </w:rPr>
        <w:t>В</w:t>
      </w:r>
      <w:r>
        <w:t xml:space="preserve"> </w:t>
      </w:r>
      <w:r>
        <w:rPr>
          <w:rFonts w:hint="eastAsia"/>
        </w:rPr>
        <w:t>ЗДАНИЯХ</w:t>
      </w:r>
      <w:r>
        <w:t xml:space="preserve"> </w:t>
      </w:r>
      <w:r>
        <w:rPr>
          <w:rFonts w:hint="eastAsia"/>
        </w:rPr>
        <w:t>С</w:t>
      </w:r>
      <w:r>
        <w:t xml:space="preserve"> </w:t>
      </w:r>
      <w:r>
        <w:rPr>
          <w:rFonts w:hint="eastAsia"/>
        </w:rPr>
        <w:t>КОМПЛЕКСОМ</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p>
    <w:p w14:paraId="40F213D4" w14:textId="77777777" w:rsidR="00FA43A2" w:rsidRDefault="00FA43A2" w:rsidP="00FA43A2"/>
    <w:p w14:paraId="21EF8D80" w14:textId="77777777" w:rsidR="00FA43A2" w:rsidRDefault="00FA43A2" w:rsidP="00FA43A2">
      <w:r>
        <w:t xml:space="preserve">5.1 </w:t>
      </w:r>
      <w:r>
        <w:rPr>
          <w:rFonts w:hint="eastAsia"/>
        </w:rPr>
        <w:t>Описание</w:t>
      </w:r>
      <w:r>
        <w:t xml:space="preserve"> </w:t>
      </w:r>
      <w:r>
        <w:rPr>
          <w:rFonts w:hint="eastAsia"/>
        </w:rPr>
        <w:t>объектов</w:t>
      </w:r>
      <w:r>
        <w:t xml:space="preserve"> </w:t>
      </w:r>
      <w:r>
        <w:rPr>
          <w:rFonts w:hint="eastAsia"/>
        </w:rPr>
        <w:t>анализа</w:t>
      </w:r>
    </w:p>
    <w:p w14:paraId="7E142709" w14:textId="77777777" w:rsidR="00FA43A2" w:rsidRDefault="00FA43A2" w:rsidP="00FA43A2"/>
    <w:p w14:paraId="662A85AB" w14:textId="77777777" w:rsidR="00FA43A2" w:rsidRDefault="00FA43A2" w:rsidP="00FA43A2">
      <w:r>
        <w:t xml:space="preserve">5.1.1 </w:t>
      </w:r>
      <w:r>
        <w:rPr>
          <w:rFonts w:hint="eastAsia"/>
        </w:rPr>
        <w:t>Расчет</w:t>
      </w:r>
      <w:r>
        <w:t xml:space="preserve"> </w:t>
      </w:r>
      <w:r>
        <w:rPr>
          <w:rFonts w:hint="eastAsia"/>
        </w:rPr>
        <w:t>горизонтального</w:t>
      </w:r>
      <w:r>
        <w:t xml:space="preserve"> </w:t>
      </w:r>
      <w:r>
        <w:rPr>
          <w:rFonts w:hint="eastAsia"/>
        </w:rPr>
        <w:t>грунтового</w:t>
      </w:r>
      <w:r>
        <w:t xml:space="preserve"> </w:t>
      </w:r>
      <w:r>
        <w:rPr>
          <w:rFonts w:hint="eastAsia"/>
        </w:rPr>
        <w:t>воздушного</w:t>
      </w:r>
      <w:r>
        <w:t xml:space="preserve"> </w:t>
      </w:r>
      <w:r>
        <w:rPr>
          <w:rFonts w:hint="eastAsia"/>
        </w:rPr>
        <w:t>коллектора</w:t>
      </w:r>
      <w:r>
        <w:t xml:space="preserve"> </w:t>
      </w:r>
      <w:r>
        <w:rPr>
          <w:rFonts w:hint="eastAsia"/>
        </w:rPr>
        <w:t>для</w:t>
      </w:r>
      <w:r>
        <w:t xml:space="preserve"> </w:t>
      </w:r>
      <w:r>
        <w:rPr>
          <w:rFonts w:hint="eastAsia"/>
        </w:rPr>
        <w:t>зданий</w:t>
      </w:r>
      <w:r>
        <w:t xml:space="preserve"> </w:t>
      </w:r>
      <w:r>
        <w:rPr>
          <w:rFonts w:hint="eastAsia"/>
        </w:rPr>
        <w:t>с</w:t>
      </w:r>
      <w:r>
        <w:t xml:space="preserve"> </w:t>
      </w:r>
      <w:r>
        <w:rPr>
          <w:rFonts w:hint="eastAsia"/>
        </w:rPr>
        <w:t>многослойной</w:t>
      </w:r>
      <w:r>
        <w:t xml:space="preserve"> </w:t>
      </w:r>
      <w:r>
        <w:rPr>
          <w:rFonts w:hint="eastAsia"/>
        </w:rPr>
        <w:t>фасадной</w:t>
      </w:r>
      <w:r>
        <w:t xml:space="preserve"> </w:t>
      </w:r>
      <w:r>
        <w:rPr>
          <w:rFonts w:hint="eastAsia"/>
        </w:rPr>
        <w:t>панелью</w:t>
      </w:r>
    </w:p>
    <w:p w14:paraId="0856E5A3" w14:textId="77777777" w:rsidR="00FA43A2" w:rsidRDefault="00FA43A2" w:rsidP="00FA43A2"/>
    <w:p w14:paraId="08B46301" w14:textId="77777777" w:rsidR="00FA43A2" w:rsidRDefault="00FA43A2" w:rsidP="00FA43A2">
      <w:r>
        <w:t xml:space="preserve">5.1.2 </w:t>
      </w:r>
      <w:r>
        <w:rPr>
          <w:rFonts w:hint="eastAsia"/>
        </w:rPr>
        <w:t>Здание</w:t>
      </w:r>
      <w:r>
        <w:t xml:space="preserve"> </w:t>
      </w:r>
      <w:r>
        <w:rPr>
          <w:rFonts w:hint="eastAsia"/>
        </w:rPr>
        <w:t>с</w:t>
      </w:r>
      <w:r>
        <w:t xml:space="preserve"> </w:t>
      </w:r>
      <w:r>
        <w:rPr>
          <w:rFonts w:hint="eastAsia"/>
        </w:rPr>
        <w:t>многослойной</w:t>
      </w:r>
      <w:r>
        <w:t xml:space="preserve"> </w:t>
      </w:r>
      <w:r>
        <w:rPr>
          <w:rFonts w:hint="eastAsia"/>
        </w:rPr>
        <w:t>фасадной</w:t>
      </w:r>
      <w:r>
        <w:t xml:space="preserve"> </w:t>
      </w:r>
      <w:r>
        <w:rPr>
          <w:rFonts w:hint="eastAsia"/>
        </w:rPr>
        <w:t>панелью</w:t>
      </w:r>
      <w:r>
        <w:t xml:space="preserve"> </w:t>
      </w:r>
      <w:r>
        <w:rPr>
          <w:rFonts w:hint="eastAsia"/>
        </w:rPr>
        <w:t>с</w:t>
      </w:r>
      <w:r>
        <w:t xml:space="preserve"> </w:t>
      </w:r>
      <w:r>
        <w:rPr>
          <w:rFonts w:hint="eastAsia"/>
        </w:rPr>
        <w:t>использованием</w:t>
      </w:r>
      <w:r>
        <w:t xml:space="preserve"> </w:t>
      </w:r>
      <w:r>
        <w:rPr>
          <w:rFonts w:hint="eastAsia"/>
        </w:rPr>
        <w:t>грунтового</w:t>
      </w:r>
      <w:r>
        <w:t xml:space="preserve"> </w:t>
      </w:r>
      <w:r>
        <w:rPr>
          <w:rFonts w:hint="eastAsia"/>
        </w:rPr>
        <w:t>коллектора</w:t>
      </w:r>
      <w:r>
        <w:t xml:space="preserve"> </w:t>
      </w:r>
      <w:r>
        <w:rPr>
          <w:rFonts w:hint="eastAsia"/>
        </w:rPr>
        <w:t>и</w:t>
      </w:r>
      <w:r>
        <w:t xml:space="preserve"> </w:t>
      </w:r>
      <w:r>
        <w:rPr>
          <w:rFonts w:hint="eastAsia"/>
        </w:rPr>
        <w:t>теплового</w:t>
      </w:r>
      <w:r>
        <w:t xml:space="preserve"> </w:t>
      </w:r>
      <w:r>
        <w:rPr>
          <w:rFonts w:hint="eastAsia"/>
        </w:rPr>
        <w:t>насоса</w:t>
      </w:r>
    </w:p>
    <w:p w14:paraId="0B46C71A" w14:textId="77777777" w:rsidR="00FA43A2" w:rsidRDefault="00FA43A2" w:rsidP="00FA43A2"/>
    <w:p w14:paraId="3550EA97" w14:textId="77777777" w:rsidR="00FA43A2" w:rsidRDefault="00FA43A2" w:rsidP="00FA43A2">
      <w:r>
        <w:t xml:space="preserve">5.1.3 </w:t>
      </w:r>
      <w:r>
        <w:rPr>
          <w:rFonts w:hint="eastAsia"/>
        </w:rPr>
        <w:t>Здание</w:t>
      </w:r>
      <w:r>
        <w:t xml:space="preserve"> </w:t>
      </w:r>
      <w:r>
        <w:rPr>
          <w:rFonts w:hint="eastAsia"/>
        </w:rPr>
        <w:t>с</w:t>
      </w:r>
      <w:r>
        <w:t xml:space="preserve"> </w:t>
      </w:r>
      <w:r>
        <w:rPr>
          <w:rFonts w:hint="eastAsia"/>
        </w:rPr>
        <w:t>многослойной</w:t>
      </w:r>
      <w:r>
        <w:t xml:space="preserve"> </w:t>
      </w:r>
      <w:r>
        <w:rPr>
          <w:rFonts w:hint="eastAsia"/>
        </w:rPr>
        <w:t>фасадной</w:t>
      </w:r>
      <w:r>
        <w:t xml:space="preserve"> </w:t>
      </w:r>
      <w:r>
        <w:rPr>
          <w:rFonts w:hint="eastAsia"/>
        </w:rPr>
        <w:t>панелью</w:t>
      </w:r>
      <w:r>
        <w:t xml:space="preserve"> </w:t>
      </w:r>
      <w:r>
        <w:rPr>
          <w:rFonts w:hint="eastAsia"/>
        </w:rPr>
        <w:t>с</w:t>
      </w:r>
      <w:r>
        <w:t xml:space="preserve"> </w:t>
      </w:r>
      <w:r>
        <w:rPr>
          <w:rFonts w:hint="eastAsia"/>
        </w:rPr>
        <w:t>использованием</w:t>
      </w:r>
      <w:r>
        <w:t xml:space="preserve"> </w:t>
      </w:r>
      <w:r>
        <w:rPr>
          <w:rFonts w:hint="eastAsia"/>
        </w:rPr>
        <w:t>грунтового</w:t>
      </w:r>
      <w:r>
        <w:t xml:space="preserve"> </w:t>
      </w:r>
      <w:r>
        <w:rPr>
          <w:rFonts w:hint="eastAsia"/>
        </w:rPr>
        <w:t>коллектора</w:t>
      </w:r>
      <w:r>
        <w:t xml:space="preserve">, </w:t>
      </w:r>
      <w:r>
        <w:rPr>
          <w:rFonts w:hint="eastAsia"/>
        </w:rPr>
        <w:t>теплового</w:t>
      </w:r>
      <w:r>
        <w:t xml:space="preserve"> </w:t>
      </w:r>
      <w:r>
        <w:rPr>
          <w:rFonts w:hint="eastAsia"/>
        </w:rPr>
        <w:t>насоса</w:t>
      </w:r>
      <w:r>
        <w:t xml:space="preserve"> </w:t>
      </w:r>
      <w:r>
        <w:rPr>
          <w:rFonts w:hint="eastAsia"/>
        </w:rPr>
        <w:t>и</w:t>
      </w:r>
      <w:r>
        <w:t xml:space="preserve"> </w:t>
      </w:r>
      <w:r>
        <w:rPr>
          <w:rFonts w:hint="eastAsia"/>
        </w:rPr>
        <w:t>фотоэлектрических</w:t>
      </w:r>
      <w:r>
        <w:t xml:space="preserve"> </w:t>
      </w:r>
      <w:r>
        <w:rPr>
          <w:rFonts w:hint="eastAsia"/>
        </w:rPr>
        <w:t>преобразователей</w:t>
      </w:r>
    </w:p>
    <w:p w14:paraId="7C447AE5" w14:textId="77777777" w:rsidR="00FA43A2" w:rsidRDefault="00FA43A2" w:rsidP="00FA43A2"/>
    <w:p w14:paraId="6A2B8D70" w14:textId="77777777" w:rsidR="00FA43A2" w:rsidRDefault="00FA43A2" w:rsidP="00FA43A2">
      <w:r>
        <w:t xml:space="preserve">5.1.4 </w:t>
      </w:r>
      <w:r>
        <w:rPr>
          <w:rFonts w:hint="eastAsia"/>
        </w:rPr>
        <w:t>Здание</w:t>
      </w:r>
      <w:r>
        <w:t xml:space="preserve"> </w:t>
      </w:r>
      <w:r>
        <w:rPr>
          <w:rFonts w:hint="eastAsia"/>
        </w:rPr>
        <w:t>с</w:t>
      </w:r>
      <w:r>
        <w:t xml:space="preserve"> </w:t>
      </w:r>
      <w:r>
        <w:rPr>
          <w:rFonts w:hint="eastAsia"/>
        </w:rPr>
        <w:t>традиционным</w:t>
      </w:r>
      <w:r>
        <w:t xml:space="preserve"> </w:t>
      </w:r>
      <w:r>
        <w:rPr>
          <w:rFonts w:hint="eastAsia"/>
        </w:rPr>
        <w:t>вентилируемым</w:t>
      </w:r>
      <w:r>
        <w:t xml:space="preserve"> </w:t>
      </w:r>
      <w:r>
        <w:rPr>
          <w:rFonts w:hint="eastAsia"/>
        </w:rPr>
        <w:t>фасадом</w:t>
      </w:r>
      <w:r>
        <w:t xml:space="preserve">, </w:t>
      </w:r>
      <w:r>
        <w:rPr>
          <w:rFonts w:hint="eastAsia"/>
        </w:rPr>
        <w:t>системой</w:t>
      </w:r>
      <w:r>
        <w:t xml:space="preserve"> </w:t>
      </w:r>
      <w:r>
        <w:rPr>
          <w:rFonts w:hint="eastAsia"/>
        </w:rPr>
        <w:t>отопления</w:t>
      </w:r>
      <w:r>
        <w:t xml:space="preserve">, </w:t>
      </w:r>
      <w:r>
        <w:rPr>
          <w:rFonts w:hint="eastAsia"/>
        </w:rPr>
        <w:t>приточно</w:t>
      </w:r>
      <w:r>
        <w:t>-</w:t>
      </w:r>
      <w:r>
        <w:rPr>
          <w:rFonts w:hint="eastAsia"/>
        </w:rPr>
        <w:t>вытяжной</w:t>
      </w:r>
      <w:r>
        <w:t xml:space="preserve"> </w:t>
      </w:r>
      <w:r>
        <w:rPr>
          <w:rFonts w:hint="eastAsia"/>
        </w:rPr>
        <w:t>системой</w:t>
      </w:r>
      <w:r>
        <w:t xml:space="preserve"> </w:t>
      </w:r>
      <w:r>
        <w:rPr>
          <w:rFonts w:hint="eastAsia"/>
        </w:rPr>
        <w:t>вентиляцией</w:t>
      </w:r>
      <w:r>
        <w:t xml:space="preserve"> </w:t>
      </w:r>
      <w:r>
        <w:rPr>
          <w:rFonts w:hint="eastAsia"/>
        </w:rPr>
        <w:t>с</w:t>
      </w:r>
      <w:r>
        <w:t xml:space="preserve"> </w:t>
      </w:r>
      <w:r>
        <w:rPr>
          <w:rFonts w:hint="eastAsia"/>
        </w:rPr>
        <w:t>рекуперацией</w:t>
      </w:r>
      <w:r>
        <w:t xml:space="preserve"> </w:t>
      </w:r>
      <w:r>
        <w:rPr>
          <w:rFonts w:hint="eastAsia"/>
        </w:rPr>
        <w:t>тепла</w:t>
      </w:r>
    </w:p>
    <w:p w14:paraId="23DDF168" w14:textId="77777777" w:rsidR="00FA43A2" w:rsidRDefault="00FA43A2" w:rsidP="00FA43A2"/>
    <w:p w14:paraId="1482F5F4" w14:textId="77777777" w:rsidR="00FA43A2" w:rsidRDefault="00FA43A2" w:rsidP="00FA43A2">
      <w:r>
        <w:t xml:space="preserve">5.2 </w:t>
      </w:r>
      <w:r>
        <w:rPr>
          <w:rFonts w:hint="eastAsia"/>
        </w:rPr>
        <w:t>Расчет</w:t>
      </w:r>
      <w:r>
        <w:t xml:space="preserve"> </w:t>
      </w:r>
      <w:r>
        <w:rPr>
          <w:rFonts w:hint="eastAsia"/>
        </w:rPr>
        <w:t>сроков</w:t>
      </w:r>
      <w:r>
        <w:t xml:space="preserve"> </w:t>
      </w:r>
      <w:r>
        <w:rPr>
          <w:rFonts w:hint="eastAsia"/>
        </w:rPr>
        <w:t>окупаемости</w:t>
      </w:r>
    </w:p>
    <w:p w14:paraId="7F225CF1" w14:textId="77777777" w:rsidR="00FA43A2" w:rsidRDefault="00FA43A2" w:rsidP="00FA43A2"/>
    <w:p w14:paraId="64547871" w14:textId="77777777" w:rsidR="00FA43A2" w:rsidRDefault="00FA43A2" w:rsidP="00FA43A2">
      <w:r>
        <w:t xml:space="preserve">5.3 </w:t>
      </w:r>
      <w:r>
        <w:rPr>
          <w:rFonts w:hint="eastAsia"/>
        </w:rPr>
        <w:t>Экономический</w:t>
      </w:r>
      <w:r>
        <w:t xml:space="preserve"> </w:t>
      </w:r>
      <w:r>
        <w:rPr>
          <w:rFonts w:hint="eastAsia"/>
        </w:rPr>
        <w:t>и</w:t>
      </w:r>
      <w:r>
        <w:t xml:space="preserve"> </w:t>
      </w:r>
      <w:r>
        <w:rPr>
          <w:rFonts w:hint="eastAsia"/>
        </w:rPr>
        <w:t>экологический</w:t>
      </w:r>
      <w:r>
        <w:t xml:space="preserve"> </w:t>
      </w:r>
      <w:r>
        <w:rPr>
          <w:rFonts w:hint="eastAsia"/>
        </w:rPr>
        <w:t>анализ</w:t>
      </w:r>
      <w:r>
        <w:t xml:space="preserve"> </w:t>
      </w:r>
      <w:r>
        <w:rPr>
          <w:rFonts w:hint="eastAsia"/>
        </w:rPr>
        <w:t>использования</w:t>
      </w:r>
      <w:r>
        <w:t xml:space="preserve"> </w:t>
      </w:r>
      <w:r>
        <w:rPr>
          <w:rFonts w:hint="eastAsia"/>
        </w:rPr>
        <w:t>МФП</w:t>
      </w:r>
      <w:r>
        <w:t xml:space="preserve"> </w:t>
      </w:r>
      <w:r>
        <w:rPr>
          <w:rFonts w:hint="eastAsia"/>
        </w:rPr>
        <w:t>в</w:t>
      </w:r>
      <w:r>
        <w:t xml:space="preserve"> </w:t>
      </w:r>
      <w:r>
        <w:rPr>
          <w:rFonts w:hint="eastAsia"/>
        </w:rPr>
        <w:t>зданиях</w:t>
      </w:r>
      <w:r>
        <w:t xml:space="preserve"> </w:t>
      </w:r>
      <w:r>
        <w:rPr>
          <w:rFonts w:hint="eastAsia"/>
        </w:rPr>
        <w:t>с</w:t>
      </w:r>
      <w:r>
        <w:t xml:space="preserve"> </w:t>
      </w:r>
      <w:r>
        <w:rPr>
          <w:rFonts w:hint="eastAsia"/>
        </w:rPr>
        <w:t>солнечно</w:t>
      </w:r>
      <w:r>
        <w:t>-</w:t>
      </w:r>
      <w:r>
        <w:rPr>
          <w:rFonts w:hint="eastAsia"/>
        </w:rPr>
        <w:t>геотермальным</w:t>
      </w:r>
      <w:r>
        <w:t xml:space="preserve"> </w:t>
      </w:r>
      <w:r>
        <w:rPr>
          <w:rFonts w:hint="eastAsia"/>
        </w:rPr>
        <w:t>энергоснабжением</w:t>
      </w:r>
    </w:p>
    <w:p w14:paraId="179D80AA" w14:textId="77777777" w:rsidR="00FA43A2" w:rsidRDefault="00FA43A2" w:rsidP="00FA43A2"/>
    <w:p w14:paraId="105DA5AB" w14:textId="77777777" w:rsidR="00FA43A2" w:rsidRDefault="00FA43A2" w:rsidP="00FA43A2">
      <w:r>
        <w:t xml:space="preserve">5.4 </w:t>
      </w:r>
      <w:r>
        <w:rPr>
          <w:rFonts w:hint="eastAsia"/>
        </w:rPr>
        <w:t>Выводы</w:t>
      </w:r>
      <w:r>
        <w:t xml:space="preserve"> </w:t>
      </w:r>
      <w:r>
        <w:rPr>
          <w:rFonts w:hint="eastAsia"/>
        </w:rPr>
        <w:t>к</w:t>
      </w:r>
      <w:r>
        <w:t xml:space="preserve"> </w:t>
      </w:r>
      <w:r>
        <w:rPr>
          <w:rFonts w:hint="eastAsia"/>
        </w:rPr>
        <w:t>главе</w:t>
      </w:r>
    </w:p>
    <w:p w14:paraId="73A95587" w14:textId="77777777" w:rsidR="00FA43A2" w:rsidRDefault="00FA43A2" w:rsidP="00FA43A2"/>
    <w:p w14:paraId="42431607" w14:textId="77777777" w:rsidR="00FA43A2" w:rsidRDefault="00FA43A2" w:rsidP="00FA43A2">
      <w:r>
        <w:rPr>
          <w:rFonts w:hint="eastAsia"/>
        </w:rPr>
        <w:t>ЗАКЛЮЧЕНИЕ</w:t>
      </w:r>
    </w:p>
    <w:p w14:paraId="22B0D94B" w14:textId="77777777" w:rsidR="00FA43A2" w:rsidRDefault="00FA43A2" w:rsidP="00FA43A2"/>
    <w:p w14:paraId="758CE869" w14:textId="77777777" w:rsidR="00FA43A2" w:rsidRDefault="00FA43A2" w:rsidP="00FA43A2">
      <w:r>
        <w:rPr>
          <w:rFonts w:hint="eastAsia"/>
        </w:rPr>
        <w:t>СПИСОК</w:t>
      </w:r>
      <w:r>
        <w:t xml:space="preserve"> </w:t>
      </w:r>
      <w:r>
        <w:rPr>
          <w:rFonts w:hint="eastAsia"/>
        </w:rPr>
        <w:t>ЛИТЕРАТУРЫ</w:t>
      </w:r>
    </w:p>
    <w:p w14:paraId="39BD0000" w14:textId="77777777" w:rsidR="00FA43A2" w:rsidRDefault="00FA43A2" w:rsidP="00FA43A2"/>
    <w:p w14:paraId="22B5E395" w14:textId="77777777" w:rsidR="00FA43A2" w:rsidRDefault="00FA43A2" w:rsidP="00FA43A2">
      <w:r>
        <w:rPr>
          <w:rFonts w:hint="eastAsia"/>
        </w:rPr>
        <w:t>Приложение</w:t>
      </w:r>
      <w:r>
        <w:t xml:space="preserve"> </w:t>
      </w:r>
      <w:r>
        <w:rPr>
          <w:rFonts w:hint="eastAsia"/>
        </w:rPr>
        <w:t>А</w:t>
      </w:r>
      <w:r>
        <w:t xml:space="preserve">. </w:t>
      </w:r>
      <w:r>
        <w:rPr>
          <w:rFonts w:hint="eastAsia"/>
        </w:rPr>
        <w:t>ИСХОДНЫЕ</w:t>
      </w:r>
      <w:r>
        <w:t xml:space="preserve"> </w:t>
      </w:r>
      <w:r>
        <w:rPr>
          <w:rFonts w:hint="eastAsia"/>
        </w:rPr>
        <w:t>ПАРАМЕТРЫ</w:t>
      </w:r>
      <w:r>
        <w:t xml:space="preserve">: </w:t>
      </w:r>
      <w:r>
        <w:rPr>
          <w:rFonts w:hint="eastAsia"/>
        </w:rPr>
        <w:t>РАЗМЕРЫ</w:t>
      </w:r>
      <w:r>
        <w:t xml:space="preserve">, </w:t>
      </w:r>
      <w:r>
        <w:rPr>
          <w:rFonts w:hint="eastAsia"/>
        </w:rPr>
        <w:t>ОБОРУДОВАНИЕ</w:t>
      </w:r>
      <w:r>
        <w:t xml:space="preserve">, </w:t>
      </w:r>
      <w:r>
        <w:rPr>
          <w:rFonts w:hint="eastAsia"/>
        </w:rPr>
        <w:t>МАТЕРИАЛЫ</w:t>
      </w:r>
      <w:r>
        <w:t xml:space="preserve">, </w:t>
      </w:r>
      <w:r>
        <w:rPr>
          <w:rFonts w:hint="eastAsia"/>
        </w:rPr>
        <w:t>ТАРИФЫ</w:t>
      </w:r>
    </w:p>
    <w:p w14:paraId="36E88DF7" w14:textId="77777777" w:rsidR="00FA43A2" w:rsidRDefault="00FA43A2" w:rsidP="00FA43A2"/>
    <w:p w14:paraId="129B1779" w14:textId="77777777" w:rsidR="00FA43A2" w:rsidRDefault="00FA43A2" w:rsidP="00FA43A2">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ОТОПЛЕНИЕ</w:t>
      </w:r>
      <w:r>
        <w:t xml:space="preserve"> </w:t>
      </w:r>
      <w:r>
        <w:rPr>
          <w:rFonts w:hint="eastAsia"/>
        </w:rPr>
        <w:t>И</w:t>
      </w:r>
      <w:r>
        <w:t xml:space="preserve"> </w:t>
      </w:r>
      <w:r>
        <w:rPr>
          <w:rFonts w:hint="eastAsia"/>
        </w:rPr>
        <w:t>ВЕНТИЛЯЦИЮ</w:t>
      </w:r>
      <w:r>
        <w:t xml:space="preserve"> </w:t>
      </w:r>
      <w:r>
        <w:rPr>
          <w:rFonts w:hint="eastAsia"/>
        </w:rPr>
        <w:t>ВАРИАНТОВ</w:t>
      </w:r>
      <w:r>
        <w:t xml:space="preserve"> 1,2</w:t>
      </w:r>
    </w:p>
    <w:p w14:paraId="62E02F28" w14:textId="77777777" w:rsidR="00FA43A2" w:rsidRDefault="00FA43A2" w:rsidP="00FA43A2"/>
    <w:p w14:paraId="4D7E0632" w14:textId="77777777" w:rsidR="00FA43A2" w:rsidRDefault="00FA43A2" w:rsidP="00FA43A2">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ОТОПЛЕНИЕ</w:t>
      </w:r>
      <w:r>
        <w:t xml:space="preserve"> </w:t>
      </w:r>
      <w:r>
        <w:rPr>
          <w:rFonts w:hint="eastAsia"/>
        </w:rPr>
        <w:t>И</w:t>
      </w:r>
      <w:r>
        <w:t xml:space="preserve"> </w:t>
      </w:r>
      <w:r>
        <w:rPr>
          <w:rFonts w:hint="eastAsia"/>
        </w:rPr>
        <w:t>ВЕНТИЛЯЦИЮ</w:t>
      </w:r>
      <w:r>
        <w:t xml:space="preserve"> </w:t>
      </w:r>
      <w:r>
        <w:rPr>
          <w:rFonts w:hint="eastAsia"/>
        </w:rPr>
        <w:t>ВАРИАНТА</w:t>
      </w:r>
    </w:p>
    <w:p w14:paraId="76C07EE2" w14:textId="77777777" w:rsidR="00FA43A2" w:rsidRDefault="00FA43A2" w:rsidP="00FA43A2"/>
    <w:p w14:paraId="51D09252" w14:textId="77777777" w:rsidR="00FA43A2" w:rsidRDefault="00FA43A2" w:rsidP="00FA43A2">
      <w:r>
        <w:rPr>
          <w:rFonts w:hint="eastAsia"/>
        </w:rPr>
        <w:t>Приложение</w:t>
      </w:r>
      <w:r>
        <w:t xml:space="preserve"> </w:t>
      </w:r>
      <w:r>
        <w:rPr>
          <w:rFonts w:hint="eastAsia"/>
        </w:rPr>
        <w:t>Г</w:t>
      </w:r>
      <w:r>
        <w:t xml:space="preserve">. </w:t>
      </w:r>
      <w:r>
        <w:rPr>
          <w:rFonts w:hint="eastAsia"/>
        </w:rPr>
        <w:t>ПОЛНАЯ</w:t>
      </w:r>
      <w:r>
        <w:t xml:space="preserve"> </w:t>
      </w:r>
      <w:r>
        <w:rPr>
          <w:rFonts w:hint="eastAsia"/>
        </w:rPr>
        <w:t>СТОИМОСТЬ</w:t>
      </w:r>
      <w:r>
        <w:t xml:space="preserve"> </w:t>
      </w:r>
      <w:r>
        <w:rPr>
          <w:rFonts w:hint="eastAsia"/>
        </w:rPr>
        <w:t>РЕАЛИЗАЦИИ</w:t>
      </w:r>
      <w:r>
        <w:t xml:space="preserve"> </w:t>
      </w:r>
      <w:r>
        <w:rPr>
          <w:rFonts w:hint="eastAsia"/>
        </w:rPr>
        <w:t>ДЛЯ</w:t>
      </w:r>
      <w:r>
        <w:t xml:space="preserve"> </w:t>
      </w:r>
      <w:r>
        <w:rPr>
          <w:rFonts w:hint="eastAsia"/>
        </w:rPr>
        <w:t>ТРЕХ</w:t>
      </w:r>
      <w:r>
        <w:t xml:space="preserve"> </w:t>
      </w:r>
      <w:r>
        <w:rPr>
          <w:rFonts w:hint="eastAsia"/>
        </w:rPr>
        <w:t>ВАРИАНТОВ</w:t>
      </w:r>
    </w:p>
    <w:p w14:paraId="498A351F" w14:textId="77777777" w:rsidR="00FA43A2" w:rsidRDefault="00FA43A2" w:rsidP="00FA43A2"/>
    <w:p w14:paraId="5624BE3A" w14:textId="77777777" w:rsidR="00FA43A2" w:rsidRDefault="00FA43A2" w:rsidP="00FA43A2">
      <w:r>
        <w:rPr>
          <w:rFonts w:hint="eastAsia"/>
        </w:rPr>
        <w:t>Приложение</w:t>
      </w:r>
      <w:r>
        <w:t xml:space="preserve"> </w:t>
      </w:r>
      <w:r>
        <w:rPr>
          <w:rFonts w:hint="eastAsia"/>
        </w:rPr>
        <w:t>Д</w:t>
      </w:r>
      <w:r>
        <w:t xml:space="preserve">. </w:t>
      </w:r>
      <w:r>
        <w:rPr>
          <w:rFonts w:hint="eastAsia"/>
        </w:rPr>
        <w:t>РАСЧЕТ</w:t>
      </w:r>
      <w:r>
        <w:t xml:space="preserve"> </w:t>
      </w:r>
      <w:r>
        <w:rPr>
          <w:rFonts w:hint="eastAsia"/>
        </w:rPr>
        <w:t>КРУ</w:t>
      </w:r>
      <w:r>
        <w:t xml:space="preserve"> </w:t>
      </w:r>
      <w:r>
        <w:rPr>
          <w:rFonts w:hint="eastAsia"/>
        </w:rPr>
        <w:t>СРАВНЕНИЕ</w:t>
      </w:r>
      <w:r>
        <w:t xml:space="preserve"> </w:t>
      </w:r>
      <w:r>
        <w:rPr>
          <w:rFonts w:hint="eastAsia"/>
        </w:rPr>
        <w:t>А</w:t>
      </w:r>
      <w:r>
        <w:t xml:space="preserve"> (</w:t>
      </w:r>
      <w:r>
        <w:rPr>
          <w:rFonts w:hint="eastAsia"/>
        </w:rPr>
        <w:t>Вариант</w:t>
      </w:r>
      <w:r>
        <w:t xml:space="preserve"> 1 </w:t>
      </w:r>
      <w:r>
        <w:rPr>
          <w:rFonts w:hint="eastAsia"/>
        </w:rPr>
        <w:t>с</w:t>
      </w:r>
      <w:r>
        <w:t xml:space="preserve"> </w:t>
      </w:r>
      <w:r>
        <w:rPr>
          <w:rFonts w:hint="eastAsia"/>
        </w:rPr>
        <w:t>вариантом</w:t>
      </w:r>
      <w:r>
        <w:t xml:space="preserve"> 3)</w:t>
      </w:r>
    </w:p>
    <w:p w14:paraId="5AA29A59" w14:textId="77777777" w:rsidR="00FA43A2" w:rsidRDefault="00FA43A2" w:rsidP="00FA43A2"/>
    <w:p w14:paraId="2B083C06" w14:textId="77777777" w:rsidR="00FA43A2" w:rsidRDefault="00FA43A2" w:rsidP="00FA43A2">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КРУ</w:t>
      </w:r>
      <w:r>
        <w:t xml:space="preserve"> </w:t>
      </w:r>
      <w:r>
        <w:rPr>
          <w:rFonts w:hint="eastAsia"/>
        </w:rPr>
        <w:t>СРАВНЕНИЕ</w:t>
      </w:r>
      <w:r>
        <w:t xml:space="preserve"> </w:t>
      </w:r>
      <w:r>
        <w:rPr>
          <w:rFonts w:hint="eastAsia"/>
        </w:rPr>
        <w:t>Б</w:t>
      </w:r>
      <w:r>
        <w:t xml:space="preserve"> (</w:t>
      </w:r>
      <w:r>
        <w:rPr>
          <w:rFonts w:hint="eastAsia"/>
        </w:rPr>
        <w:t>Вариант</w:t>
      </w:r>
      <w:r>
        <w:t xml:space="preserve"> 2 </w:t>
      </w:r>
      <w:r>
        <w:rPr>
          <w:rFonts w:hint="eastAsia"/>
        </w:rPr>
        <w:t>с</w:t>
      </w:r>
      <w:r>
        <w:t xml:space="preserve"> </w:t>
      </w:r>
      <w:r>
        <w:rPr>
          <w:rFonts w:hint="eastAsia"/>
        </w:rPr>
        <w:t>продажей</w:t>
      </w:r>
      <w:r>
        <w:t xml:space="preserve"> </w:t>
      </w:r>
      <w:r>
        <w:rPr>
          <w:rFonts w:hint="eastAsia"/>
        </w:rPr>
        <w:t>выработанной</w:t>
      </w:r>
      <w:r>
        <w:t xml:space="preserve"> </w:t>
      </w:r>
      <w:r>
        <w:rPr>
          <w:rFonts w:hint="eastAsia"/>
        </w:rPr>
        <w:t>энергии</w:t>
      </w:r>
      <w:r>
        <w:t xml:space="preserve"> </w:t>
      </w:r>
      <w:r>
        <w:rPr>
          <w:rFonts w:hint="eastAsia"/>
        </w:rPr>
        <w:t>по</w:t>
      </w:r>
      <w:r>
        <w:t xml:space="preserve"> </w:t>
      </w:r>
      <w:r>
        <w:rPr>
          <w:rFonts w:hint="eastAsia"/>
        </w:rPr>
        <w:t>оптовому</w:t>
      </w:r>
      <w:r>
        <w:t xml:space="preserve"> </w:t>
      </w:r>
      <w:r>
        <w:rPr>
          <w:rFonts w:hint="eastAsia"/>
        </w:rPr>
        <w:t>тарифу</w:t>
      </w:r>
      <w:r>
        <w:t xml:space="preserve"> </w:t>
      </w:r>
      <w:r>
        <w:rPr>
          <w:rFonts w:hint="eastAsia"/>
        </w:rPr>
        <w:t>с</w:t>
      </w:r>
      <w:r>
        <w:t xml:space="preserve"> </w:t>
      </w:r>
      <w:r>
        <w:rPr>
          <w:rFonts w:hint="eastAsia"/>
        </w:rPr>
        <w:t>вариантом</w:t>
      </w:r>
      <w:r>
        <w:t xml:space="preserve"> 3)</w:t>
      </w:r>
    </w:p>
    <w:p w14:paraId="75F37709" w14:textId="77777777" w:rsidR="00FA43A2" w:rsidRDefault="00FA43A2" w:rsidP="00FA43A2"/>
    <w:p w14:paraId="0A7A8B86" w14:textId="182A91B4" w:rsidR="00FA43A2" w:rsidRPr="00FA43A2" w:rsidRDefault="00FA43A2" w:rsidP="00FA43A2">
      <w:r>
        <w:rPr>
          <w:rFonts w:hint="eastAsia"/>
        </w:rPr>
        <w:t>Приложение</w:t>
      </w:r>
      <w:r>
        <w:t xml:space="preserve"> </w:t>
      </w:r>
      <w:r>
        <w:rPr>
          <w:rFonts w:hint="eastAsia"/>
        </w:rPr>
        <w:t>Ж</w:t>
      </w:r>
      <w:r>
        <w:t xml:space="preserve">. </w:t>
      </w:r>
      <w:r>
        <w:rPr>
          <w:rFonts w:hint="eastAsia"/>
        </w:rPr>
        <w:t>РАСЧЕТ</w:t>
      </w:r>
      <w:r>
        <w:t xml:space="preserve"> </w:t>
      </w:r>
      <w:r>
        <w:rPr>
          <w:rFonts w:hint="eastAsia"/>
        </w:rPr>
        <w:t>КРУ</w:t>
      </w:r>
      <w:r>
        <w:t xml:space="preserve"> </w:t>
      </w:r>
      <w:r>
        <w:rPr>
          <w:rFonts w:hint="eastAsia"/>
        </w:rPr>
        <w:t>СРАВНЕНИЕ</w:t>
      </w:r>
      <w:r>
        <w:t xml:space="preserve"> </w:t>
      </w:r>
      <w:r>
        <w:rPr>
          <w:rFonts w:hint="eastAsia"/>
        </w:rPr>
        <w:t>В</w:t>
      </w:r>
      <w:r>
        <w:t xml:space="preserve"> (</w:t>
      </w:r>
      <w:r>
        <w:rPr>
          <w:rFonts w:hint="eastAsia"/>
        </w:rPr>
        <w:t>Вариант</w:t>
      </w:r>
      <w:r>
        <w:t xml:space="preserve"> 2 </w:t>
      </w:r>
      <w:r>
        <w:rPr>
          <w:rFonts w:hint="eastAsia"/>
        </w:rPr>
        <w:t>с</w:t>
      </w:r>
      <w:r>
        <w:t xml:space="preserve"> </w:t>
      </w:r>
      <w:r>
        <w:rPr>
          <w:rFonts w:hint="eastAsia"/>
        </w:rPr>
        <w:t>продажей</w:t>
      </w:r>
      <w:r>
        <w:t xml:space="preserve"> </w:t>
      </w:r>
      <w:r>
        <w:rPr>
          <w:rFonts w:hint="eastAsia"/>
        </w:rPr>
        <w:t>выработанной</w:t>
      </w:r>
      <w:r>
        <w:t xml:space="preserve"> </w:t>
      </w:r>
      <w:r>
        <w:rPr>
          <w:rFonts w:hint="eastAsia"/>
        </w:rPr>
        <w:t>энергии</w:t>
      </w:r>
      <w:r>
        <w:t xml:space="preserve"> </w:t>
      </w:r>
      <w:r>
        <w:rPr>
          <w:rFonts w:hint="eastAsia"/>
        </w:rPr>
        <w:t>по</w:t>
      </w:r>
      <w:r>
        <w:t xml:space="preserve"> </w:t>
      </w:r>
      <w:r>
        <w:rPr>
          <w:rFonts w:hint="eastAsia"/>
        </w:rPr>
        <w:t>двухставочному</w:t>
      </w:r>
      <w:r>
        <w:t xml:space="preserve"> </w:t>
      </w:r>
      <w:r>
        <w:rPr>
          <w:rFonts w:hint="eastAsia"/>
        </w:rPr>
        <w:t>тарифу</w:t>
      </w:r>
      <w:r>
        <w:t xml:space="preserve"> </w:t>
      </w:r>
      <w:r>
        <w:rPr>
          <w:rFonts w:hint="eastAsia"/>
        </w:rPr>
        <w:t>с</w:t>
      </w:r>
      <w:r>
        <w:t xml:space="preserve"> </w:t>
      </w:r>
      <w:r>
        <w:rPr>
          <w:rFonts w:hint="eastAsia"/>
        </w:rPr>
        <w:t>вариантом</w:t>
      </w:r>
      <w:r>
        <w:t xml:space="preserve"> 3)</w:t>
      </w:r>
    </w:p>
    <w:sectPr w:rsidR="00FA43A2" w:rsidRPr="00FA43A2" w:rsidSect="009A3E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B862" w14:textId="77777777" w:rsidR="009A3ECC" w:rsidRDefault="009A3ECC">
      <w:pPr>
        <w:spacing w:after="0" w:line="240" w:lineRule="auto"/>
      </w:pPr>
      <w:r>
        <w:separator/>
      </w:r>
    </w:p>
  </w:endnote>
  <w:endnote w:type="continuationSeparator" w:id="0">
    <w:p w14:paraId="6911B435" w14:textId="77777777" w:rsidR="009A3ECC" w:rsidRDefault="009A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28D0" w14:textId="77777777" w:rsidR="009A3ECC" w:rsidRDefault="009A3ECC"/>
    <w:p w14:paraId="50279B43" w14:textId="77777777" w:rsidR="009A3ECC" w:rsidRDefault="009A3ECC"/>
    <w:p w14:paraId="1A7C422B" w14:textId="77777777" w:rsidR="009A3ECC" w:rsidRDefault="009A3ECC"/>
    <w:p w14:paraId="2C032385" w14:textId="77777777" w:rsidR="009A3ECC" w:rsidRDefault="009A3ECC"/>
    <w:p w14:paraId="0F766C20" w14:textId="77777777" w:rsidR="009A3ECC" w:rsidRDefault="009A3ECC"/>
    <w:p w14:paraId="4D1ED40D" w14:textId="77777777" w:rsidR="009A3ECC" w:rsidRDefault="009A3ECC"/>
    <w:p w14:paraId="32B9DB0E" w14:textId="77777777" w:rsidR="009A3ECC" w:rsidRDefault="009A3E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A6AE2" wp14:editId="5BB354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58E7" w14:textId="77777777" w:rsidR="009A3ECC" w:rsidRDefault="009A3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A6A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7858E7" w14:textId="77777777" w:rsidR="009A3ECC" w:rsidRDefault="009A3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563E2" w14:textId="77777777" w:rsidR="009A3ECC" w:rsidRDefault="009A3ECC"/>
    <w:p w14:paraId="12A586A2" w14:textId="77777777" w:rsidR="009A3ECC" w:rsidRDefault="009A3ECC"/>
    <w:p w14:paraId="732AAACC" w14:textId="77777777" w:rsidR="009A3ECC" w:rsidRDefault="009A3E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CD75AB" wp14:editId="2A27E0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361E" w14:textId="77777777" w:rsidR="009A3ECC" w:rsidRDefault="009A3ECC"/>
                          <w:p w14:paraId="418ED578" w14:textId="77777777" w:rsidR="009A3ECC" w:rsidRDefault="009A3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D75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9E361E" w14:textId="77777777" w:rsidR="009A3ECC" w:rsidRDefault="009A3ECC"/>
                    <w:p w14:paraId="418ED578" w14:textId="77777777" w:rsidR="009A3ECC" w:rsidRDefault="009A3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E74BEB" w14:textId="77777777" w:rsidR="009A3ECC" w:rsidRDefault="009A3ECC"/>
    <w:p w14:paraId="3258614C" w14:textId="77777777" w:rsidR="009A3ECC" w:rsidRDefault="009A3ECC">
      <w:pPr>
        <w:rPr>
          <w:sz w:val="2"/>
          <w:szCs w:val="2"/>
        </w:rPr>
      </w:pPr>
    </w:p>
    <w:p w14:paraId="03995BCF" w14:textId="77777777" w:rsidR="009A3ECC" w:rsidRDefault="009A3ECC"/>
    <w:p w14:paraId="2D63B458" w14:textId="77777777" w:rsidR="009A3ECC" w:rsidRDefault="009A3ECC">
      <w:pPr>
        <w:spacing w:after="0" w:line="240" w:lineRule="auto"/>
      </w:pPr>
    </w:p>
  </w:footnote>
  <w:footnote w:type="continuationSeparator" w:id="0">
    <w:p w14:paraId="3AC5704A" w14:textId="77777777" w:rsidR="009A3ECC" w:rsidRDefault="009A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ECC"/>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29912</TotalTime>
  <Pages>4</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3945</cp:revision>
  <cp:lastPrinted>2009-02-06T05:36:00Z</cp:lastPrinted>
  <dcterms:created xsi:type="dcterms:W3CDTF">2024-01-07T13:43:00Z</dcterms:created>
  <dcterms:modified xsi:type="dcterms:W3CDTF">2024-02-24T18:15:00Z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