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9826" w14:textId="31BC85BD" w:rsidR="006805D7" w:rsidRDefault="00D2685D" w:rsidP="00D2685D">
      <w:r w:rsidRPr="00D2685D">
        <w:rPr>
          <w:rFonts w:hint="eastAsia"/>
        </w:rPr>
        <w:t>Садыкова</w:t>
      </w:r>
      <w:r w:rsidRPr="00D2685D">
        <w:t xml:space="preserve"> </w:t>
      </w:r>
      <w:r w:rsidRPr="00D2685D">
        <w:rPr>
          <w:rFonts w:hint="eastAsia"/>
        </w:rPr>
        <w:t>Елена</w:t>
      </w:r>
      <w:r w:rsidRPr="00D2685D">
        <w:t xml:space="preserve"> </w:t>
      </w:r>
      <w:r w:rsidRPr="00D2685D">
        <w:rPr>
          <w:rFonts w:hint="eastAsia"/>
        </w:rPr>
        <w:t>Владимировна</w:t>
      </w:r>
      <w:r>
        <w:rPr>
          <w:rFonts w:hint="cs"/>
        </w:rPr>
        <w:t xml:space="preserve"> </w:t>
      </w:r>
      <w:r w:rsidRPr="00D2685D">
        <w:rPr>
          <w:rFonts w:hint="eastAsia"/>
        </w:rPr>
        <w:t>Методология</w:t>
      </w:r>
      <w:r w:rsidRPr="00D2685D">
        <w:t xml:space="preserve"> </w:t>
      </w:r>
      <w:r w:rsidRPr="00D2685D">
        <w:rPr>
          <w:rFonts w:hint="eastAsia"/>
        </w:rPr>
        <w:t>синтеза</w:t>
      </w:r>
      <w:r w:rsidRPr="00D2685D">
        <w:t xml:space="preserve"> </w:t>
      </w:r>
      <w:r w:rsidRPr="00D2685D">
        <w:rPr>
          <w:rFonts w:hint="eastAsia"/>
        </w:rPr>
        <w:t>биотехнической</w:t>
      </w:r>
      <w:r w:rsidRPr="00D2685D">
        <w:t xml:space="preserve"> </w:t>
      </w:r>
      <w:r w:rsidRPr="00D2685D">
        <w:rPr>
          <w:rFonts w:hint="eastAsia"/>
        </w:rPr>
        <w:t>системы</w:t>
      </w:r>
      <w:r w:rsidRPr="00D2685D">
        <w:t xml:space="preserve"> </w:t>
      </w:r>
      <w:r w:rsidRPr="00D2685D">
        <w:rPr>
          <w:rFonts w:hint="eastAsia"/>
        </w:rPr>
        <w:t>дифференциальной</w:t>
      </w:r>
      <w:r w:rsidRPr="00D2685D">
        <w:t xml:space="preserve"> </w:t>
      </w:r>
      <w:r w:rsidRPr="00D2685D">
        <w:rPr>
          <w:rFonts w:hint="eastAsia"/>
        </w:rPr>
        <w:t>диагностики</w:t>
      </w:r>
      <w:r w:rsidRPr="00D2685D">
        <w:t xml:space="preserve"> </w:t>
      </w:r>
      <w:r w:rsidRPr="00D2685D">
        <w:rPr>
          <w:rFonts w:hint="eastAsia"/>
        </w:rPr>
        <w:t>и</w:t>
      </w:r>
      <w:r w:rsidRPr="00D2685D">
        <w:t xml:space="preserve"> </w:t>
      </w:r>
      <w:r w:rsidRPr="00D2685D">
        <w:rPr>
          <w:rFonts w:hint="eastAsia"/>
        </w:rPr>
        <w:t>лечения</w:t>
      </w:r>
      <w:r w:rsidRPr="00D2685D">
        <w:t xml:space="preserve"> </w:t>
      </w:r>
      <w:r w:rsidRPr="00D2685D">
        <w:rPr>
          <w:rFonts w:hint="eastAsia"/>
        </w:rPr>
        <w:t>хронических</w:t>
      </w:r>
      <w:r w:rsidRPr="00D2685D">
        <w:t xml:space="preserve"> </w:t>
      </w:r>
      <w:r w:rsidRPr="00D2685D">
        <w:rPr>
          <w:rFonts w:hint="eastAsia"/>
        </w:rPr>
        <w:t>заболеваний</w:t>
      </w:r>
      <w:r w:rsidRPr="00D2685D">
        <w:t xml:space="preserve"> </w:t>
      </w:r>
      <w:r w:rsidRPr="00D2685D">
        <w:rPr>
          <w:rFonts w:hint="eastAsia"/>
        </w:rPr>
        <w:t>при</w:t>
      </w:r>
      <w:r w:rsidRPr="00D2685D">
        <w:t xml:space="preserve"> </w:t>
      </w:r>
      <w:r w:rsidRPr="00D2685D">
        <w:rPr>
          <w:rFonts w:hint="eastAsia"/>
        </w:rPr>
        <w:t>постоянном</w:t>
      </w:r>
      <w:r w:rsidRPr="00D2685D">
        <w:t xml:space="preserve"> </w:t>
      </w:r>
      <w:r w:rsidRPr="00D2685D">
        <w:rPr>
          <w:rFonts w:hint="eastAsia"/>
        </w:rPr>
        <w:t>наблюдении</w:t>
      </w:r>
      <w:r w:rsidRPr="00D2685D">
        <w:t xml:space="preserve"> </w:t>
      </w:r>
      <w:r w:rsidRPr="00D2685D">
        <w:rPr>
          <w:rFonts w:hint="eastAsia"/>
        </w:rPr>
        <w:t>за</w:t>
      </w:r>
      <w:r w:rsidRPr="00D2685D">
        <w:t xml:space="preserve"> </w:t>
      </w:r>
      <w:r w:rsidRPr="00D2685D">
        <w:rPr>
          <w:rFonts w:hint="eastAsia"/>
        </w:rPr>
        <w:t>пациентом</w:t>
      </w:r>
    </w:p>
    <w:p w14:paraId="2A1C645C" w14:textId="77777777" w:rsidR="00D2685D" w:rsidRDefault="00D2685D" w:rsidP="00D2685D">
      <w:r>
        <w:rPr>
          <w:rFonts w:hint="eastAsia"/>
        </w:rPr>
        <w:t>ОГЛАВЛЕНИЕ</w:t>
      </w:r>
      <w:r>
        <w:t xml:space="preserve"> </w:t>
      </w:r>
      <w:r>
        <w:rPr>
          <w:rFonts w:hint="eastAsia"/>
        </w:rPr>
        <w:t>ДИССЕРТАЦИИ</w:t>
      </w:r>
    </w:p>
    <w:p w14:paraId="1E42F637" w14:textId="77777777" w:rsidR="00D2685D" w:rsidRDefault="00D2685D" w:rsidP="00D2685D">
      <w:r>
        <w:rPr>
          <w:rFonts w:hint="eastAsia"/>
        </w:rPr>
        <w:t>доктор</w:t>
      </w:r>
      <w:r>
        <w:t xml:space="preserve"> </w:t>
      </w:r>
      <w:r>
        <w:rPr>
          <w:rFonts w:hint="eastAsia"/>
        </w:rPr>
        <w:t>наук</w:t>
      </w:r>
      <w:r>
        <w:t xml:space="preserve"> </w:t>
      </w:r>
      <w:r>
        <w:rPr>
          <w:rFonts w:hint="eastAsia"/>
        </w:rPr>
        <w:t>Садыкова</w:t>
      </w:r>
      <w:r>
        <w:t xml:space="preserve"> </w:t>
      </w:r>
      <w:r>
        <w:rPr>
          <w:rFonts w:hint="eastAsia"/>
        </w:rPr>
        <w:t>Елена</w:t>
      </w:r>
      <w:r>
        <w:t xml:space="preserve"> </w:t>
      </w:r>
      <w:r>
        <w:rPr>
          <w:rFonts w:hint="eastAsia"/>
        </w:rPr>
        <w:t>Владимировна</w:t>
      </w:r>
    </w:p>
    <w:p w14:paraId="09EC58D3" w14:textId="77777777" w:rsidR="00D2685D" w:rsidRDefault="00D2685D" w:rsidP="00D2685D">
      <w:r>
        <w:rPr>
          <w:rFonts w:hint="eastAsia"/>
        </w:rPr>
        <w:t>ВВЕДЕНИЕ</w:t>
      </w:r>
    </w:p>
    <w:p w14:paraId="4B185D02" w14:textId="77777777" w:rsidR="00D2685D" w:rsidRDefault="00D2685D" w:rsidP="00D2685D"/>
    <w:p w14:paraId="00B50513" w14:textId="77777777" w:rsidR="00D2685D" w:rsidRDefault="00D2685D" w:rsidP="00D2685D">
      <w:r>
        <w:rPr>
          <w:rFonts w:hint="eastAsia"/>
        </w:rPr>
        <w:t>ГЛАВА</w:t>
      </w:r>
      <w:r>
        <w:t xml:space="preserve"> 1. </w:t>
      </w:r>
      <w:r>
        <w:rPr>
          <w:rFonts w:hint="eastAsia"/>
        </w:rPr>
        <w:t>ПРОБЛЕМЫ</w:t>
      </w:r>
      <w:r>
        <w:t xml:space="preserve"> </w:t>
      </w:r>
      <w:r>
        <w:rPr>
          <w:rFonts w:hint="eastAsia"/>
        </w:rPr>
        <w:t>СИНТЕЗА</w:t>
      </w:r>
      <w:r>
        <w:t xml:space="preserve"> </w:t>
      </w:r>
      <w:r>
        <w:rPr>
          <w:rFonts w:hint="eastAsia"/>
        </w:rPr>
        <w:t>БИОТЕХНИЧЕСКОЙ</w:t>
      </w:r>
      <w:r>
        <w:t xml:space="preserve"> </w:t>
      </w:r>
      <w:r>
        <w:rPr>
          <w:rFonts w:hint="eastAsia"/>
        </w:rPr>
        <w:t>СИСТЕМЫ</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ХРОНИЧЕСКИХ</w:t>
      </w:r>
      <w:r>
        <w:t xml:space="preserve"> </w:t>
      </w:r>
      <w:r>
        <w:rPr>
          <w:rFonts w:hint="eastAsia"/>
        </w:rPr>
        <w:t>ЗАБОЛЕВАНИЙ</w:t>
      </w:r>
    </w:p>
    <w:p w14:paraId="3B905A3B" w14:textId="77777777" w:rsidR="00D2685D" w:rsidRDefault="00D2685D" w:rsidP="00D2685D"/>
    <w:p w14:paraId="2BE26958" w14:textId="77777777" w:rsidR="00D2685D" w:rsidRDefault="00D2685D" w:rsidP="00D2685D">
      <w:r>
        <w:t xml:space="preserve">1.1. </w:t>
      </w:r>
      <w:r>
        <w:rPr>
          <w:rFonts w:hint="eastAsia"/>
        </w:rPr>
        <w:t>Анализ</w:t>
      </w:r>
      <w:r>
        <w:t xml:space="preserve"> </w:t>
      </w:r>
      <w:r>
        <w:rPr>
          <w:rFonts w:hint="eastAsia"/>
        </w:rPr>
        <w:t>состояния</w:t>
      </w:r>
      <w:r>
        <w:t xml:space="preserve"> </w:t>
      </w:r>
      <w:r>
        <w:rPr>
          <w:rFonts w:hint="eastAsia"/>
        </w:rPr>
        <w:t>проблем</w:t>
      </w:r>
    </w:p>
    <w:p w14:paraId="27F02718" w14:textId="77777777" w:rsidR="00D2685D" w:rsidRDefault="00D2685D" w:rsidP="00D2685D"/>
    <w:p w14:paraId="43187A31" w14:textId="77777777" w:rsidR="00D2685D" w:rsidRDefault="00D2685D" w:rsidP="00D2685D">
      <w:r>
        <w:t xml:space="preserve">1.1.1 </w:t>
      </w:r>
      <w:r>
        <w:rPr>
          <w:rFonts w:hint="eastAsia"/>
        </w:rPr>
        <w:t>Определение</w:t>
      </w:r>
      <w:r>
        <w:t xml:space="preserve"> </w:t>
      </w:r>
      <w:r>
        <w:rPr>
          <w:rFonts w:hint="eastAsia"/>
        </w:rPr>
        <w:t>биотехнических</w:t>
      </w:r>
      <w:r>
        <w:t xml:space="preserve"> </w:t>
      </w:r>
      <w:r>
        <w:rPr>
          <w:rFonts w:hint="eastAsia"/>
        </w:rPr>
        <w:t>систем</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заболеваний</w:t>
      </w:r>
    </w:p>
    <w:p w14:paraId="1D1485AA" w14:textId="77777777" w:rsidR="00D2685D" w:rsidRDefault="00D2685D" w:rsidP="00D2685D"/>
    <w:p w14:paraId="375898C2" w14:textId="77777777" w:rsidR="00D2685D" w:rsidRDefault="00D2685D" w:rsidP="00D2685D">
      <w:r>
        <w:t xml:space="preserve">1.1.2 </w:t>
      </w:r>
      <w:r>
        <w:rPr>
          <w:rFonts w:hint="eastAsia"/>
        </w:rPr>
        <w:t>Проблемы</w:t>
      </w:r>
      <w:r>
        <w:t xml:space="preserve"> </w:t>
      </w:r>
      <w:r>
        <w:rPr>
          <w:rFonts w:hint="eastAsia"/>
        </w:rPr>
        <w:t>информационного</w:t>
      </w:r>
      <w:r>
        <w:t xml:space="preserve"> </w:t>
      </w:r>
      <w:r>
        <w:rPr>
          <w:rFonts w:hint="eastAsia"/>
        </w:rPr>
        <w:t>обеспечения</w:t>
      </w:r>
      <w:r>
        <w:t xml:space="preserve"> </w:t>
      </w:r>
      <w:r>
        <w:rPr>
          <w:rFonts w:hint="eastAsia"/>
        </w:rPr>
        <w:t>биотехнической</w:t>
      </w:r>
      <w:r>
        <w:t xml:space="preserve"> </w:t>
      </w:r>
      <w:r>
        <w:rPr>
          <w:rFonts w:hint="eastAsia"/>
        </w:rPr>
        <w:t>системы</w:t>
      </w:r>
    </w:p>
    <w:p w14:paraId="5CE927B0" w14:textId="77777777" w:rsidR="00D2685D" w:rsidRDefault="00D2685D" w:rsidP="00D2685D"/>
    <w:p w14:paraId="77A46346" w14:textId="77777777" w:rsidR="00D2685D" w:rsidRDefault="00D2685D" w:rsidP="00D2685D">
      <w:r>
        <w:t xml:space="preserve">1.1.3 </w:t>
      </w:r>
      <w:r>
        <w:rPr>
          <w:rFonts w:hint="eastAsia"/>
        </w:rPr>
        <w:t>Проблемы</w:t>
      </w:r>
      <w:r>
        <w:t xml:space="preserve"> </w:t>
      </w:r>
      <w:r>
        <w:rPr>
          <w:rFonts w:hint="eastAsia"/>
        </w:rPr>
        <w:t>методического</w:t>
      </w:r>
      <w:r>
        <w:t xml:space="preserve"> </w:t>
      </w:r>
      <w:r>
        <w:rPr>
          <w:rFonts w:hint="eastAsia"/>
        </w:rPr>
        <w:t>обеспечения</w:t>
      </w:r>
      <w:r>
        <w:t xml:space="preserve"> </w:t>
      </w:r>
      <w:r>
        <w:rPr>
          <w:rFonts w:hint="eastAsia"/>
        </w:rPr>
        <w:t>биотехнической</w:t>
      </w:r>
      <w:r>
        <w:t xml:space="preserve"> </w:t>
      </w:r>
      <w:r>
        <w:rPr>
          <w:rFonts w:hint="eastAsia"/>
        </w:rPr>
        <w:t>системы</w:t>
      </w:r>
    </w:p>
    <w:p w14:paraId="78817A8C" w14:textId="77777777" w:rsidR="00D2685D" w:rsidRDefault="00D2685D" w:rsidP="00D2685D"/>
    <w:p w14:paraId="1A475276" w14:textId="77777777" w:rsidR="00D2685D" w:rsidRDefault="00D2685D" w:rsidP="00D2685D">
      <w:r>
        <w:t xml:space="preserve">1.1.4 </w:t>
      </w:r>
      <w:r>
        <w:rPr>
          <w:rFonts w:hint="eastAsia"/>
        </w:rPr>
        <w:t>Проблемы</w:t>
      </w:r>
      <w:r>
        <w:t xml:space="preserve"> </w:t>
      </w:r>
      <w:r>
        <w:rPr>
          <w:rFonts w:hint="eastAsia"/>
        </w:rPr>
        <w:t>инструментального</w:t>
      </w:r>
      <w:r>
        <w:t xml:space="preserve"> </w:t>
      </w:r>
      <w:r>
        <w:rPr>
          <w:rFonts w:hint="eastAsia"/>
        </w:rPr>
        <w:t>обеспечения</w:t>
      </w:r>
      <w:r>
        <w:t xml:space="preserve"> </w:t>
      </w:r>
      <w:r>
        <w:rPr>
          <w:rFonts w:hint="eastAsia"/>
        </w:rPr>
        <w:t>биотехнической</w:t>
      </w:r>
      <w:r>
        <w:t xml:space="preserve"> </w:t>
      </w:r>
      <w:r>
        <w:rPr>
          <w:rFonts w:hint="eastAsia"/>
        </w:rPr>
        <w:t>системы</w:t>
      </w:r>
    </w:p>
    <w:p w14:paraId="3D332740" w14:textId="77777777" w:rsidR="00D2685D" w:rsidRDefault="00D2685D" w:rsidP="00D2685D"/>
    <w:p w14:paraId="6E75866F" w14:textId="77777777" w:rsidR="00D2685D" w:rsidRDefault="00D2685D" w:rsidP="00D2685D">
      <w:r>
        <w:t xml:space="preserve">1.1.5 </w:t>
      </w:r>
      <w:r>
        <w:rPr>
          <w:rFonts w:hint="eastAsia"/>
        </w:rPr>
        <w:t>Проблемы</w:t>
      </w:r>
      <w:r>
        <w:t xml:space="preserve"> </w:t>
      </w:r>
      <w:r>
        <w:rPr>
          <w:rFonts w:hint="eastAsia"/>
        </w:rPr>
        <w:t>программно</w:t>
      </w:r>
      <w:r>
        <w:t>-</w:t>
      </w:r>
      <w:r>
        <w:rPr>
          <w:rFonts w:hint="eastAsia"/>
        </w:rPr>
        <w:t>алгоритмического</w:t>
      </w:r>
      <w:r>
        <w:t xml:space="preserve"> </w:t>
      </w:r>
      <w:r>
        <w:rPr>
          <w:rFonts w:hint="eastAsia"/>
        </w:rPr>
        <w:t>обеспечения</w:t>
      </w:r>
      <w:r>
        <w:t xml:space="preserve"> </w:t>
      </w:r>
      <w:r>
        <w:rPr>
          <w:rFonts w:hint="eastAsia"/>
        </w:rPr>
        <w:t>биотехнической</w:t>
      </w:r>
      <w:r>
        <w:t xml:space="preserve"> </w:t>
      </w:r>
      <w:r>
        <w:rPr>
          <w:rFonts w:hint="eastAsia"/>
        </w:rPr>
        <w:t>системы</w:t>
      </w:r>
    </w:p>
    <w:p w14:paraId="2DB33567" w14:textId="77777777" w:rsidR="00D2685D" w:rsidRDefault="00D2685D" w:rsidP="00D2685D"/>
    <w:p w14:paraId="4F148B9B" w14:textId="77777777" w:rsidR="00D2685D" w:rsidRDefault="00D2685D" w:rsidP="00D2685D">
      <w:r>
        <w:t xml:space="preserve">1.1.6 </w:t>
      </w:r>
      <w:r>
        <w:rPr>
          <w:rFonts w:hint="eastAsia"/>
        </w:rPr>
        <w:t>Проблемы</w:t>
      </w:r>
      <w:r>
        <w:t xml:space="preserve"> </w:t>
      </w:r>
      <w:r>
        <w:rPr>
          <w:rFonts w:hint="eastAsia"/>
        </w:rPr>
        <w:t>метрологического</w:t>
      </w:r>
      <w:r>
        <w:t xml:space="preserve"> </w:t>
      </w:r>
      <w:r>
        <w:rPr>
          <w:rFonts w:hint="eastAsia"/>
        </w:rPr>
        <w:t>обеспечения</w:t>
      </w:r>
      <w:r>
        <w:t xml:space="preserve"> </w:t>
      </w:r>
      <w:r>
        <w:rPr>
          <w:rFonts w:hint="eastAsia"/>
        </w:rPr>
        <w:t>биотехнической</w:t>
      </w:r>
      <w:r>
        <w:t xml:space="preserve"> </w:t>
      </w:r>
      <w:r>
        <w:rPr>
          <w:rFonts w:hint="eastAsia"/>
        </w:rPr>
        <w:t>системы</w:t>
      </w:r>
    </w:p>
    <w:p w14:paraId="623C9552" w14:textId="77777777" w:rsidR="00D2685D" w:rsidRDefault="00D2685D" w:rsidP="00D2685D"/>
    <w:p w14:paraId="493946BA" w14:textId="77777777" w:rsidR="00D2685D" w:rsidRDefault="00D2685D" w:rsidP="00D2685D">
      <w:r>
        <w:t xml:space="preserve">1.2 </w:t>
      </w:r>
      <w:r>
        <w:rPr>
          <w:rFonts w:hint="eastAsia"/>
        </w:rPr>
        <w:t>Концепция</w:t>
      </w:r>
      <w:r>
        <w:t xml:space="preserve"> </w:t>
      </w:r>
      <w:r>
        <w:rPr>
          <w:rFonts w:hint="eastAsia"/>
        </w:rPr>
        <w:t>исследования</w:t>
      </w:r>
    </w:p>
    <w:p w14:paraId="355B228A" w14:textId="77777777" w:rsidR="00D2685D" w:rsidRDefault="00D2685D" w:rsidP="00D2685D"/>
    <w:p w14:paraId="0448E13A" w14:textId="77777777" w:rsidR="00D2685D" w:rsidRDefault="00D2685D" w:rsidP="00D2685D">
      <w:r>
        <w:rPr>
          <w:rFonts w:hint="eastAsia"/>
        </w:rPr>
        <w:t>ГЛАВА</w:t>
      </w:r>
      <w:r>
        <w:t xml:space="preserve"> 2. </w:t>
      </w:r>
      <w:r>
        <w:rPr>
          <w:rFonts w:hint="eastAsia"/>
        </w:rPr>
        <w:t>МЕТОДОЛОГИЧЕСКОЕ</w:t>
      </w:r>
      <w:r>
        <w:t xml:space="preserve"> </w:t>
      </w:r>
      <w:r>
        <w:rPr>
          <w:rFonts w:hint="eastAsia"/>
        </w:rPr>
        <w:t>ОБЕСПЕЧЕНИЕ</w:t>
      </w:r>
      <w:r>
        <w:t xml:space="preserve"> </w:t>
      </w:r>
      <w:r>
        <w:rPr>
          <w:rFonts w:hint="eastAsia"/>
        </w:rPr>
        <w:t>БИОТЕХНИЧ</w:t>
      </w:r>
      <w:r>
        <w:rPr>
          <w:rFonts w:hint="eastAsia"/>
        </w:rPr>
        <w:lastRenderedPageBreak/>
        <w:t>ЕСКОЙ</w:t>
      </w:r>
      <w:r>
        <w:t xml:space="preserve"> </w:t>
      </w:r>
      <w:r>
        <w:rPr>
          <w:rFonts w:hint="eastAsia"/>
        </w:rPr>
        <w:t>СИСТЕМЫ</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ЛЕЧЕНИЯ</w:t>
      </w:r>
    </w:p>
    <w:p w14:paraId="7AF5206B" w14:textId="77777777" w:rsidR="00D2685D" w:rsidRDefault="00D2685D" w:rsidP="00D2685D"/>
    <w:p w14:paraId="28E9AB79" w14:textId="77777777" w:rsidR="00D2685D" w:rsidRDefault="00D2685D" w:rsidP="00D2685D">
      <w:r>
        <w:rPr>
          <w:rFonts w:hint="eastAsia"/>
        </w:rPr>
        <w:t>ХРОНИЧЕСКИХ</w:t>
      </w:r>
      <w:r>
        <w:t xml:space="preserve"> </w:t>
      </w:r>
      <w:r>
        <w:rPr>
          <w:rFonts w:hint="eastAsia"/>
        </w:rPr>
        <w:t>ЗАБОЛЕВАНИЙ</w:t>
      </w:r>
    </w:p>
    <w:p w14:paraId="27640B83" w14:textId="77777777" w:rsidR="00D2685D" w:rsidRDefault="00D2685D" w:rsidP="00D2685D"/>
    <w:p w14:paraId="441A702A" w14:textId="77777777" w:rsidR="00D2685D" w:rsidRDefault="00D2685D" w:rsidP="00D2685D">
      <w:r>
        <w:t xml:space="preserve">2.1. </w:t>
      </w:r>
      <w:r>
        <w:rPr>
          <w:rFonts w:hint="eastAsia"/>
        </w:rPr>
        <w:t>Понятие</w:t>
      </w:r>
      <w:r>
        <w:t xml:space="preserve"> </w:t>
      </w:r>
      <w:r>
        <w:rPr>
          <w:rFonts w:hint="eastAsia"/>
        </w:rPr>
        <w:t>методология</w:t>
      </w:r>
      <w:r>
        <w:t xml:space="preserve"> </w:t>
      </w:r>
      <w:r>
        <w:rPr>
          <w:rFonts w:hint="eastAsia"/>
        </w:rPr>
        <w:t>синтеза</w:t>
      </w:r>
      <w:r>
        <w:t xml:space="preserve"> </w:t>
      </w:r>
      <w:r>
        <w:rPr>
          <w:rFonts w:hint="eastAsia"/>
        </w:rPr>
        <w:t>Биотехнической</w:t>
      </w:r>
      <w:r>
        <w:t xml:space="preserve"> </w:t>
      </w:r>
      <w:r>
        <w:rPr>
          <w:rFonts w:hint="eastAsia"/>
        </w:rPr>
        <w:t>системы</w:t>
      </w:r>
    </w:p>
    <w:p w14:paraId="454DD15A" w14:textId="77777777" w:rsidR="00D2685D" w:rsidRDefault="00D2685D" w:rsidP="00D2685D"/>
    <w:p w14:paraId="55653838" w14:textId="77777777" w:rsidR="00D2685D" w:rsidRDefault="00D2685D" w:rsidP="00D2685D">
      <w:r>
        <w:t xml:space="preserve">2.2. </w:t>
      </w:r>
      <w:r>
        <w:rPr>
          <w:rFonts w:hint="eastAsia"/>
        </w:rPr>
        <w:t>Информационное</w:t>
      </w:r>
      <w:r>
        <w:t xml:space="preserve"> </w:t>
      </w:r>
      <w:r>
        <w:rPr>
          <w:rFonts w:hint="eastAsia"/>
        </w:rPr>
        <w:t>обеспечение</w:t>
      </w:r>
      <w:r>
        <w:t xml:space="preserve"> </w:t>
      </w:r>
      <w:r>
        <w:rPr>
          <w:rFonts w:hint="eastAsia"/>
        </w:rPr>
        <w:t>БТС</w:t>
      </w:r>
    </w:p>
    <w:p w14:paraId="272AA3F9" w14:textId="77777777" w:rsidR="00D2685D" w:rsidRDefault="00D2685D" w:rsidP="00D2685D"/>
    <w:p w14:paraId="29E142F4" w14:textId="77777777" w:rsidR="00D2685D" w:rsidRDefault="00D2685D" w:rsidP="00D2685D">
      <w:r>
        <w:t xml:space="preserve">2.2.1 </w:t>
      </w:r>
      <w:r>
        <w:rPr>
          <w:rFonts w:hint="eastAsia"/>
        </w:rPr>
        <w:t>Обоснование</w:t>
      </w:r>
      <w:r>
        <w:t xml:space="preserve"> </w:t>
      </w:r>
      <w:r>
        <w:rPr>
          <w:rFonts w:hint="eastAsia"/>
        </w:rPr>
        <w:t>и</w:t>
      </w:r>
      <w:r>
        <w:t xml:space="preserve"> </w:t>
      </w:r>
      <w:r>
        <w:rPr>
          <w:rFonts w:hint="eastAsia"/>
        </w:rPr>
        <w:t>формирование</w:t>
      </w:r>
      <w:r>
        <w:t xml:space="preserve"> </w:t>
      </w:r>
      <w:r>
        <w:rPr>
          <w:rFonts w:hint="eastAsia"/>
        </w:rPr>
        <w:t>комплекса</w:t>
      </w:r>
      <w:r>
        <w:t xml:space="preserve"> </w:t>
      </w:r>
      <w:r>
        <w:rPr>
          <w:rFonts w:hint="eastAsia"/>
        </w:rPr>
        <w:t>медико</w:t>
      </w:r>
      <w:r>
        <w:t>-</w:t>
      </w:r>
      <w:r>
        <w:rPr>
          <w:rFonts w:hint="eastAsia"/>
        </w:rPr>
        <w:t>биологических</w:t>
      </w:r>
      <w:r>
        <w:t xml:space="preserve"> </w:t>
      </w:r>
      <w:r>
        <w:rPr>
          <w:rFonts w:hint="eastAsia"/>
        </w:rPr>
        <w:t>показателей</w:t>
      </w:r>
    </w:p>
    <w:p w14:paraId="41D246A9" w14:textId="77777777" w:rsidR="00D2685D" w:rsidRDefault="00D2685D" w:rsidP="00D2685D"/>
    <w:p w14:paraId="3AED87D4" w14:textId="77777777" w:rsidR="00D2685D" w:rsidRDefault="00D2685D" w:rsidP="00D2685D">
      <w:r>
        <w:t xml:space="preserve">2.2.2 </w:t>
      </w:r>
      <w:r>
        <w:rPr>
          <w:rFonts w:hint="eastAsia"/>
        </w:rPr>
        <w:t>Дифференциальный</w:t>
      </w:r>
      <w:r>
        <w:t xml:space="preserve"> </w:t>
      </w:r>
      <w:r>
        <w:rPr>
          <w:rFonts w:hint="eastAsia"/>
        </w:rPr>
        <w:t>диагноз</w:t>
      </w:r>
      <w:r>
        <w:t xml:space="preserve"> </w:t>
      </w:r>
      <w:r>
        <w:rPr>
          <w:rFonts w:hint="eastAsia"/>
        </w:rPr>
        <w:t>и</w:t>
      </w:r>
      <w:r>
        <w:t xml:space="preserve"> </w:t>
      </w:r>
      <w:r>
        <w:rPr>
          <w:rFonts w:hint="eastAsia"/>
        </w:rPr>
        <w:t>классификация</w:t>
      </w:r>
      <w:r>
        <w:t xml:space="preserve"> </w:t>
      </w:r>
      <w:r>
        <w:rPr>
          <w:rFonts w:hint="eastAsia"/>
        </w:rPr>
        <w:t>хронических</w:t>
      </w:r>
      <w:r>
        <w:t xml:space="preserve"> </w:t>
      </w:r>
      <w:r>
        <w:rPr>
          <w:rFonts w:hint="eastAsia"/>
        </w:rPr>
        <w:t>заболеваний</w:t>
      </w:r>
    </w:p>
    <w:p w14:paraId="45809FF7" w14:textId="77777777" w:rsidR="00D2685D" w:rsidRDefault="00D2685D" w:rsidP="00D2685D"/>
    <w:p w14:paraId="7285994C" w14:textId="77777777" w:rsidR="00D2685D" w:rsidRDefault="00D2685D" w:rsidP="00D2685D">
      <w:r>
        <w:t xml:space="preserve">2.2.3 </w:t>
      </w:r>
      <w:r>
        <w:rPr>
          <w:rFonts w:hint="eastAsia"/>
        </w:rPr>
        <w:t>Требования</w:t>
      </w:r>
      <w:r>
        <w:t xml:space="preserve"> </w:t>
      </w:r>
      <w:r>
        <w:rPr>
          <w:rFonts w:hint="eastAsia"/>
        </w:rPr>
        <w:t>к</w:t>
      </w:r>
      <w:r>
        <w:t xml:space="preserve"> </w:t>
      </w:r>
      <w:r>
        <w:rPr>
          <w:rFonts w:hint="eastAsia"/>
        </w:rPr>
        <w:t>динамическим</w:t>
      </w:r>
      <w:r>
        <w:t xml:space="preserve"> </w:t>
      </w:r>
      <w:r>
        <w:rPr>
          <w:rFonts w:hint="eastAsia"/>
        </w:rPr>
        <w:t>моделям</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заболеваний</w:t>
      </w:r>
    </w:p>
    <w:p w14:paraId="0A56FF42" w14:textId="77777777" w:rsidR="00D2685D" w:rsidRDefault="00D2685D" w:rsidP="00D2685D"/>
    <w:p w14:paraId="468B4A30" w14:textId="77777777" w:rsidR="00D2685D" w:rsidRDefault="00D2685D" w:rsidP="00D2685D">
      <w:r>
        <w:t xml:space="preserve">2.2.4 </w:t>
      </w:r>
      <w:r>
        <w:rPr>
          <w:rFonts w:hint="eastAsia"/>
        </w:rPr>
        <w:t>Разработка</w:t>
      </w:r>
      <w:r>
        <w:t xml:space="preserve"> </w:t>
      </w:r>
      <w:r>
        <w:rPr>
          <w:rFonts w:hint="eastAsia"/>
        </w:rPr>
        <w:t>комплекса</w:t>
      </w:r>
      <w:r>
        <w:t xml:space="preserve"> </w:t>
      </w:r>
      <w:r>
        <w:rPr>
          <w:rFonts w:hint="eastAsia"/>
        </w:rPr>
        <w:t>моделей</w:t>
      </w:r>
    </w:p>
    <w:p w14:paraId="68A9EAA7" w14:textId="77777777" w:rsidR="00D2685D" w:rsidRDefault="00D2685D" w:rsidP="00D2685D"/>
    <w:p w14:paraId="599BF2FD" w14:textId="77777777" w:rsidR="00D2685D" w:rsidRDefault="00D2685D" w:rsidP="00D2685D">
      <w:r>
        <w:t xml:space="preserve">2.2.5 </w:t>
      </w:r>
      <w:r>
        <w:rPr>
          <w:rFonts w:hint="eastAsia"/>
        </w:rPr>
        <w:t>Нормировка</w:t>
      </w:r>
      <w:r>
        <w:t xml:space="preserve"> </w:t>
      </w:r>
      <w:r>
        <w:rPr>
          <w:rFonts w:hint="eastAsia"/>
        </w:rPr>
        <w:t>медицинских</w:t>
      </w:r>
      <w:r>
        <w:t xml:space="preserve"> </w:t>
      </w:r>
      <w:r>
        <w:rPr>
          <w:rFonts w:hint="eastAsia"/>
        </w:rPr>
        <w:t>данных</w:t>
      </w:r>
      <w:r>
        <w:t xml:space="preserve"> </w:t>
      </w:r>
      <w:r>
        <w:rPr>
          <w:rFonts w:hint="eastAsia"/>
        </w:rPr>
        <w:t>для</w:t>
      </w:r>
      <w:r>
        <w:t xml:space="preserve"> </w:t>
      </w:r>
      <w:r>
        <w:rPr>
          <w:rFonts w:hint="eastAsia"/>
        </w:rPr>
        <w:t>разработки</w:t>
      </w:r>
      <w:r>
        <w:t xml:space="preserve"> </w:t>
      </w:r>
      <w:r>
        <w:rPr>
          <w:rFonts w:hint="eastAsia"/>
        </w:rPr>
        <w:t>математических</w:t>
      </w:r>
      <w:r>
        <w:t xml:space="preserve"> </w:t>
      </w:r>
      <w:r>
        <w:rPr>
          <w:rFonts w:hint="eastAsia"/>
        </w:rPr>
        <w:t>моделей</w:t>
      </w:r>
    </w:p>
    <w:p w14:paraId="4EC5CA72" w14:textId="77777777" w:rsidR="00D2685D" w:rsidRDefault="00D2685D" w:rsidP="00D2685D"/>
    <w:p w14:paraId="14F45EE5" w14:textId="77777777" w:rsidR="00D2685D" w:rsidRDefault="00D2685D" w:rsidP="00D2685D">
      <w:r>
        <w:t xml:space="preserve">2.3 </w:t>
      </w:r>
      <w:r>
        <w:rPr>
          <w:rFonts w:hint="eastAsia"/>
        </w:rPr>
        <w:t>Методическое</w:t>
      </w:r>
      <w:r>
        <w:t xml:space="preserve"> </w:t>
      </w:r>
      <w:r>
        <w:rPr>
          <w:rFonts w:hint="eastAsia"/>
        </w:rPr>
        <w:t>обеспечение</w:t>
      </w:r>
      <w:r>
        <w:t xml:space="preserve"> </w:t>
      </w:r>
      <w:r>
        <w:rPr>
          <w:rFonts w:hint="eastAsia"/>
        </w:rPr>
        <w:t>БТС</w:t>
      </w:r>
    </w:p>
    <w:p w14:paraId="7DE924BF" w14:textId="77777777" w:rsidR="00D2685D" w:rsidRDefault="00D2685D" w:rsidP="00D2685D"/>
    <w:p w14:paraId="74339E02" w14:textId="77777777" w:rsidR="00D2685D" w:rsidRDefault="00D2685D" w:rsidP="00D2685D">
      <w:r>
        <w:t xml:space="preserve">2.4 </w:t>
      </w:r>
      <w:r>
        <w:rPr>
          <w:rFonts w:hint="eastAsia"/>
        </w:rPr>
        <w:t>Инструментальное</w:t>
      </w:r>
      <w:r>
        <w:t xml:space="preserve"> </w:t>
      </w:r>
      <w:r>
        <w:rPr>
          <w:rFonts w:hint="eastAsia"/>
        </w:rPr>
        <w:t>обеспечение</w:t>
      </w:r>
      <w:r>
        <w:t xml:space="preserve"> </w:t>
      </w:r>
      <w:r>
        <w:rPr>
          <w:rFonts w:hint="eastAsia"/>
        </w:rPr>
        <w:t>БТС</w:t>
      </w:r>
    </w:p>
    <w:p w14:paraId="7B419ED8" w14:textId="77777777" w:rsidR="00D2685D" w:rsidRDefault="00D2685D" w:rsidP="00D2685D"/>
    <w:p w14:paraId="1F77C8DF" w14:textId="77777777" w:rsidR="00D2685D" w:rsidRDefault="00D2685D" w:rsidP="00D2685D">
      <w:r>
        <w:t xml:space="preserve">2.5 </w:t>
      </w:r>
      <w:r>
        <w:rPr>
          <w:rFonts w:hint="eastAsia"/>
        </w:rPr>
        <w:t>Программно</w:t>
      </w:r>
      <w:r>
        <w:t>-</w:t>
      </w:r>
      <w:r>
        <w:rPr>
          <w:rFonts w:hint="eastAsia"/>
        </w:rPr>
        <w:t>алгоритмическое</w:t>
      </w:r>
      <w:r>
        <w:t xml:space="preserve"> </w:t>
      </w:r>
      <w:r>
        <w:rPr>
          <w:rFonts w:hint="eastAsia"/>
        </w:rPr>
        <w:t>обеспечение</w:t>
      </w:r>
      <w:r>
        <w:t xml:space="preserve"> </w:t>
      </w:r>
      <w:r>
        <w:rPr>
          <w:rFonts w:hint="eastAsia"/>
        </w:rPr>
        <w:t>БТС</w:t>
      </w:r>
    </w:p>
    <w:p w14:paraId="5161C4FD" w14:textId="77777777" w:rsidR="00D2685D" w:rsidRDefault="00D2685D" w:rsidP="00D2685D"/>
    <w:p w14:paraId="2ECEFDAB" w14:textId="77777777" w:rsidR="00D2685D" w:rsidRDefault="00D2685D" w:rsidP="00D2685D">
      <w:r>
        <w:t xml:space="preserve">2.6 </w:t>
      </w:r>
      <w:r>
        <w:rPr>
          <w:rFonts w:hint="eastAsia"/>
        </w:rPr>
        <w:t>Метрологическое</w:t>
      </w:r>
      <w:r>
        <w:t xml:space="preserve"> </w:t>
      </w:r>
      <w:r>
        <w:rPr>
          <w:rFonts w:hint="eastAsia"/>
        </w:rPr>
        <w:t>обеспечение</w:t>
      </w:r>
      <w:r>
        <w:t xml:space="preserve"> </w:t>
      </w:r>
      <w:r>
        <w:rPr>
          <w:rFonts w:hint="eastAsia"/>
        </w:rPr>
        <w:t>БТС</w:t>
      </w:r>
    </w:p>
    <w:p w14:paraId="55E66834" w14:textId="77777777" w:rsidR="00D2685D" w:rsidRDefault="00D2685D" w:rsidP="00D2685D"/>
    <w:p w14:paraId="03387FFE" w14:textId="77777777" w:rsidR="00D2685D" w:rsidRDefault="00D2685D" w:rsidP="00D2685D">
      <w:r>
        <w:t xml:space="preserve">2.6.1 </w:t>
      </w:r>
      <w:r>
        <w:rPr>
          <w:rFonts w:hint="eastAsia"/>
        </w:rPr>
        <w:t>Оценка</w:t>
      </w:r>
      <w:r>
        <w:t xml:space="preserve"> </w:t>
      </w:r>
      <w:r>
        <w:rPr>
          <w:rFonts w:hint="eastAsia"/>
        </w:rPr>
        <w:t>эффективности</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з</w:t>
      </w:r>
      <w:r>
        <w:rPr>
          <w:rFonts w:hint="eastAsia"/>
        </w:rPr>
        <w:lastRenderedPageBreak/>
        <w:t>аболевания</w:t>
      </w:r>
    </w:p>
    <w:p w14:paraId="2992D25F" w14:textId="77777777" w:rsidR="00D2685D" w:rsidRDefault="00D2685D" w:rsidP="00D2685D"/>
    <w:p w14:paraId="009D489B" w14:textId="77777777" w:rsidR="00D2685D" w:rsidRDefault="00D2685D" w:rsidP="00D2685D">
      <w:r>
        <w:t xml:space="preserve">2.6.2 </w:t>
      </w:r>
      <w:r>
        <w:rPr>
          <w:rFonts w:hint="eastAsia"/>
        </w:rPr>
        <w:t>Ошибки</w:t>
      </w:r>
      <w:r>
        <w:t xml:space="preserve"> </w:t>
      </w:r>
      <w:r>
        <w:rPr>
          <w:rFonts w:hint="eastAsia"/>
        </w:rPr>
        <w:t>дифференциальной</w:t>
      </w:r>
      <w:r>
        <w:t xml:space="preserve"> </w:t>
      </w:r>
      <w:r>
        <w:rPr>
          <w:rFonts w:hint="eastAsia"/>
        </w:rPr>
        <w:t>диагностики</w:t>
      </w:r>
      <w:r>
        <w:t xml:space="preserve"> </w:t>
      </w:r>
      <w:r>
        <w:rPr>
          <w:rFonts w:hint="eastAsia"/>
        </w:rPr>
        <w:t>состояния</w:t>
      </w:r>
      <w:r>
        <w:t xml:space="preserve"> </w:t>
      </w:r>
      <w:r>
        <w:rPr>
          <w:rFonts w:hint="eastAsia"/>
        </w:rPr>
        <w:t>здоровья</w:t>
      </w:r>
      <w:r>
        <w:t xml:space="preserve"> </w:t>
      </w:r>
      <w:r>
        <w:rPr>
          <w:rFonts w:hint="eastAsia"/>
        </w:rPr>
        <w:t>пациента</w:t>
      </w:r>
    </w:p>
    <w:p w14:paraId="2CF70E5E" w14:textId="77777777" w:rsidR="00D2685D" w:rsidRDefault="00D2685D" w:rsidP="00D2685D"/>
    <w:p w14:paraId="1CEEFE80" w14:textId="77777777" w:rsidR="00D2685D" w:rsidRDefault="00D2685D" w:rsidP="00D2685D">
      <w:r>
        <w:t xml:space="preserve">2.7 </w:t>
      </w:r>
      <w:r>
        <w:rPr>
          <w:rFonts w:hint="eastAsia"/>
        </w:rPr>
        <w:t>Синтез</w:t>
      </w:r>
      <w:r>
        <w:t xml:space="preserve"> </w:t>
      </w:r>
      <w:r>
        <w:rPr>
          <w:rFonts w:hint="eastAsia"/>
        </w:rPr>
        <w:t>БТС</w:t>
      </w:r>
    </w:p>
    <w:p w14:paraId="17A62505" w14:textId="77777777" w:rsidR="00D2685D" w:rsidRDefault="00D2685D" w:rsidP="00D2685D"/>
    <w:p w14:paraId="5BE6E899" w14:textId="77777777" w:rsidR="00D2685D" w:rsidRDefault="00D2685D" w:rsidP="00D2685D">
      <w:r>
        <w:rPr>
          <w:rFonts w:hint="eastAsia"/>
        </w:rPr>
        <w:t>ВЫВОДЫ</w:t>
      </w:r>
      <w:r>
        <w:t xml:space="preserve"> </w:t>
      </w:r>
      <w:r>
        <w:rPr>
          <w:rFonts w:hint="eastAsia"/>
        </w:rPr>
        <w:t>к</w:t>
      </w:r>
      <w:r>
        <w:t xml:space="preserve"> </w:t>
      </w:r>
      <w:r>
        <w:rPr>
          <w:rFonts w:hint="eastAsia"/>
        </w:rPr>
        <w:t>главе</w:t>
      </w:r>
    </w:p>
    <w:p w14:paraId="44762B7B" w14:textId="77777777" w:rsidR="00D2685D" w:rsidRDefault="00D2685D" w:rsidP="00D2685D"/>
    <w:p w14:paraId="046EF371" w14:textId="77777777" w:rsidR="00D2685D" w:rsidRDefault="00D2685D" w:rsidP="00D2685D">
      <w:r>
        <w:rPr>
          <w:rFonts w:hint="eastAsia"/>
        </w:rPr>
        <w:t>ГЛАВА</w:t>
      </w:r>
      <w:r>
        <w:t xml:space="preserve"> 3. </w:t>
      </w:r>
      <w:r>
        <w:rPr>
          <w:rFonts w:hint="eastAsia"/>
        </w:rPr>
        <w:t>МОДЕЛИРОВАНИЕ</w:t>
      </w:r>
      <w:r>
        <w:t xml:space="preserve"> </w:t>
      </w:r>
      <w:r>
        <w:rPr>
          <w:rFonts w:hint="eastAsia"/>
        </w:rPr>
        <w:t>БИОТЕХНИЧЕСКОЙ</w:t>
      </w:r>
      <w:r>
        <w:t xml:space="preserve"> </w:t>
      </w:r>
      <w:r>
        <w:rPr>
          <w:rFonts w:hint="eastAsia"/>
        </w:rPr>
        <w:t>СИСТЕМЫ</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ХРОНИЧЕСКИХ</w:t>
      </w:r>
      <w:r>
        <w:t xml:space="preserve"> </w:t>
      </w:r>
      <w:r>
        <w:rPr>
          <w:rFonts w:hint="eastAsia"/>
        </w:rPr>
        <w:t>ЗАБОЛЕВАНИЙ</w:t>
      </w:r>
    </w:p>
    <w:p w14:paraId="2F7DDCCA" w14:textId="77777777" w:rsidR="00D2685D" w:rsidRDefault="00D2685D" w:rsidP="00D2685D"/>
    <w:p w14:paraId="0A8C07B4" w14:textId="77777777" w:rsidR="00D2685D" w:rsidRDefault="00D2685D" w:rsidP="00D2685D">
      <w:r>
        <w:t xml:space="preserve">3.1 </w:t>
      </w:r>
      <w:r>
        <w:rPr>
          <w:rFonts w:hint="eastAsia"/>
        </w:rPr>
        <w:t>Первая</w:t>
      </w:r>
      <w:r>
        <w:t xml:space="preserve"> </w:t>
      </w:r>
      <w:r>
        <w:rPr>
          <w:rFonts w:hint="eastAsia"/>
        </w:rPr>
        <w:t>стратегия</w:t>
      </w:r>
      <w:r>
        <w:t xml:space="preserve"> </w:t>
      </w:r>
      <w:r>
        <w:rPr>
          <w:rFonts w:hint="eastAsia"/>
        </w:rPr>
        <w:t>построения</w:t>
      </w:r>
      <w:r>
        <w:t xml:space="preserve"> </w:t>
      </w:r>
      <w:r>
        <w:rPr>
          <w:rFonts w:hint="eastAsia"/>
        </w:rPr>
        <w:t>математических</w:t>
      </w:r>
      <w:r>
        <w:t xml:space="preserve"> </w:t>
      </w:r>
      <w:r>
        <w:rPr>
          <w:rFonts w:hint="eastAsia"/>
        </w:rPr>
        <w:t>моделей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хронических</w:t>
      </w:r>
      <w:r>
        <w:t xml:space="preserve"> </w:t>
      </w:r>
      <w:r>
        <w:rPr>
          <w:rFonts w:hint="eastAsia"/>
        </w:rPr>
        <w:t>заболеваний</w:t>
      </w:r>
    </w:p>
    <w:p w14:paraId="39104175" w14:textId="77777777" w:rsidR="00D2685D" w:rsidRDefault="00D2685D" w:rsidP="00D2685D"/>
    <w:p w14:paraId="3FAC00C4" w14:textId="77777777" w:rsidR="00D2685D" w:rsidRDefault="00D2685D" w:rsidP="00D2685D">
      <w:r>
        <w:t xml:space="preserve">3.1.1 </w:t>
      </w:r>
      <w:r>
        <w:rPr>
          <w:rFonts w:hint="eastAsia"/>
        </w:rPr>
        <w:t>Модель</w:t>
      </w:r>
      <w:r>
        <w:t xml:space="preserve"> </w:t>
      </w:r>
      <w:r>
        <w:rPr>
          <w:rFonts w:hint="eastAsia"/>
        </w:rPr>
        <w:t>диагностики</w:t>
      </w:r>
      <w:r>
        <w:t xml:space="preserve"> </w:t>
      </w:r>
      <w:r>
        <w:rPr>
          <w:rFonts w:hint="eastAsia"/>
        </w:rPr>
        <w:t>хронического</w:t>
      </w:r>
      <w:r>
        <w:t xml:space="preserve"> </w:t>
      </w:r>
      <w:r>
        <w:rPr>
          <w:rFonts w:hint="eastAsia"/>
        </w:rPr>
        <w:t>заболевания</w:t>
      </w:r>
      <w:r>
        <w:t xml:space="preserve"> </w:t>
      </w:r>
      <w:r>
        <w:rPr>
          <w:rFonts w:hint="eastAsia"/>
        </w:rPr>
        <w:t>для</w:t>
      </w:r>
      <w:r>
        <w:t xml:space="preserve"> </w:t>
      </w:r>
      <w:r>
        <w:rPr>
          <w:rFonts w:hint="eastAsia"/>
        </w:rPr>
        <w:t>первой</w:t>
      </w:r>
      <w:r>
        <w:t xml:space="preserve"> </w:t>
      </w:r>
      <w:r>
        <w:rPr>
          <w:rFonts w:hint="eastAsia"/>
        </w:rPr>
        <w:t>стратегии</w:t>
      </w:r>
    </w:p>
    <w:p w14:paraId="44A6422F" w14:textId="77777777" w:rsidR="00D2685D" w:rsidRDefault="00D2685D" w:rsidP="00D2685D"/>
    <w:p w14:paraId="3945DCE4" w14:textId="77777777" w:rsidR="00D2685D" w:rsidRDefault="00D2685D" w:rsidP="00D2685D">
      <w:r>
        <w:t xml:space="preserve">3.1.2 </w:t>
      </w:r>
      <w:r>
        <w:rPr>
          <w:rFonts w:hint="eastAsia"/>
        </w:rPr>
        <w:t>Модель</w:t>
      </w:r>
      <w:r>
        <w:t xml:space="preserve"> </w:t>
      </w:r>
      <w:r>
        <w:rPr>
          <w:rFonts w:hint="eastAsia"/>
        </w:rPr>
        <w:t>лечения</w:t>
      </w:r>
      <w:r>
        <w:t xml:space="preserve"> </w:t>
      </w:r>
      <w:r>
        <w:rPr>
          <w:rFonts w:hint="eastAsia"/>
        </w:rPr>
        <w:t>ХЗ</w:t>
      </w:r>
      <w:r>
        <w:t xml:space="preserve"> </w:t>
      </w:r>
      <w:r>
        <w:rPr>
          <w:rFonts w:hint="eastAsia"/>
        </w:rPr>
        <w:t>на</w:t>
      </w:r>
      <w:r>
        <w:t xml:space="preserve"> </w:t>
      </w:r>
      <w:r>
        <w:rPr>
          <w:rFonts w:hint="eastAsia"/>
        </w:rPr>
        <w:t>основе</w:t>
      </w:r>
      <w:r>
        <w:t xml:space="preserve"> </w:t>
      </w:r>
      <w:r>
        <w:rPr>
          <w:rFonts w:hint="eastAsia"/>
        </w:rPr>
        <w:t>прогноза</w:t>
      </w:r>
      <w:r>
        <w:t xml:space="preserve"> </w:t>
      </w:r>
      <w:r>
        <w:rPr>
          <w:rFonts w:hint="eastAsia"/>
        </w:rPr>
        <w:t>течения</w:t>
      </w:r>
      <w:r>
        <w:t xml:space="preserve"> </w:t>
      </w:r>
      <w:r>
        <w:rPr>
          <w:rFonts w:hint="eastAsia"/>
        </w:rPr>
        <w:t>заболевания</w:t>
      </w:r>
      <w:r>
        <w:t xml:space="preserve"> </w:t>
      </w:r>
      <w:r>
        <w:rPr>
          <w:rFonts w:hint="eastAsia"/>
        </w:rPr>
        <w:t>для</w:t>
      </w:r>
      <w:r>
        <w:t xml:space="preserve"> </w:t>
      </w:r>
      <w:r>
        <w:rPr>
          <w:rFonts w:hint="eastAsia"/>
        </w:rPr>
        <w:t>первой</w:t>
      </w:r>
      <w:r>
        <w:t xml:space="preserve"> </w:t>
      </w:r>
      <w:r>
        <w:rPr>
          <w:rFonts w:hint="eastAsia"/>
        </w:rPr>
        <w:t>стратегии</w:t>
      </w:r>
    </w:p>
    <w:p w14:paraId="4837EC2C" w14:textId="77777777" w:rsidR="00D2685D" w:rsidRDefault="00D2685D" w:rsidP="00D2685D"/>
    <w:p w14:paraId="246C298E" w14:textId="77777777" w:rsidR="00D2685D" w:rsidRDefault="00D2685D" w:rsidP="00D2685D">
      <w:r>
        <w:t xml:space="preserve">3.1.3 </w:t>
      </w:r>
      <w:r>
        <w:rPr>
          <w:rFonts w:hint="eastAsia"/>
        </w:rPr>
        <w:t>Критерии</w:t>
      </w:r>
      <w:r>
        <w:t xml:space="preserve"> </w:t>
      </w:r>
      <w:r>
        <w:rPr>
          <w:rFonts w:hint="eastAsia"/>
        </w:rPr>
        <w:t>принятия</w:t>
      </w:r>
      <w:r>
        <w:t xml:space="preserve"> </w:t>
      </w:r>
      <w:r>
        <w:rPr>
          <w:rFonts w:hint="eastAsia"/>
        </w:rPr>
        <w:t>решений</w:t>
      </w:r>
      <w:r>
        <w:t xml:space="preserve"> </w:t>
      </w:r>
      <w:r>
        <w:rPr>
          <w:rFonts w:hint="eastAsia"/>
        </w:rPr>
        <w:t>врача</w:t>
      </w:r>
      <w:r>
        <w:t xml:space="preserve"> </w:t>
      </w:r>
      <w:r>
        <w:rPr>
          <w:rFonts w:hint="eastAsia"/>
        </w:rPr>
        <w:t>для</w:t>
      </w:r>
      <w:r>
        <w:t xml:space="preserve"> </w:t>
      </w:r>
      <w:r>
        <w:rPr>
          <w:rFonts w:hint="eastAsia"/>
        </w:rPr>
        <w:t>первой</w:t>
      </w:r>
      <w:r>
        <w:t xml:space="preserve"> </w:t>
      </w:r>
      <w:r>
        <w:rPr>
          <w:rFonts w:hint="eastAsia"/>
        </w:rPr>
        <w:t>стратегии</w:t>
      </w:r>
    </w:p>
    <w:p w14:paraId="6482F0B2" w14:textId="77777777" w:rsidR="00D2685D" w:rsidRDefault="00D2685D" w:rsidP="00D2685D"/>
    <w:p w14:paraId="0E58BAC7" w14:textId="77777777" w:rsidR="00D2685D" w:rsidRDefault="00D2685D" w:rsidP="00D2685D">
      <w:r>
        <w:t xml:space="preserve">3.1.4 </w:t>
      </w:r>
      <w:r>
        <w:rPr>
          <w:rFonts w:hint="eastAsia"/>
        </w:rPr>
        <w:t>Сахарный</w:t>
      </w:r>
      <w:r>
        <w:t xml:space="preserve"> </w:t>
      </w:r>
      <w:r>
        <w:rPr>
          <w:rFonts w:hint="eastAsia"/>
        </w:rPr>
        <w:t>диабет</w:t>
      </w:r>
      <w:r>
        <w:t xml:space="preserve"> - </w:t>
      </w:r>
      <w:r>
        <w:rPr>
          <w:rFonts w:hint="eastAsia"/>
        </w:rPr>
        <w:t>хроническое</w:t>
      </w:r>
      <w:r>
        <w:t xml:space="preserve"> </w:t>
      </w:r>
      <w:r>
        <w:rPr>
          <w:rFonts w:hint="eastAsia"/>
        </w:rPr>
        <w:t>заболевание</w:t>
      </w:r>
      <w:r>
        <w:t xml:space="preserve"> </w:t>
      </w:r>
      <w:r>
        <w:rPr>
          <w:rFonts w:hint="eastAsia"/>
        </w:rPr>
        <w:t>первой</w:t>
      </w:r>
      <w:r>
        <w:t xml:space="preserve"> </w:t>
      </w:r>
      <w:r>
        <w:rPr>
          <w:rFonts w:hint="eastAsia"/>
        </w:rPr>
        <w:t>стратегии</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лечения</w:t>
      </w:r>
    </w:p>
    <w:p w14:paraId="7D021D29" w14:textId="77777777" w:rsidR="00D2685D" w:rsidRDefault="00D2685D" w:rsidP="00D2685D"/>
    <w:p w14:paraId="5525A8ED" w14:textId="77777777" w:rsidR="00D2685D" w:rsidRDefault="00D2685D" w:rsidP="00D2685D">
      <w:r>
        <w:t xml:space="preserve">3.2. </w:t>
      </w:r>
      <w:r>
        <w:rPr>
          <w:rFonts w:hint="eastAsia"/>
        </w:rPr>
        <w:t>Вторая</w:t>
      </w:r>
      <w:r>
        <w:t xml:space="preserve"> </w:t>
      </w:r>
      <w:r>
        <w:rPr>
          <w:rFonts w:hint="eastAsia"/>
        </w:rPr>
        <w:t>стратегия</w:t>
      </w:r>
      <w:r>
        <w:t xml:space="preserve"> </w:t>
      </w:r>
      <w:r>
        <w:rPr>
          <w:rFonts w:hint="eastAsia"/>
        </w:rPr>
        <w:t>построения</w:t>
      </w:r>
      <w:r>
        <w:t xml:space="preserve"> </w:t>
      </w:r>
      <w:r>
        <w:rPr>
          <w:rFonts w:hint="eastAsia"/>
        </w:rPr>
        <w:t>динамических</w:t>
      </w:r>
      <w:r>
        <w:t xml:space="preserve"> </w:t>
      </w:r>
      <w:r>
        <w:rPr>
          <w:rFonts w:hint="eastAsia"/>
        </w:rPr>
        <w:t>моделей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хронических</w:t>
      </w:r>
      <w:r>
        <w:t xml:space="preserve"> </w:t>
      </w:r>
      <w:r>
        <w:rPr>
          <w:rFonts w:hint="eastAsia"/>
        </w:rPr>
        <w:t>заболеваний</w:t>
      </w:r>
    </w:p>
    <w:p w14:paraId="20CE6FD4" w14:textId="77777777" w:rsidR="00D2685D" w:rsidRDefault="00D2685D" w:rsidP="00D2685D"/>
    <w:p w14:paraId="2AA4E8CA" w14:textId="77777777" w:rsidR="00D2685D" w:rsidRDefault="00D2685D" w:rsidP="00D2685D">
      <w:r>
        <w:t xml:space="preserve">3.2.1 </w:t>
      </w:r>
      <w:r>
        <w:rPr>
          <w:rFonts w:hint="eastAsia"/>
        </w:rPr>
        <w:t>Постановка</w:t>
      </w:r>
      <w:r>
        <w:t xml:space="preserve"> </w:t>
      </w:r>
      <w:r>
        <w:rPr>
          <w:rFonts w:hint="eastAsia"/>
        </w:rPr>
        <w:t>задачи</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орфанных</w:t>
      </w:r>
      <w:r>
        <w:t xml:space="preserve"> </w:t>
      </w:r>
      <w:r>
        <w:rPr>
          <w:rFonts w:hint="eastAsia"/>
        </w:rPr>
        <w:t>хронических</w:t>
      </w:r>
      <w:r>
        <w:t xml:space="preserve"> </w:t>
      </w:r>
      <w:r>
        <w:rPr>
          <w:rFonts w:hint="eastAsia"/>
        </w:rPr>
        <w:t>заболеваний</w:t>
      </w:r>
    </w:p>
    <w:p w14:paraId="13835FE2" w14:textId="77777777" w:rsidR="00D2685D" w:rsidRDefault="00D2685D" w:rsidP="00D2685D"/>
    <w:p w14:paraId="3202140E" w14:textId="77777777" w:rsidR="00D2685D" w:rsidRDefault="00D2685D" w:rsidP="00D2685D">
      <w:r>
        <w:t xml:space="preserve">3.2.2 </w:t>
      </w:r>
      <w:r>
        <w:rPr>
          <w:rFonts w:hint="eastAsia"/>
        </w:rPr>
        <w:t>Алгоритм</w:t>
      </w:r>
      <w:r>
        <w:t xml:space="preserve"> </w:t>
      </w:r>
      <w:r>
        <w:rPr>
          <w:rFonts w:hint="eastAsia"/>
        </w:rPr>
        <w:t>построения</w:t>
      </w:r>
      <w:r>
        <w:t xml:space="preserve"> </w:t>
      </w:r>
      <w:r>
        <w:rPr>
          <w:rFonts w:hint="eastAsia"/>
        </w:rPr>
        <w:t>модели</w:t>
      </w:r>
      <w:r>
        <w:t xml:space="preserve">. </w:t>
      </w:r>
      <w:r>
        <w:rPr>
          <w:rFonts w:hint="eastAsia"/>
        </w:rPr>
        <w:t>Линейная</w:t>
      </w:r>
      <w:r>
        <w:t xml:space="preserve"> </w:t>
      </w:r>
      <w:r>
        <w:rPr>
          <w:rFonts w:hint="eastAsia"/>
        </w:rPr>
        <w:t>регрессионная</w:t>
      </w:r>
      <w:r>
        <w:t xml:space="preserve"> </w:t>
      </w:r>
      <w:r>
        <w:rPr>
          <w:rFonts w:hint="eastAsia"/>
        </w:rPr>
        <w:t>модель</w:t>
      </w:r>
    </w:p>
    <w:p w14:paraId="14C82459" w14:textId="77777777" w:rsidR="00D2685D" w:rsidRDefault="00D2685D" w:rsidP="00D2685D"/>
    <w:p w14:paraId="5D2713D7" w14:textId="77777777" w:rsidR="00D2685D" w:rsidRDefault="00D2685D" w:rsidP="00D2685D">
      <w:r>
        <w:t xml:space="preserve">3.2.3 </w:t>
      </w:r>
      <w:r>
        <w:rPr>
          <w:rFonts w:hint="eastAsia"/>
        </w:rPr>
        <w:t>Острый</w:t>
      </w:r>
      <w:r>
        <w:t xml:space="preserve"> </w:t>
      </w:r>
      <w:r>
        <w:rPr>
          <w:rFonts w:hint="eastAsia"/>
        </w:rPr>
        <w:t>промиелоцитарный</w:t>
      </w:r>
      <w:r>
        <w:t xml:space="preserve"> </w:t>
      </w:r>
      <w:r>
        <w:rPr>
          <w:rFonts w:hint="eastAsia"/>
        </w:rPr>
        <w:t>лейкоз</w:t>
      </w:r>
      <w:r>
        <w:t xml:space="preserve"> - </w:t>
      </w:r>
      <w:r>
        <w:rPr>
          <w:rFonts w:hint="eastAsia"/>
        </w:rPr>
        <w:t>хроническое</w:t>
      </w:r>
      <w:r>
        <w:t xml:space="preserve"> </w:t>
      </w:r>
      <w:r>
        <w:rPr>
          <w:rFonts w:hint="eastAsia"/>
        </w:rPr>
        <w:t>заболевание</w:t>
      </w:r>
      <w:r>
        <w:t xml:space="preserve"> </w:t>
      </w:r>
      <w:r>
        <w:rPr>
          <w:rFonts w:hint="eastAsia"/>
        </w:rPr>
        <w:t>второй</w:t>
      </w:r>
      <w:r>
        <w:t xml:space="preserve"> </w:t>
      </w:r>
      <w:r>
        <w:rPr>
          <w:rFonts w:hint="eastAsia"/>
        </w:rPr>
        <w:t>стратегии</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лечения</w:t>
      </w:r>
    </w:p>
    <w:p w14:paraId="3F311112" w14:textId="77777777" w:rsidR="00D2685D" w:rsidRDefault="00D2685D" w:rsidP="00D2685D"/>
    <w:p w14:paraId="5868C3F1" w14:textId="77777777" w:rsidR="00D2685D" w:rsidRDefault="00D2685D" w:rsidP="00D2685D">
      <w:r>
        <w:t xml:space="preserve">3.2.3.1 </w:t>
      </w:r>
      <w:r>
        <w:rPr>
          <w:rFonts w:hint="eastAsia"/>
        </w:rPr>
        <w:t>Модель</w:t>
      </w:r>
      <w:r>
        <w:t xml:space="preserve"> </w:t>
      </w:r>
      <w:r>
        <w:rPr>
          <w:rFonts w:hint="eastAsia"/>
        </w:rPr>
        <w:t>экстраполяции</w:t>
      </w:r>
      <w:r>
        <w:t xml:space="preserve"> </w:t>
      </w:r>
      <w:r>
        <w:rPr>
          <w:rFonts w:hint="eastAsia"/>
        </w:rPr>
        <w:t>временного</w:t>
      </w:r>
      <w:r>
        <w:t xml:space="preserve"> </w:t>
      </w:r>
      <w:r>
        <w:rPr>
          <w:rFonts w:hint="eastAsia"/>
        </w:rPr>
        <w:t>ряда</w:t>
      </w:r>
    </w:p>
    <w:p w14:paraId="4631DDAD" w14:textId="77777777" w:rsidR="00D2685D" w:rsidRDefault="00D2685D" w:rsidP="00D2685D"/>
    <w:p w14:paraId="0212099F" w14:textId="77777777" w:rsidR="00D2685D" w:rsidRDefault="00D2685D" w:rsidP="00D2685D">
      <w:r>
        <w:t xml:space="preserve">3.2.3.2 </w:t>
      </w:r>
      <w:r>
        <w:rPr>
          <w:rFonts w:hint="eastAsia"/>
        </w:rPr>
        <w:t>Разработка</w:t>
      </w:r>
      <w:r>
        <w:t xml:space="preserve"> </w:t>
      </w:r>
      <w:r>
        <w:rPr>
          <w:rFonts w:hint="eastAsia"/>
        </w:rPr>
        <w:t>модели</w:t>
      </w:r>
      <w:r>
        <w:t xml:space="preserve"> </w:t>
      </w:r>
      <w:r>
        <w:rPr>
          <w:rFonts w:hint="eastAsia"/>
        </w:rPr>
        <w:t>прогнозирования</w:t>
      </w:r>
      <w:r>
        <w:t xml:space="preserve"> </w:t>
      </w:r>
      <w:r>
        <w:rPr>
          <w:rFonts w:hint="eastAsia"/>
        </w:rPr>
        <w:t>уровня</w:t>
      </w:r>
      <w:r>
        <w:t xml:space="preserve"> </w:t>
      </w:r>
      <w:r>
        <w:rPr>
          <w:rFonts w:hint="eastAsia"/>
        </w:rPr>
        <w:t>качества</w:t>
      </w:r>
      <w:r>
        <w:t xml:space="preserve"> </w:t>
      </w:r>
      <w:r>
        <w:rPr>
          <w:rFonts w:hint="eastAsia"/>
        </w:rPr>
        <w:t>жизни</w:t>
      </w:r>
    </w:p>
    <w:p w14:paraId="0907CF17" w14:textId="77777777" w:rsidR="00D2685D" w:rsidRDefault="00D2685D" w:rsidP="00D2685D"/>
    <w:p w14:paraId="0BA04CEC" w14:textId="77777777" w:rsidR="00D2685D" w:rsidRDefault="00D2685D" w:rsidP="00D2685D">
      <w:r>
        <w:t xml:space="preserve">3.2.3.1 </w:t>
      </w:r>
      <w:r>
        <w:rPr>
          <w:rFonts w:hint="eastAsia"/>
        </w:rPr>
        <w:t>Классификация</w:t>
      </w:r>
      <w:r>
        <w:t xml:space="preserve"> </w:t>
      </w:r>
      <w:r>
        <w:rPr>
          <w:rFonts w:hint="eastAsia"/>
        </w:rPr>
        <w:t>временных</w:t>
      </w:r>
      <w:r>
        <w:t xml:space="preserve"> </w:t>
      </w:r>
      <w:r>
        <w:rPr>
          <w:rFonts w:hint="eastAsia"/>
        </w:rPr>
        <w:t>рядов</w:t>
      </w:r>
    </w:p>
    <w:p w14:paraId="1FB3C09C" w14:textId="77777777" w:rsidR="00D2685D" w:rsidRDefault="00D2685D" w:rsidP="00D2685D"/>
    <w:p w14:paraId="4DF0E4CF" w14:textId="77777777" w:rsidR="00D2685D" w:rsidRDefault="00D2685D" w:rsidP="00D2685D">
      <w:r>
        <w:t xml:space="preserve">3.3 </w:t>
      </w:r>
      <w:r>
        <w:rPr>
          <w:rFonts w:hint="eastAsia"/>
        </w:rPr>
        <w:t>Третья</w:t>
      </w:r>
      <w:r>
        <w:t xml:space="preserve"> </w:t>
      </w:r>
      <w:r>
        <w:rPr>
          <w:rFonts w:hint="eastAsia"/>
        </w:rPr>
        <w:t>стратегия</w:t>
      </w:r>
      <w:r>
        <w:t xml:space="preserve"> </w:t>
      </w:r>
      <w:r>
        <w:rPr>
          <w:rFonts w:hint="eastAsia"/>
        </w:rPr>
        <w:t>построения</w:t>
      </w:r>
      <w:r>
        <w:t xml:space="preserve"> </w:t>
      </w:r>
      <w:r>
        <w:rPr>
          <w:rFonts w:hint="eastAsia"/>
        </w:rPr>
        <w:t>моделей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хронических</w:t>
      </w:r>
    </w:p>
    <w:p w14:paraId="2D86BEBA" w14:textId="77777777" w:rsidR="00D2685D" w:rsidRDefault="00D2685D" w:rsidP="00D2685D"/>
    <w:p w14:paraId="254FC422" w14:textId="77777777" w:rsidR="00D2685D" w:rsidRDefault="00D2685D" w:rsidP="00D2685D">
      <w:r>
        <w:rPr>
          <w:rFonts w:hint="eastAsia"/>
        </w:rPr>
        <w:t>заболеваний</w:t>
      </w:r>
    </w:p>
    <w:p w14:paraId="002408AC" w14:textId="77777777" w:rsidR="00D2685D" w:rsidRDefault="00D2685D" w:rsidP="00D2685D"/>
    <w:p w14:paraId="016D6A6E" w14:textId="77777777" w:rsidR="00D2685D" w:rsidRDefault="00D2685D" w:rsidP="00D2685D">
      <w:r>
        <w:t xml:space="preserve">3.3.1 </w:t>
      </w:r>
      <w:r>
        <w:rPr>
          <w:rFonts w:hint="eastAsia"/>
        </w:rPr>
        <w:t>Нечеткая</w:t>
      </w:r>
      <w:r>
        <w:t xml:space="preserve"> </w:t>
      </w:r>
      <w:r>
        <w:rPr>
          <w:rFonts w:hint="eastAsia"/>
        </w:rPr>
        <w:t>модель</w:t>
      </w:r>
      <w:r>
        <w:t xml:space="preserve"> </w:t>
      </w:r>
      <w:r>
        <w:rPr>
          <w:rFonts w:hint="eastAsia"/>
        </w:rPr>
        <w:t>риска</w:t>
      </w:r>
      <w:r>
        <w:t xml:space="preserve"> </w:t>
      </w:r>
      <w:r>
        <w:rPr>
          <w:rFonts w:hint="eastAsia"/>
        </w:rPr>
        <w:t>развития</w:t>
      </w:r>
      <w:r>
        <w:t xml:space="preserve"> </w:t>
      </w:r>
      <w:r>
        <w:rPr>
          <w:rFonts w:hint="eastAsia"/>
        </w:rPr>
        <w:t>хронических</w:t>
      </w:r>
      <w:r>
        <w:t xml:space="preserve"> </w:t>
      </w:r>
      <w:r>
        <w:rPr>
          <w:rFonts w:hint="eastAsia"/>
        </w:rPr>
        <w:t>заболеваний</w:t>
      </w:r>
      <w:r>
        <w:t xml:space="preserve"> </w:t>
      </w:r>
      <w:r>
        <w:rPr>
          <w:rFonts w:hint="eastAsia"/>
        </w:rPr>
        <w:t>для</w:t>
      </w:r>
      <w:r>
        <w:t xml:space="preserve"> </w:t>
      </w:r>
      <w:r>
        <w:rPr>
          <w:rFonts w:hint="eastAsia"/>
        </w:rPr>
        <w:t>третьей</w:t>
      </w:r>
      <w:r>
        <w:t xml:space="preserve"> </w:t>
      </w:r>
      <w:r>
        <w:rPr>
          <w:rFonts w:hint="eastAsia"/>
        </w:rPr>
        <w:t>стратегии</w:t>
      </w:r>
    </w:p>
    <w:p w14:paraId="5D98BD6D" w14:textId="77777777" w:rsidR="00D2685D" w:rsidRDefault="00D2685D" w:rsidP="00D2685D"/>
    <w:p w14:paraId="47A7E10A" w14:textId="77777777" w:rsidR="00D2685D" w:rsidRDefault="00D2685D" w:rsidP="00D2685D">
      <w:r>
        <w:t xml:space="preserve">3.3.2 </w:t>
      </w:r>
      <w:r>
        <w:rPr>
          <w:rFonts w:hint="eastAsia"/>
        </w:rPr>
        <w:t>Нечеткая</w:t>
      </w:r>
      <w:r>
        <w:t xml:space="preserve"> </w:t>
      </w:r>
      <w:r>
        <w:rPr>
          <w:rFonts w:hint="eastAsia"/>
        </w:rPr>
        <w:t>модель</w:t>
      </w:r>
      <w:r>
        <w:t xml:space="preserve"> </w:t>
      </w:r>
      <w:r>
        <w:rPr>
          <w:rFonts w:hint="eastAsia"/>
        </w:rPr>
        <w:t>развития</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для</w:t>
      </w:r>
      <w:r>
        <w:t xml:space="preserve"> </w:t>
      </w:r>
      <w:r>
        <w:rPr>
          <w:rFonts w:hint="eastAsia"/>
        </w:rPr>
        <w:t>третьей</w:t>
      </w:r>
    </w:p>
    <w:p w14:paraId="0E712503" w14:textId="77777777" w:rsidR="00D2685D" w:rsidRDefault="00D2685D" w:rsidP="00D2685D"/>
    <w:p w14:paraId="25A5988B" w14:textId="77777777" w:rsidR="00D2685D" w:rsidRDefault="00D2685D" w:rsidP="00D2685D">
      <w:r>
        <w:rPr>
          <w:rFonts w:hint="eastAsia"/>
        </w:rPr>
        <w:t>стратегии</w:t>
      </w:r>
    </w:p>
    <w:p w14:paraId="5CD9C5AA" w14:textId="77777777" w:rsidR="00D2685D" w:rsidRDefault="00D2685D" w:rsidP="00D2685D"/>
    <w:p w14:paraId="2980FB4D" w14:textId="77777777" w:rsidR="00D2685D" w:rsidRDefault="00D2685D" w:rsidP="00D2685D">
      <w:r>
        <w:rPr>
          <w:rFonts w:hint="eastAsia"/>
        </w:rPr>
        <w:t>ВЫВОДЫ</w:t>
      </w:r>
      <w:r>
        <w:t xml:space="preserve"> </w:t>
      </w:r>
      <w:r>
        <w:rPr>
          <w:rFonts w:hint="eastAsia"/>
        </w:rPr>
        <w:t>к</w:t>
      </w:r>
      <w:r>
        <w:t xml:space="preserve"> </w:t>
      </w:r>
      <w:r>
        <w:rPr>
          <w:rFonts w:hint="eastAsia"/>
        </w:rPr>
        <w:t>главе</w:t>
      </w:r>
    </w:p>
    <w:p w14:paraId="54358C11" w14:textId="77777777" w:rsidR="00D2685D" w:rsidRDefault="00D2685D" w:rsidP="00D2685D"/>
    <w:p w14:paraId="254B52E0" w14:textId="77777777" w:rsidR="00D2685D" w:rsidRDefault="00D2685D" w:rsidP="00D2685D">
      <w:r>
        <w:rPr>
          <w:rFonts w:hint="eastAsia"/>
        </w:rPr>
        <w:t>ГЛАВА</w:t>
      </w:r>
      <w:r>
        <w:t xml:space="preserve"> 4. </w:t>
      </w:r>
      <w:r>
        <w:rPr>
          <w:rFonts w:hint="eastAsia"/>
        </w:rPr>
        <w:t>МЕТОДИЧЕСКОЕ</w:t>
      </w:r>
      <w:r>
        <w:t xml:space="preserve"> </w:t>
      </w:r>
      <w:r>
        <w:rPr>
          <w:rFonts w:hint="eastAsia"/>
        </w:rPr>
        <w:t>И</w:t>
      </w:r>
      <w:r>
        <w:t xml:space="preserve"> </w:t>
      </w:r>
      <w:r>
        <w:rPr>
          <w:rFonts w:hint="eastAsia"/>
        </w:rPr>
        <w:t>ИНСТРУМЕНТАЛЬНОЕ</w:t>
      </w:r>
      <w:r>
        <w:t xml:space="preserve"> </w:t>
      </w:r>
      <w:r>
        <w:rPr>
          <w:rFonts w:hint="eastAsia"/>
        </w:rPr>
        <w:t>ОБЕСПЕЧЕНИЕ</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ХРОНИЧЕСКИХ</w:t>
      </w:r>
      <w:r>
        <w:t xml:space="preserve"> </w:t>
      </w:r>
      <w:r>
        <w:rPr>
          <w:rFonts w:hint="eastAsia"/>
        </w:rPr>
        <w:t>ЗАБОЛЕВАНИЙ</w:t>
      </w:r>
    </w:p>
    <w:p w14:paraId="55B72807" w14:textId="77777777" w:rsidR="00D2685D" w:rsidRDefault="00D2685D" w:rsidP="00D2685D"/>
    <w:p w14:paraId="6E876769" w14:textId="77777777" w:rsidR="00D2685D" w:rsidRDefault="00D2685D" w:rsidP="00D2685D">
      <w:r>
        <w:lastRenderedPageBreak/>
        <w:t xml:space="preserve">4.1 </w:t>
      </w:r>
      <w:r>
        <w:rPr>
          <w:rFonts w:hint="eastAsia"/>
        </w:rPr>
        <w:t>Методы</w:t>
      </w:r>
      <w:r>
        <w:t xml:space="preserve"> </w:t>
      </w:r>
      <w:r>
        <w:rPr>
          <w:rFonts w:hint="eastAsia"/>
        </w:rPr>
        <w:t>съема</w:t>
      </w:r>
      <w:r>
        <w:t xml:space="preserve">, </w:t>
      </w:r>
      <w:r>
        <w:rPr>
          <w:rFonts w:hint="eastAsia"/>
        </w:rPr>
        <w:t>регистрации</w:t>
      </w:r>
      <w:r>
        <w:t xml:space="preserve"> </w:t>
      </w:r>
      <w:r>
        <w:rPr>
          <w:rFonts w:hint="eastAsia"/>
        </w:rPr>
        <w:t>медико</w:t>
      </w:r>
      <w:r>
        <w:t>-</w:t>
      </w:r>
      <w:r>
        <w:rPr>
          <w:rFonts w:hint="eastAsia"/>
        </w:rPr>
        <w:t>биологической</w:t>
      </w:r>
      <w:r>
        <w:t xml:space="preserve"> </w:t>
      </w:r>
      <w:r>
        <w:rPr>
          <w:rFonts w:hint="eastAsia"/>
        </w:rPr>
        <w:t>информации</w:t>
      </w:r>
      <w:r>
        <w:t xml:space="preserve"> </w:t>
      </w:r>
      <w:r>
        <w:rPr>
          <w:rFonts w:hint="eastAsia"/>
        </w:rPr>
        <w:t>для</w:t>
      </w:r>
      <w:r>
        <w:t xml:space="preserve"> </w:t>
      </w:r>
      <w:r>
        <w:rPr>
          <w:rFonts w:hint="eastAsia"/>
        </w:rPr>
        <w:t>синтеза</w:t>
      </w:r>
      <w:r>
        <w:t xml:space="preserve"> </w:t>
      </w:r>
      <w:r>
        <w:rPr>
          <w:rFonts w:hint="eastAsia"/>
        </w:rPr>
        <w:t>БТС</w:t>
      </w:r>
    </w:p>
    <w:p w14:paraId="5B97234D" w14:textId="77777777" w:rsidR="00D2685D" w:rsidRDefault="00D2685D" w:rsidP="00D2685D"/>
    <w:p w14:paraId="50321A10" w14:textId="77777777" w:rsidR="00D2685D" w:rsidRDefault="00D2685D" w:rsidP="00D2685D">
      <w:r>
        <w:t xml:space="preserve">4.2 </w:t>
      </w:r>
      <w:r>
        <w:rPr>
          <w:rFonts w:hint="eastAsia"/>
        </w:rPr>
        <w:t>Методы</w:t>
      </w:r>
      <w:r>
        <w:t xml:space="preserve"> </w:t>
      </w:r>
      <w:r>
        <w:rPr>
          <w:rFonts w:hint="eastAsia"/>
        </w:rPr>
        <w:t>принятия</w:t>
      </w:r>
      <w:r>
        <w:t xml:space="preserve"> </w:t>
      </w:r>
      <w:r>
        <w:rPr>
          <w:rFonts w:hint="eastAsia"/>
        </w:rPr>
        <w:t>решений</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ХЗ</w:t>
      </w:r>
    </w:p>
    <w:p w14:paraId="2D1EB087" w14:textId="77777777" w:rsidR="00D2685D" w:rsidRDefault="00D2685D" w:rsidP="00D2685D"/>
    <w:p w14:paraId="0D670748" w14:textId="77777777" w:rsidR="00D2685D" w:rsidRDefault="00D2685D" w:rsidP="00D2685D">
      <w:r>
        <w:t xml:space="preserve">4.2.1 </w:t>
      </w:r>
      <w:r>
        <w:rPr>
          <w:rFonts w:hint="eastAsia"/>
        </w:rPr>
        <w:t>Экспертное</w:t>
      </w:r>
      <w:r>
        <w:t xml:space="preserve"> </w:t>
      </w:r>
      <w:r>
        <w:rPr>
          <w:rFonts w:hint="eastAsia"/>
        </w:rPr>
        <w:t>решающее</w:t>
      </w:r>
      <w:r>
        <w:t xml:space="preserve"> </w:t>
      </w:r>
      <w:r>
        <w:rPr>
          <w:rFonts w:hint="eastAsia"/>
        </w:rPr>
        <w:t>правило</w:t>
      </w:r>
      <w:r>
        <w:t xml:space="preserve"> </w:t>
      </w:r>
      <w:r>
        <w:rPr>
          <w:rFonts w:hint="eastAsia"/>
        </w:rPr>
        <w:t>консилиума</w:t>
      </w:r>
      <w:r>
        <w:t xml:space="preserve"> </w:t>
      </w:r>
      <w:r>
        <w:rPr>
          <w:rFonts w:hint="eastAsia"/>
        </w:rPr>
        <w:t>врачей</w:t>
      </w:r>
    </w:p>
    <w:p w14:paraId="448F1FA3" w14:textId="77777777" w:rsidR="00D2685D" w:rsidRDefault="00D2685D" w:rsidP="00D2685D"/>
    <w:p w14:paraId="41BD78D2" w14:textId="77777777" w:rsidR="00D2685D" w:rsidRDefault="00D2685D" w:rsidP="00D2685D">
      <w:r>
        <w:t xml:space="preserve">4.2.2 </w:t>
      </w:r>
      <w:r>
        <w:rPr>
          <w:rFonts w:hint="eastAsia"/>
        </w:rPr>
        <w:t>Структурная</w:t>
      </w:r>
      <w:r>
        <w:t xml:space="preserve"> </w:t>
      </w:r>
      <w:r>
        <w:rPr>
          <w:rFonts w:hint="eastAsia"/>
        </w:rPr>
        <w:t>адаптация</w:t>
      </w:r>
      <w:r>
        <w:t xml:space="preserve"> </w:t>
      </w:r>
      <w:r>
        <w:rPr>
          <w:rFonts w:hint="eastAsia"/>
        </w:rPr>
        <w:t>алгоритмов</w:t>
      </w:r>
      <w:r>
        <w:t xml:space="preserve"> </w:t>
      </w:r>
      <w:r>
        <w:rPr>
          <w:rFonts w:hint="eastAsia"/>
        </w:rPr>
        <w:t>принятия</w:t>
      </w:r>
      <w:r>
        <w:t xml:space="preserve"> </w:t>
      </w:r>
      <w:r>
        <w:rPr>
          <w:rFonts w:hint="eastAsia"/>
        </w:rPr>
        <w:t>решения</w:t>
      </w:r>
      <w:r>
        <w:t xml:space="preserve"> </w:t>
      </w:r>
      <w:r>
        <w:rPr>
          <w:rFonts w:hint="eastAsia"/>
        </w:rPr>
        <w:t>консилиумом</w:t>
      </w:r>
      <w:r>
        <w:t xml:space="preserve"> </w:t>
      </w:r>
      <w:r>
        <w:rPr>
          <w:rFonts w:hint="eastAsia"/>
        </w:rPr>
        <w:t>врачей</w:t>
      </w:r>
      <w:r>
        <w:t>-</w:t>
      </w:r>
      <w:r>
        <w:rPr>
          <w:rFonts w:hint="eastAsia"/>
        </w:rPr>
        <w:t>экспертов</w:t>
      </w:r>
    </w:p>
    <w:p w14:paraId="1CD0EA81" w14:textId="77777777" w:rsidR="00D2685D" w:rsidRDefault="00D2685D" w:rsidP="00D2685D"/>
    <w:p w14:paraId="15C12504" w14:textId="77777777" w:rsidR="00D2685D" w:rsidRDefault="00D2685D" w:rsidP="00D2685D">
      <w:r>
        <w:t xml:space="preserve">4.3 </w:t>
      </w:r>
      <w:r>
        <w:rPr>
          <w:rFonts w:hint="eastAsia"/>
        </w:rPr>
        <w:t>Метод</w:t>
      </w:r>
      <w:r>
        <w:t xml:space="preserve"> </w:t>
      </w:r>
      <w:r>
        <w:rPr>
          <w:rFonts w:hint="eastAsia"/>
        </w:rPr>
        <w:t>выбора</w:t>
      </w:r>
      <w:r>
        <w:t xml:space="preserve"> </w:t>
      </w:r>
      <w:r>
        <w:rPr>
          <w:rFonts w:hint="eastAsia"/>
        </w:rPr>
        <w:t>коллектива</w:t>
      </w:r>
      <w:r>
        <w:t xml:space="preserve"> </w:t>
      </w:r>
      <w:r>
        <w:rPr>
          <w:rFonts w:hint="eastAsia"/>
        </w:rPr>
        <w:t>врачей</w:t>
      </w:r>
      <w:r>
        <w:t>-</w:t>
      </w:r>
      <w:r>
        <w:rPr>
          <w:rFonts w:hint="eastAsia"/>
        </w:rPr>
        <w:t>экспертов</w:t>
      </w:r>
      <w:r>
        <w:t xml:space="preserve"> </w:t>
      </w:r>
      <w:r>
        <w:rPr>
          <w:rFonts w:hint="eastAsia"/>
        </w:rPr>
        <w:t>для</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пациентов</w:t>
      </w:r>
    </w:p>
    <w:p w14:paraId="2DB5CF3D" w14:textId="77777777" w:rsidR="00D2685D" w:rsidRDefault="00D2685D" w:rsidP="00D2685D"/>
    <w:p w14:paraId="32DC2742" w14:textId="77777777" w:rsidR="00D2685D" w:rsidRDefault="00D2685D" w:rsidP="00D2685D">
      <w:r>
        <w:t xml:space="preserve">4.3.1 </w:t>
      </w:r>
      <w:r>
        <w:rPr>
          <w:rFonts w:hint="eastAsia"/>
        </w:rPr>
        <w:t>Метод</w:t>
      </w:r>
      <w:r>
        <w:t xml:space="preserve"> </w:t>
      </w:r>
      <w:r>
        <w:rPr>
          <w:rFonts w:hint="eastAsia"/>
        </w:rPr>
        <w:t>варьирования</w:t>
      </w:r>
      <w:r>
        <w:t xml:space="preserve"> </w:t>
      </w:r>
      <w:r>
        <w:rPr>
          <w:rFonts w:hint="eastAsia"/>
        </w:rPr>
        <w:t>обучающей</w:t>
      </w:r>
      <w:r>
        <w:t xml:space="preserve"> </w:t>
      </w:r>
      <w:r>
        <w:rPr>
          <w:rFonts w:hint="eastAsia"/>
        </w:rPr>
        <w:t>выборки</w:t>
      </w:r>
    </w:p>
    <w:p w14:paraId="42DAEF7C" w14:textId="77777777" w:rsidR="00D2685D" w:rsidRDefault="00D2685D" w:rsidP="00D2685D"/>
    <w:p w14:paraId="64224016" w14:textId="77777777" w:rsidR="00D2685D" w:rsidRDefault="00D2685D" w:rsidP="00D2685D">
      <w:r>
        <w:t xml:space="preserve">4.3.2 </w:t>
      </w:r>
      <w:r>
        <w:rPr>
          <w:rFonts w:hint="eastAsia"/>
        </w:rPr>
        <w:t>Экспериментальное</w:t>
      </w:r>
      <w:r>
        <w:t xml:space="preserve"> </w:t>
      </w:r>
      <w:r>
        <w:rPr>
          <w:rFonts w:hint="eastAsia"/>
        </w:rPr>
        <w:t>исследование</w:t>
      </w:r>
      <w:r>
        <w:t xml:space="preserve"> </w:t>
      </w:r>
      <w:r>
        <w:rPr>
          <w:rFonts w:hint="eastAsia"/>
        </w:rPr>
        <w:t>метода</w:t>
      </w:r>
      <w:r>
        <w:t xml:space="preserve"> </w:t>
      </w:r>
      <w:r>
        <w:rPr>
          <w:rFonts w:hint="eastAsia"/>
        </w:rPr>
        <w:t>варьирования</w:t>
      </w:r>
      <w:r>
        <w:t xml:space="preserve"> </w:t>
      </w:r>
      <w:r>
        <w:rPr>
          <w:rFonts w:hint="eastAsia"/>
        </w:rPr>
        <w:t>обучающей</w:t>
      </w:r>
      <w:r>
        <w:t xml:space="preserve"> </w:t>
      </w:r>
      <w:r>
        <w:rPr>
          <w:rFonts w:hint="eastAsia"/>
        </w:rPr>
        <w:t>выборки</w:t>
      </w:r>
    </w:p>
    <w:p w14:paraId="1101763E" w14:textId="77777777" w:rsidR="00D2685D" w:rsidRDefault="00D2685D" w:rsidP="00D2685D"/>
    <w:p w14:paraId="0021F1BC" w14:textId="77777777" w:rsidR="00D2685D" w:rsidRDefault="00D2685D" w:rsidP="00D2685D">
      <w:r>
        <w:t xml:space="preserve">4.4 </w:t>
      </w:r>
      <w:r>
        <w:rPr>
          <w:rFonts w:hint="eastAsia"/>
        </w:rPr>
        <w:t>Метод</w:t>
      </w:r>
      <w:r>
        <w:t xml:space="preserve"> </w:t>
      </w:r>
      <w:r>
        <w:rPr>
          <w:rFonts w:hint="eastAsia"/>
        </w:rPr>
        <w:t>выбора</w:t>
      </w:r>
      <w:r>
        <w:t xml:space="preserve"> </w:t>
      </w:r>
      <w:r>
        <w:rPr>
          <w:rFonts w:hint="eastAsia"/>
        </w:rPr>
        <w:t>коллективом</w:t>
      </w:r>
      <w:r>
        <w:t xml:space="preserve"> </w:t>
      </w:r>
      <w:r>
        <w:rPr>
          <w:rFonts w:hint="eastAsia"/>
        </w:rPr>
        <w:t>врачей</w:t>
      </w:r>
      <w:r>
        <w:t>-</w:t>
      </w:r>
      <w:r>
        <w:rPr>
          <w:rFonts w:hint="eastAsia"/>
        </w:rPr>
        <w:t>экспертов</w:t>
      </w:r>
      <w:r>
        <w:t xml:space="preserve"> </w:t>
      </w:r>
      <w:r>
        <w:rPr>
          <w:rFonts w:hint="eastAsia"/>
        </w:rPr>
        <w:t>алгоритма</w:t>
      </w:r>
      <w:r>
        <w:t xml:space="preserve"> </w:t>
      </w:r>
      <w:r>
        <w:rPr>
          <w:rFonts w:hint="eastAsia"/>
        </w:rPr>
        <w:t>содержащего</w:t>
      </w:r>
      <w:r>
        <w:t xml:space="preserve"> </w:t>
      </w:r>
      <w:r>
        <w:rPr>
          <w:rFonts w:hint="eastAsia"/>
        </w:rPr>
        <w:t>ДЗП</w:t>
      </w:r>
      <w:r>
        <w:t xml:space="preserve">, </w:t>
      </w:r>
      <w:r>
        <w:rPr>
          <w:rFonts w:hint="eastAsia"/>
        </w:rPr>
        <w:t>измеряемые</w:t>
      </w:r>
      <w:r>
        <w:t xml:space="preserve"> </w:t>
      </w:r>
      <w:r>
        <w:rPr>
          <w:rFonts w:hint="eastAsia"/>
        </w:rPr>
        <w:t>в</w:t>
      </w:r>
      <w:r>
        <w:t xml:space="preserve"> </w:t>
      </w:r>
      <w:r>
        <w:rPr>
          <w:rFonts w:hint="eastAsia"/>
        </w:rPr>
        <w:t>различных</w:t>
      </w:r>
      <w:r>
        <w:t xml:space="preserve"> </w:t>
      </w:r>
      <w:r>
        <w:rPr>
          <w:rFonts w:hint="eastAsia"/>
        </w:rPr>
        <w:t>шкалах</w:t>
      </w:r>
    </w:p>
    <w:p w14:paraId="3143582B" w14:textId="77777777" w:rsidR="00D2685D" w:rsidRDefault="00D2685D" w:rsidP="00D2685D"/>
    <w:p w14:paraId="7F9A3D2A" w14:textId="77777777" w:rsidR="00D2685D" w:rsidRDefault="00D2685D" w:rsidP="00D2685D">
      <w:r>
        <w:t xml:space="preserve">4.4.1. </w:t>
      </w:r>
      <w:r>
        <w:rPr>
          <w:rFonts w:hint="eastAsia"/>
        </w:rPr>
        <w:t>Метод</w:t>
      </w:r>
      <w:r>
        <w:t xml:space="preserve"> </w:t>
      </w:r>
      <w:r>
        <w:rPr>
          <w:rFonts w:hint="eastAsia"/>
        </w:rPr>
        <w:t>распознавания</w:t>
      </w:r>
      <w:r>
        <w:t xml:space="preserve"> </w:t>
      </w:r>
      <w:r>
        <w:rPr>
          <w:rFonts w:hint="eastAsia"/>
        </w:rPr>
        <w:t>ДЗП</w:t>
      </w:r>
      <w:r>
        <w:t xml:space="preserve"> </w:t>
      </w:r>
      <w:r>
        <w:rPr>
          <w:rFonts w:hint="eastAsia"/>
        </w:rPr>
        <w:t>с</w:t>
      </w:r>
      <w:r>
        <w:t xml:space="preserve"> </w:t>
      </w:r>
      <w:r>
        <w:rPr>
          <w:rFonts w:hint="eastAsia"/>
        </w:rPr>
        <w:t>метрическими</w:t>
      </w:r>
      <w:r>
        <w:t xml:space="preserve"> </w:t>
      </w:r>
      <w:r>
        <w:rPr>
          <w:rFonts w:hint="eastAsia"/>
        </w:rPr>
        <w:t>признаками</w:t>
      </w:r>
    </w:p>
    <w:p w14:paraId="5B2970CA" w14:textId="77777777" w:rsidR="00D2685D" w:rsidRDefault="00D2685D" w:rsidP="00D2685D"/>
    <w:p w14:paraId="5FD8CB06" w14:textId="77777777" w:rsidR="00D2685D" w:rsidRDefault="00D2685D" w:rsidP="00D2685D">
      <w:r>
        <w:t xml:space="preserve">4.4.2. </w:t>
      </w:r>
      <w:r>
        <w:rPr>
          <w:rFonts w:hint="eastAsia"/>
        </w:rPr>
        <w:t>Метод</w:t>
      </w:r>
      <w:r>
        <w:t xml:space="preserve"> </w:t>
      </w:r>
      <w:r>
        <w:rPr>
          <w:rFonts w:hint="eastAsia"/>
        </w:rPr>
        <w:t>распознавания</w:t>
      </w:r>
      <w:r>
        <w:t xml:space="preserve"> </w:t>
      </w:r>
      <w:r>
        <w:rPr>
          <w:rFonts w:hint="eastAsia"/>
        </w:rPr>
        <w:t>ДЗП</w:t>
      </w:r>
      <w:r>
        <w:t xml:space="preserve"> </w:t>
      </w:r>
      <w:r>
        <w:rPr>
          <w:rFonts w:hint="eastAsia"/>
        </w:rPr>
        <w:t>с</w:t>
      </w:r>
      <w:r>
        <w:t xml:space="preserve"> </w:t>
      </w:r>
      <w:r>
        <w:rPr>
          <w:rFonts w:hint="eastAsia"/>
        </w:rPr>
        <w:t>бинарными</w:t>
      </w:r>
      <w:r>
        <w:t xml:space="preserve"> </w:t>
      </w:r>
      <w:r>
        <w:rPr>
          <w:rFonts w:hint="eastAsia"/>
        </w:rPr>
        <w:t>признаками</w:t>
      </w:r>
    </w:p>
    <w:p w14:paraId="1AF196A0" w14:textId="77777777" w:rsidR="00D2685D" w:rsidRDefault="00D2685D" w:rsidP="00D2685D"/>
    <w:p w14:paraId="412C2BC0" w14:textId="77777777" w:rsidR="00D2685D" w:rsidRDefault="00D2685D" w:rsidP="00D2685D">
      <w:r>
        <w:t xml:space="preserve">4.4.3. </w:t>
      </w:r>
      <w:r>
        <w:rPr>
          <w:rFonts w:hint="eastAsia"/>
        </w:rPr>
        <w:t>Метод</w:t>
      </w:r>
      <w:r>
        <w:t xml:space="preserve"> </w:t>
      </w:r>
      <w:r>
        <w:rPr>
          <w:rFonts w:hint="eastAsia"/>
        </w:rPr>
        <w:t>распознавания</w:t>
      </w:r>
      <w:r>
        <w:t xml:space="preserve"> </w:t>
      </w:r>
      <w:r>
        <w:rPr>
          <w:rFonts w:hint="eastAsia"/>
        </w:rPr>
        <w:t>ДЗП</w:t>
      </w:r>
      <w:r>
        <w:t xml:space="preserve"> </w:t>
      </w:r>
      <w:r>
        <w:rPr>
          <w:rFonts w:hint="eastAsia"/>
        </w:rPr>
        <w:t>с</w:t>
      </w:r>
      <w:r>
        <w:t xml:space="preserve"> </w:t>
      </w:r>
      <w:r>
        <w:rPr>
          <w:rFonts w:hint="eastAsia"/>
        </w:rPr>
        <w:t>бинарными</w:t>
      </w:r>
      <w:r>
        <w:t xml:space="preserve"> </w:t>
      </w:r>
      <w:r>
        <w:rPr>
          <w:rFonts w:hint="eastAsia"/>
        </w:rPr>
        <w:t>и</w:t>
      </w:r>
      <w:r>
        <w:t xml:space="preserve"> </w:t>
      </w:r>
      <w:r>
        <w:rPr>
          <w:rFonts w:hint="eastAsia"/>
        </w:rPr>
        <w:t>метрическими</w:t>
      </w:r>
      <w:r>
        <w:t xml:space="preserve"> </w:t>
      </w:r>
      <w:r>
        <w:rPr>
          <w:rFonts w:hint="eastAsia"/>
        </w:rPr>
        <w:t>признаками</w:t>
      </w:r>
    </w:p>
    <w:p w14:paraId="5697445C" w14:textId="77777777" w:rsidR="00D2685D" w:rsidRDefault="00D2685D" w:rsidP="00D2685D"/>
    <w:p w14:paraId="04264E93" w14:textId="77777777" w:rsidR="00D2685D" w:rsidRDefault="00D2685D" w:rsidP="00D2685D">
      <w:r>
        <w:rPr>
          <w:rFonts w:hint="eastAsia"/>
        </w:rPr>
        <w:t>Выводы</w:t>
      </w:r>
      <w:r>
        <w:t xml:space="preserve"> </w:t>
      </w:r>
      <w:r>
        <w:rPr>
          <w:rFonts w:hint="eastAsia"/>
        </w:rPr>
        <w:t>к</w:t>
      </w:r>
      <w:r>
        <w:t xml:space="preserve"> </w:t>
      </w:r>
      <w:r>
        <w:rPr>
          <w:rFonts w:hint="eastAsia"/>
        </w:rPr>
        <w:t>пунктам</w:t>
      </w:r>
    </w:p>
    <w:p w14:paraId="4CA10603" w14:textId="77777777" w:rsidR="00D2685D" w:rsidRDefault="00D2685D" w:rsidP="00D2685D"/>
    <w:p w14:paraId="58708C29" w14:textId="77777777" w:rsidR="00D2685D" w:rsidRDefault="00D2685D" w:rsidP="00D2685D">
      <w:r>
        <w:lastRenderedPageBreak/>
        <w:t xml:space="preserve">4.5 </w:t>
      </w:r>
      <w:r>
        <w:rPr>
          <w:rFonts w:hint="eastAsia"/>
        </w:rPr>
        <w:t>Инструментальное</w:t>
      </w:r>
      <w:r>
        <w:t xml:space="preserve"> </w:t>
      </w:r>
      <w:r>
        <w:rPr>
          <w:rFonts w:hint="eastAsia"/>
        </w:rPr>
        <w:t>обеспечение</w:t>
      </w:r>
      <w:r>
        <w:t xml:space="preserve"> </w:t>
      </w:r>
      <w:r>
        <w:rPr>
          <w:rFonts w:hint="eastAsia"/>
        </w:rPr>
        <w:t>БТС</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ХЗ</w:t>
      </w:r>
      <w:r>
        <w:t xml:space="preserve"> </w:t>
      </w:r>
      <w:r>
        <w:rPr>
          <w:rFonts w:hint="eastAsia"/>
        </w:rPr>
        <w:t>при</w:t>
      </w:r>
      <w:r>
        <w:t xml:space="preserve"> </w:t>
      </w:r>
      <w:r>
        <w:rPr>
          <w:rFonts w:hint="eastAsia"/>
        </w:rPr>
        <w:t>постоянном</w:t>
      </w:r>
      <w:r>
        <w:t xml:space="preserve"> </w:t>
      </w:r>
      <w:r>
        <w:rPr>
          <w:rFonts w:hint="eastAsia"/>
        </w:rPr>
        <w:t>длительном</w:t>
      </w:r>
      <w:r>
        <w:t xml:space="preserve"> </w:t>
      </w:r>
      <w:r>
        <w:rPr>
          <w:rFonts w:hint="eastAsia"/>
        </w:rPr>
        <w:t>наблюдении</w:t>
      </w:r>
      <w:r>
        <w:t xml:space="preserve"> </w:t>
      </w:r>
      <w:r>
        <w:rPr>
          <w:rFonts w:hint="eastAsia"/>
        </w:rPr>
        <w:t>за</w:t>
      </w:r>
      <w:r>
        <w:t xml:space="preserve"> </w:t>
      </w:r>
      <w:r>
        <w:rPr>
          <w:rFonts w:hint="eastAsia"/>
        </w:rPr>
        <w:t>пациентом</w:t>
      </w:r>
    </w:p>
    <w:p w14:paraId="70BDF063" w14:textId="77777777" w:rsidR="00D2685D" w:rsidRDefault="00D2685D" w:rsidP="00D2685D"/>
    <w:p w14:paraId="41BBEA98" w14:textId="77777777" w:rsidR="00D2685D" w:rsidRDefault="00D2685D" w:rsidP="00D2685D">
      <w:r>
        <w:rPr>
          <w:rFonts w:hint="eastAsia"/>
        </w:rPr>
        <w:t>ВЫВОДЫ</w:t>
      </w:r>
      <w:r>
        <w:t xml:space="preserve"> </w:t>
      </w:r>
      <w:r>
        <w:rPr>
          <w:rFonts w:hint="eastAsia"/>
        </w:rPr>
        <w:t>к</w:t>
      </w:r>
      <w:r>
        <w:t xml:space="preserve"> </w:t>
      </w:r>
      <w:r>
        <w:rPr>
          <w:rFonts w:hint="eastAsia"/>
        </w:rPr>
        <w:t>главе</w:t>
      </w:r>
    </w:p>
    <w:p w14:paraId="6123A0F5" w14:textId="77777777" w:rsidR="00D2685D" w:rsidRDefault="00D2685D" w:rsidP="00D2685D"/>
    <w:p w14:paraId="2EE2CBBE" w14:textId="77777777" w:rsidR="00D2685D" w:rsidRDefault="00D2685D" w:rsidP="00D2685D">
      <w:r>
        <w:rPr>
          <w:rFonts w:hint="eastAsia"/>
        </w:rPr>
        <w:t>ГЛАВА</w:t>
      </w:r>
      <w:r>
        <w:t xml:space="preserve"> 5.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ВРАЧА</w:t>
      </w:r>
      <w:r>
        <w:t xml:space="preserve"> </w:t>
      </w:r>
      <w:r>
        <w:rPr>
          <w:rFonts w:hint="eastAsia"/>
        </w:rPr>
        <w:t>ПРИ</w:t>
      </w:r>
      <w:r>
        <w:t xml:space="preserve"> </w:t>
      </w:r>
      <w:r>
        <w:rPr>
          <w:rFonts w:hint="eastAsia"/>
        </w:rPr>
        <w:t>ДИФФЕРЕНЦИАЛЬНОЙ</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ХРОНИЧЕСКИХ</w:t>
      </w:r>
      <w:r>
        <w:t xml:space="preserve"> </w:t>
      </w:r>
      <w:r>
        <w:rPr>
          <w:rFonts w:hint="eastAsia"/>
        </w:rPr>
        <w:t>ЗАБОЛЕВАНИЙ</w:t>
      </w:r>
    </w:p>
    <w:p w14:paraId="4DAF11B6" w14:textId="77777777" w:rsidR="00D2685D" w:rsidRDefault="00D2685D" w:rsidP="00D2685D"/>
    <w:p w14:paraId="50475D37" w14:textId="77777777" w:rsidR="00D2685D" w:rsidRDefault="00D2685D" w:rsidP="00D2685D">
      <w:r>
        <w:t xml:space="preserve">5.1 </w:t>
      </w:r>
      <w:r>
        <w:rPr>
          <w:rFonts w:hint="eastAsia"/>
        </w:rPr>
        <w:t>Основные</w:t>
      </w:r>
      <w:r>
        <w:t xml:space="preserve"> </w:t>
      </w:r>
      <w:r>
        <w:rPr>
          <w:rFonts w:hint="eastAsia"/>
        </w:rPr>
        <w:t>этапы</w:t>
      </w:r>
      <w:r>
        <w:t xml:space="preserve"> </w:t>
      </w:r>
      <w:r>
        <w:rPr>
          <w:rFonts w:hint="eastAsia"/>
        </w:rPr>
        <w:t>проектирования</w:t>
      </w:r>
      <w:r>
        <w:t xml:space="preserve"> </w:t>
      </w:r>
      <w:r>
        <w:rPr>
          <w:rFonts w:hint="eastAsia"/>
        </w:rPr>
        <w:t>СППРВ</w:t>
      </w:r>
    </w:p>
    <w:p w14:paraId="5CCFE89C" w14:textId="77777777" w:rsidR="00D2685D" w:rsidRDefault="00D2685D" w:rsidP="00D2685D"/>
    <w:p w14:paraId="2F1B9C83" w14:textId="77777777" w:rsidR="00D2685D" w:rsidRDefault="00D2685D" w:rsidP="00D2685D">
      <w:r>
        <w:t>207</w:t>
      </w:r>
    </w:p>
    <w:p w14:paraId="51502063" w14:textId="77777777" w:rsidR="00D2685D" w:rsidRDefault="00D2685D" w:rsidP="00D2685D"/>
    <w:p w14:paraId="09F744CB" w14:textId="77777777" w:rsidR="00D2685D" w:rsidRDefault="00D2685D" w:rsidP="00D2685D">
      <w:r>
        <w:t xml:space="preserve">5.2 </w:t>
      </w:r>
      <w:r>
        <w:rPr>
          <w:rFonts w:hint="eastAsia"/>
        </w:rPr>
        <w:t>Требования</w:t>
      </w:r>
      <w:r>
        <w:t xml:space="preserve"> </w:t>
      </w:r>
      <w:r>
        <w:rPr>
          <w:rFonts w:hint="eastAsia"/>
        </w:rPr>
        <w:t>к</w:t>
      </w:r>
      <w:r>
        <w:t xml:space="preserve"> </w:t>
      </w:r>
      <w:r>
        <w:rPr>
          <w:rFonts w:hint="eastAsia"/>
        </w:rPr>
        <w:t>разработке</w:t>
      </w:r>
      <w:r>
        <w:t xml:space="preserve"> </w:t>
      </w:r>
      <w:r>
        <w:rPr>
          <w:rFonts w:hint="eastAsia"/>
        </w:rPr>
        <w:t>концептуальной</w:t>
      </w:r>
      <w:r>
        <w:t xml:space="preserve"> </w:t>
      </w:r>
      <w:r>
        <w:rPr>
          <w:rFonts w:hint="eastAsia"/>
        </w:rPr>
        <w:t>модели</w:t>
      </w:r>
      <w:r>
        <w:t xml:space="preserve"> </w:t>
      </w:r>
      <w:r>
        <w:rPr>
          <w:rFonts w:hint="eastAsia"/>
        </w:rPr>
        <w:t>СППРВ</w:t>
      </w:r>
    </w:p>
    <w:p w14:paraId="6E16D684" w14:textId="77777777" w:rsidR="00D2685D" w:rsidRDefault="00D2685D" w:rsidP="00D2685D"/>
    <w:p w14:paraId="7D307DAF" w14:textId="77777777" w:rsidR="00D2685D" w:rsidRDefault="00D2685D" w:rsidP="00D2685D">
      <w:r>
        <w:t>5.3 Web-</w:t>
      </w:r>
      <w:r>
        <w:rPr>
          <w:rFonts w:hint="eastAsia"/>
        </w:rPr>
        <w:t>сайт</w:t>
      </w:r>
      <w:r>
        <w:t xml:space="preserve"> </w:t>
      </w:r>
      <w:r>
        <w:rPr>
          <w:rFonts w:hint="eastAsia"/>
        </w:rPr>
        <w:t>для</w:t>
      </w:r>
      <w:r>
        <w:t xml:space="preserve"> </w:t>
      </w:r>
      <w:r>
        <w:rPr>
          <w:rFonts w:hint="eastAsia"/>
        </w:rPr>
        <w:t>второй</w:t>
      </w:r>
      <w:r>
        <w:t xml:space="preserve"> </w:t>
      </w:r>
      <w:r>
        <w:rPr>
          <w:rFonts w:hint="eastAsia"/>
        </w:rPr>
        <w:t>стратегии</w:t>
      </w:r>
    </w:p>
    <w:p w14:paraId="4852ACF7" w14:textId="77777777" w:rsidR="00D2685D" w:rsidRDefault="00D2685D" w:rsidP="00D2685D"/>
    <w:p w14:paraId="26C26C74" w14:textId="77777777" w:rsidR="00D2685D" w:rsidRDefault="00D2685D" w:rsidP="00D2685D">
      <w:r>
        <w:t xml:space="preserve">5.4 </w:t>
      </w:r>
      <w:r>
        <w:rPr>
          <w:rFonts w:hint="eastAsia"/>
        </w:rPr>
        <w:t>Разработка</w:t>
      </w:r>
      <w:r>
        <w:t xml:space="preserve"> Web-</w:t>
      </w:r>
      <w:r>
        <w:rPr>
          <w:rFonts w:hint="eastAsia"/>
        </w:rPr>
        <w:t>сайта</w:t>
      </w:r>
      <w:r>
        <w:t xml:space="preserve"> </w:t>
      </w:r>
      <w:r>
        <w:rPr>
          <w:rFonts w:hint="eastAsia"/>
        </w:rPr>
        <w:t>для</w:t>
      </w:r>
      <w:r>
        <w:t xml:space="preserve"> </w:t>
      </w:r>
      <w:r>
        <w:rPr>
          <w:rFonts w:hint="eastAsia"/>
        </w:rPr>
        <w:t>прогнозирования</w:t>
      </w:r>
      <w:r>
        <w:t xml:space="preserve"> </w:t>
      </w:r>
      <w:r>
        <w:rPr>
          <w:rFonts w:hint="eastAsia"/>
        </w:rPr>
        <w:t>течения</w:t>
      </w:r>
      <w:r>
        <w:t xml:space="preserve"> </w:t>
      </w:r>
      <w:r>
        <w:rPr>
          <w:rFonts w:hint="eastAsia"/>
        </w:rPr>
        <w:t>острого</w:t>
      </w:r>
      <w:r>
        <w:t xml:space="preserve"> </w:t>
      </w:r>
      <w:r>
        <w:rPr>
          <w:rFonts w:hint="eastAsia"/>
        </w:rPr>
        <w:t>промиелоцитарного</w:t>
      </w:r>
      <w:r>
        <w:t xml:space="preserve"> </w:t>
      </w:r>
      <w:r>
        <w:rPr>
          <w:rFonts w:hint="eastAsia"/>
        </w:rPr>
        <w:t>лейкоза</w:t>
      </w:r>
    </w:p>
    <w:p w14:paraId="0BC76720" w14:textId="77777777" w:rsidR="00D2685D" w:rsidRDefault="00D2685D" w:rsidP="00D2685D"/>
    <w:p w14:paraId="7BCBE6F3" w14:textId="77777777" w:rsidR="00D2685D" w:rsidRDefault="00D2685D" w:rsidP="00D2685D">
      <w:r>
        <w:t xml:space="preserve">5.5 </w:t>
      </w:r>
      <w:r>
        <w:rPr>
          <w:rFonts w:hint="eastAsia"/>
        </w:rPr>
        <w:t>Система</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третьей</w:t>
      </w:r>
      <w:r>
        <w:t xml:space="preserve"> </w:t>
      </w:r>
      <w:r>
        <w:rPr>
          <w:rFonts w:hint="eastAsia"/>
        </w:rPr>
        <w:t>стратегии</w:t>
      </w:r>
    </w:p>
    <w:p w14:paraId="5867FE8C" w14:textId="77777777" w:rsidR="00D2685D" w:rsidRDefault="00D2685D" w:rsidP="00D2685D"/>
    <w:p w14:paraId="289D2DE2" w14:textId="77777777" w:rsidR="00D2685D" w:rsidRDefault="00D2685D" w:rsidP="00D2685D">
      <w:r>
        <w:rPr>
          <w:rFonts w:hint="eastAsia"/>
        </w:rPr>
        <w:t>ВЫВОДЫ</w:t>
      </w:r>
      <w:r>
        <w:t xml:space="preserve"> </w:t>
      </w:r>
      <w:r>
        <w:rPr>
          <w:rFonts w:hint="eastAsia"/>
        </w:rPr>
        <w:t>к</w:t>
      </w:r>
      <w:r>
        <w:t xml:space="preserve"> </w:t>
      </w:r>
      <w:r>
        <w:rPr>
          <w:rFonts w:hint="eastAsia"/>
        </w:rPr>
        <w:t>главе</w:t>
      </w:r>
    </w:p>
    <w:p w14:paraId="30F5F598" w14:textId="77777777" w:rsidR="00D2685D" w:rsidRDefault="00D2685D" w:rsidP="00D2685D"/>
    <w:p w14:paraId="66DB8E6D" w14:textId="77777777" w:rsidR="00D2685D" w:rsidRDefault="00D2685D" w:rsidP="00D2685D">
      <w:r>
        <w:rPr>
          <w:rFonts w:hint="eastAsia"/>
        </w:rPr>
        <w:t>ЗАКЛЮЧЕНИЕ</w:t>
      </w:r>
    </w:p>
    <w:p w14:paraId="0FF3CD02" w14:textId="77777777" w:rsidR="00D2685D" w:rsidRDefault="00D2685D" w:rsidP="00D2685D"/>
    <w:p w14:paraId="170C7E4D" w14:textId="77777777" w:rsidR="00D2685D" w:rsidRDefault="00D2685D" w:rsidP="00D2685D">
      <w:r>
        <w:rPr>
          <w:rFonts w:hint="eastAsia"/>
        </w:rPr>
        <w:t>СПИСОК</w:t>
      </w:r>
      <w:r>
        <w:t xml:space="preserve"> </w:t>
      </w:r>
      <w:r>
        <w:rPr>
          <w:rFonts w:hint="eastAsia"/>
        </w:rPr>
        <w:t>ИСПОЛЬЗОВАННОЙ</w:t>
      </w:r>
      <w:r>
        <w:t xml:space="preserve"> </w:t>
      </w:r>
      <w:r>
        <w:rPr>
          <w:rFonts w:hint="eastAsia"/>
        </w:rPr>
        <w:t>ЛИТЕРАТУРЫ</w:t>
      </w:r>
    </w:p>
    <w:p w14:paraId="555608C4" w14:textId="77777777" w:rsidR="00D2685D" w:rsidRDefault="00D2685D" w:rsidP="00D2685D"/>
    <w:p w14:paraId="0CC0FE71" w14:textId="609B3B44" w:rsidR="00D2685D" w:rsidRPr="00D2685D" w:rsidRDefault="00D2685D" w:rsidP="00D2685D">
      <w:r>
        <w:rPr>
          <w:rFonts w:hint="eastAsia"/>
        </w:rPr>
        <w:t>ПРИЛОЖЕНИЯ</w:t>
      </w:r>
    </w:p>
    <w:sectPr w:rsidR="00D2685D" w:rsidRPr="00D2685D" w:rsidSect="00F95D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3EAD" w14:textId="77777777" w:rsidR="00F95D4B" w:rsidRDefault="00F95D4B">
      <w:pPr>
        <w:spacing w:after="0" w:line="240" w:lineRule="auto"/>
      </w:pPr>
      <w:r>
        <w:separator/>
      </w:r>
    </w:p>
  </w:endnote>
  <w:endnote w:type="continuationSeparator" w:id="0">
    <w:p w14:paraId="45F2A870" w14:textId="77777777" w:rsidR="00F95D4B" w:rsidRDefault="00F9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CD3A" w14:textId="77777777" w:rsidR="00F95D4B" w:rsidRDefault="00F95D4B"/>
    <w:p w14:paraId="2BBA0CC1" w14:textId="77777777" w:rsidR="00F95D4B" w:rsidRDefault="00F95D4B"/>
    <w:p w14:paraId="1B88040F" w14:textId="77777777" w:rsidR="00F95D4B" w:rsidRDefault="00F95D4B"/>
    <w:p w14:paraId="4C1072EA" w14:textId="77777777" w:rsidR="00F95D4B" w:rsidRDefault="00F95D4B"/>
    <w:p w14:paraId="2E154F14" w14:textId="77777777" w:rsidR="00F95D4B" w:rsidRDefault="00F95D4B"/>
    <w:p w14:paraId="02878477" w14:textId="77777777" w:rsidR="00F95D4B" w:rsidRDefault="00F95D4B"/>
    <w:p w14:paraId="23F186AC" w14:textId="77777777" w:rsidR="00F95D4B" w:rsidRDefault="00F95D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35BCC9" wp14:editId="72984B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26707" w14:textId="77777777" w:rsidR="00F95D4B" w:rsidRDefault="00F95D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5BC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226707" w14:textId="77777777" w:rsidR="00F95D4B" w:rsidRDefault="00F95D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C84C3B" w14:textId="77777777" w:rsidR="00F95D4B" w:rsidRDefault="00F95D4B"/>
    <w:p w14:paraId="36213273" w14:textId="77777777" w:rsidR="00F95D4B" w:rsidRDefault="00F95D4B"/>
    <w:p w14:paraId="32993667" w14:textId="77777777" w:rsidR="00F95D4B" w:rsidRDefault="00F95D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9EF1B2" wp14:editId="07AB17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6BBE" w14:textId="77777777" w:rsidR="00F95D4B" w:rsidRDefault="00F95D4B"/>
                          <w:p w14:paraId="25873DA1" w14:textId="77777777" w:rsidR="00F95D4B" w:rsidRDefault="00F95D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EF1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596BBE" w14:textId="77777777" w:rsidR="00F95D4B" w:rsidRDefault="00F95D4B"/>
                    <w:p w14:paraId="25873DA1" w14:textId="77777777" w:rsidR="00F95D4B" w:rsidRDefault="00F95D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C8D1FA" w14:textId="77777777" w:rsidR="00F95D4B" w:rsidRDefault="00F95D4B"/>
    <w:p w14:paraId="452C4561" w14:textId="77777777" w:rsidR="00F95D4B" w:rsidRDefault="00F95D4B">
      <w:pPr>
        <w:rPr>
          <w:sz w:val="2"/>
          <w:szCs w:val="2"/>
        </w:rPr>
      </w:pPr>
    </w:p>
    <w:p w14:paraId="4E6E60BF" w14:textId="77777777" w:rsidR="00F95D4B" w:rsidRDefault="00F95D4B"/>
    <w:p w14:paraId="7B82564D" w14:textId="77777777" w:rsidR="00F95D4B" w:rsidRDefault="00F95D4B">
      <w:pPr>
        <w:spacing w:after="0" w:line="240" w:lineRule="auto"/>
      </w:pPr>
    </w:p>
  </w:footnote>
  <w:footnote w:type="continuationSeparator" w:id="0">
    <w:p w14:paraId="5A334409" w14:textId="77777777" w:rsidR="00F95D4B" w:rsidRDefault="00F9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4B"/>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32498</TotalTime>
  <Pages>6</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4226</cp:revision>
  <cp:lastPrinted>2009-02-06T05:36:00Z</cp:lastPrinted>
  <dcterms:created xsi:type="dcterms:W3CDTF">2024-01-07T13:43:00Z</dcterms:created>
  <dcterms:modified xsi:type="dcterms:W3CDTF">2024-03-01T09:47:00Z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