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CA483"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Никитин</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Дмитрий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Валерьевич</w:t>
      </w:r>
      <w:r w:rsidRPr="00F2575E">
        <w:rPr>
          <w:rFonts w:ascii="Helvetica" w:hAnsi="Helvetica" w:cs="Helvetica"/>
          <w:b/>
          <w:bCs/>
          <w:color w:val="222222"/>
          <w:sz w:val="21"/>
          <w:szCs w:val="21"/>
        </w:rPr>
        <w:t>.</w:t>
      </w:r>
    </w:p>
    <w:p w14:paraId="409FEC83"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Структура</w:t>
      </w:r>
      <w:r w:rsidRPr="00F2575E">
        <w:rPr>
          <w:rFonts w:ascii="Helvetica" w:hAnsi="Helvetica" w:cs="Helvetica"/>
          <w:b/>
          <w:bCs/>
          <w:color w:val="222222"/>
          <w:sz w:val="21"/>
          <w:szCs w:val="21"/>
        </w:rPr>
        <w:t xml:space="preserve"> 16SpPHK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таксономический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статус</w:t>
      </w:r>
      <w:r w:rsidRPr="00F2575E">
        <w:rPr>
          <w:rFonts w:ascii="Helvetica" w:hAnsi="Helvetica" w:cs="Helvetica"/>
          <w:b/>
          <w:bCs/>
          <w:color w:val="222222"/>
          <w:sz w:val="21"/>
          <w:szCs w:val="21"/>
        </w:rPr>
        <w:t xml:space="preserve"> Anaerobacter polyendosporus : </w:t>
      </w:r>
      <w:r w:rsidRPr="00F2575E">
        <w:rPr>
          <w:rFonts w:ascii="Helvetica" w:hAnsi="Helvetica" w:cs="Helvetica" w:hint="eastAsia"/>
          <w:b/>
          <w:bCs/>
          <w:color w:val="222222"/>
          <w:sz w:val="21"/>
          <w:szCs w:val="21"/>
        </w:rPr>
        <w:t>диссертация</w:t>
      </w:r>
      <w:r w:rsidRPr="00F2575E">
        <w:rPr>
          <w:rFonts w:ascii="Helvetica" w:hAnsi="Helvetica" w:cs="Helvetica"/>
          <w:b/>
          <w:bCs/>
          <w:color w:val="222222"/>
          <w:sz w:val="21"/>
          <w:szCs w:val="21"/>
        </w:rPr>
        <w:t xml:space="preserve"> ... </w:t>
      </w:r>
      <w:r w:rsidRPr="00F2575E">
        <w:rPr>
          <w:rFonts w:ascii="Helvetica" w:hAnsi="Helvetica" w:cs="Helvetica" w:hint="eastAsia"/>
          <w:b/>
          <w:bCs/>
          <w:color w:val="222222"/>
          <w:sz w:val="21"/>
          <w:szCs w:val="21"/>
        </w:rPr>
        <w:t>кандидата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биологических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наук</w:t>
      </w:r>
      <w:r w:rsidRPr="00F2575E">
        <w:rPr>
          <w:rFonts w:ascii="Helvetica" w:hAnsi="Helvetica" w:cs="Helvetica"/>
          <w:b/>
          <w:bCs/>
          <w:color w:val="222222"/>
          <w:sz w:val="21"/>
          <w:szCs w:val="21"/>
        </w:rPr>
        <w:t xml:space="preserve"> : 03.00.03. - </w:t>
      </w:r>
      <w:r w:rsidRPr="00F2575E">
        <w:rPr>
          <w:rFonts w:ascii="Helvetica" w:hAnsi="Helvetica" w:cs="Helvetica" w:hint="eastAsia"/>
          <w:b/>
          <w:bCs/>
          <w:color w:val="222222"/>
          <w:sz w:val="21"/>
          <w:szCs w:val="21"/>
        </w:rPr>
        <w:t>Пущино</w:t>
      </w:r>
      <w:r w:rsidRPr="00F2575E">
        <w:rPr>
          <w:rFonts w:ascii="Helvetica" w:hAnsi="Helvetica" w:cs="Helvetica"/>
          <w:b/>
          <w:bCs/>
          <w:color w:val="222222"/>
          <w:sz w:val="21"/>
          <w:szCs w:val="21"/>
        </w:rPr>
        <w:t xml:space="preserve">, 1999. - 96 </w:t>
      </w:r>
      <w:r w:rsidRPr="00F2575E">
        <w:rPr>
          <w:rFonts w:ascii="Helvetica" w:hAnsi="Helvetica" w:cs="Helvetica" w:hint="eastAsia"/>
          <w:b/>
          <w:bCs/>
          <w:color w:val="222222"/>
          <w:sz w:val="21"/>
          <w:szCs w:val="21"/>
        </w:rPr>
        <w:t>с</w:t>
      </w:r>
      <w:r w:rsidRPr="00F2575E">
        <w:rPr>
          <w:rFonts w:ascii="Helvetica" w:hAnsi="Helvetica" w:cs="Helvetica"/>
          <w:b/>
          <w:bCs/>
          <w:color w:val="222222"/>
          <w:sz w:val="21"/>
          <w:szCs w:val="21"/>
        </w:rPr>
        <w:t xml:space="preserve">. : </w:t>
      </w:r>
      <w:r w:rsidRPr="00F2575E">
        <w:rPr>
          <w:rFonts w:ascii="Helvetica" w:hAnsi="Helvetica" w:cs="Helvetica" w:hint="eastAsia"/>
          <w:b/>
          <w:bCs/>
          <w:color w:val="222222"/>
          <w:sz w:val="21"/>
          <w:szCs w:val="21"/>
        </w:rPr>
        <w:t>ил</w:t>
      </w:r>
      <w:r w:rsidRPr="00F2575E">
        <w:rPr>
          <w:rFonts w:ascii="Helvetica" w:hAnsi="Helvetica" w:cs="Helvetica"/>
          <w:b/>
          <w:bCs/>
          <w:color w:val="222222"/>
          <w:sz w:val="21"/>
          <w:szCs w:val="21"/>
        </w:rPr>
        <w:t>.</w:t>
      </w:r>
    </w:p>
    <w:p w14:paraId="52413CE6"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больше</w:t>
      </w:r>
    </w:p>
    <w:p w14:paraId="2BCA1F32"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Цитаты</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из</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текста</w:t>
      </w:r>
      <w:r w:rsidRPr="00F2575E">
        <w:rPr>
          <w:rFonts w:ascii="Helvetica" w:hAnsi="Helvetica" w:cs="Helvetica"/>
          <w:b/>
          <w:bCs/>
          <w:color w:val="222222"/>
          <w:sz w:val="21"/>
          <w:szCs w:val="21"/>
        </w:rPr>
        <w:t>:</w:t>
      </w:r>
    </w:p>
    <w:p w14:paraId="041B7A43"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стр</w:t>
      </w:r>
      <w:r w:rsidRPr="00F2575E">
        <w:rPr>
          <w:rFonts w:ascii="Helvetica" w:hAnsi="Helvetica" w:cs="Helvetica"/>
          <w:b/>
          <w:bCs/>
          <w:color w:val="222222"/>
          <w:sz w:val="21"/>
          <w:szCs w:val="21"/>
        </w:rPr>
        <w:t>. 1</w:t>
      </w:r>
    </w:p>
    <w:p w14:paraId="2D2E1F8D"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РОССИЙСКАЯ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АКАДЕМИЯ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НАУК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ИНСТИТУТ</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БИОХИМИИ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ФИЗИОЛОГИИ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МИКРООРГАНИЗМОВ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ИМ</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Г</w:t>
      </w:r>
      <w:r w:rsidRPr="00F2575E">
        <w:rPr>
          <w:rFonts w:ascii="Helvetica" w:hAnsi="Helvetica" w:cs="Helvetica"/>
          <w:b/>
          <w:bCs/>
          <w:color w:val="222222"/>
          <w:sz w:val="21"/>
          <w:szCs w:val="21"/>
        </w:rPr>
        <w:t>.</w:t>
      </w:r>
      <w:r w:rsidRPr="00F2575E">
        <w:rPr>
          <w:rFonts w:ascii="Helvetica" w:hAnsi="Helvetica" w:cs="Helvetica" w:hint="eastAsia"/>
          <w:b/>
          <w:bCs/>
          <w:color w:val="222222"/>
          <w:sz w:val="21"/>
          <w:szCs w:val="21"/>
        </w:rPr>
        <w:t>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СКРЯБИНА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на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правах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рукописи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НИКИТИН</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ДМИТРИЙ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ВАЛЕРИЕВИЧ</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СТРУКТУРА</w:t>
      </w:r>
      <w:r w:rsidRPr="00F2575E">
        <w:rPr>
          <w:rFonts w:ascii="Helvetica" w:hAnsi="Helvetica" w:cs="Helvetica"/>
          <w:b/>
          <w:bCs/>
          <w:color w:val="222222"/>
          <w:sz w:val="21"/>
          <w:szCs w:val="21"/>
        </w:rPr>
        <w:t xml:space="preserve"> 16S </w:t>
      </w:r>
      <w:r w:rsidRPr="00F2575E">
        <w:rPr>
          <w:rFonts w:ascii="Helvetica" w:hAnsi="Helvetica" w:cs="Helvetica" w:hint="eastAsia"/>
          <w:b/>
          <w:bCs/>
          <w:color w:val="222222"/>
          <w:sz w:val="21"/>
          <w:szCs w:val="21"/>
        </w:rPr>
        <w:t>рРНК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ТАКСОНОМИЧЕСКИЙ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СТАТУС</w:t>
      </w:r>
      <w:r w:rsidRPr="00F2575E">
        <w:rPr>
          <w:rFonts w:ascii="Helvetica" w:hAnsi="Helvetica" w:cs="Helvetica"/>
          <w:b/>
          <w:bCs/>
          <w:color w:val="222222"/>
          <w:sz w:val="21"/>
          <w:szCs w:val="21"/>
        </w:rPr>
        <w:t xml:space="preserve"> ANAEROBACTER POLYENDOSPORUS 03.00.03- </w:t>
      </w:r>
      <w:r w:rsidRPr="00F2575E">
        <w:rPr>
          <w:rFonts w:ascii="Helvetica" w:hAnsi="Helvetica" w:cs="Helvetica" w:hint="eastAsia"/>
          <w:b/>
          <w:bCs/>
          <w:color w:val="222222"/>
          <w:sz w:val="21"/>
          <w:szCs w:val="21"/>
        </w:rPr>
        <w:t>Молекулярная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биология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Диссертация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на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соискание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ученой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степени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кандидата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биологических</w:t>
      </w:r>
    </w:p>
    <w:p w14:paraId="5D7D3B70"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стр</w:t>
      </w:r>
      <w:r w:rsidRPr="00F2575E">
        <w:rPr>
          <w:rFonts w:ascii="Helvetica" w:hAnsi="Helvetica" w:cs="Helvetica"/>
          <w:b/>
          <w:bCs/>
          <w:color w:val="222222"/>
          <w:sz w:val="21"/>
          <w:szCs w:val="21"/>
        </w:rPr>
        <w:t>. 3</w:t>
      </w:r>
    </w:p>
    <w:p w14:paraId="285E2203"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нуклеотидной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последовательности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ДНК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ГЛАВА</w:t>
      </w:r>
      <w:r w:rsidRPr="00F2575E">
        <w:rPr>
          <w:rFonts w:ascii="Helvetica" w:hAnsi="Helvetica" w:cs="Helvetica"/>
          <w:b/>
          <w:bCs/>
          <w:color w:val="222222"/>
          <w:sz w:val="21"/>
          <w:szCs w:val="21"/>
        </w:rPr>
        <w:t xml:space="preserve"> III. </w:t>
      </w:r>
      <w:r w:rsidRPr="00F2575E">
        <w:rPr>
          <w:rFonts w:ascii="Helvetica" w:hAnsi="Helvetica" w:cs="Helvetica" w:hint="eastAsia"/>
          <w:b/>
          <w:bCs/>
          <w:color w:val="222222"/>
          <w:sz w:val="21"/>
          <w:szCs w:val="21"/>
        </w:rPr>
        <w:t>РЕЗУЛЬТАТЫ</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ОБСУЖДЕНИЕ</w:t>
      </w:r>
      <w:r w:rsidRPr="00F2575E">
        <w:rPr>
          <w:rFonts w:ascii="Helvetica" w:hAnsi="Helvetica" w:cs="Helvetica"/>
          <w:b/>
          <w:bCs/>
          <w:color w:val="222222"/>
          <w:sz w:val="21"/>
          <w:szCs w:val="21"/>
        </w:rPr>
        <w:t xml:space="preserve"> 3.1. </w:t>
      </w:r>
      <w:r w:rsidRPr="00F2575E">
        <w:rPr>
          <w:rFonts w:ascii="Helvetica" w:hAnsi="Helvetica" w:cs="Helvetica" w:hint="eastAsia"/>
          <w:b/>
          <w:bCs/>
          <w:color w:val="222222"/>
          <w:sz w:val="21"/>
          <w:szCs w:val="21"/>
        </w:rPr>
        <w:t>Амплификация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клонирование</w:t>
      </w:r>
      <w:r w:rsidRPr="00F2575E">
        <w:rPr>
          <w:rFonts w:ascii="Helvetica" w:hAnsi="Helvetica" w:cs="Helvetica"/>
          <w:b/>
          <w:bCs/>
          <w:color w:val="222222"/>
          <w:sz w:val="21"/>
          <w:szCs w:val="21"/>
        </w:rPr>
        <w:t xml:space="preserve"> 16S </w:t>
      </w:r>
      <w:r w:rsidRPr="00F2575E">
        <w:rPr>
          <w:rFonts w:ascii="Helvetica" w:hAnsi="Helvetica" w:cs="Helvetica" w:hint="eastAsia"/>
          <w:b/>
          <w:bCs/>
          <w:color w:val="222222"/>
          <w:sz w:val="21"/>
          <w:szCs w:val="21"/>
        </w:rPr>
        <w:t>рДНК</w:t>
      </w:r>
      <w:r w:rsidRPr="00F2575E">
        <w:rPr>
          <w:rFonts w:ascii="Helvetica" w:hAnsi="Helvetica" w:cs="Helvetica"/>
          <w:b/>
          <w:bCs/>
          <w:color w:val="222222"/>
          <w:sz w:val="21"/>
          <w:szCs w:val="21"/>
        </w:rPr>
        <w:t xml:space="preserve"> Anaerobacter polyendosporus 3.2. </w:t>
      </w:r>
      <w:r w:rsidRPr="00F2575E">
        <w:rPr>
          <w:rFonts w:ascii="Helvetica" w:hAnsi="Helvetica" w:cs="Helvetica" w:hint="eastAsia"/>
          <w:b/>
          <w:bCs/>
          <w:color w:val="222222"/>
          <w:sz w:val="21"/>
          <w:szCs w:val="21"/>
        </w:rPr>
        <w:t>Определение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нуклеотидной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последовательности</w:t>
      </w:r>
      <w:r w:rsidRPr="00F2575E">
        <w:rPr>
          <w:rFonts w:ascii="Helvetica" w:hAnsi="Helvetica" w:cs="Helvetica"/>
          <w:b/>
          <w:bCs/>
          <w:color w:val="222222"/>
          <w:sz w:val="21"/>
          <w:szCs w:val="21"/>
        </w:rPr>
        <w:t xml:space="preserve"> 16S </w:t>
      </w:r>
      <w:r w:rsidRPr="00F2575E">
        <w:rPr>
          <w:rFonts w:ascii="Helvetica" w:hAnsi="Helvetica" w:cs="Helvetica" w:hint="eastAsia"/>
          <w:b/>
          <w:bCs/>
          <w:color w:val="222222"/>
          <w:sz w:val="21"/>
          <w:szCs w:val="21"/>
        </w:rPr>
        <w:t>рДНК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Л</w:t>
      </w:r>
      <w:r w:rsidRPr="00F2575E">
        <w:rPr>
          <w:rFonts w:ascii="Helvetica" w:hAnsi="Helvetica" w:cs="Helvetica"/>
          <w:b/>
          <w:bCs/>
          <w:color w:val="222222"/>
          <w:sz w:val="21"/>
          <w:szCs w:val="21"/>
        </w:rPr>
        <w:t xml:space="preserve">. polyendosporus 3.3. </w:t>
      </w:r>
      <w:r w:rsidRPr="00F2575E">
        <w:rPr>
          <w:rFonts w:ascii="Helvetica" w:hAnsi="Helvetica" w:cs="Helvetica" w:hint="eastAsia"/>
          <w:b/>
          <w:bCs/>
          <w:color w:val="222222"/>
          <w:sz w:val="21"/>
          <w:szCs w:val="21"/>
        </w:rPr>
        <w:t>Вторичная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структура</w:t>
      </w:r>
      <w:r w:rsidRPr="00F2575E">
        <w:rPr>
          <w:rFonts w:ascii="Helvetica" w:hAnsi="Helvetica" w:cs="Helvetica"/>
          <w:b/>
          <w:bCs/>
          <w:color w:val="222222"/>
          <w:sz w:val="21"/>
          <w:szCs w:val="21"/>
        </w:rPr>
        <w:t xml:space="preserve"> 16S </w:t>
      </w:r>
      <w:r w:rsidRPr="00F2575E">
        <w:rPr>
          <w:rFonts w:ascii="Helvetica" w:hAnsi="Helvetica" w:cs="Helvetica" w:hint="eastAsia"/>
          <w:b/>
          <w:bCs/>
          <w:color w:val="222222"/>
          <w:sz w:val="21"/>
          <w:szCs w:val="21"/>
        </w:rPr>
        <w:t>рРНК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Л</w:t>
      </w:r>
      <w:r w:rsidRPr="00F2575E">
        <w:rPr>
          <w:rFonts w:ascii="Helvetica" w:hAnsi="Helvetica" w:cs="Helvetica"/>
          <w:b/>
          <w:bCs/>
          <w:color w:val="222222"/>
          <w:sz w:val="21"/>
          <w:szCs w:val="21"/>
        </w:rPr>
        <w:t xml:space="preserve">. polyendosporus 3.4. </w:t>
      </w:r>
      <w:r w:rsidRPr="00F2575E">
        <w:rPr>
          <w:rFonts w:ascii="Helvetica" w:hAnsi="Helvetica" w:cs="Helvetica" w:hint="eastAsia"/>
          <w:b/>
          <w:bCs/>
          <w:color w:val="222222"/>
          <w:sz w:val="21"/>
          <w:szCs w:val="21"/>
        </w:rPr>
        <w:t>Характеристика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морфологических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свойств</w:t>
      </w:r>
    </w:p>
    <w:p w14:paraId="3E4B9D43"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стр</w:t>
      </w:r>
      <w:r w:rsidRPr="00F2575E">
        <w:rPr>
          <w:rFonts w:ascii="Helvetica" w:hAnsi="Helvetica" w:cs="Helvetica"/>
          <w:b/>
          <w:bCs/>
          <w:color w:val="222222"/>
          <w:sz w:val="21"/>
          <w:szCs w:val="21"/>
        </w:rPr>
        <w:t>. 49</w:t>
      </w:r>
    </w:p>
    <w:p w14:paraId="75DCFAD0"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A G C C GTAGGAG</w:t>
      </w:r>
      <w:r w:rsidRPr="00F2575E">
        <w:rPr>
          <w:rFonts w:ascii="Helvetica" w:hAnsi="Helvetica" w:cs="Helvetica" w:hint="eastAsia"/>
          <w:b/>
          <w:bCs/>
          <w:color w:val="222222"/>
          <w:sz w:val="21"/>
          <w:szCs w:val="21"/>
        </w:rPr>
        <w:t>Í</w:t>
      </w:r>
      <w:r w:rsidRPr="00F2575E">
        <w:rPr>
          <w:rFonts w:ascii="Helvetica" w:hAnsi="Helvetica" w:cs="Helvetica"/>
          <w:b/>
          <w:bCs/>
          <w:color w:val="222222"/>
          <w:sz w:val="21"/>
          <w:szCs w:val="21"/>
        </w:rPr>
        <w:t xml:space="preserve">AC T G C G G C T G G A T C A C C T C C T T pW </w:t>
      </w:r>
      <w:r w:rsidRPr="00F2575E">
        <w:rPr>
          <w:rFonts w:ascii="Helvetica" w:hAnsi="Helvetica" w:cs="Helvetica" w:hint="eastAsia"/>
          <w:b/>
          <w:bCs/>
          <w:color w:val="222222"/>
          <w:sz w:val="21"/>
          <w:szCs w:val="21"/>
        </w:rPr>
        <w:t>Рис</w:t>
      </w:r>
      <w:r w:rsidRPr="00F2575E">
        <w:rPr>
          <w:rFonts w:ascii="Helvetica" w:hAnsi="Helvetica" w:cs="Helvetica"/>
          <w:b/>
          <w:bCs/>
          <w:color w:val="222222"/>
          <w:sz w:val="21"/>
          <w:szCs w:val="21"/>
        </w:rPr>
        <w:t xml:space="preserve">. 6. </w:t>
      </w:r>
      <w:r w:rsidRPr="00F2575E">
        <w:rPr>
          <w:rFonts w:ascii="Helvetica" w:hAnsi="Helvetica" w:cs="Helvetica" w:hint="eastAsia"/>
          <w:b/>
          <w:bCs/>
          <w:color w:val="222222"/>
          <w:sz w:val="21"/>
          <w:szCs w:val="21"/>
        </w:rPr>
        <w:t>Нуклеотидная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последовательность</w:t>
      </w:r>
      <w:r w:rsidRPr="00F2575E">
        <w:rPr>
          <w:rFonts w:ascii="Helvetica" w:hAnsi="Helvetica" w:cs="Helvetica"/>
          <w:b/>
          <w:bCs/>
          <w:color w:val="222222"/>
          <w:sz w:val="21"/>
          <w:szCs w:val="21"/>
        </w:rPr>
        <w:t xml:space="preserve"> 16S</w:t>
      </w:r>
      <w:r w:rsidRPr="00F2575E">
        <w:rPr>
          <w:rFonts w:ascii="Helvetica" w:hAnsi="Helvetica" w:cs="Helvetica" w:hint="eastAsia"/>
          <w:b/>
          <w:bCs/>
          <w:color w:val="222222"/>
          <w:sz w:val="21"/>
          <w:szCs w:val="21"/>
        </w:rPr>
        <w:t>рРНК</w:t>
      </w:r>
      <w:r w:rsidRPr="00F2575E">
        <w:rPr>
          <w:rFonts w:ascii="Helvetica" w:hAnsi="Helvetica" w:cs="Helvetica"/>
          <w:b/>
          <w:bCs/>
          <w:color w:val="222222"/>
          <w:sz w:val="21"/>
          <w:szCs w:val="21"/>
        </w:rPr>
        <w:t xml:space="preserve"> Anaerobacter polyendosporus 50 3.3. </w:t>
      </w:r>
      <w:r w:rsidRPr="00F2575E">
        <w:rPr>
          <w:rFonts w:ascii="Helvetica" w:hAnsi="Helvetica" w:cs="Helvetica" w:hint="eastAsia"/>
          <w:b/>
          <w:bCs/>
          <w:color w:val="222222"/>
          <w:sz w:val="21"/>
          <w:szCs w:val="21"/>
        </w:rPr>
        <w:t>Вторичная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структура</w:t>
      </w:r>
      <w:r w:rsidRPr="00F2575E">
        <w:rPr>
          <w:rFonts w:ascii="Helvetica" w:hAnsi="Helvetica" w:cs="Helvetica"/>
          <w:b/>
          <w:bCs/>
          <w:color w:val="222222"/>
          <w:sz w:val="21"/>
          <w:szCs w:val="21"/>
        </w:rPr>
        <w:t xml:space="preserve"> 16S pVRK </w:t>
      </w:r>
      <w:r w:rsidRPr="00F2575E">
        <w:rPr>
          <w:rFonts w:ascii="Helvetica" w:hAnsi="Helvetica" w:cs="Helvetica" w:hint="eastAsia"/>
          <w:b/>
          <w:bCs/>
          <w:color w:val="222222"/>
          <w:sz w:val="21"/>
          <w:szCs w:val="21"/>
        </w:rPr>
        <w:t>А</w:t>
      </w:r>
      <w:r w:rsidRPr="00F2575E">
        <w:rPr>
          <w:rFonts w:ascii="Helvetica" w:hAnsi="Helvetica" w:cs="Helvetica"/>
          <w:b/>
          <w:bCs/>
          <w:color w:val="222222"/>
          <w:sz w:val="21"/>
          <w:szCs w:val="21"/>
        </w:rPr>
        <w:t xml:space="preserve">. polyendosporus </w:t>
      </w:r>
      <w:r w:rsidRPr="00F2575E">
        <w:rPr>
          <w:rFonts w:ascii="Helvetica" w:hAnsi="Helvetica" w:cs="Helvetica" w:hint="eastAsia"/>
          <w:b/>
          <w:bCs/>
          <w:color w:val="222222"/>
          <w:sz w:val="21"/>
          <w:szCs w:val="21"/>
        </w:rPr>
        <w:t>Рибонуклеотидная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последовательность</w:t>
      </w:r>
      <w:r w:rsidRPr="00F2575E">
        <w:rPr>
          <w:rFonts w:ascii="Helvetica" w:hAnsi="Helvetica" w:cs="Helvetica"/>
          <w:b/>
          <w:bCs/>
          <w:color w:val="222222"/>
          <w:sz w:val="21"/>
          <w:szCs w:val="21"/>
        </w:rPr>
        <w:t xml:space="preserve"> 16S </w:t>
      </w:r>
      <w:r w:rsidRPr="00F2575E">
        <w:rPr>
          <w:rFonts w:ascii="Helvetica" w:hAnsi="Helvetica" w:cs="Helvetica" w:hint="eastAsia"/>
          <w:b/>
          <w:bCs/>
          <w:color w:val="222222"/>
          <w:sz w:val="21"/>
          <w:szCs w:val="21"/>
        </w:rPr>
        <w:t>рРНК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А</w:t>
      </w:r>
      <w:r w:rsidRPr="00F2575E">
        <w:rPr>
          <w:rFonts w:ascii="Helvetica" w:hAnsi="Helvetica" w:cs="Helvetica"/>
          <w:b/>
          <w:bCs/>
          <w:color w:val="222222"/>
          <w:sz w:val="21"/>
          <w:szCs w:val="21"/>
        </w:rPr>
        <w:t xml:space="preserve">. polyendosporus </w:t>
      </w:r>
      <w:r w:rsidRPr="00F2575E">
        <w:rPr>
          <w:rFonts w:ascii="Helvetica" w:hAnsi="Helvetica" w:cs="Helvetica" w:hint="eastAsia"/>
          <w:b/>
          <w:bCs/>
          <w:color w:val="222222"/>
          <w:sz w:val="21"/>
          <w:szCs w:val="21"/>
        </w:rPr>
        <w:t>была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под­</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вергнута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анализу</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ковариантных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позиций</w:t>
      </w:r>
    </w:p>
    <w:p w14:paraId="398EF7D9" w14:textId="77777777" w:rsidR="00F2575E" w:rsidRPr="00F2575E" w:rsidRDefault="00F2575E" w:rsidP="00F2575E">
      <w:pPr>
        <w:rPr>
          <w:rFonts w:ascii="Helvetica" w:hAnsi="Helvetica" w:cs="Helvetica"/>
          <w:b/>
          <w:bCs/>
          <w:color w:val="222222"/>
          <w:sz w:val="21"/>
          <w:szCs w:val="21"/>
        </w:rPr>
      </w:pPr>
    </w:p>
    <w:p w14:paraId="3CC70418"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Оглавление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диссертации</w:t>
      </w:r>
    </w:p>
    <w:p w14:paraId="39F4D267"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кандидат</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биологических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наук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Никитин</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Дмитрий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Валерьевич</w:t>
      </w:r>
    </w:p>
    <w:p w14:paraId="0038906A"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СПИСОК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СОКРАЩЕНИЙ</w:t>
      </w:r>
    </w:p>
    <w:p w14:paraId="1508E191" w14:textId="77777777" w:rsidR="00F2575E" w:rsidRPr="00F2575E" w:rsidRDefault="00F2575E" w:rsidP="00F2575E">
      <w:pPr>
        <w:rPr>
          <w:rFonts w:ascii="Helvetica" w:hAnsi="Helvetica" w:cs="Helvetica"/>
          <w:b/>
          <w:bCs/>
          <w:color w:val="222222"/>
          <w:sz w:val="21"/>
          <w:szCs w:val="21"/>
        </w:rPr>
      </w:pPr>
    </w:p>
    <w:p w14:paraId="10C22DDB"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lastRenderedPageBreak/>
        <w:t>ВВЕДЕНИЕ</w:t>
      </w:r>
    </w:p>
    <w:p w14:paraId="0465D28E" w14:textId="77777777" w:rsidR="00F2575E" w:rsidRPr="00F2575E" w:rsidRDefault="00F2575E" w:rsidP="00F2575E">
      <w:pPr>
        <w:rPr>
          <w:rFonts w:ascii="Helvetica" w:hAnsi="Helvetica" w:cs="Helvetica"/>
          <w:b/>
          <w:bCs/>
          <w:color w:val="222222"/>
          <w:sz w:val="21"/>
          <w:szCs w:val="21"/>
        </w:rPr>
      </w:pPr>
    </w:p>
    <w:p w14:paraId="514B4CC3"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ГЛАВА</w:t>
      </w:r>
      <w:r w:rsidRPr="00F2575E">
        <w:rPr>
          <w:rFonts w:ascii="Helvetica" w:hAnsi="Helvetica" w:cs="Helvetica"/>
          <w:b/>
          <w:bCs/>
          <w:color w:val="222222"/>
          <w:sz w:val="21"/>
          <w:szCs w:val="21"/>
        </w:rPr>
        <w:t xml:space="preserve"> I. </w:t>
      </w:r>
      <w:r w:rsidRPr="00F2575E">
        <w:rPr>
          <w:rFonts w:ascii="Helvetica" w:hAnsi="Helvetica" w:cs="Helvetica" w:hint="eastAsia"/>
          <w:b/>
          <w:bCs/>
          <w:color w:val="222222"/>
          <w:sz w:val="21"/>
          <w:szCs w:val="21"/>
        </w:rPr>
        <w:t>ОБЗОР</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ЛИТЕРАТУРЫ</w:t>
      </w:r>
    </w:p>
    <w:p w14:paraId="50CCA332" w14:textId="77777777" w:rsidR="00F2575E" w:rsidRPr="00F2575E" w:rsidRDefault="00F2575E" w:rsidP="00F2575E">
      <w:pPr>
        <w:rPr>
          <w:rFonts w:ascii="Helvetica" w:hAnsi="Helvetica" w:cs="Helvetica"/>
          <w:b/>
          <w:bCs/>
          <w:color w:val="222222"/>
          <w:sz w:val="21"/>
          <w:szCs w:val="21"/>
        </w:rPr>
      </w:pPr>
    </w:p>
    <w:p w14:paraId="559D96B8"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1.1. </w:t>
      </w:r>
      <w:r w:rsidRPr="00F2575E">
        <w:rPr>
          <w:rFonts w:ascii="Helvetica" w:hAnsi="Helvetica" w:cs="Helvetica" w:hint="eastAsia"/>
          <w:b/>
          <w:bCs/>
          <w:color w:val="222222"/>
          <w:sz w:val="21"/>
          <w:szCs w:val="21"/>
        </w:rPr>
        <w:t>Использование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генотипических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данных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таксономии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бактерий</w:t>
      </w:r>
      <w:r w:rsidRPr="00F2575E">
        <w:rPr>
          <w:rFonts w:ascii="Helvetica" w:hAnsi="Helvetica" w:cs="Helvetica"/>
          <w:b/>
          <w:bCs/>
          <w:color w:val="222222"/>
          <w:sz w:val="21"/>
          <w:szCs w:val="21"/>
        </w:rPr>
        <w:t xml:space="preserve"> 8 1.1.1 </w:t>
      </w:r>
      <w:r w:rsidRPr="00F2575E">
        <w:rPr>
          <w:rFonts w:ascii="Helvetica" w:hAnsi="Helvetica" w:cs="Helvetica" w:hint="eastAsia"/>
          <w:b/>
          <w:bCs/>
          <w:color w:val="222222"/>
          <w:sz w:val="21"/>
          <w:szCs w:val="21"/>
        </w:rPr>
        <w:t>Роль</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семантид</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систематике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микроорганизмов</w:t>
      </w:r>
    </w:p>
    <w:p w14:paraId="19ABFDB8" w14:textId="77777777" w:rsidR="00F2575E" w:rsidRPr="00F2575E" w:rsidRDefault="00F2575E" w:rsidP="00F2575E">
      <w:pPr>
        <w:rPr>
          <w:rFonts w:ascii="Helvetica" w:hAnsi="Helvetica" w:cs="Helvetica"/>
          <w:b/>
          <w:bCs/>
          <w:color w:val="222222"/>
          <w:sz w:val="21"/>
          <w:szCs w:val="21"/>
        </w:rPr>
      </w:pPr>
    </w:p>
    <w:p w14:paraId="76312C65"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1.1.2. </w:t>
      </w:r>
      <w:r w:rsidRPr="00F2575E">
        <w:rPr>
          <w:rFonts w:ascii="Helvetica" w:hAnsi="Helvetica" w:cs="Helvetica" w:hint="eastAsia"/>
          <w:b/>
          <w:bCs/>
          <w:color w:val="222222"/>
          <w:sz w:val="21"/>
          <w:szCs w:val="21"/>
        </w:rPr>
        <w:t>Методы</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филогенетического</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анализа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на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основе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семантид</w:t>
      </w:r>
    </w:p>
    <w:p w14:paraId="57811381" w14:textId="77777777" w:rsidR="00F2575E" w:rsidRPr="00F2575E" w:rsidRDefault="00F2575E" w:rsidP="00F2575E">
      <w:pPr>
        <w:rPr>
          <w:rFonts w:ascii="Helvetica" w:hAnsi="Helvetica" w:cs="Helvetica"/>
          <w:b/>
          <w:bCs/>
          <w:color w:val="222222"/>
          <w:sz w:val="21"/>
          <w:szCs w:val="21"/>
        </w:rPr>
      </w:pPr>
    </w:p>
    <w:p w14:paraId="0DD61C99"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1.1.3. </w:t>
      </w:r>
      <w:r w:rsidRPr="00F2575E">
        <w:rPr>
          <w:rFonts w:ascii="Helvetica" w:hAnsi="Helvetica" w:cs="Helvetica" w:hint="eastAsia"/>
          <w:b/>
          <w:bCs/>
          <w:color w:val="222222"/>
          <w:sz w:val="21"/>
          <w:szCs w:val="21"/>
        </w:rPr>
        <w:t>Обработка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информации</w:t>
      </w:r>
    </w:p>
    <w:p w14:paraId="6A13E02A" w14:textId="77777777" w:rsidR="00F2575E" w:rsidRPr="00F2575E" w:rsidRDefault="00F2575E" w:rsidP="00F2575E">
      <w:pPr>
        <w:rPr>
          <w:rFonts w:ascii="Helvetica" w:hAnsi="Helvetica" w:cs="Helvetica"/>
          <w:b/>
          <w:bCs/>
          <w:color w:val="222222"/>
          <w:sz w:val="21"/>
          <w:szCs w:val="21"/>
        </w:rPr>
      </w:pPr>
    </w:p>
    <w:p w14:paraId="178B8925"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1.1.4. </w:t>
      </w:r>
      <w:r w:rsidRPr="00F2575E">
        <w:rPr>
          <w:rFonts w:ascii="Helvetica" w:hAnsi="Helvetica" w:cs="Helvetica" w:hint="eastAsia"/>
          <w:b/>
          <w:bCs/>
          <w:color w:val="222222"/>
          <w:sz w:val="21"/>
          <w:szCs w:val="21"/>
        </w:rPr>
        <w:t>Генотипирование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бактерий</w:t>
      </w:r>
    </w:p>
    <w:p w14:paraId="5F191AC5" w14:textId="77777777" w:rsidR="00F2575E" w:rsidRPr="00F2575E" w:rsidRDefault="00F2575E" w:rsidP="00F2575E">
      <w:pPr>
        <w:rPr>
          <w:rFonts w:ascii="Helvetica" w:hAnsi="Helvetica" w:cs="Helvetica"/>
          <w:b/>
          <w:bCs/>
          <w:color w:val="222222"/>
          <w:sz w:val="21"/>
          <w:szCs w:val="21"/>
        </w:rPr>
      </w:pPr>
    </w:p>
    <w:p w14:paraId="6124D899"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1.2. </w:t>
      </w:r>
      <w:r w:rsidRPr="00F2575E">
        <w:rPr>
          <w:rFonts w:ascii="Helvetica" w:hAnsi="Helvetica" w:cs="Helvetica" w:hint="eastAsia"/>
          <w:b/>
          <w:bCs/>
          <w:color w:val="222222"/>
          <w:sz w:val="21"/>
          <w:szCs w:val="21"/>
        </w:rPr>
        <w:t>Изучение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пространственной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укладки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рибосомальных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РНК</w:t>
      </w:r>
    </w:p>
    <w:p w14:paraId="5D964809" w14:textId="77777777" w:rsidR="00F2575E" w:rsidRPr="00F2575E" w:rsidRDefault="00F2575E" w:rsidP="00F2575E">
      <w:pPr>
        <w:rPr>
          <w:rFonts w:ascii="Helvetica" w:hAnsi="Helvetica" w:cs="Helvetica"/>
          <w:b/>
          <w:bCs/>
          <w:color w:val="222222"/>
          <w:sz w:val="21"/>
          <w:szCs w:val="21"/>
        </w:rPr>
      </w:pPr>
    </w:p>
    <w:p w14:paraId="69567508"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1.3. </w:t>
      </w:r>
      <w:r w:rsidRPr="00F2575E">
        <w:rPr>
          <w:rFonts w:ascii="Helvetica" w:hAnsi="Helvetica" w:cs="Helvetica" w:hint="eastAsia"/>
          <w:b/>
          <w:bCs/>
          <w:color w:val="222222"/>
          <w:sz w:val="21"/>
          <w:szCs w:val="21"/>
        </w:rPr>
        <w:t>Использование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фенотипических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признаков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таксономии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микроорганизмов</w:t>
      </w:r>
    </w:p>
    <w:p w14:paraId="34D4A619" w14:textId="77777777" w:rsidR="00F2575E" w:rsidRPr="00F2575E" w:rsidRDefault="00F2575E" w:rsidP="00F2575E">
      <w:pPr>
        <w:rPr>
          <w:rFonts w:ascii="Helvetica" w:hAnsi="Helvetica" w:cs="Helvetica"/>
          <w:b/>
          <w:bCs/>
          <w:color w:val="222222"/>
          <w:sz w:val="21"/>
          <w:szCs w:val="21"/>
        </w:rPr>
      </w:pPr>
    </w:p>
    <w:p w14:paraId="5CF4E007"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1.3.1. </w:t>
      </w:r>
      <w:r w:rsidRPr="00F2575E">
        <w:rPr>
          <w:rFonts w:ascii="Helvetica" w:hAnsi="Helvetica" w:cs="Helvetica" w:hint="eastAsia"/>
          <w:b/>
          <w:bCs/>
          <w:color w:val="222222"/>
          <w:sz w:val="21"/>
          <w:szCs w:val="21"/>
        </w:rPr>
        <w:t>Использование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морфофизиологических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признаков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систематике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бактерий</w:t>
      </w:r>
    </w:p>
    <w:p w14:paraId="3943494E" w14:textId="77777777" w:rsidR="00F2575E" w:rsidRPr="00F2575E" w:rsidRDefault="00F2575E" w:rsidP="00F2575E">
      <w:pPr>
        <w:rPr>
          <w:rFonts w:ascii="Helvetica" w:hAnsi="Helvetica" w:cs="Helvetica"/>
          <w:b/>
          <w:bCs/>
          <w:color w:val="222222"/>
          <w:sz w:val="21"/>
          <w:szCs w:val="21"/>
        </w:rPr>
      </w:pPr>
    </w:p>
    <w:p w14:paraId="65600A3A"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1.3.2. </w:t>
      </w:r>
      <w:r w:rsidRPr="00F2575E">
        <w:rPr>
          <w:rFonts w:ascii="Helvetica" w:hAnsi="Helvetica" w:cs="Helvetica" w:hint="eastAsia"/>
          <w:b/>
          <w:bCs/>
          <w:color w:val="222222"/>
          <w:sz w:val="21"/>
          <w:szCs w:val="21"/>
        </w:rPr>
        <w:t>Использование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биохимических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данных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для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классификации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бактерий</w:t>
      </w:r>
    </w:p>
    <w:p w14:paraId="30754B8E" w14:textId="77777777" w:rsidR="00F2575E" w:rsidRPr="00F2575E" w:rsidRDefault="00F2575E" w:rsidP="00F2575E">
      <w:pPr>
        <w:rPr>
          <w:rFonts w:ascii="Helvetica" w:hAnsi="Helvetica" w:cs="Helvetica"/>
          <w:b/>
          <w:bCs/>
          <w:color w:val="222222"/>
          <w:sz w:val="21"/>
          <w:szCs w:val="21"/>
        </w:rPr>
      </w:pPr>
    </w:p>
    <w:p w14:paraId="1EE0636D"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1.3.2.1. </w:t>
      </w:r>
      <w:r w:rsidRPr="00F2575E">
        <w:rPr>
          <w:rFonts w:ascii="Helvetica" w:hAnsi="Helvetica" w:cs="Helvetica" w:hint="eastAsia"/>
          <w:b/>
          <w:bCs/>
          <w:color w:val="222222"/>
          <w:sz w:val="21"/>
          <w:szCs w:val="21"/>
        </w:rPr>
        <w:t>Биохимическое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разнообразие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бактерий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его</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роль</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таксономии</w:t>
      </w:r>
    </w:p>
    <w:p w14:paraId="21530219" w14:textId="77777777" w:rsidR="00F2575E" w:rsidRPr="00F2575E" w:rsidRDefault="00F2575E" w:rsidP="00F2575E">
      <w:pPr>
        <w:rPr>
          <w:rFonts w:ascii="Helvetica" w:hAnsi="Helvetica" w:cs="Helvetica"/>
          <w:b/>
          <w:bCs/>
          <w:color w:val="222222"/>
          <w:sz w:val="21"/>
          <w:szCs w:val="21"/>
        </w:rPr>
      </w:pPr>
    </w:p>
    <w:p w14:paraId="08844716"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1.3.2.2. </w:t>
      </w:r>
      <w:r w:rsidRPr="00F2575E">
        <w:rPr>
          <w:rFonts w:ascii="Helvetica" w:hAnsi="Helvetica" w:cs="Helvetica" w:hint="eastAsia"/>
          <w:b/>
          <w:bCs/>
          <w:color w:val="222222"/>
          <w:sz w:val="21"/>
          <w:szCs w:val="21"/>
        </w:rPr>
        <w:t>Использование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пептидогликана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для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система</w:t>
      </w:r>
      <w:r w:rsidRPr="00F2575E">
        <w:rPr>
          <w:rFonts w:ascii="Helvetica" w:hAnsi="Helvetica" w:cs="Helvetica" w:hint="eastAsia"/>
          <w:b/>
          <w:bCs/>
          <w:color w:val="222222"/>
          <w:sz w:val="21"/>
          <w:szCs w:val="21"/>
        </w:rPr>
        <w:lastRenderedPageBreak/>
        <w:t>тики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микроорганизмов</w:t>
      </w:r>
    </w:p>
    <w:p w14:paraId="55A7CDD7" w14:textId="77777777" w:rsidR="00F2575E" w:rsidRPr="00F2575E" w:rsidRDefault="00F2575E" w:rsidP="00F2575E">
      <w:pPr>
        <w:rPr>
          <w:rFonts w:ascii="Helvetica" w:hAnsi="Helvetica" w:cs="Helvetica"/>
          <w:b/>
          <w:bCs/>
          <w:color w:val="222222"/>
          <w:sz w:val="21"/>
          <w:szCs w:val="21"/>
        </w:rPr>
      </w:pPr>
    </w:p>
    <w:p w14:paraId="21908973"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1.3.2.3. </w:t>
      </w:r>
      <w:r w:rsidRPr="00F2575E">
        <w:rPr>
          <w:rFonts w:ascii="Helvetica" w:hAnsi="Helvetica" w:cs="Helvetica" w:hint="eastAsia"/>
          <w:b/>
          <w:bCs/>
          <w:color w:val="222222"/>
          <w:sz w:val="21"/>
          <w:szCs w:val="21"/>
        </w:rPr>
        <w:t>Состав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жирных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кислот</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как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таксономический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признак</w:t>
      </w:r>
    </w:p>
    <w:p w14:paraId="40F5BA2C" w14:textId="77777777" w:rsidR="00F2575E" w:rsidRPr="00F2575E" w:rsidRDefault="00F2575E" w:rsidP="00F2575E">
      <w:pPr>
        <w:rPr>
          <w:rFonts w:ascii="Helvetica" w:hAnsi="Helvetica" w:cs="Helvetica"/>
          <w:b/>
          <w:bCs/>
          <w:color w:val="222222"/>
          <w:sz w:val="21"/>
          <w:szCs w:val="21"/>
        </w:rPr>
      </w:pPr>
    </w:p>
    <w:p w14:paraId="2DF40912"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1.3.2.4. </w:t>
      </w:r>
      <w:r w:rsidRPr="00F2575E">
        <w:rPr>
          <w:rFonts w:ascii="Helvetica" w:hAnsi="Helvetica" w:cs="Helvetica" w:hint="eastAsia"/>
          <w:b/>
          <w:bCs/>
          <w:color w:val="222222"/>
          <w:sz w:val="21"/>
          <w:szCs w:val="21"/>
        </w:rPr>
        <w:t>Фенотипирование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микроорганизмов</w:t>
      </w:r>
    </w:p>
    <w:p w14:paraId="060CBE46" w14:textId="77777777" w:rsidR="00F2575E" w:rsidRPr="00F2575E" w:rsidRDefault="00F2575E" w:rsidP="00F2575E">
      <w:pPr>
        <w:rPr>
          <w:rFonts w:ascii="Helvetica" w:hAnsi="Helvetica" w:cs="Helvetica"/>
          <w:b/>
          <w:bCs/>
          <w:color w:val="222222"/>
          <w:sz w:val="21"/>
          <w:szCs w:val="21"/>
        </w:rPr>
      </w:pPr>
    </w:p>
    <w:p w14:paraId="31EC48E4"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1.4. </w:t>
      </w:r>
      <w:r w:rsidRPr="00F2575E">
        <w:rPr>
          <w:rFonts w:ascii="Helvetica" w:hAnsi="Helvetica" w:cs="Helvetica" w:hint="eastAsia"/>
          <w:b/>
          <w:bCs/>
          <w:color w:val="222222"/>
          <w:sz w:val="21"/>
          <w:szCs w:val="21"/>
        </w:rPr>
        <w:t>Таксономическое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разрешение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различных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методов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бактериальной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систематики</w:t>
      </w:r>
    </w:p>
    <w:p w14:paraId="50B514EA" w14:textId="77777777" w:rsidR="00F2575E" w:rsidRPr="00F2575E" w:rsidRDefault="00F2575E" w:rsidP="00F2575E">
      <w:pPr>
        <w:rPr>
          <w:rFonts w:ascii="Helvetica" w:hAnsi="Helvetica" w:cs="Helvetica"/>
          <w:b/>
          <w:bCs/>
          <w:color w:val="222222"/>
          <w:sz w:val="21"/>
          <w:szCs w:val="21"/>
        </w:rPr>
      </w:pPr>
    </w:p>
    <w:p w14:paraId="4DF036CA"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ГЛАВА</w:t>
      </w:r>
      <w:r w:rsidRPr="00F2575E">
        <w:rPr>
          <w:rFonts w:ascii="Helvetica" w:hAnsi="Helvetica" w:cs="Helvetica"/>
          <w:b/>
          <w:bCs/>
          <w:color w:val="222222"/>
          <w:sz w:val="21"/>
          <w:szCs w:val="21"/>
        </w:rPr>
        <w:t xml:space="preserve"> II. </w:t>
      </w:r>
      <w:r w:rsidRPr="00F2575E">
        <w:rPr>
          <w:rFonts w:ascii="Helvetica" w:hAnsi="Helvetica" w:cs="Helvetica" w:hint="eastAsia"/>
          <w:b/>
          <w:bCs/>
          <w:color w:val="222222"/>
          <w:sz w:val="21"/>
          <w:szCs w:val="21"/>
        </w:rPr>
        <w:t>МАТЕРИАЛЫ</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МЕТОДЫ</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ИССЛЕДОВАНИЯ</w:t>
      </w:r>
    </w:p>
    <w:p w14:paraId="1372BECC" w14:textId="77777777" w:rsidR="00F2575E" w:rsidRPr="00F2575E" w:rsidRDefault="00F2575E" w:rsidP="00F2575E">
      <w:pPr>
        <w:rPr>
          <w:rFonts w:ascii="Helvetica" w:hAnsi="Helvetica" w:cs="Helvetica"/>
          <w:b/>
          <w:bCs/>
          <w:color w:val="222222"/>
          <w:sz w:val="21"/>
          <w:szCs w:val="21"/>
        </w:rPr>
      </w:pPr>
    </w:p>
    <w:p w14:paraId="340E62AA"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2.1. </w:t>
      </w:r>
      <w:r w:rsidRPr="00F2575E">
        <w:rPr>
          <w:rFonts w:ascii="Helvetica" w:hAnsi="Helvetica" w:cs="Helvetica" w:hint="eastAsia"/>
          <w:b/>
          <w:bCs/>
          <w:color w:val="222222"/>
          <w:sz w:val="21"/>
          <w:szCs w:val="21"/>
        </w:rPr>
        <w:t>Материалы</w:t>
      </w:r>
    </w:p>
    <w:p w14:paraId="26EBE355" w14:textId="77777777" w:rsidR="00F2575E" w:rsidRPr="00F2575E" w:rsidRDefault="00F2575E" w:rsidP="00F2575E">
      <w:pPr>
        <w:rPr>
          <w:rFonts w:ascii="Helvetica" w:hAnsi="Helvetica" w:cs="Helvetica"/>
          <w:b/>
          <w:bCs/>
          <w:color w:val="222222"/>
          <w:sz w:val="21"/>
          <w:szCs w:val="21"/>
        </w:rPr>
      </w:pPr>
    </w:p>
    <w:p w14:paraId="427D09F9"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2.1.1. </w:t>
      </w:r>
      <w:r w:rsidRPr="00F2575E">
        <w:rPr>
          <w:rFonts w:ascii="Helvetica" w:hAnsi="Helvetica" w:cs="Helvetica" w:hint="eastAsia"/>
          <w:b/>
          <w:bCs/>
          <w:color w:val="222222"/>
          <w:sz w:val="21"/>
          <w:szCs w:val="21"/>
        </w:rPr>
        <w:t>Штаммы</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бактерий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фаговые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плазмидные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вектора</w:t>
      </w:r>
    </w:p>
    <w:p w14:paraId="51F463FB" w14:textId="77777777" w:rsidR="00F2575E" w:rsidRPr="00F2575E" w:rsidRDefault="00F2575E" w:rsidP="00F2575E">
      <w:pPr>
        <w:rPr>
          <w:rFonts w:ascii="Helvetica" w:hAnsi="Helvetica" w:cs="Helvetica"/>
          <w:b/>
          <w:bCs/>
          <w:color w:val="222222"/>
          <w:sz w:val="21"/>
          <w:szCs w:val="21"/>
        </w:rPr>
      </w:pPr>
    </w:p>
    <w:p w14:paraId="27AC7BD0"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2.1.2. </w:t>
      </w:r>
      <w:r w:rsidRPr="00F2575E">
        <w:rPr>
          <w:rFonts w:ascii="Helvetica" w:hAnsi="Helvetica" w:cs="Helvetica" w:hint="eastAsia"/>
          <w:b/>
          <w:bCs/>
          <w:color w:val="222222"/>
          <w:sz w:val="21"/>
          <w:szCs w:val="21"/>
        </w:rPr>
        <w:t>Среды</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основные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буферы</w:t>
      </w:r>
    </w:p>
    <w:p w14:paraId="1F16960F" w14:textId="77777777" w:rsidR="00F2575E" w:rsidRPr="00F2575E" w:rsidRDefault="00F2575E" w:rsidP="00F2575E">
      <w:pPr>
        <w:rPr>
          <w:rFonts w:ascii="Helvetica" w:hAnsi="Helvetica" w:cs="Helvetica"/>
          <w:b/>
          <w:bCs/>
          <w:color w:val="222222"/>
          <w:sz w:val="21"/>
          <w:szCs w:val="21"/>
        </w:rPr>
      </w:pPr>
    </w:p>
    <w:p w14:paraId="40877978"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2.1.3. </w:t>
      </w:r>
      <w:r w:rsidRPr="00F2575E">
        <w:rPr>
          <w:rFonts w:ascii="Helvetica" w:hAnsi="Helvetica" w:cs="Helvetica" w:hint="eastAsia"/>
          <w:b/>
          <w:bCs/>
          <w:color w:val="222222"/>
          <w:sz w:val="21"/>
          <w:szCs w:val="21"/>
        </w:rPr>
        <w:t>Материалы</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реактивы</w:t>
      </w:r>
    </w:p>
    <w:p w14:paraId="284BB707" w14:textId="77777777" w:rsidR="00F2575E" w:rsidRPr="00F2575E" w:rsidRDefault="00F2575E" w:rsidP="00F2575E">
      <w:pPr>
        <w:rPr>
          <w:rFonts w:ascii="Helvetica" w:hAnsi="Helvetica" w:cs="Helvetica"/>
          <w:b/>
          <w:bCs/>
          <w:color w:val="222222"/>
          <w:sz w:val="21"/>
          <w:szCs w:val="21"/>
        </w:rPr>
      </w:pPr>
    </w:p>
    <w:p w14:paraId="7BB9577D"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2.2.</w:t>
      </w:r>
      <w:r w:rsidRPr="00F2575E">
        <w:rPr>
          <w:rFonts w:ascii="Helvetica" w:hAnsi="Helvetica" w:cs="Helvetica" w:hint="eastAsia"/>
          <w:b/>
          <w:bCs/>
          <w:color w:val="222222"/>
          <w:sz w:val="21"/>
          <w:szCs w:val="21"/>
        </w:rPr>
        <w:t>Методы</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исследования</w:t>
      </w:r>
    </w:p>
    <w:p w14:paraId="105E4F59" w14:textId="77777777" w:rsidR="00F2575E" w:rsidRPr="00F2575E" w:rsidRDefault="00F2575E" w:rsidP="00F2575E">
      <w:pPr>
        <w:rPr>
          <w:rFonts w:ascii="Helvetica" w:hAnsi="Helvetica" w:cs="Helvetica"/>
          <w:b/>
          <w:bCs/>
          <w:color w:val="222222"/>
          <w:sz w:val="21"/>
          <w:szCs w:val="21"/>
        </w:rPr>
      </w:pPr>
    </w:p>
    <w:p w14:paraId="0D16C368"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2.2.1. </w:t>
      </w:r>
      <w:r w:rsidRPr="00F2575E">
        <w:rPr>
          <w:rFonts w:ascii="Helvetica" w:hAnsi="Helvetica" w:cs="Helvetica" w:hint="eastAsia"/>
          <w:b/>
          <w:bCs/>
          <w:color w:val="222222"/>
          <w:sz w:val="21"/>
          <w:szCs w:val="21"/>
        </w:rPr>
        <w:t>Культивирование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бактерии</w:t>
      </w:r>
    </w:p>
    <w:p w14:paraId="3D53177E" w14:textId="77777777" w:rsidR="00F2575E" w:rsidRPr="00F2575E" w:rsidRDefault="00F2575E" w:rsidP="00F2575E">
      <w:pPr>
        <w:rPr>
          <w:rFonts w:ascii="Helvetica" w:hAnsi="Helvetica" w:cs="Helvetica"/>
          <w:b/>
          <w:bCs/>
          <w:color w:val="222222"/>
          <w:sz w:val="21"/>
          <w:szCs w:val="21"/>
        </w:rPr>
      </w:pPr>
    </w:p>
    <w:p w14:paraId="37B904C8"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2.2.2. </w:t>
      </w:r>
      <w:r w:rsidRPr="00F2575E">
        <w:rPr>
          <w:rFonts w:ascii="Helvetica" w:hAnsi="Helvetica" w:cs="Helvetica" w:hint="eastAsia"/>
          <w:b/>
          <w:bCs/>
          <w:color w:val="222222"/>
          <w:sz w:val="21"/>
          <w:szCs w:val="21"/>
        </w:rPr>
        <w:t>Морфологическая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характеристика</w:t>
      </w:r>
      <w:r w:rsidRPr="00F2575E">
        <w:rPr>
          <w:rFonts w:ascii="Helvetica" w:hAnsi="Helvetica" w:cs="Helvetica"/>
          <w:b/>
          <w:bCs/>
          <w:color w:val="222222"/>
          <w:sz w:val="21"/>
          <w:szCs w:val="21"/>
        </w:rPr>
        <w:t xml:space="preserve"> 39 2.2.3 </w:t>
      </w:r>
      <w:r w:rsidRPr="00F2575E">
        <w:rPr>
          <w:rFonts w:ascii="Helvetica" w:hAnsi="Helvetica" w:cs="Helvetica" w:hint="eastAsia"/>
          <w:b/>
          <w:bCs/>
          <w:color w:val="222222"/>
          <w:sz w:val="21"/>
          <w:szCs w:val="21"/>
        </w:rPr>
        <w:t>Анализ</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аминокислотного</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состава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пептидогликана</w:t>
      </w:r>
    </w:p>
    <w:p w14:paraId="4FF9357C" w14:textId="77777777" w:rsidR="00F2575E" w:rsidRPr="00F2575E" w:rsidRDefault="00F2575E" w:rsidP="00F2575E">
      <w:pPr>
        <w:rPr>
          <w:rFonts w:ascii="Helvetica" w:hAnsi="Helvetica" w:cs="Helvetica"/>
          <w:b/>
          <w:bCs/>
          <w:color w:val="222222"/>
          <w:sz w:val="21"/>
          <w:szCs w:val="21"/>
        </w:rPr>
      </w:pPr>
    </w:p>
    <w:p w14:paraId="2685C52B"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2.2.4. </w:t>
      </w:r>
      <w:r w:rsidRPr="00F2575E">
        <w:rPr>
          <w:rFonts w:ascii="Helvetica" w:hAnsi="Helvetica" w:cs="Helvetica" w:hint="eastAsia"/>
          <w:b/>
          <w:bCs/>
          <w:color w:val="222222"/>
          <w:sz w:val="21"/>
          <w:szCs w:val="21"/>
        </w:rPr>
        <w:t>Анализ</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профиля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жирных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кислот</w:t>
      </w:r>
    </w:p>
    <w:p w14:paraId="74E9C468" w14:textId="77777777" w:rsidR="00F2575E" w:rsidRPr="00F2575E" w:rsidRDefault="00F2575E" w:rsidP="00F2575E">
      <w:pPr>
        <w:rPr>
          <w:rFonts w:ascii="Helvetica" w:hAnsi="Helvetica" w:cs="Helvetica"/>
          <w:b/>
          <w:bCs/>
          <w:color w:val="222222"/>
          <w:sz w:val="21"/>
          <w:szCs w:val="21"/>
        </w:rPr>
      </w:pPr>
    </w:p>
    <w:p w14:paraId="4720B60D"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lastRenderedPageBreak/>
        <w:t xml:space="preserve">2.2.5. </w:t>
      </w:r>
      <w:r w:rsidRPr="00F2575E">
        <w:rPr>
          <w:rFonts w:ascii="Helvetica" w:hAnsi="Helvetica" w:cs="Helvetica" w:hint="eastAsia"/>
          <w:b/>
          <w:bCs/>
          <w:color w:val="222222"/>
          <w:sz w:val="21"/>
          <w:szCs w:val="21"/>
        </w:rPr>
        <w:t>Выделение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плазмидной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ДНК</w:t>
      </w:r>
    </w:p>
    <w:p w14:paraId="4CF4FCB2" w14:textId="77777777" w:rsidR="00F2575E" w:rsidRPr="00F2575E" w:rsidRDefault="00F2575E" w:rsidP="00F2575E">
      <w:pPr>
        <w:rPr>
          <w:rFonts w:ascii="Helvetica" w:hAnsi="Helvetica" w:cs="Helvetica"/>
          <w:b/>
          <w:bCs/>
          <w:color w:val="222222"/>
          <w:sz w:val="21"/>
          <w:szCs w:val="21"/>
        </w:rPr>
      </w:pPr>
    </w:p>
    <w:p w14:paraId="6D8F08AF"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2.2.6. </w:t>
      </w:r>
      <w:r w:rsidRPr="00F2575E">
        <w:rPr>
          <w:rFonts w:ascii="Helvetica" w:hAnsi="Helvetica" w:cs="Helvetica" w:hint="eastAsia"/>
          <w:b/>
          <w:bCs/>
          <w:color w:val="222222"/>
          <w:sz w:val="21"/>
          <w:szCs w:val="21"/>
        </w:rPr>
        <w:t>Выделение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одноцепочечной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ДНК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фага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М</w:t>
      </w:r>
    </w:p>
    <w:p w14:paraId="234D217B" w14:textId="77777777" w:rsidR="00F2575E" w:rsidRPr="00F2575E" w:rsidRDefault="00F2575E" w:rsidP="00F2575E">
      <w:pPr>
        <w:rPr>
          <w:rFonts w:ascii="Helvetica" w:hAnsi="Helvetica" w:cs="Helvetica"/>
          <w:b/>
          <w:bCs/>
          <w:color w:val="222222"/>
          <w:sz w:val="21"/>
          <w:szCs w:val="21"/>
        </w:rPr>
      </w:pPr>
    </w:p>
    <w:p w14:paraId="610A218E"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2.2.7. </w:t>
      </w:r>
      <w:r w:rsidRPr="00F2575E">
        <w:rPr>
          <w:rFonts w:ascii="Helvetica" w:hAnsi="Helvetica" w:cs="Helvetica" w:hint="eastAsia"/>
          <w:b/>
          <w:bCs/>
          <w:color w:val="222222"/>
          <w:sz w:val="21"/>
          <w:szCs w:val="21"/>
        </w:rPr>
        <w:t>Фосфорилирование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олигонуклеотидных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праймеров</w:t>
      </w:r>
    </w:p>
    <w:p w14:paraId="5CB6356D" w14:textId="77777777" w:rsidR="00F2575E" w:rsidRPr="00F2575E" w:rsidRDefault="00F2575E" w:rsidP="00F2575E">
      <w:pPr>
        <w:rPr>
          <w:rFonts w:ascii="Helvetica" w:hAnsi="Helvetica" w:cs="Helvetica"/>
          <w:b/>
          <w:bCs/>
          <w:color w:val="222222"/>
          <w:sz w:val="21"/>
          <w:szCs w:val="21"/>
        </w:rPr>
      </w:pPr>
    </w:p>
    <w:p w14:paraId="552C8591"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2.2.8. </w:t>
      </w:r>
      <w:r w:rsidRPr="00F2575E">
        <w:rPr>
          <w:rFonts w:ascii="Helvetica" w:hAnsi="Helvetica" w:cs="Helvetica" w:hint="eastAsia"/>
          <w:b/>
          <w:bCs/>
          <w:color w:val="222222"/>
          <w:sz w:val="21"/>
          <w:szCs w:val="21"/>
        </w:rPr>
        <w:t>ПЦР</w:t>
      </w:r>
      <w:r w:rsidRPr="00F2575E">
        <w:rPr>
          <w:rFonts w:ascii="Helvetica" w:hAnsi="Helvetica" w:cs="Helvetica"/>
          <w:b/>
          <w:bCs/>
          <w:color w:val="222222"/>
          <w:sz w:val="21"/>
          <w:szCs w:val="21"/>
        </w:rPr>
        <w:t>-</w:t>
      </w:r>
      <w:r w:rsidRPr="00F2575E">
        <w:rPr>
          <w:rFonts w:ascii="Helvetica" w:hAnsi="Helvetica" w:cs="Helvetica" w:hint="eastAsia"/>
          <w:b/>
          <w:bCs/>
          <w:color w:val="222222"/>
          <w:sz w:val="21"/>
          <w:szCs w:val="21"/>
        </w:rPr>
        <w:t>амплификадия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ДНК</w:t>
      </w:r>
    </w:p>
    <w:p w14:paraId="280CE5E4" w14:textId="77777777" w:rsidR="00F2575E" w:rsidRPr="00F2575E" w:rsidRDefault="00F2575E" w:rsidP="00F2575E">
      <w:pPr>
        <w:rPr>
          <w:rFonts w:ascii="Helvetica" w:hAnsi="Helvetica" w:cs="Helvetica"/>
          <w:b/>
          <w:bCs/>
          <w:color w:val="222222"/>
          <w:sz w:val="21"/>
          <w:szCs w:val="21"/>
        </w:rPr>
      </w:pPr>
    </w:p>
    <w:p w14:paraId="11DC29FB"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2.2.9. </w:t>
      </w:r>
      <w:r w:rsidRPr="00F2575E">
        <w:rPr>
          <w:rFonts w:ascii="Helvetica" w:hAnsi="Helvetica" w:cs="Helvetica" w:hint="eastAsia"/>
          <w:b/>
          <w:bCs/>
          <w:color w:val="222222"/>
          <w:sz w:val="21"/>
          <w:szCs w:val="21"/>
        </w:rPr>
        <w:t>Препаративное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выделение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фрагмента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ДНК</w:t>
      </w:r>
    </w:p>
    <w:p w14:paraId="464346F8" w14:textId="77777777" w:rsidR="00F2575E" w:rsidRPr="00F2575E" w:rsidRDefault="00F2575E" w:rsidP="00F2575E">
      <w:pPr>
        <w:rPr>
          <w:rFonts w:ascii="Helvetica" w:hAnsi="Helvetica" w:cs="Helvetica"/>
          <w:b/>
          <w:bCs/>
          <w:color w:val="222222"/>
          <w:sz w:val="21"/>
          <w:szCs w:val="21"/>
        </w:rPr>
      </w:pPr>
    </w:p>
    <w:p w14:paraId="1E066832"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2.2.10. </w:t>
      </w:r>
      <w:r w:rsidRPr="00F2575E">
        <w:rPr>
          <w:rFonts w:ascii="Helvetica" w:hAnsi="Helvetica" w:cs="Helvetica" w:hint="eastAsia"/>
          <w:b/>
          <w:bCs/>
          <w:color w:val="222222"/>
          <w:sz w:val="21"/>
          <w:szCs w:val="21"/>
        </w:rPr>
        <w:t>Лигирование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фрагментов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ДНК</w:t>
      </w:r>
    </w:p>
    <w:p w14:paraId="76D8004E" w14:textId="77777777" w:rsidR="00F2575E" w:rsidRPr="00F2575E" w:rsidRDefault="00F2575E" w:rsidP="00F2575E">
      <w:pPr>
        <w:rPr>
          <w:rFonts w:ascii="Helvetica" w:hAnsi="Helvetica" w:cs="Helvetica"/>
          <w:b/>
          <w:bCs/>
          <w:color w:val="222222"/>
          <w:sz w:val="21"/>
          <w:szCs w:val="21"/>
        </w:rPr>
      </w:pPr>
    </w:p>
    <w:p w14:paraId="5790AEBD"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2.2.11. </w:t>
      </w:r>
      <w:r w:rsidRPr="00F2575E">
        <w:rPr>
          <w:rFonts w:ascii="Helvetica" w:hAnsi="Helvetica" w:cs="Helvetica" w:hint="eastAsia"/>
          <w:b/>
          <w:bCs/>
          <w:color w:val="222222"/>
          <w:sz w:val="21"/>
          <w:szCs w:val="21"/>
        </w:rPr>
        <w:t>Получение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компетентных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клеток</w:t>
      </w:r>
      <w:r w:rsidRPr="00F2575E">
        <w:rPr>
          <w:rFonts w:ascii="Helvetica" w:hAnsi="Helvetica" w:cs="Helvetica"/>
          <w:b/>
          <w:bCs/>
          <w:color w:val="222222"/>
          <w:sz w:val="21"/>
          <w:szCs w:val="21"/>
        </w:rPr>
        <w:t xml:space="preserve"> E.coli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трансформация</w:t>
      </w:r>
    </w:p>
    <w:p w14:paraId="648C72FB" w14:textId="77777777" w:rsidR="00F2575E" w:rsidRPr="00F2575E" w:rsidRDefault="00F2575E" w:rsidP="00F2575E">
      <w:pPr>
        <w:rPr>
          <w:rFonts w:ascii="Helvetica" w:hAnsi="Helvetica" w:cs="Helvetica"/>
          <w:b/>
          <w:bCs/>
          <w:color w:val="222222"/>
          <w:sz w:val="21"/>
          <w:szCs w:val="21"/>
        </w:rPr>
      </w:pPr>
    </w:p>
    <w:p w14:paraId="7B23FDB8"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2.2.12. </w:t>
      </w:r>
      <w:r w:rsidRPr="00F2575E">
        <w:rPr>
          <w:rFonts w:ascii="Helvetica" w:hAnsi="Helvetica" w:cs="Helvetica" w:hint="eastAsia"/>
          <w:b/>
          <w:bCs/>
          <w:color w:val="222222"/>
          <w:sz w:val="21"/>
          <w:szCs w:val="21"/>
        </w:rPr>
        <w:t>Анализ</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рекомбинантных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клонов</w:t>
      </w:r>
    </w:p>
    <w:p w14:paraId="2EC96352" w14:textId="77777777" w:rsidR="00F2575E" w:rsidRPr="00F2575E" w:rsidRDefault="00F2575E" w:rsidP="00F2575E">
      <w:pPr>
        <w:rPr>
          <w:rFonts w:ascii="Helvetica" w:hAnsi="Helvetica" w:cs="Helvetica"/>
          <w:b/>
          <w:bCs/>
          <w:color w:val="222222"/>
          <w:sz w:val="21"/>
          <w:szCs w:val="21"/>
        </w:rPr>
      </w:pPr>
    </w:p>
    <w:p w14:paraId="7EF414C8"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2.2.13. </w:t>
      </w:r>
      <w:r w:rsidRPr="00F2575E">
        <w:rPr>
          <w:rFonts w:ascii="Helvetica" w:hAnsi="Helvetica" w:cs="Helvetica" w:hint="eastAsia"/>
          <w:b/>
          <w:bCs/>
          <w:color w:val="222222"/>
          <w:sz w:val="21"/>
          <w:szCs w:val="21"/>
        </w:rPr>
        <w:t>Определение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нуклеотидной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последовательности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ДНК</w:t>
      </w:r>
    </w:p>
    <w:p w14:paraId="74CE2E3F" w14:textId="77777777" w:rsidR="00F2575E" w:rsidRPr="00F2575E" w:rsidRDefault="00F2575E" w:rsidP="00F2575E">
      <w:pPr>
        <w:rPr>
          <w:rFonts w:ascii="Helvetica" w:hAnsi="Helvetica" w:cs="Helvetica"/>
          <w:b/>
          <w:bCs/>
          <w:color w:val="222222"/>
          <w:sz w:val="21"/>
          <w:szCs w:val="21"/>
        </w:rPr>
      </w:pPr>
    </w:p>
    <w:p w14:paraId="24D10ED0"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hint="eastAsia"/>
          <w:b/>
          <w:bCs/>
          <w:color w:val="222222"/>
          <w:sz w:val="21"/>
          <w:szCs w:val="21"/>
        </w:rPr>
        <w:t>ГЛАВА</w:t>
      </w:r>
      <w:r w:rsidRPr="00F2575E">
        <w:rPr>
          <w:rFonts w:ascii="Helvetica" w:hAnsi="Helvetica" w:cs="Helvetica"/>
          <w:b/>
          <w:bCs/>
          <w:color w:val="222222"/>
          <w:sz w:val="21"/>
          <w:szCs w:val="21"/>
        </w:rPr>
        <w:t xml:space="preserve"> III. </w:t>
      </w:r>
      <w:r w:rsidRPr="00F2575E">
        <w:rPr>
          <w:rFonts w:ascii="Helvetica" w:hAnsi="Helvetica" w:cs="Helvetica" w:hint="eastAsia"/>
          <w:b/>
          <w:bCs/>
          <w:color w:val="222222"/>
          <w:sz w:val="21"/>
          <w:szCs w:val="21"/>
        </w:rPr>
        <w:t>РЕЗУЛЬТАТЫ</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ОБСУЖДЕНИЕ</w:t>
      </w:r>
    </w:p>
    <w:p w14:paraId="03321902" w14:textId="77777777" w:rsidR="00F2575E" w:rsidRPr="00F2575E" w:rsidRDefault="00F2575E" w:rsidP="00F2575E">
      <w:pPr>
        <w:rPr>
          <w:rFonts w:ascii="Helvetica" w:hAnsi="Helvetica" w:cs="Helvetica"/>
          <w:b/>
          <w:bCs/>
          <w:color w:val="222222"/>
          <w:sz w:val="21"/>
          <w:szCs w:val="21"/>
        </w:rPr>
      </w:pPr>
    </w:p>
    <w:p w14:paraId="33F6143B"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3.1. </w:t>
      </w:r>
      <w:r w:rsidRPr="00F2575E">
        <w:rPr>
          <w:rFonts w:ascii="Helvetica" w:hAnsi="Helvetica" w:cs="Helvetica" w:hint="eastAsia"/>
          <w:b/>
          <w:bCs/>
          <w:color w:val="222222"/>
          <w:sz w:val="21"/>
          <w:szCs w:val="21"/>
        </w:rPr>
        <w:t>Амплификация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и</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клонирование</w:t>
      </w:r>
      <w:r w:rsidRPr="00F2575E">
        <w:rPr>
          <w:rFonts w:ascii="Helvetica" w:hAnsi="Helvetica" w:cs="Helvetica"/>
          <w:b/>
          <w:bCs/>
          <w:color w:val="222222"/>
          <w:sz w:val="21"/>
          <w:szCs w:val="21"/>
        </w:rPr>
        <w:t xml:space="preserve"> 16S </w:t>
      </w:r>
      <w:r w:rsidRPr="00F2575E">
        <w:rPr>
          <w:rFonts w:ascii="Helvetica" w:hAnsi="Helvetica" w:cs="Helvetica" w:hint="eastAsia"/>
          <w:b/>
          <w:bCs/>
          <w:color w:val="222222"/>
          <w:sz w:val="21"/>
          <w:szCs w:val="21"/>
        </w:rPr>
        <w:t>рДНК</w:t>
      </w:r>
      <w:r w:rsidRPr="00F2575E">
        <w:rPr>
          <w:rFonts w:ascii="Helvetica" w:hAnsi="Helvetica" w:cs="Helvetica"/>
          <w:b/>
          <w:bCs/>
          <w:color w:val="222222"/>
          <w:sz w:val="21"/>
          <w:szCs w:val="21"/>
        </w:rPr>
        <w:t xml:space="preserve"> Anaerobacter polyendosporus</w:t>
      </w:r>
    </w:p>
    <w:p w14:paraId="0272DF40" w14:textId="77777777" w:rsidR="00F2575E" w:rsidRPr="00F2575E" w:rsidRDefault="00F2575E" w:rsidP="00F2575E">
      <w:pPr>
        <w:rPr>
          <w:rFonts w:ascii="Helvetica" w:hAnsi="Helvetica" w:cs="Helvetica"/>
          <w:b/>
          <w:bCs/>
          <w:color w:val="222222"/>
          <w:sz w:val="21"/>
          <w:szCs w:val="21"/>
        </w:rPr>
      </w:pPr>
    </w:p>
    <w:p w14:paraId="0BEB4D21"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3.2. </w:t>
      </w:r>
      <w:r w:rsidRPr="00F2575E">
        <w:rPr>
          <w:rFonts w:ascii="Helvetica" w:hAnsi="Helvetica" w:cs="Helvetica" w:hint="eastAsia"/>
          <w:b/>
          <w:bCs/>
          <w:color w:val="222222"/>
          <w:sz w:val="21"/>
          <w:szCs w:val="21"/>
        </w:rPr>
        <w:t>Определение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нуклеотидной</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последовательности</w:t>
      </w:r>
      <w:r w:rsidRPr="00F2575E">
        <w:rPr>
          <w:rFonts w:ascii="Helvetica" w:hAnsi="Helvetica" w:cs="Helvetica"/>
          <w:b/>
          <w:bCs/>
          <w:color w:val="222222"/>
          <w:sz w:val="21"/>
          <w:szCs w:val="21"/>
        </w:rPr>
        <w:t xml:space="preserve"> 16S </w:t>
      </w:r>
      <w:r w:rsidRPr="00F2575E">
        <w:rPr>
          <w:rFonts w:ascii="Helvetica" w:hAnsi="Helvetica" w:cs="Helvetica" w:hint="eastAsia"/>
          <w:b/>
          <w:bCs/>
          <w:color w:val="222222"/>
          <w:sz w:val="21"/>
          <w:szCs w:val="21"/>
        </w:rPr>
        <w:t>рДНК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А</w:t>
      </w:r>
      <w:r w:rsidRPr="00F2575E">
        <w:rPr>
          <w:rFonts w:ascii="Helvetica" w:hAnsi="Helvetica" w:cs="Helvetica"/>
          <w:b/>
          <w:bCs/>
          <w:color w:val="222222"/>
          <w:sz w:val="21"/>
          <w:szCs w:val="21"/>
        </w:rPr>
        <w:t>. polyendosporus</w:t>
      </w:r>
    </w:p>
    <w:p w14:paraId="5CFAAB47" w14:textId="77777777" w:rsidR="00F2575E" w:rsidRPr="00F2575E" w:rsidRDefault="00F2575E" w:rsidP="00F2575E">
      <w:pPr>
        <w:rPr>
          <w:rFonts w:ascii="Helvetica" w:hAnsi="Helvetica" w:cs="Helvetica"/>
          <w:b/>
          <w:bCs/>
          <w:color w:val="222222"/>
          <w:sz w:val="21"/>
          <w:szCs w:val="21"/>
        </w:rPr>
      </w:pPr>
    </w:p>
    <w:p w14:paraId="1789ADC9"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3.3. </w:t>
      </w:r>
      <w:r w:rsidRPr="00F2575E">
        <w:rPr>
          <w:rFonts w:ascii="Helvetica" w:hAnsi="Helvetica" w:cs="Helvetica" w:hint="eastAsia"/>
          <w:b/>
          <w:bCs/>
          <w:color w:val="222222"/>
          <w:sz w:val="21"/>
          <w:szCs w:val="21"/>
        </w:rPr>
        <w:t>Вторичная</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структура</w:t>
      </w:r>
      <w:r w:rsidRPr="00F2575E">
        <w:rPr>
          <w:rFonts w:ascii="Helvetica" w:hAnsi="Helvetica" w:cs="Helvetica"/>
          <w:b/>
          <w:bCs/>
          <w:color w:val="222222"/>
          <w:sz w:val="21"/>
          <w:szCs w:val="21"/>
        </w:rPr>
        <w:t xml:space="preserve"> 16S </w:t>
      </w:r>
      <w:r w:rsidRPr="00F2575E">
        <w:rPr>
          <w:rFonts w:ascii="Helvetica" w:hAnsi="Helvetica" w:cs="Helvetica" w:hint="eastAsia"/>
          <w:b/>
          <w:bCs/>
          <w:color w:val="222222"/>
          <w:sz w:val="21"/>
          <w:szCs w:val="21"/>
        </w:rPr>
        <w:t>рРНК</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А</w:t>
      </w:r>
      <w:r w:rsidRPr="00F2575E">
        <w:rPr>
          <w:rFonts w:ascii="Helvetica" w:hAnsi="Helvetica" w:cs="Helvetica"/>
          <w:b/>
          <w:bCs/>
          <w:color w:val="222222"/>
          <w:sz w:val="21"/>
          <w:szCs w:val="21"/>
        </w:rPr>
        <w:t>. polyendosporus</w:t>
      </w:r>
    </w:p>
    <w:p w14:paraId="17DCAAE6" w14:textId="77777777" w:rsidR="00F2575E" w:rsidRPr="00F2575E" w:rsidRDefault="00F2575E" w:rsidP="00F2575E">
      <w:pPr>
        <w:rPr>
          <w:rFonts w:ascii="Helvetica" w:hAnsi="Helvetica" w:cs="Helvetica"/>
          <w:b/>
          <w:bCs/>
          <w:color w:val="222222"/>
          <w:sz w:val="21"/>
          <w:szCs w:val="21"/>
        </w:rPr>
      </w:pPr>
    </w:p>
    <w:p w14:paraId="0794F9D9"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3.4. </w:t>
      </w:r>
      <w:r w:rsidRPr="00F2575E">
        <w:rPr>
          <w:rFonts w:ascii="Helvetica" w:hAnsi="Helvetica" w:cs="Helvetica" w:hint="eastAsia"/>
          <w:b/>
          <w:bCs/>
          <w:color w:val="222222"/>
          <w:sz w:val="21"/>
          <w:szCs w:val="21"/>
        </w:rPr>
        <w:t>Характеристика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морфологических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свойств</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бактерии</w:t>
      </w:r>
    </w:p>
    <w:p w14:paraId="7941A776" w14:textId="77777777" w:rsidR="00F2575E" w:rsidRPr="00F2575E" w:rsidRDefault="00F2575E" w:rsidP="00F2575E">
      <w:pPr>
        <w:rPr>
          <w:rFonts w:ascii="Helvetica" w:hAnsi="Helvetica" w:cs="Helvetica"/>
          <w:b/>
          <w:bCs/>
          <w:color w:val="222222"/>
          <w:sz w:val="21"/>
          <w:szCs w:val="21"/>
        </w:rPr>
      </w:pPr>
    </w:p>
    <w:p w14:paraId="66C24B75" w14:textId="77777777" w:rsidR="00F2575E" w:rsidRPr="00F2575E" w:rsidRDefault="00F2575E" w:rsidP="00F2575E">
      <w:pPr>
        <w:rPr>
          <w:rFonts w:ascii="Helvetica" w:hAnsi="Helvetica" w:cs="Helvetica"/>
          <w:b/>
          <w:bCs/>
          <w:color w:val="222222"/>
          <w:sz w:val="21"/>
          <w:szCs w:val="21"/>
        </w:rPr>
      </w:pPr>
      <w:r w:rsidRPr="00F2575E">
        <w:rPr>
          <w:rFonts w:ascii="Helvetica" w:hAnsi="Helvetica" w:cs="Helvetica"/>
          <w:b/>
          <w:bCs/>
          <w:color w:val="222222"/>
          <w:sz w:val="21"/>
          <w:szCs w:val="21"/>
        </w:rPr>
        <w:t xml:space="preserve">3.5. </w:t>
      </w:r>
      <w:r w:rsidRPr="00F2575E">
        <w:rPr>
          <w:rFonts w:ascii="Helvetica" w:hAnsi="Helvetica" w:cs="Helvetica" w:hint="eastAsia"/>
          <w:b/>
          <w:bCs/>
          <w:color w:val="222222"/>
          <w:sz w:val="21"/>
          <w:szCs w:val="21"/>
        </w:rPr>
        <w:t>Определение</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аминокислот</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пептидогликана</w:t>
      </w:r>
    </w:p>
    <w:p w14:paraId="46D5AF6E" w14:textId="77777777" w:rsidR="00F2575E" w:rsidRPr="00F2575E" w:rsidRDefault="00F2575E" w:rsidP="00F2575E">
      <w:pPr>
        <w:rPr>
          <w:rFonts w:ascii="Helvetica" w:hAnsi="Helvetica" w:cs="Helvetica"/>
          <w:b/>
          <w:bCs/>
          <w:color w:val="222222"/>
          <w:sz w:val="21"/>
          <w:szCs w:val="21"/>
        </w:rPr>
      </w:pPr>
    </w:p>
    <w:p w14:paraId="109CC004" w14:textId="0EB7E655" w:rsidR="00484EB4" w:rsidRPr="00F2575E" w:rsidRDefault="00F2575E" w:rsidP="00F2575E">
      <w:r w:rsidRPr="00F2575E">
        <w:rPr>
          <w:rFonts w:ascii="Helvetica" w:hAnsi="Helvetica" w:cs="Helvetica"/>
          <w:b/>
          <w:bCs/>
          <w:color w:val="222222"/>
          <w:sz w:val="21"/>
          <w:szCs w:val="21"/>
        </w:rPr>
        <w:t xml:space="preserve">3.6. </w:t>
      </w:r>
      <w:r w:rsidRPr="00F2575E">
        <w:rPr>
          <w:rFonts w:ascii="Helvetica" w:hAnsi="Helvetica" w:cs="Helvetica" w:hint="eastAsia"/>
          <w:b/>
          <w:bCs/>
          <w:color w:val="222222"/>
          <w:sz w:val="21"/>
          <w:szCs w:val="21"/>
        </w:rPr>
        <w:t>Анализ</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состава</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жирных</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кислот</w:t>
      </w:r>
      <w:r w:rsidRPr="00F2575E">
        <w:rPr>
          <w:rFonts w:ascii="Helvetica" w:hAnsi="Helvetica" w:cs="Helvetica"/>
          <w:b/>
          <w:bCs/>
          <w:color w:val="222222"/>
          <w:sz w:val="21"/>
          <w:szCs w:val="21"/>
        </w:rPr>
        <w:t xml:space="preserve">Anaerobacter polyendosporus </w:t>
      </w:r>
      <w:r w:rsidRPr="00F2575E">
        <w:rPr>
          <w:rFonts w:ascii="Helvetica" w:hAnsi="Helvetica" w:cs="Helvetica" w:hint="eastAsia"/>
          <w:b/>
          <w:bCs/>
          <w:color w:val="222222"/>
          <w:sz w:val="21"/>
          <w:szCs w:val="21"/>
        </w:rPr>
        <w:t>Ъ</w:t>
      </w:r>
      <w:r w:rsidRPr="00F2575E">
        <w:rPr>
          <w:rFonts w:ascii="Helvetica" w:hAnsi="Helvetica" w:cs="Helvetica"/>
          <w:b/>
          <w:bCs/>
          <w:color w:val="222222"/>
          <w:sz w:val="21"/>
          <w:szCs w:val="21"/>
        </w:rPr>
        <w:t xml:space="preserve">.1. </w:t>
      </w:r>
      <w:r w:rsidRPr="00F2575E">
        <w:rPr>
          <w:rFonts w:ascii="Helvetica" w:hAnsi="Helvetica" w:cs="Helvetica" w:hint="eastAsia"/>
          <w:b/>
          <w:bCs/>
          <w:color w:val="222222"/>
          <w:sz w:val="21"/>
          <w:szCs w:val="21"/>
        </w:rPr>
        <w:t>Анализ</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филогенетического</w:t>
      </w:r>
      <w:r w:rsidRPr="00F2575E">
        <w:rPr>
          <w:rFonts w:ascii="Helvetica" w:hAnsi="Helvetica" w:cs="Helvetica"/>
          <w:b/>
          <w:bCs/>
          <w:color w:val="222222"/>
          <w:sz w:val="21"/>
          <w:szCs w:val="21"/>
        </w:rPr>
        <w:t xml:space="preserve"> </w:t>
      </w:r>
      <w:r w:rsidRPr="00F2575E">
        <w:rPr>
          <w:rFonts w:ascii="Helvetica" w:hAnsi="Helvetica" w:cs="Helvetica" w:hint="eastAsia"/>
          <w:b/>
          <w:bCs/>
          <w:color w:val="222222"/>
          <w:sz w:val="21"/>
          <w:szCs w:val="21"/>
        </w:rPr>
        <w:t>положения</w:t>
      </w:r>
    </w:p>
    <w:sectPr w:rsidR="00484EB4" w:rsidRPr="00F257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B3A1" w14:textId="77777777" w:rsidR="008040CB" w:rsidRDefault="008040CB">
      <w:pPr>
        <w:spacing w:after="0" w:line="240" w:lineRule="auto"/>
      </w:pPr>
      <w:r>
        <w:separator/>
      </w:r>
    </w:p>
  </w:endnote>
  <w:endnote w:type="continuationSeparator" w:id="0">
    <w:p w14:paraId="308ABCBE" w14:textId="77777777" w:rsidR="008040CB" w:rsidRDefault="0080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E070" w14:textId="77777777" w:rsidR="008040CB" w:rsidRDefault="008040CB"/>
    <w:p w14:paraId="0AC1053A" w14:textId="77777777" w:rsidR="008040CB" w:rsidRDefault="008040CB"/>
    <w:p w14:paraId="29F24210" w14:textId="77777777" w:rsidR="008040CB" w:rsidRDefault="008040CB"/>
    <w:p w14:paraId="4DDD17EF" w14:textId="77777777" w:rsidR="008040CB" w:rsidRDefault="008040CB"/>
    <w:p w14:paraId="35EC078A" w14:textId="77777777" w:rsidR="008040CB" w:rsidRDefault="008040CB"/>
    <w:p w14:paraId="3AE9F932" w14:textId="77777777" w:rsidR="008040CB" w:rsidRDefault="008040CB"/>
    <w:p w14:paraId="3D09D89E" w14:textId="77777777" w:rsidR="008040CB" w:rsidRDefault="008040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C5ACCB" wp14:editId="4C82B3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C0841" w14:textId="77777777" w:rsidR="008040CB" w:rsidRDefault="008040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C5AC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CC0841" w14:textId="77777777" w:rsidR="008040CB" w:rsidRDefault="008040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C7FCFD" w14:textId="77777777" w:rsidR="008040CB" w:rsidRDefault="008040CB"/>
    <w:p w14:paraId="3C415CB6" w14:textId="77777777" w:rsidR="008040CB" w:rsidRDefault="008040CB"/>
    <w:p w14:paraId="328E940D" w14:textId="77777777" w:rsidR="008040CB" w:rsidRDefault="008040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3880F6" wp14:editId="0BB82D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39D78" w14:textId="77777777" w:rsidR="008040CB" w:rsidRDefault="008040CB"/>
                          <w:p w14:paraId="374CCA47" w14:textId="77777777" w:rsidR="008040CB" w:rsidRDefault="008040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3880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D39D78" w14:textId="77777777" w:rsidR="008040CB" w:rsidRDefault="008040CB"/>
                    <w:p w14:paraId="374CCA47" w14:textId="77777777" w:rsidR="008040CB" w:rsidRDefault="008040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D279B6" w14:textId="77777777" w:rsidR="008040CB" w:rsidRDefault="008040CB"/>
    <w:p w14:paraId="7F93FD6D" w14:textId="77777777" w:rsidR="008040CB" w:rsidRDefault="008040CB">
      <w:pPr>
        <w:rPr>
          <w:sz w:val="2"/>
          <w:szCs w:val="2"/>
        </w:rPr>
      </w:pPr>
    </w:p>
    <w:p w14:paraId="6B6E3548" w14:textId="77777777" w:rsidR="008040CB" w:rsidRDefault="008040CB"/>
    <w:p w14:paraId="7DFF0091" w14:textId="77777777" w:rsidR="008040CB" w:rsidRDefault="008040CB">
      <w:pPr>
        <w:spacing w:after="0" w:line="240" w:lineRule="auto"/>
      </w:pPr>
    </w:p>
  </w:footnote>
  <w:footnote w:type="continuationSeparator" w:id="0">
    <w:p w14:paraId="7D1CE843" w14:textId="77777777" w:rsidR="008040CB" w:rsidRDefault="00804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0CB"/>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212835</TotalTime>
  <Pages>5</Pages>
  <Words>496</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2214</cp:revision>
  <cp:lastPrinted>2009-02-06T05:36:00Z</cp:lastPrinted>
  <dcterms:created xsi:type="dcterms:W3CDTF">2024-01-07T13:43:00Z</dcterms:created>
  <dcterms:modified xsi:type="dcterms:W3CDTF">2025-11-21T21:00:00Z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