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3780F1" w14:textId="786232B4" w:rsidR="00FE2D6A" w:rsidRDefault="00397C69" w:rsidP="00397C69">
      <w:pPr>
        <w:rPr>
          <w:rFonts w:ascii="Times New Roman" w:eastAsia="Arial Unicode MS" w:hAnsi="Times New Roman" w:cs="Times New Roman"/>
          <w:b/>
          <w:bCs/>
          <w:color w:val="000000"/>
          <w:kern w:val="0"/>
          <w:sz w:val="28"/>
          <w:szCs w:val="28"/>
          <w:lang w:eastAsia="ru-RU" w:bidi="uk-UA"/>
        </w:rPr>
      </w:pPr>
      <w:r w:rsidRPr="00397C69">
        <w:rPr>
          <w:rFonts w:ascii="Times New Roman" w:eastAsia="Arial Unicode MS" w:hAnsi="Times New Roman" w:cs="Times New Roman" w:hint="eastAsia"/>
          <w:b/>
          <w:bCs/>
          <w:color w:val="000000"/>
          <w:kern w:val="0"/>
          <w:sz w:val="28"/>
          <w:szCs w:val="28"/>
          <w:lang w:eastAsia="ru-RU" w:bidi="uk-UA"/>
        </w:rPr>
        <w:t>Захарова</w:t>
      </w:r>
      <w:r w:rsidRPr="00397C69">
        <w:rPr>
          <w:rFonts w:ascii="Times New Roman" w:eastAsia="Arial Unicode MS" w:hAnsi="Times New Roman" w:cs="Times New Roman"/>
          <w:b/>
          <w:bCs/>
          <w:color w:val="000000"/>
          <w:kern w:val="0"/>
          <w:sz w:val="28"/>
          <w:szCs w:val="28"/>
          <w:lang w:eastAsia="ru-RU" w:bidi="uk-UA"/>
        </w:rPr>
        <w:t xml:space="preserve"> </w:t>
      </w:r>
      <w:r w:rsidRPr="00397C69">
        <w:rPr>
          <w:rFonts w:ascii="Times New Roman" w:eastAsia="Arial Unicode MS" w:hAnsi="Times New Roman" w:cs="Times New Roman" w:hint="eastAsia"/>
          <w:b/>
          <w:bCs/>
          <w:color w:val="000000"/>
          <w:kern w:val="0"/>
          <w:sz w:val="28"/>
          <w:szCs w:val="28"/>
          <w:lang w:eastAsia="ru-RU" w:bidi="uk-UA"/>
        </w:rPr>
        <w:t>Ксения</w:t>
      </w:r>
      <w:r w:rsidRPr="00397C69">
        <w:rPr>
          <w:rFonts w:ascii="Times New Roman" w:eastAsia="Arial Unicode MS" w:hAnsi="Times New Roman" w:cs="Times New Roman"/>
          <w:b/>
          <w:bCs/>
          <w:color w:val="000000"/>
          <w:kern w:val="0"/>
          <w:sz w:val="28"/>
          <w:szCs w:val="28"/>
          <w:lang w:eastAsia="ru-RU" w:bidi="uk-UA"/>
        </w:rPr>
        <w:t xml:space="preserve"> </w:t>
      </w:r>
      <w:r w:rsidRPr="00397C69">
        <w:rPr>
          <w:rFonts w:ascii="Times New Roman" w:eastAsia="Arial Unicode MS" w:hAnsi="Times New Roman" w:cs="Times New Roman" w:hint="eastAsia"/>
          <w:b/>
          <w:bCs/>
          <w:color w:val="000000"/>
          <w:kern w:val="0"/>
          <w:sz w:val="28"/>
          <w:szCs w:val="28"/>
          <w:lang w:eastAsia="ru-RU" w:bidi="uk-UA"/>
        </w:rPr>
        <w:t>Андреевна</w:t>
      </w:r>
      <w:r>
        <w:rPr>
          <w:rFonts w:ascii="Times New Roman" w:eastAsia="Arial Unicode MS" w:hAnsi="Times New Roman" w:cs="Times New Roman" w:hint="eastAsia"/>
          <w:b/>
          <w:bCs/>
          <w:color w:val="000000"/>
          <w:kern w:val="0"/>
          <w:sz w:val="28"/>
          <w:szCs w:val="28"/>
          <w:lang w:eastAsia="ru-RU" w:bidi="uk-UA"/>
        </w:rPr>
        <w:t xml:space="preserve"> </w:t>
      </w:r>
      <w:r w:rsidRPr="00397C69">
        <w:rPr>
          <w:rFonts w:ascii="Times New Roman" w:eastAsia="Arial Unicode MS" w:hAnsi="Times New Roman" w:cs="Times New Roman" w:hint="eastAsia"/>
          <w:b/>
          <w:bCs/>
          <w:color w:val="000000"/>
          <w:kern w:val="0"/>
          <w:sz w:val="28"/>
          <w:szCs w:val="28"/>
          <w:lang w:eastAsia="ru-RU" w:bidi="uk-UA"/>
        </w:rPr>
        <w:t>Развитие</w:t>
      </w:r>
      <w:r w:rsidRPr="00397C69">
        <w:rPr>
          <w:rFonts w:ascii="Times New Roman" w:eastAsia="Arial Unicode MS" w:hAnsi="Times New Roman" w:cs="Times New Roman"/>
          <w:b/>
          <w:bCs/>
          <w:color w:val="000000"/>
          <w:kern w:val="0"/>
          <w:sz w:val="28"/>
          <w:szCs w:val="28"/>
          <w:lang w:eastAsia="ru-RU" w:bidi="uk-UA"/>
        </w:rPr>
        <w:t xml:space="preserve"> </w:t>
      </w:r>
      <w:r w:rsidRPr="00397C69">
        <w:rPr>
          <w:rFonts w:ascii="Times New Roman" w:eastAsia="Arial Unicode MS" w:hAnsi="Times New Roman" w:cs="Times New Roman" w:hint="eastAsia"/>
          <w:b/>
          <w:bCs/>
          <w:color w:val="000000"/>
          <w:kern w:val="0"/>
          <w:sz w:val="28"/>
          <w:szCs w:val="28"/>
          <w:lang w:eastAsia="ru-RU" w:bidi="uk-UA"/>
        </w:rPr>
        <w:t>социолингвистического</w:t>
      </w:r>
      <w:r w:rsidRPr="00397C69">
        <w:rPr>
          <w:rFonts w:ascii="Times New Roman" w:eastAsia="Arial Unicode MS" w:hAnsi="Times New Roman" w:cs="Times New Roman"/>
          <w:b/>
          <w:bCs/>
          <w:color w:val="000000"/>
          <w:kern w:val="0"/>
          <w:sz w:val="28"/>
          <w:szCs w:val="28"/>
          <w:lang w:eastAsia="ru-RU" w:bidi="uk-UA"/>
        </w:rPr>
        <w:t xml:space="preserve"> </w:t>
      </w:r>
      <w:r w:rsidRPr="00397C69">
        <w:rPr>
          <w:rFonts w:ascii="Times New Roman" w:eastAsia="Arial Unicode MS" w:hAnsi="Times New Roman" w:cs="Times New Roman" w:hint="eastAsia"/>
          <w:b/>
          <w:bCs/>
          <w:color w:val="000000"/>
          <w:kern w:val="0"/>
          <w:sz w:val="28"/>
          <w:szCs w:val="28"/>
          <w:lang w:eastAsia="ru-RU" w:bidi="uk-UA"/>
        </w:rPr>
        <w:t>компонента</w:t>
      </w:r>
      <w:r w:rsidRPr="00397C69">
        <w:rPr>
          <w:rFonts w:ascii="Times New Roman" w:eastAsia="Arial Unicode MS" w:hAnsi="Times New Roman" w:cs="Times New Roman"/>
          <w:b/>
          <w:bCs/>
          <w:color w:val="000000"/>
          <w:kern w:val="0"/>
          <w:sz w:val="28"/>
          <w:szCs w:val="28"/>
          <w:lang w:eastAsia="ru-RU" w:bidi="uk-UA"/>
        </w:rPr>
        <w:t xml:space="preserve"> </w:t>
      </w:r>
      <w:r w:rsidRPr="00397C69">
        <w:rPr>
          <w:rFonts w:ascii="Times New Roman" w:eastAsia="Arial Unicode MS" w:hAnsi="Times New Roman" w:cs="Times New Roman" w:hint="eastAsia"/>
          <w:b/>
          <w:bCs/>
          <w:color w:val="000000"/>
          <w:kern w:val="0"/>
          <w:sz w:val="28"/>
          <w:szCs w:val="28"/>
          <w:lang w:eastAsia="ru-RU" w:bidi="uk-UA"/>
        </w:rPr>
        <w:t>иноязычной</w:t>
      </w:r>
      <w:r w:rsidRPr="00397C69">
        <w:rPr>
          <w:rFonts w:ascii="Times New Roman" w:eastAsia="Arial Unicode MS" w:hAnsi="Times New Roman" w:cs="Times New Roman"/>
          <w:b/>
          <w:bCs/>
          <w:color w:val="000000"/>
          <w:kern w:val="0"/>
          <w:sz w:val="28"/>
          <w:szCs w:val="28"/>
          <w:lang w:eastAsia="ru-RU" w:bidi="uk-UA"/>
        </w:rPr>
        <w:t xml:space="preserve"> </w:t>
      </w:r>
      <w:r w:rsidRPr="00397C69">
        <w:rPr>
          <w:rFonts w:ascii="Times New Roman" w:eastAsia="Arial Unicode MS" w:hAnsi="Times New Roman" w:cs="Times New Roman" w:hint="eastAsia"/>
          <w:b/>
          <w:bCs/>
          <w:color w:val="000000"/>
          <w:kern w:val="0"/>
          <w:sz w:val="28"/>
          <w:szCs w:val="28"/>
          <w:lang w:eastAsia="ru-RU" w:bidi="uk-UA"/>
        </w:rPr>
        <w:t>коммуникативной</w:t>
      </w:r>
      <w:r w:rsidRPr="00397C69">
        <w:rPr>
          <w:rFonts w:ascii="Times New Roman" w:eastAsia="Arial Unicode MS" w:hAnsi="Times New Roman" w:cs="Times New Roman"/>
          <w:b/>
          <w:bCs/>
          <w:color w:val="000000"/>
          <w:kern w:val="0"/>
          <w:sz w:val="28"/>
          <w:szCs w:val="28"/>
          <w:lang w:eastAsia="ru-RU" w:bidi="uk-UA"/>
        </w:rPr>
        <w:t xml:space="preserve"> </w:t>
      </w:r>
      <w:r w:rsidRPr="00397C69">
        <w:rPr>
          <w:rFonts w:ascii="Times New Roman" w:eastAsia="Arial Unicode MS" w:hAnsi="Times New Roman" w:cs="Times New Roman" w:hint="eastAsia"/>
          <w:b/>
          <w:bCs/>
          <w:color w:val="000000"/>
          <w:kern w:val="0"/>
          <w:sz w:val="28"/>
          <w:szCs w:val="28"/>
          <w:lang w:eastAsia="ru-RU" w:bidi="uk-UA"/>
        </w:rPr>
        <w:t>компетенции</w:t>
      </w:r>
      <w:r w:rsidRPr="00397C69">
        <w:rPr>
          <w:rFonts w:ascii="Times New Roman" w:eastAsia="Arial Unicode MS" w:hAnsi="Times New Roman" w:cs="Times New Roman"/>
          <w:b/>
          <w:bCs/>
          <w:color w:val="000000"/>
          <w:kern w:val="0"/>
          <w:sz w:val="28"/>
          <w:szCs w:val="28"/>
          <w:lang w:eastAsia="ru-RU" w:bidi="uk-UA"/>
        </w:rPr>
        <w:t xml:space="preserve"> </w:t>
      </w:r>
      <w:r w:rsidRPr="00397C69">
        <w:rPr>
          <w:rFonts w:ascii="Times New Roman" w:eastAsia="Arial Unicode MS" w:hAnsi="Times New Roman" w:cs="Times New Roman" w:hint="eastAsia"/>
          <w:b/>
          <w:bCs/>
          <w:color w:val="000000"/>
          <w:kern w:val="0"/>
          <w:sz w:val="28"/>
          <w:szCs w:val="28"/>
          <w:lang w:eastAsia="ru-RU" w:bidi="uk-UA"/>
        </w:rPr>
        <w:t>в</w:t>
      </w:r>
      <w:r w:rsidRPr="00397C69">
        <w:rPr>
          <w:rFonts w:ascii="Times New Roman" w:eastAsia="Arial Unicode MS" w:hAnsi="Times New Roman" w:cs="Times New Roman"/>
          <w:b/>
          <w:bCs/>
          <w:color w:val="000000"/>
          <w:kern w:val="0"/>
          <w:sz w:val="28"/>
          <w:szCs w:val="28"/>
          <w:lang w:eastAsia="ru-RU" w:bidi="uk-UA"/>
        </w:rPr>
        <w:t xml:space="preserve"> </w:t>
      </w:r>
      <w:r w:rsidRPr="00397C69">
        <w:rPr>
          <w:rFonts w:ascii="Times New Roman" w:eastAsia="Arial Unicode MS" w:hAnsi="Times New Roman" w:cs="Times New Roman" w:hint="eastAsia"/>
          <w:b/>
          <w:bCs/>
          <w:color w:val="000000"/>
          <w:kern w:val="0"/>
          <w:sz w:val="28"/>
          <w:szCs w:val="28"/>
          <w:lang w:eastAsia="ru-RU" w:bidi="uk-UA"/>
        </w:rPr>
        <w:t>процессе</w:t>
      </w:r>
      <w:r w:rsidRPr="00397C69">
        <w:rPr>
          <w:rFonts w:ascii="Times New Roman" w:eastAsia="Arial Unicode MS" w:hAnsi="Times New Roman" w:cs="Times New Roman"/>
          <w:b/>
          <w:bCs/>
          <w:color w:val="000000"/>
          <w:kern w:val="0"/>
          <w:sz w:val="28"/>
          <w:szCs w:val="28"/>
          <w:lang w:eastAsia="ru-RU" w:bidi="uk-UA"/>
        </w:rPr>
        <w:t xml:space="preserve"> </w:t>
      </w:r>
      <w:r w:rsidRPr="00397C69">
        <w:rPr>
          <w:rFonts w:ascii="Times New Roman" w:eastAsia="Arial Unicode MS" w:hAnsi="Times New Roman" w:cs="Times New Roman" w:hint="eastAsia"/>
          <w:b/>
          <w:bCs/>
          <w:color w:val="000000"/>
          <w:kern w:val="0"/>
          <w:sz w:val="28"/>
          <w:szCs w:val="28"/>
          <w:lang w:eastAsia="ru-RU" w:bidi="uk-UA"/>
        </w:rPr>
        <w:t>обучения</w:t>
      </w:r>
      <w:r w:rsidRPr="00397C69">
        <w:rPr>
          <w:rFonts w:ascii="Times New Roman" w:eastAsia="Arial Unicode MS" w:hAnsi="Times New Roman" w:cs="Times New Roman"/>
          <w:b/>
          <w:bCs/>
          <w:color w:val="000000"/>
          <w:kern w:val="0"/>
          <w:sz w:val="28"/>
          <w:szCs w:val="28"/>
          <w:lang w:eastAsia="ru-RU" w:bidi="uk-UA"/>
        </w:rPr>
        <w:t xml:space="preserve"> </w:t>
      </w:r>
      <w:r w:rsidRPr="00397C69">
        <w:rPr>
          <w:rFonts w:ascii="Times New Roman" w:eastAsia="Arial Unicode MS" w:hAnsi="Times New Roman" w:cs="Times New Roman" w:hint="eastAsia"/>
          <w:b/>
          <w:bCs/>
          <w:color w:val="000000"/>
          <w:kern w:val="0"/>
          <w:sz w:val="28"/>
          <w:szCs w:val="28"/>
          <w:lang w:eastAsia="ru-RU" w:bidi="uk-UA"/>
        </w:rPr>
        <w:t>иностранному</w:t>
      </w:r>
      <w:r w:rsidRPr="00397C69">
        <w:rPr>
          <w:rFonts w:ascii="Times New Roman" w:eastAsia="Arial Unicode MS" w:hAnsi="Times New Roman" w:cs="Times New Roman"/>
          <w:b/>
          <w:bCs/>
          <w:color w:val="000000"/>
          <w:kern w:val="0"/>
          <w:sz w:val="28"/>
          <w:szCs w:val="28"/>
          <w:lang w:eastAsia="ru-RU" w:bidi="uk-UA"/>
        </w:rPr>
        <w:t xml:space="preserve"> </w:t>
      </w:r>
      <w:r w:rsidRPr="00397C69">
        <w:rPr>
          <w:rFonts w:ascii="Times New Roman" w:eastAsia="Arial Unicode MS" w:hAnsi="Times New Roman" w:cs="Times New Roman" w:hint="eastAsia"/>
          <w:b/>
          <w:bCs/>
          <w:color w:val="000000"/>
          <w:kern w:val="0"/>
          <w:sz w:val="28"/>
          <w:szCs w:val="28"/>
          <w:lang w:eastAsia="ru-RU" w:bidi="uk-UA"/>
        </w:rPr>
        <w:t>языку</w:t>
      </w:r>
      <w:r w:rsidRPr="00397C69">
        <w:rPr>
          <w:rFonts w:ascii="Times New Roman" w:eastAsia="Arial Unicode MS" w:hAnsi="Times New Roman" w:cs="Times New Roman"/>
          <w:b/>
          <w:bCs/>
          <w:color w:val="000000"/>
          <w:kern w:val="0"/>
          <w:sz w:val="28"/>
          <w:szCs w:val="28"/>
          <w:lang w:eastAsia="ru-RU" w:bidi="uk-UA"/>
        </w:rPr>
        <w:t xml:space="preserve"> (</w:t>
      </w:r>
      <w:r w:rsidRPr="00397C69">
        <w:rPr>
          <w:rFonts w:ascii="Times New Roman" w:eastAsia="Arial Unicode MS" w:hAnsi="Times New Roman" w:cs="Times New Roman" w:hint="eastAsia"/>
          <w:b/>
          <w:bCs/>
          <w:color w:val="000000"/>
          <w:kern w:val="0"/>
          <w:sz w:val="28"/>
          <w:szCs w:val="28"/>
          <w:lang w:eastAsia="ru-RU" w:bidi="uk-UA"/>
        </w:rPr>
        <w:t>уровень</w:t>
      </w:r>
      <w:r w:rsidRPr="00397C69">
        <w:rPr>
          <w:rFonts w:ascii="Times New Roman" w:eastAsia="Arial Unicode MS" w:hAnsi="Times New Roman" w:cs="Times New Roman"/>
          <w:b/>
          <w:bCs/>
          <w:color w:val="000000"/>
          <w:kern w:val="0"/>
          <w:sz w:val="28"/>
          <w:szCs w:val="28"/>
          <w:lang w:eastAsia="ru-RU" w:bidi="uk-UA"/>
        </w:rPr>
        <w:t xml:space="preserve"> </w:t>
      </w:r>
      <w:r w:rsidRPr="00397C69">
        <w:rPr>
          <w:rFonts w:ascii="Times New Roman" w:eastAsia="Arial Unicode MS" w:hAnsi="Times New Roman" w:cs="Times New Roman" w:hint="eastAsia"/>
          <w:b/>
          <w:bCs/>
          <w:color w:val="000000"/>
          <w:kern w:val="0"/>
          <w:sz w:val="28"/>
          <w:szCs w:val="28"/>
          <w:lang w:eastAsia="ru-RU" w:bidi="uk-UA"/>
        </w:rPr>
        <w:t>основного</w:t>
      </w:r>
      <w:r w:rsidRPr="00397C69">
        <w:rPr>
          <w:rFonts w:ascii="Times New Roman" w:eastAsia="Arial Unicode MS" w:hAnsi="Times New Roman" w:cs="Times New Roman"/>
          <w:b/>
          <w:bCs/>
          <w:color w:val="000000"/>
          <w:kern w:val="0"/>
          <w:sz w:val="28"/>
          <w:szCs w:val="28"/>
          <w:lang w:eastAsia="ru-RU" w:bidi="uk-UA"/>
        </w:rPr>
        <w:t xml:space="preserve"> </w:t>
      </w:r>
      <w:r w:rsidRPr="00397C69">
        <w:rPr>
          <w:rFonts w:ascii="Times New Roman" w:eastAsia="Arial Unicode MS" w:hAnsi="Times New Roman" w:cs="Times New Roman" w:hint="eastAsia"/>
          <w:b/>
          <w:bCs/>
          <w:color w:val="000000"/>
          <w:kern w:val="0"/>
          <w:sz w:val="28"/>
          <w:szCs w:val="28"/>
          <w:lang w:eastAsia="ru-RU" w:bidi="uk-UA"/>
        </w:rPr>
        <w:t>общего</w:t>
      </w:r>
      <w:r w:rsidRPr="00397C69">
        <w:rPr>
          <w:rFonts w:ascii="Times New Roman" w:eastAsia="Arial Unicode MS" w:hAnsi="Times New Roman" w:cs="Times New Roman"/>
          <w:b/>
          <w:bCs/>
          <w:color w:val="000000"/>
          <w:kern w:val="0"/>
          <w:sz w:val="28"/>
          <w:szCs w:val="28"/>
          <w:lang w:eastAsia="ru-RU" w:bidi="uk-UA"/>
        </w:rPr>
        <w:t xml:space="preserve"> </w:t>
      </w:r>
      <w:r w:rsidRPr="00397C69">
        <w:rPr>
          <w:rFonts w:ascii="Times New Roman" w:eastAsia="Arial Unicode MS" w:hAnsi="Times New Roman" w:cs="Times New Roman" w:hint="eastAsia"/>
          <w:b/>
          <w:bCs/>
          <w:color w:val="000000"/>
          <w:kern w:val="0"/>
          <w:sz w:val="28"/>
          <w:szCs w:val="28"/>
          <w:lang w:eastAsia="ru-RU" w:bidi="uk-UA"/>
        </w:rPr>
        <w:t>образования</w:t>
      </w:r>
      <w:r w:rsidRPr="00397C69">
        <w:rPr>
          <w:rFonts w:ascii="Times New Roman" w:eastAsia="Arial Unicode MS" w:hAnsi="Times New Roman" w:cs="Times New Roman"/>
          <w:b/>
          <w:bCs/>
          <w:color w:val="000000"/>
          <w:kern w:val="0"/>
          <w:sz w:val="28"/>
          <w:szCs w:val="28"/>
          <w:lang w:eastAsia="ru-RU" w:bidi="uk-UA"/>
        </w:rPr>
        <w:t>)</w:t>
      </w:r>
    </w:p>
    <w:p w14:paraId="47249282" w14:textId="77777777" w:rsidR="00397C69" w:rsidRDefault="00397C69" w:rsidP="00397C69">
      <w:pPr>
        <w:rPr>
          <w:lang w:bidi="uk-UA"/>
        </w:rPr>
      </w:pPr>
      <w:r>
        <w:rPr>
          <w:rFonts w:hint="eastAsia"/>
          <w:lang w:bidi="uk-UA"/>
        </w:rPr>
        <w:t>ОГЛАВЛЕНИЕ</w:t>
      </w:r>
      <w:r>
        <w:rPr>
          <w:lang w:bidi="uk-UA"/>
        </w:rPr>
        <w:t xml:space="preserve"> </w:t>
      </w:r>
      <w:r>
        <w:rPr>
          <w:rFonts w:hint="eastAsia"/>
          <w:lang w:bidi="uk-UA"/>
        </w:rPr>
        <w:t>ДИССЕРТАЦИИ</w:t>
      </w:r>
    </w:p>
    <w:p w14:paraId="61155EEA" w14:textId="77777777" w:rsidR="00397C69" w:rsidRDefault="00397C69" w:rsidP="00397C69">
      <w:pPr>
        <w:rPr>
          <w:lang w:bidi="uk-UA"/>
        </w:rPr>
      </w:pPr>
      <w:r>
        <w:rPr>
          <w:rFonts w:hint="eastAsia"/>
          <w:lang w:bidi="uk-UA"/>
        </w:rPr>
        <w:t>кандидат</w:t>
      </w:r>
      <w:r>
        <w:rPr>
          <w:lang w:bidi="uk-UA"/>
        </w:rPr>
        <w:t xml:space="preserve"> </w:t>
      </w:r>
      <w:r>
        <w:rPr>
          <w:rFonts w:hint="eastAsia"/>
          <w:lang w:bidi="uk-UA"/>
        </w:rPr>
        <w:t>наук</w:t>
      </w:r>
      <w:r>
        <w:rPr>
          <w:lang w:bidi="uk-UA"/>
        </w:rPr>
        <w:t xml:space="preserve"> </w:t>
      </w:r>
      <w:r>
        <w:rPr>
          <w:rFonts w:hint="eastAsia"/>
          <w:lang w:bidi="uk-UA"/>
        </w:rPr>
        <w:t>Захарова</w:t>
      </w:r>
      <w:r>
        <w:rPr>
          <w:lang w:bidi="uk-UA"/>
        </w:rPr>
        <w:t xml:space="preserve"> </w:t>
      </w:r>
      <w:r>
        <w:rPr>
          <w:rFonts w:hint="eastAsia"/>
          <w:lang w:bidi="uk-UA"/>
        </w:rPr>
        <w:t>Ксения</w:t>
      </w:r>
      <w:r>
        <w:rPr>
          <w:lang w:bidi="uk-UA"/>
        </w:rPr>
        <w:t xml:space="preserve"> </w:t>
      </w:r>
      <w:r>
        <w:rPr>
          <w:rFonts w:hint="eastAsia"/>
          <w:lang w:bidi="uk-UA"/>
        </w:rPr>
        <w:t>Андреевна</w:t>
      </w:r>
    </w:p>
    <w:p w14:paraId="0BE7211C" w14:textId="77777777" w:rsidR="00397C69" w:rsidRDefault="00397C69" w:rsidP="00397C69">
      <w:pPr>
        <w:rPr>
          <w:lang w:bidi="uk-UA"/>
        </w:rPr>
      </w:pPr>
      <w:r>
        <w:rPr>
          <w:rFonts w:hint="eastAsia"/>
          <w:lang w:bidi="uk-UA"/>
        </w:rPr>
        <w:t>ВВЕДЕНИЕ</w:t>
      </w:r>
    </w:p>
    <w:p w14:paraId="3CEDEA71" w14:textId="77777777" w:rsidR="00397C69" w:rsidRDefault="00397C69" w:rsidP="00397C69">
      <w:pPr>
        <w:rPr>
          <w:lang w:bidi="uk-UA"/>
        </w:rPr>
      </w:pPr>
    </w:p>
    <w:p w14:paraId="0E47BE88" w14:textId="77777777" w:rsidR="00397C69" w:rsidRDefault="00397C69" w:rsidP="00397C69">
      <w:pPr>
        <w:rPr>
          <w:lang w:bidi="uk-UA"/>
        </w:rPr>
      </w:pPr>
      <w:r>
        <w:rPr>
          <w:rFonts w:hint="eastAsia"/>
          <w:lang w:bidi="uk-UA"/>
        </w:rPr>
        <w:t>ГЛАВА</w:t>
      </w:r>
      <w:r>
        <w:rPr>
          <w:lang w:bidi="uk-UA"/>
        </w:rPr>
        <w:t xml:space="preserve"> 1. </w:t>
      </w:r>
      <w:r>
        <w:rPr>
          <w:rFonts w:hint="eastAsia"/>
          <w:lang w:bidi="uk-UA"/>
        </w:rPr>
        <w:t>ТЕОРЕТИЧЕСКИЕ</w:t>
      </w:r>
      <w:r>
        <w:rPr>
          <w:lang w:bidi="uk-UA"/>
        </w:rPr>
        <w:t xml:space="preserve"> </w:t>
      </w:r>
      <w:r>
        <w:rPr>
          <w:rFonts w:hint="eastAsia"/>
          <w:lang w:bidi="uk-UA"/>
        </w:rPr>
        <w:t>ОСНОВЫ</w:t>
      </w:r>
      <w:r>
        <w:rPr>
          <w:lang w:bidi="uk-UA"/>
        </w:rPr>
        <w:t xml:space="preserve"> </w:t>
      </w:r>
      <w:r>
        <w:rPr>
          <w:rFonts w:hint="eastAsia"/>
          <w:lang w:bidi="uk-UA"/>
        </w:rPr>
        <w:t>РАЗВИТИЯ</w:t>
      </w:r>
      <w:r>
        <w:rPr>
          <w:lang w:bidi="uk-UA"/>
        </w:rPr>
        <w:t xml:space="preserve"> </w:t>
      </w:r>
      <w:r>
        <w:rPr>
          <w:rFonts w:hint="eastAsia"/>
          <w:lang w:bidi="uk-UA"/>
        </w:rPr>
        <w:t>СОЦИОЛИНГВИСТИЧЕСКОГО</w:t>
      </w:r>
      <w:r>
        <w:rPr>
          <w:lang w:bidi="uk-UA"/>
        </w:rPr>
        <w:t xml:space="preserve"> </w:t>
      </w:r>
      <w:r>
        <w:rPr>
          <w:rFonts w:hint="eastAsia"/>
          <w:lang w:bidi="uk-UA"/>
        </w:rPr>
        <w:t>КОМПОНЕНТА</w:t>
      </w:r>
      <w:r>
        <w:rPr>
          <w:lang w:bidi="uk-UA"/>
        </w:rPr>
        <w:t xml:space="preserve"> </w:t>
      </w:r>
      <w:r>
        <w:rPr>
          <w:rFonts w:hint="eastAsia"/>
          <w:lang w:bidi="uk-UA"/>
        </w:rPr>
        <w:t>ИНОЯЗЫЧНОЙ</w:t>
      </w:r>
      <w:r>
        <w:rPr>
          <w:lang w:bidi="uk-UA"/>
        </w:rPr>
        <w:t xml:space="preserve"> </w:t>
      </w:r>
      <w:r>
        <w:rPr>
          <w:rFonts w:hint="eastAsia"/>
          <w:lang w:bidi="uk-UA"/>
        </w:rPr>
        <w:t>КОММУНИКАТИВНОЙ</w:t>
      </w:r>
      <w:r>
        <w:rPr>
          <w:lang w:bidi="uk-UA"/>
        </w:rPr>
        <w:t xml:space="preserve"> </w:t>
      </w:r>
      <w:r>
        <w:rPr>
          <w:rFonts w:hint="eastAsia"/>
          <w:lang w:bidi="uk-UA"/>
        </w:rPr>
        <w:t>КОМПЕТЕНЦИИ</w:t>
      </w:r>
    </w:p>
    <w:p w14:paraId="716513D6" w14:textId="77777777" w:rsidR="00397C69" w:rsidRDefault="00397C69" w:rsidP="00397C69">
      <w:pPr>
        <w:rPr>
          <w:lang w:bidi="uk-UA"/>
        </w:rPr>
      </w:pPr>
    </w:p>
    <w:p w14:paraId="4DB6EDEE" w14:textId="77777777" w:rsidR="00397C69" w:rsidRDefault="00397C69" w:rsidP="00397C69">
      <w:pPr>
        <w:rPr>
          <w:lang w:bidi="uk-UA"/>
        </w:rPr>
      </w:pPr>
      <w:r>
        <w:rPr>
          <w:lang w:bidi="uk-UA"/>
        </w:rPr>
        <w:t xml:space="preserve">1.2 </w:t>
      </w:r>
      <w:r>
        <w:rPr>
          <w:rFonts w:hint="eastAsia"/>
          <w:lang w:bidi="uk-UA"/>
        </w:rPr>
        <w:t>Сущность</w:t>
      </w:r>
      <w:r>
        <w:rPr>
          <w:lang w:bidi="uk-UA"/>
        </w:rPr>
        <w:t xml:space="preserve"> </w:t>
      </w:r>
      <w:r>
        <w:rPr>
          <w:rFonts w:hint="eastAsia"/>
          <w:lang w:bidi="uk-UA"/>
        </w:rPr>
        <w:t>и</w:t>
      </w:r>
      <w:r>
        <w:rPr>
          <w:lang w:bidi="uk-UA"/>
        </w:rPr>
        <w:t xml:space="preserve"> </w:t>
      </w:r>
      <w:r>
        <w:rPr>
          <w:rFonts w:hint="eastAsia"/>
          <w:lang w:bidi="uk-UA"/>
        </w:rPr>
        <w:t>структура</w:t>
      </w:r>
      <w:r>
        <w:rPr>
          <w:lang w:bidi="uk-UA"/>
        </w:rPr>
        <w:t xml:space="preserve"> </w:t>
      </w:r>
      <w:r>
        <w:rPr>
          <w:rFonts w:hint="eastAsia"/>
          <w:lang w:bidi="uk-UA"/>
        </w:rPr>
        <w:t>социолингвистического</w:t>
      </w:r>
      <w:r>
        <w:rPr>
          <w:lang w:bidi="uk-UA"/>
        </w:rPr>
        <w:t xml:space="preserve"> </w:t>
      </w:r>
      <w:r>
        <w:rPr>
          <w:rFonts w:hint="eastAsia"/>
          <w:lang w:bidi="uk-UA"/>
        </w:rPr>
        <w:t>компонента</w:t>
      </w:r>
      <w:r>
        <w:rPr>
          <w:lang w:bidi="uk-UA"/>
        </w:rPr>
        <w:t xml:space="preserve"> </w:t>
      </w:r>
      <w:r>
        <w:rPr>
          <w:rFonts w:hint="eastAsia"/>
          <w:lang w:bidi="uk-UA"/>
        </w:rPr>
        <w:t>иноязычной</w:t>
      </w:r>
      <w:r>
        <w:rPr>
          <w:lang w:bidi="uk-UA"/>
        </w:rPr>
        <w:t xml:space="preserve"> </w:t>
      </w:r>
      <w:r>
        <w:rPr>
          <w:rFonts w:hint="eastAsia"/>
          <w:lang w:bidi="uk-UA"/>
        </w:rPr>
        <w:t>коммуникативной</w:t>
      </w:r>
      <w:r>
        <w:rPr>
          <w:lang w:bidi="uk-UA"/>
        </w:rPr>
        <w:t xml:space="preserve"> </w:t>
      </w:r>
      <w:r>
        <w:rPr>
          <w:rFonts w:hint="eastAsia"/>
          <w:lang w:bidi="uk-UA"/>
        </w:rPr>
        <w:t>компетенции</w:t>
      </w:r>
    </w:p>
    <w:p w14:paraId="7DD2A098" w14:textId="77777777" w:rsidR="00397C69" w:rsidRDefault="00397C69" w:rsidP="00397C69">
      <w:pPr>
        <w:rPr>
          <w:lang w:bidi="uk-UA"/>
        </w:rPr>
      </w:pPr>
    </w:p>
    <w:p w14:paraId="1467DEF5" w14:textId="77777777" w:rsidR="00397C69" w:rsidRDefault="00397C69" w:rsidP="00397C69">
      <w:pPr>
        <w:rPr>
          <w:lang w:bidi="uk-UA"/>
        </w:rPr>
      </w:pPr>
      <w:r>
        <w:rPr>
          <w:lang w:bidi="uk-UA"/>
        </w:rPr>
        <w:t xml:space="preserve">1.2 </w:t>
      </w:r>
      <w:r>
        <w:rPr>
          <w:rFonts w:hint="eastAsia"/>
          <w:lang w:bidi="uk-UA"/>
        </w:rPr>
        <w:t>Характеристика</w:t>
      </w:r>
      <w:r>
        <w:rPr>
          <w:lang w:bidi="uk-UA"/>
        </w:rPr>
        <w:t xml:space="preserve"> </w:t>
      </w:r>
      <w:r>
        <w:rPr>
          <w:rFonts w:hint="eastAsia"/>
          <w:lang w:bidi="uk-UA"/>
        </w:rPr>
        <w:t>мультимедийных</w:t>
      </w:r>
      <w:r>
        <w:rPr>
          <w:lang w:bidi="uk-UA"/>
        </w:rPr>
        <w:t xml:space="preserve"> </w:t>
      </w:r>
      <w:r>
        <w:rPr>
          <w:rFonts w:hint="eastAsia"/>
          <w:lang w:bidi="uk-UA"/>
        </w:rPr>
        <w:t>средств</w:t>
      </w:r>
      <w:r>
        <w:rPr>
          <w:lang w:bidi="uk-UA"/>
        </w:rPr>
        <w:t xml:space="preserve"> </w:t>
      </w:r>
      <w:r>
        <w:rPr>
          <w:rFonts w:hint="eastAsia"/>
          <w:lang w:bidi="uk-UA"/>
        </w:rPr>
        <w:t>обучения</w:t>
      </w:r>
      <w:r>
        <w:rPr>
          <w:lang w:bidi="uk-UA"/>
        </w:rPr>
        <w:t xml:space="preserve"> </w:t>
      </w:r>
      <w:r>
        <w:rPr>
          <w:rFonts w:hint="eastAsia"/>
          <w:lang w:bidi="uk-UA"/>
        </w:rPr>
        <w:t>французскому</w:t>
      </w:r>
      <w:r>
        <w:rPr>
          <w:lang w:bidi="uk-UA"/>
        </w:rPr>
        <w:t xml:space="preserve"> </w:t>
      </w:r>
      <w:r>
        <w:rPr>
          <w:rFonts w:hint="eastAsia"/>
          <w:lang w:bidi="uk-UA"/>
        </w:rPr>
        <w:t>языку</w:t>
      </w:r>
    </w:p>
    <w:p w14:paraId="6FE11AAB" w14:textId="77777777" w:rsidR="00397C69" w:rsidRDefault="00397C69" w:rsidP="00397C69">
      <w:pPr>
        <w:rPr>
          <w:lang w:bidi="uk-UA"/>
        </w:rPr>
      </w:pPr>
    </w:p>
    <w:p w14:paraId="29C8FEC5" w14:textId="77777777" w:rsidR="00397C69" w:rsidRDefault="00397C69" w:rsidP="00397C69">
      <w:pPr>
        <w:rPr>
          <w:lang w:bidi="uk-UA"/>
        </w:rPr>
      </w:pPr>
      <w:r>
        <w:rPr>
          <w:lang w:bidi="uk-UA"/>
        </w:rPr>
        <w:t xml:space="preserve">1.3 </w:t>
      </w:r>
      <w:r>
        <w:rPr>
          <w:rFonts w:hint="eastAsia"/>
          <w:lang w:bidi="uk-UA"/>
        </w:rPr>
        <w:t>Лингводидактические</w:t>
      </w:r>
      <w:r>
        <w:rPr>
          <w:lang w:bidi="uk-UA"/>
        </w:rPr>
        <w:t xml:space="preserve"> </w:t>
      </w:r>
      <w:r>
        <w:rPr>
          <w:rFonts w:hint="eastAsia"/>
          <w:lang w:bidi="uk-UA"/>
        </w:rPr>
        <w:t>основы</w:t>
      </w:r>
      <w:r>
        <w:rPr>
          <w:lang w:bidi="uk-UA"/>
        </w:rPr>
        <w:t xml:space="preserve"> </w:t>
      </w:r>
      <w:r>
        <w:rPr>
          <w:rFonts w:hint="eastAsia"/>
          <w:lang w:bidi="uk-UA"/>
        </w:rPr>
        <w:t>развития</w:t>
      </w:r>
      <w:r>
        <w:rPr>
          <w:lang w:bidi="uk-UA"/>
        </w:rPr>
        <w:t xml:space="preserve"> </w:t>
      </w:r>
      <w:r>
        <w:rPr>
          <w:rFonts w:hint="eastAsia"/>
          <w:lang w:bidi="uk-UA"/>
        </w:rPr>
        <w:t>социолингвистического</w:t>
      </w:r>
      <w:r>
        <w:rPr>
          <w:lang w:bidi="uk-UA"/>
        </w:rPr>
        <w:t xml:space="preserve"> </w:t>
      </w:r>
      <w:r>
        <w:rPr>
          <w:rFonts w:hint="eastAsia"/>
          <w:lang w:bidi="uk-UA"/>
        </w:rPr>
        <w:t>компонента</w:t>
      </w:r>
      <w:r>
        <w:rPr>
          <w:lang w:bidi="uk-UA"/>
        </w:rPr>
        <w:t xml:space="preserve"> </w:t>
      </w:r>
      <w:r>
        <w:rPr>
          <w:rFonts w:hint="eastAsia"/>
          <w:lang w:bidi="uk-UA"/>
        </w:rPr>
        <w:t>на</w:t>
      </w:r>
      <w:r>
        <w:rPr>
          <w:lang w:bidi="uk-UA"/>
        </w:rPr>
        <w:t xml:space="preserve"> </w:t>
      </w:r>
      <w:r>
        <w:rPr>
          <w:rFonts w:hint="eastAsia"/>
          <w:lang w:bidi="uk-UA"/>
        </w:rPr>
        <w:t>основе</w:t>
      </w:r>
      <w:r>
        <w:rPr>
          <w:lang w:bidi="uk-UA"/>
        </w:rPr>
        <w:t xml:space="preserve"> </w:t>
      </w:r>
      <w:r>
        <w:rPr>
          <w:rFonts w:hint="eastAsia"/>
          <w:lang w:bidi="uk-UA"/>
        </w:rPr>
        <w:t>мультимедийного</w:t>
      </w:r>
      <w:r>
        <w:rPr>
          <w:lang w:bidi="uk-UA"/>
        </w:rPr>
        <w:t xml:space="preserve"> </w:t>
      </w:r>
      <w:r>
        <w:rPr>
          <w:rFonts w:hint="eastAsia"/>
          <w:lang w:bidi="uk-UA"/>
        </w:rPr>
        <w:t>учебно</w:t>
      </w:r>
      <w:r>
        <w:rPr>
          <w:lang w:bidi="uk-UA"/>
        </w:rPr>
        <w:t>-</w:t>
      </w:r>
      <w:r>
        <w:rPr>
          <w:rFonts w:hint="eastAsia"/>
          <w:lang w:bidi="uk-UA"/>
        </w:rPr>
        <w:t>методического</w:t>
      </w:r>
      <w:r>
        <w:rPr>
          <w:lang w:bidi="uk-UA"/>
        </w:rPr>
        <w:t xml:space="preserve"> </w:t>
      </w:r>
      <w:r>
        <w:rPr>
          <w:rFonts w:hint="eastAsia"/>
          <w:lang w:bidi="uk-UA"/>
        </w:rPr>
        <w:t>комплекса</w:t>
      </w:r>
    </w:p>
    <w:p w14:paraId="1EE28DBB" w14:textId="77777777" w:rsidR="00397C69" w:rsidRDefault="00397C69" w:rsidP="00397C69">
      <w:pPr>
        <w:rPr>
          <w:lang w:bidi="uk-UA"/>
        </w:rPr>
      </w:pPr>
    </w:p>
    <w:p w14:paraId="74640151" w14:textId="77777777" w:rsidR="00397C69" w:rsidRDefault="00397C69" w:rsidP="00397C69">
      <w:pPr>
        <w:rPr>
          <w:lang w:bidi="uk-UA"/>
        </w:rPr>
      </w:pPr>
      <w:r>
        <w:rPr>
          <w:rFonts w:hint="eastAsia"/>
          <w:lang w:bidi="uk-UA"/>
        </w:rPr>
        <w:t>Выводы</w:t>
      </w:r>
      <w:r>
        <w:rPr>
          <w:lang w:bidi="uk-UA"/>
        </w:rPr>
        <w:t xml:space="preserve"> </w:t>
      </w:r>
      <w:r>
        <w:rPr>
          <w:rFonts w:hint="eastAsia"/>
          <w:lang w:bidi="uk-UA"/>
        </w:rPr>
        <w:t>по</w:t>
      </w:r>
      <w:r>
        <w:rPr>
          <w:lang w:bidi="uk-UA"/>
        </w:rPr>
        <w:t xml:space="preserve"> </w:t>
      </w:r>
      <w:r>
        <w:rPr>
          <w:rFonts w:hint="eastAsia"/>
          <w:lang w:bidi="uk-UA"/>
        </w:rPr>
        <w:t>первой</w:t>
      </w:r>
      <w:r>
        <w:rPr>
          <w:lang w:bidi="uk-UA"/>
        </w:rPr>
        <w:t xml:space="preserve"> </w:t>
      </w:r>
      <w:r>
        <w:rPr>
          <w:rFonts w:hint="eastAsia"/>
          <w:lang w:bidi="uk-UA"/>
        </w:rPr>
        <w:t>главе</w:t>
      </w:r>
    </w:p>
    <w:p w14:paraId="3B937E15" w14:textId="77777777" w:rsidR="00397C69" w:rsidRDefault="00397C69" w:rsidP="00397C69">
      <w:pPr>
        <w:rPr>
          <w:lang w:bidi="uk-UA"/>
        </w:rPr>
      </w:pPr>
    </w:p>
    <w:p w14:paraId="2458B6A2" w14:textId="77777777" w:rsidR="00397C69" w:rsidRDefault="00397C69" w:rsidP="00397C69">
      <w:pPr>
        <w:rPr>
          <w:lang w:bidi="uk-UA"/>
        </w:rPr>
      </w:pPr>
      <w:r>
        <w:rPr>
          <w:rFonts w:hint="eastAsia"/>
          <w:lang w:bidi="uk-UA"/>
        </w:rPr>
        <w:t>ГЛАВА</w:t>
      </w:r>
      <w:r>
        <w:rPr>
          <w:lang w:bidi="uk-UA"/>
        </w:rPr>
        <w:t xml:space="preserve"> 2. </w:t>
      </w:r>
      <w:r>
        <w:rPr>
          <w:rFonts w:hint="eastAsia"/>
          <w:lang w:bidi="uk-UA"/>
        </w:rPr>
        <w:t>МЕТОДИЧЕСКИЕ</w:t>
      </w:r>
      <w:r>
        <w:rPr>
          <w:lang w:bidi="uk-UA"/>
        </w:rPr>
        <w:t xml:space="preserve"> </w:t>
      </w:r>
      <w:r>
        <w:rPr>
          <w:rFonts w:hint="eastAsia"/>
          <w:lang w:bidi="uk-UA"/>
        </w:rPr>
        <w:t>ОСНОВЫ</w:t>
      </w:r>
      <w:r>
        <w:rPr>
          <w:lang w:bidi="uk-UA"/>
        </w:rPr>
        <w:t xml:space="preserve"> </w:t>
      </w:r>
      <w:r>
        <w:rPr>
          <w:rFonts w:hint="eastAsia"/>
          <w:lang w:bidi="uk-UA"/>
        </w:rPr>
        <w:t>РАЗВИТИЯ</w:t>
      </w:r>
      <w:r>
        <w:rPr>
          <w:lang w:bidi="uk-UA"/>
        </w:rPr>
        <w:t xml:space="preserve"> </w:t>
      </w:r>
      <w:r>
        <w:rPr>
          <w:rFonts w:hint="eastAsia"/>
          <w:lang w:bidi="uk-UA"/>
        </w:rPr>
        <w:t>СОЦИОЛИНГВИСТИЧЕСКОГО</w:t>
      </w:r>
      <w:r>
        <w:rPr>
          <w:lang w:bidi="uk-UA"/>
        </w:rPr>
        <w:t xml:space="preserve"> </w:t>
      </w:r>
      <w:r>
        <w:rPr>
          <w:rFonts w:hint="eastAsia"/>
          <w:lang w:bidi="uk-UA"/>
        </w:rPr>
        <w:t>КОМПОНЕНТА</w:t>
      </w:r>
      <w:r>
        <w:rPr>
          <w:lang w:bidi="uk-UA"/>
        </w:rPr>
        <w:t xml:space="preserve"> </w:t>
      </w:r>
      <w:r>
        <w:rPr>
          <w:rFonts w:hint="eastAsia"/>
          <w:lang w:bidi="uk-UA"/>
        </w:rPr>
        <w:t>ИНОЯЗЫЧНОЙ</w:t>
      </w:r>
      <w:r>
        <w:rPr>
          <w:lang w:bidi="uk-UA"/>
        </w:rPr>
        <w:t xml:space="preserve"> </w:t>
      </w:r>
      <w:r>
        <w:rPr>
          <w:rFonts w:hint="eastAsia"/>
          <w:lang w:bidi="uk-UA"/>
        </w:rPr>
        <w:t>КОММУНИКАТИВНОЙ</w:t>
      </w:r>
      <w:r>
        <w:rPr>
          <w:lang w:bidi="uk-UA"/>
        </w:rPr>
        <w:t xml:space="preserve"> </w:t>
      </w:r>
      <w:r>
        <w:rPr>
          <w:rFonts w:hint="eastAsia"/>
          <w:lang w:bidi="uk-UA"/>
        </w:rPr>
        <w:t>КОМПЕТЕНЦИИ</w:t>
      </w:r>
    </w:p>
    <w:p w14:paraId="7A6337DE" w14:textId="77777777" w:rsidR="00397C69" w:rsidRDefault="00397C69" w:rsidP="00397C69">
      <w:pPr>
        <w:rPr>
          <w:lang w:bidi="uk-UA"/>
        </w:rPr>
      </w:pPr>
    </w:p>
    <w:p w14:paraId="4B6349BE" w14:textId="77777777" w:rsidR="00397C69" w:rsidRDefault="00397C69" w:rsidP="00397C69">
      <w:pPr>
        <w:rPr>
          <w:lang w:bidi="uk-UA"/>
        </w:rPr>
      </w:pPr>
      <w:r>
        <w:rPr>
          <w:lang w:bidi="uk-UA"/>
        </w:rPr>
        <w:t xml:space="preserve">2.1 </w:t>
      </w:r>
      <w:r>
        <w:rPr>
          <w:rFonts w:hint="eastAsia"/>
          <w:lang w:bidi="uk-UA"/>
        </w:rPr>
        <w:t>Структура</w:t>
      </w:r>
      <w:r>
        <w:rPr>
          <w:lang w:bidi="uk-UA"/>
        </w:rPr>
        <w:t xml:space="preserve"> </w:t>
      </w:r>
      <w:r>
        <w:rPr>
          <w:rFonts w:hint="eastAsia"/>
          <w:lang w:bidi="uk-UA"/>
        </w:rPr>
        <w:t>и</w:t>
      </w:r>
      <w:r>
        <w:rPr>
          <w:lang w:bidi="uk-UA"/>
        </w:rPr>
        <w:t xml:space="preserve"> </w:t>
      </w:r>
      <w:r>
        <w:rPr>
          <w:rFonts w:hint="eastAsia"/>
          <w:lang w:bidi="uk-UA"/>
        </w:rPr>
        <w:t>содержание</w:t>
      </w:r>
      <w:r>
        <w:rPr>
          <w:lang w:bidi="uk-UA"/>
        </w:rPr>
        <w:t xml:space="preserve"> </w:t>
      </w:r>
      <w:r>
        <w:rPr>
          <w:rFonts w:hint="eastAsia"/>
          <w:lang w:bidi="uk-UA"/>
        </w:rPr>
        <w:t>мультимедийного</w:t>
      </w:r>
      <w:r>
        <w:rPr>
          <w:lang w:bidi="uk-UA"/>
        </w:rPr>
        <w:t xml:space="preserve"> </w:t>
      </w:r>
      <w:r>
        <w:rPr>
          <w:rFonts w:hint="eastAsia"/>
          <w:lang w:bidi="uk-UA"/>
        </w:rPr>
        <w:t>учебно</w:t>
      </w:r>
      <w:r>
        <w:rPr>
          <w:lang w:bidi="uk-UA"/>
        </w:rPr>
        <w:t>-</w:t>
      </w:r>
      <w:r>
        <w:rPr>
          <w:rFonts w:hint="eastAsia"/>
          <w:lang w:bidi="uk-UA"/>
        </w:rPr>
        <w:t>методического</w:t>
      </w:r>
      <w:r>
        <w:rPr>
          <w:lang w:bidi="uk-UA"/>
        </w:rPr>
        <w:t xml:space="preserve"> </w:t>
      </w:r>
      <w:r>
        <w:rPr>
          <w:rFonts w:hint="eastAsia"/>
          <w:lang w:bidi="uk-UA"/>
        </w:rPr>
        <w:t>комплекса</w:t>
      </w:r>
    </w:p>
    <w:p w14:paraId="3B10CEDF" w14:textId="77777777" w:rsidR="00397C69" w:rsidRDefault="00397C69" w:rsidP="00397C69">
      <w:pPr>
        <w:rPr>
          <w:lang w:bidi="uk-UA"/>
        </w:rPr>
      </w:pPr>
    </w:p>
    <w:p w14:paraId="0EDD1A7B" w14:textId="77777777" w:rsidR="00397C69" w:rsidRDefault="00397C69" w:rsidP="00397C69">
      <w:pPr>
        <w:rPr>
          <w:lang w:bidi="uk-UA"/>
        </w:rPr>
      </w:pPr>
      <w:r>
        <w:rPr>
          <w:lang w:bidi="uk-UA"/>
        </w:rPr>
        <w:t xml:space="preserve">2.2 </w:t>
      </w:r>
      <w:r>
        <w:rPr>
          <w:rFonts w:hint="eastAsia"/>
          <w:lang w:bidi="uk-UA"/>
        </w:rPr>
        <w:t>Характеристика</w:t>
      </w:r>
      <w:r>
        <w:rPr>
          <w:lang w:bidi="uk-UA"/>
        </w:rPr>
        <w:t xml:space="preserve"> </w:t>
      </w:r>
      <w:r>
        <w:rPr>
          <w:rFonts w:hint="eastAsia"/>
          <w:lang w:bidi="uk-UA"/>
        </w:rPr>
        <w:t>методических</w:t>
      </w:r>
      <w:r>
        <w:rPr>
          <w:lang w:bidi="uk-UA"/>
        </w:rPr>
        <w:t xml:space="preserve"> </w:t>
      </w:r>
      <w:r>
        <w:rPr>
          <w:rFonts w:hint="eastAsia"/>
          <w:lang w:bidi="uk-UA"/>
        </w:rPr>
        <w:t>средств</w:t>
      </w:r>
      <w:r>
        <w:rPr>
          <w:lang w:bidi="uk-UA"/>
        </w:rPr>
        <w:t xml:space="preserve"> </w:t>
      </w:r>
      <w:r>
        <w:rPr>
          <w:rFonts w:hint="eastAsia"/>
          <w:lang w:bidi="uk-UA"/>
        </w:rPr>
        <w:t>развития</w:t>
      </w:r>
      <w:r>
        <w:rPr>
          <w:lang w:bidi="uk-UA"/>
        </w:rPr>
        <w:t xml:space="preserve"> </w:t>
      </w:r>
      <w:r>
        <w:rPr>
          <w:rFonts w:hint="eastAsia"/>
          <w:lang w:bidi="uk-UA"/>
        </w:rPr>
        <w:t>социолингвистического</w:t>
      </w:r>
      <w:r>
        <w:rPr>
          <w:lang w:bidi="uk-UA"/>
        </w:rPr>
        <w:t xml:space="preserve"> </w:t>
      </w:r>
      <w:r>
        <w:rPr>
          <w:rFonts w:hint="eastAsia"/>
          <w:lang w:bidi="uk-UA"/>
        </w:rPr>
        <w:t>компонента</w:t>
      </w:r>
      <w:r>
        <w:rPr>
          <w:lang w:bidi="uk-UA"/>
        </w:rPr>
        <w:t xml:space="preserve"> </w:t>
      </w:r>
      <w:r>
        <w:rPr>
          <w:rFonts w:hint="eastAsia"/>
          <w:lang w:bidi="uk-UA"/>
        </w:rPr>
        <w:t>на</w:t>
      </w:r>
      <w:r>
        <w:rPr>
          <w:lang w:bidi="uk-UA"/>
        </w:rPr>
        <w:t xml:space="preserve"> </w:t>
      </w:r>
      <w:r>
        <w:rPr>
          <w:rFonts w:hint="eastAsia"/>
          <w:lang w:bidi="uk-UA"/>
        </w:rPr>
        <w:t>основе</w:t>
      </w:r>
      <w:r>
        <w:rPr>
          <w:lang w:bidi="uk-UA"/>
        </w:rPr>
        <w:t xml:space="preserve"> </w:t>
      </w:r>
      <w:r>
        <w:rPr>
          <w:rFonts w:hint="eastAsia"/>
          <w:lang w:bidi="uk-UA"/>
        </w:rPr>
        <w:t>мультимедийного</w:t>
      </w:r>
      <w:r>
        <w:rPr>
          <w:lang w:bidi="uk-UA"/>
        </w:rPr>
        <w:t xml:space="preserve"> </w:t>
      </w:r>
      <w:r>
        <w:rPr>
          <w:rFonts w:hint="eastAsia"/>
          <w:lang w:bidi="uk-UA"/>
        </w:rPr>
        <w:t>УМК</w:t>
      </w:r>
    </w:p>
    <w:p w14:paraId="534D8F83" w14:textId="77777777" w:rsidR="00397C69" w:rsidRDefault="00397C69" w:rsidP="00397C69">
      <w:pPr>
        <w:rPr>
          <w:lang w:bidi="uk-UA"/>
        </w:rPr>
      </w:pPr>
    </w:p>
    <w:p w14:paraId="61878295" w14:textId="77777777" w:rsidR="00397C69" w:rsidRDefault="00397C69" w:rsidP="00397C69">
      <w:pPr>
        <w:rPr>
          <w:lang w:bidi="uk-UA"/>
        </w:rPr>
      </w:pPr>
      <w:r>
        <w:rPr>
          <w:lang w:bidi="uk-UA"/>
        </w:rPr>
        <w:lastRenderedPageBreak/>
        <w:t xml:space="preserve">2.3 </w:t>
      </w:r>
      <w:r>
        <w:rPr>
          <w:rFonts w:hint="eastAsia"/>
          <w:lang w:bidi="uk-UA"/>
        </w:rPr>
        <w:t>Методика</w:t>
      </w:r>
      <w:r>
        <w:rPr>
          <w:lang w:bidi="uk-UA"/>
        </w:rPr>
        <w:t xml:space="preserve"> </w:t>
      </w:r>
      <w:r>
        <w:rPr>
          <w:rFonts w:hint="eastAsia"/>
          <w:lang w:bidi="uk-UA"/>
        </w:rPr>
        <w:t>развития</w:t>
      </w:r>
      <w:r>
        <w:rPr>
          <w:lang w:bidi="uk-UA"/>
        </w:rPr>
        <w:t xml:space="preserve"> </w:t>
      </w:r>
      <w:r>
        <w:rPr>
          <w:rFonts w:hint="eastAsia"/>
          <w:lang w:bidi="uk-UA"/>
        </w:rPr>
        <w:t>социолингвистического</w:t>
      </w:r>
      <w:r>
        <w:rPr>
          <w:lang w:bidi="uk-UA"/>
        </w:rPr>
        <w:t xml:space="preserve"> </w:t>
      </w:r>
      <w:r>
        <w:rPr>
          <w:rFonts w:hint="eastAsia"/>
          <w:lang w:bidi="uk-UA"/>
        </w:rPr>
        <w:t>компонента</w:t>
      </w:r>
      <w:r>
        <w:rPr>
          <w:lang w:bidi="uk-UA"/>
        </w:rPr>
        <w:t xml:space="preserve"> </w:t>
      </w:r>
      <w:r>
        <w:rPr>
          <w:rFonts w:hint="eastAsia"/>
          <w:lang w:bidi="uk-UA"/>
        </w:rPr>
        <w:t>и</w:t>
      </w:r>
      <w:r>
        <w:rPr>
          <w:lang w:bidi="uk-UA"/>
        </w:rPr>
        <w:t xml:space="preserve"> </w:t>
      </w:r>
      <w:r>
        <w:rPr>
          <w:rFonts w:hint="eastAsia"/>
          <w:lang w:bidi="uk-UA"/>
        </w:rPr>
        <w:t>анализ</w:t>
      </w:r>
      <w:r>
        <w:rPr>
          <w:lang w:bidi="uk-UA"/>
        </w:rPr>
        <w:t xml:space="preserve"> </w:t>
      </w:r>
      <w:r>
        <w:rPr>
          <w:rFonts w:hint="eastAsia"/>
          <w:lang w:bidi="uk-UA"/>
        </w:rPr>
        <w:t>опытного</w:t>
      </w:r>
      <w:r>
        <w:rPr>
          <w:lang w:bidi="uk-UA"/>
        </w:rPr>
        <w:t xml:space="preserve"> </w:t>
      </w:r>
      <w:r>
        <w:rPr>
          <w:rFonts w:hint="eastAsia"/>
          <w:lang w:bidi="uk-UA"/>
        </w:rPr>
        <w:t>обучения</w:t>
      </w:r>
      <w:r>
        <w:rPr>
          <w:lang w:bidi="uk-UA"/>
        </w:rPr>
        <w:t xml:space="preserve"> </w:t>
      </w:r>
      <w:r>
        <w:rPr>
          <w:rFonts w:hint="eastAsia"/>
          <w:lang w:bidi="uk-UA"/>
        </w:rPr>
        <w:t>учащихся</w:t>
      </w:r>
      <w:r>
        <w:rPr>
          <w:lang w:bidi="uk-UA"/>
        </w:rPr>
        <w:t xml:space="preserve"> </w:t>
      </w:r>
      <w:r>
        <w:rPr>
          <w:rFonts w:hint="eastAsia"/>
          <w:lang w:bidi="uk-UA"/>
        </w:rPr>
        <w:t>с</w:t>
      </w:r>
      <w:r>
        <w:rPr>
          <w:lang w:bidi="uk-UA"/>
        </w:rPr>
        <w:t xml:space="preserve"> </w:t>
      </w:r>
      <w:r>
        <w:rPr>
          <w:rFonts w:hint="eastAsia"/>
          <w:lang w:bidi="uk-UA"/>
        </w:rPr>
        <w:t>использованием</w:t>
      </w:r>
      <w:r>
        <w:rPr>
          <w:lang w:bidi="uk-UA"/>
        </w:rPr>
        <w:t xml:space="preserve"> </w:t>
      </w:r>
      <w:r>
        <w:rPr>
          <w:rFonts w:hint="eastAsia"/>
          <w:lang w:bidi="uk-UA"/>
        </w:rPr>
        <w:t>мультимедийного</w:t>
      </w:r>
      <w:r>
        <w:rPr>
          <w:lang w:bidi="uk-UA"/>
        </w:rPr>
        <w:t xml:space="preserve"> </w:t>
      </w:r>
      <w:r>
        <w:rPr>
          <w:rFonts w:hint="eastAsia"/>
          <w:lang w:bidi="uk-UA"/>
        </w:rPr>
        <w:t>УМК</w:t>
      </w:r>
    </w:p>
    <w:p w14:paraId="26A980D9" w14:textId="77777777" w:rsidR="00397C69" w:rsidRDefault="00397C69" w:rsidP="00397C69">
      <w:pPr>
        <w:rPr>
          <w:lang w:bidi="uk-UA"/>
        </w:rPr>
      </w:pPr>
    </w:p>
    <w:p w14:paraId="4FC0BBD4" w14:textId="77777777" w:rsidR="00397C69" w:rsidRDefault="00397C69" w:rsidP="00397C69">
      <w:pPr>
        <w:rPr>
          <w:lang w:bidi="uk-UA"/>
        </w:rPr>
      </w:pPr>
      <w:r>
        <w:rPr>
          <w:rFonts w:hint="eastAsia"/>
          <w:lang w:bidi="uk-UA"/>
        </w:rPr>
        <w:t>Выводы</w:t>
      </w:r>
      <w:r>
        <w:rPr>
          <w:lang w:bidi="uk-UA"/>
        </w:rPr>
        <w:t xml:space="preserve"> </w:t>
      </w:r>
      <w:r>
        <w:rPr>
          <w:rFonts w:hint="eastAsia"/>
          <w:lang w:bidi="uk-UA"/>
        </w:rPr>
        <w:t>по</w:t>
      </w:r>
      <w:r>
        <w:rPr>
          <w:lang w:bidi="uk-UA"/>
        </w:rPr>
        <w:t xml:space="preserve"> </w:t>
      </w:r>
      <w:r>
        <w:rPr>
          <w:rFonts w:hint="eastAsia"/>
          <w:lang w:bidi="uk-UA"/>
        </w:rPr>
        <w:t>второй</w:t>
      </w:r>
      <w:r>
        <w:rPr>
          <w:lang w:bidi="uk-UA"/>
        </w:rPr>
        <w:t xml:space="preserve"> </w:t>
      </w:r>
      <w:r>
        <w:rPr>
          <w:rFonts w:hint="eastAsia"/>
          <w:lang w:bidi="uk-UA"/>
        </w:rPr>
        <w:t>главе</w:t>
      </w:r>
    </w:p>
    <w:p w14:paraId="2FF29A4B" w14:textId="77777777" w:rsidR="00397C69" w:rsidRDefault="00397C69" w:rsidP="00397C69">
      <w:pPr>
        <w:rPr>
          <w:lang w:bidi="uk-UA"/>
        </w:rPr>
      </w:pPr>
    </w:p>
    <w:p w14:paraId="091606C4" w14:textId="77777777" w:rsidR="00397C69" w:rsidRDefault="00397C69" w:rsidP="00397C69">
      <w:pPr>
        <w:rPr>
          <w:lang w:bidi="uk-UA"/>
        </w:rPr>
      </w:pPr>
      <w:r>
        <w:rPr>
          <w:rFonts w:hint="eastAsia"/>
          <w:lang w:bidi="uk-UA"/>
        </w:rPr>
        <w:t>ЗАКЛЮЧЕНИЕ</w:t>
      </w:r>
    </w:p>
    <w:p w14:paraId="2D0E46AD" w14:textId="77777777" w:rsidR="00397C69" w:rsidRDefault="00397C69" w:rsidP="00397C69">
      <w:pPr>
        <w:rPr>
          <w:lang w:bidi="uk-UA"/>
        </w:rPr>
      </w:pPr>
    </w:p>
    <w:p w14:paraId="17BA1A8A" w14:textId="77777777" w:rsidR="00397C69" w:rsidRDefault="00397C69" w:rsidP="00397C69">
      <w:pPr>
        <w:rPr>
          <w:lang w:bidi="uk-UA"/>
        </w:rPr>
      </w:pPr>
      <w:r>
        <w:rPr>
          <w:rFonts w:hint="eastAsia"/>
          <w:lang w:bidi="uk-UA"/>
        </w:rPr>
        <w:t>СПИСОК</w:t>
      </w:r>
      <w:r>
        <w:rPr>
          <w:lang w:bidi="uk-UA"/>
        </w:rPr>
        <w:t xml:space="preserve"> </w:t>
      </w:r>
      <w:r>
        <w:rPr>
          <w:rFonts w:hint="eastAsia"/>
          <w:lang w:bidi="uk-UA"/>
        </w:rPr>
        <w:t>ЛИТЕРАТУРЫ</w:t>
      </w:r>
    </w:p>
    <w:p w14:paraId="5998E2BE" w14:textId="77777777" w:rsidR="00397C69" w:rsidRDefault="00397C69" w:rsidP="00397C69">
      <w:pPr>
        <w:rPr>
          <w:lang w:bidi="uk-UA"/>
        </w:rPr>
      </w:pPr>
    </w:p>
    <w:p w14:paraId="35E51B1B" w14:textId="593F7F38" w:rsidR="00397C69" w:rsidRPr="00397C69" w:rsidRDefault="00397C69" w:rsidP="00397C69">
      <w:pPr>
        <w:rPr>
          <w:lang w:bidi="uk-UA"/>
        </w:rPr>
      </w:pPr>
      <w:r>
        <w:rPr>
          <w:rFonts w:hint="eastAsia"/>
          <w:lang w:bidi="uk-UA"/>
        </w:rPr>
        <w:t>ПРИЛОЖЕНИЯ</w:t>
      </w:r>
    </w:p>
    <w:sectPr w:rsidR="00397C69" w:rsidRPr="00397C69" w:rsidSect="00B341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9167A7" w14:textId="77777777" w:rsidR="00B34148" w:rsidRDefault="00B34148">
      <w:pPr>
        <w:spacing w:after="0" w:line="240" w:lineRule="auto"/>
      </w:pPr>
      <w:r>
        <w:separator/>
      </w:r>
    </w:p>
  </w:endnote>
  <w:endnote w:type="continuationSeparator" w:id="0">
    <w:p w14:paraId="5AD93D19" w14:textId="77777777" w:rsidR="00B34148" w:rsidRDefault="00B341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Wingdings 3"/>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altName w:val="Verdana"/>
    <w:panose1 w:val="020B0604030504040204"/>
    <w:charset w:val="CC"/>
    <w:family w:val="swiss"/>
    <w:pitch w:val="variable"/>
    <w:sig w:usb0="A00006FF" w:usb1="4000205B" w:usb2="00000010" w:usb3="00000000" w:csb0="0000019F" w:csb1="00000000"/>
  </w:font>
  <w:font w:name="Calibri Light">
    <w:altName w:val="Calibri"/>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1BE78A" w14:textId="77777777" w:rsidR="00B34148" w:rsidRDefault="00B34148"/>
    <w:p w14:paraId="0E8E5E12" w14:textId="77777777" w:rsidR="00B34148" w:rsidRDefault="00B34148"/>
    <w:p w14:paraId="06BB9037" w14:textId="77777777" w:rsidR="00B34148" w:rsidRDefault="00B34148"/>
    <w:p w14:paraId="64983FE1" w14:textId="77777777" w:rsidR="00B34148" w:rsidRDefault="00B34148"/>
    <w:p w14:paraId="3FD799E4" w14:textId="77777777" w:rsidR="00B34148" w:rsidRDefault="00B34148"/>
    <w:p w14:paraId="4D37A308" w14:textId="77777777" w:rsidR="00B34148" w:rsidRDefault="00B34148"/>
    <w:p w14:paraId="6A7656A0" w14:textId="77777777" w:rsidR="00B34148" w:rsidRDefault="00B3414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56DBC99" wp14:editId="6DE918D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7264DB" w14:textId="77777777" w:rsidR="00B34148" w:rsidRDefault="00B3414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56DBC9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27264DB" w14:textId="77777777" w:rsidR="00B34148" w:rsidRDefault="00B3414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8E62778" w14:textId="77777777" w:rsidR="00B34148" w:rsidRDefault="00B34148"/>
    <w:p w14:paraId="1084FD4A" w14:textId="77777777" w:rsidR="00B34148" w:rsidRDefault="00B34148"/>
    <w:p w14:paraId="58F5B96D" w14:textId="77777777" w:rsidR="00B34148" w:rsidRDefault="00B3414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269DE99" wp14:editId="528D50F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804050" w14:textId="77777777" w:rsidR="00B34148" w:rsidRDefault="00B34148"/>
                          <w:p w14:paraId="6C301C25" w14:textId="77777777" w:rsidR="00B34148" w:rsidRDefault="00B3414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269DE9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D804050" w14:textId="77777777" w:rsidR="00B34148" w:rsidRDefault="00B34148"/>
                    <w:p w14:paraId="6C301C25" w14:textId="77777777" w:rsidR="00B34148" w:rsidRDefault="00B3414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5D7779E" w14:textId="77777777" w:rsidR="00B34148" w:rsidRDefault="00B34148"/>
    <w:p w14:paraId="1614CD41" w14:textId="77777777" w:rsidR="00B34148" w:rsidRDefault="00B34148">
      <w:pPr>
        <w:rPr>
          <w:sz w:val="2"/>
          <w:szCs w:val="2"/>
        </w:rPr>
      </w:pPr>
    </w:p>
    <w:p w14:paraId="3712FCD2" w14:textId="77777777" w:rsidR="00B34148" w:rsidRDefault="00B34148"/>
    <w:p w14:paraId="6E79E5B1" w14:textId="77777777" w:rsidR="00B34148" w:rsidRDefault="00B34148">
      <w:pPr>
        <w:spacing w:after="0" w:line="240" w:lineRule="auto"/>
      </w:pPr>
    </w:p>
  </w:footnote>
  <w:footnote w:type="continuationSeparator" w:id="0">
    <w:p w14:paraId="1FB70439" w14:textId="77777777" w:rsidR="00B34148" w:rsidRDefault="00B341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FDE"/>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61"/>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5B"/>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51"/>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D32"/>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4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02"/>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939"/>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2C0"/>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5576</TotalTime>
  <Pages>2</Pages>
  <Words>177</Words>
  <Characters>1011</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1186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510</cp:revision>
  <cp:lastPrinted>2009-02-06T05:36:00Z</cp:lastPrinted>
  <dcterms:created xsi:type="dcterms:W3CDTF">2024-01-07T13:43:00Z</dcterms:created>
  <dcterms:modified xsi:type="dcterms:W3CDTF">2024-01-17T22:01:00Z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