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Содержание</w:t>
      </w: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СОДЕРЖАНИЕ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ДИССЕРТАЦИОННОЙ</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РАБОТЫ</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Введение</w:t>
      </w:r>
      <w:r w:rsidRPr="00FA5E95">
        <w:rPr>
          <w:rFonts w:ascii="Trebuchet MS" w:eastAsia="Times New Roman" w:hAnsi="Trebuchet MS" w:cs="Times New Roman"/>
          <w:color w:val="000000"/>
          <w:kern w:val="0"/>
          <w:sz w:val="18"/>
          <w:szCs w:val="18"/>
          <w:lang w:eastAsia="ru-RU"/>
        </w:rPr>
        <w:t>...6</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Глава</w:t>
      </w:r>
      <w:r w:rsidRPr="00FA5E95">
        <w:rPr>
          <w:rFonts w:ascii="Trebuchet MS" w:eastAsia="Times New Roman" w:hAnsi="Trebuchet MS" w:cs="Times New Roman"/>
          <w:color w:val="000000"/>
          <w:kern w:val="0"/>
          <w:sz w:val="18"/>
          <w:szCs w:val="18"/>
          <w:lang w:eastAsia="ru-RU"/>
        </w:rPr>
        <w:t xml:space="preserve"> I. </w:t>
      </w:r>
      <w:r w:rsidRPr="00FA5E95">
        <w:rPr>
          <w:rFonts w:ascii="Trebuchet MS" w:eastAsia="Times New Roman" w:hAnsi="Trebuchet MS" w:cs="Times New Roman" w:hint="eastAsia"/>
          <w:color w:val="000000"/>
          <w:kern w:val="0"/>
          <w:sz w:val="18"/>
          <w:szCs w:val="18"/>
          <w:lang w:eastAsia="ru-RU"/>
        </w:rPr>
        <w:t>Обзор</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литературы</w:t>
      </w:r>
      <w:r w:rsidRPr="00FA5E95">
        <w:rPr>
          <w:rFonts w:ascii="Trebuchet MS" w:eastAsia="Times New Roman" w:hAnsi="Trebuchet MS" w:cs="Times New Roman"/>
          <w:color w:val="000000"/>
          <w:kern w:val="0"/>
          <w:sz w:val="18"/>
          <w:szCs w:val="18"/>
          <w:lang w:eastAsia="ru-RU"/>
        </w:rPr>
        <w:t>...12</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1. Bacillus thuringiensis (Bt)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5-</w:t>
      </w:r>
      <w:r w:rsidRPr="00FA5E95">
        <w:rPr>
          <w:rFonts w:ascii="Trebuchet MS" w:eastAsia="Times New Roman" w:hAnsi="Trebuchet MS" w:cs="Times New Roman" w:hint="eastAsia"/>
          <w:color w:val="000000"/>
          <w:kern w:val="0"/>
          <w:sz w:val="18"/>
          <w:szCs w:val="18"/>
          <w:lang w:eastAsia="ru-RU"/>
        </w:rPr>
        <w:t>эндотоксины</w:t>
      </w:r>
      <w:r w:rsidRPr="00FA5E95">
        <w:rPr>
          <w:rFonts w:ascii="Trebuchet MS" w:eastAsia="Times New Roman" w:hAnsi="Trebuchet MS" w:cs="Times New Roman"/>
          <w:color w:val="000000"/>
          <w:kern w:val="0"/>
          <w:sz w:val="18"/>
          <w:szCs w:val="18"/>
          <w:lang w:eastAsia="ru-RU"/>
        </w:rPr>
        <w:t>...12</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1.1. </w:t>
      </w:r>
      <w:r w:rsidRPr="00FA5E95">
        <w:rPr>
          <w:rFonts w:ascii="Trebuchet MS" w:eastAsia="Times New Roman" w:hAnsi="Trebuchet MS" w:cs="Times New Roman" w:hint="eastAsia"/>
          <w:color w:val="000000"/>
          <w:kern w:val="0"/>
          <w:sz w:val="18"/>
          <w:szCs w:val="18"/>
          <w:lang w:eastAsia="ru-RU"/>
        </w:rPr>
        <w:t>Общая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характеристика</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бактерий</w:t>
      </w:r>
      <w:r w:rsidRPr="00FA5E95">
        <w:rPr>
          <w:rFonts w:ascii="Trebuchet MS" w:eastAsia="Times New Roman" w:hAnsi="Trebuchet MS" w:cs="Times New Roman"/>
          <w:color w:val="000000"/>
          <w:kern w:val="0"/>
          <w:sz w:val="18"/>
          <w:szCs w:val="18"/>
          <w:lang w:eastAsia="ru-RU"/>
        </w:rPr>
        <w:t xml:space="preserve"> Bt...12</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1.2. </w:t>
      </w:r>
      <w:r w:rsidRPr="00FA5E95">
        <w:rPr>
          <w:rFonts w:ascii="Trebuchet MS" w:eastAsia="Times New Roman" w:hAnsi="Trebuchet MS" w:cs="Times New Roman" w:hint="eastAsia"/>
          <w:color w:val="000000"/>
          <w:kern w:val="0"/>
          <w:sz w:val="18"/>
          <w:szCs w:val="18"/>
          <w:lang w:eastAsia="ru-RU"/>
        </w:rPr>
        <w:t>Виды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токсинов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образующихся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бактериях</w:t>
      </w:r>
      <w:r w:rsidRPr="00FA5E95">
        <w:rPr>
          <w:rFonts w:ascii="Trebuchet MS" w:eastAsia="Times New Roman" w:hAnsi="Trebuchet MS" w:cs="Times New Roman"/>
          <w:color w:val="000000"/>
          <w:kern w:val="0"/>
          <w:sz w:val="18"/>
          <w:szCs w:val="18"/>
          <w:lang w:eastAsia="ru-RU"/>
        </w:rPr>
        <w:t xml:space="preserve"> Bt...14</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Классификация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штаммов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cry-</w:t>
      </w:r>
      <w:r w:rsidRPr="00FA5E95">
        <w:rPr>
          <w:rFonts w:ascii="Trebuchet MS" w:eastAsia="Times New Roman" w:hAnsi="Trebuchet MS" w:cs="Times New Roman" w:hint="eastAsia"/>
          <w:color w:val="000000"/>
          <w:kern w:val="0"/>
          <w:sz w:val="18"/>
          <w:szCs w:val="18"/>
          <w:lang w:eastAsia="ru-RU"/>
        </w:rPr>
        <w:t>генов</w:t>
      </w:r>
      <w:r w:rsidRPr="00FA5E95">
        <w:rPr>
          <w:rFonts w:ascii="Trebuchet MS" w:eastAsia="Times New Roman" w:hAnsi="Trebuchet MS" w:cs="Times New Roman"/>
          <w:color w:val="000000"/>
          <w:kern w:val="0"/>
          <w:sz w:val="18"/>
          <w:szCs w:val="18"/>
          <w:lang w:eastAsia="ru-RU"/>
        </w:rPr>
        <w:t xml:space="preserve"> Bt...17</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1.4. </w:t>
      </w:r>
      <w:r w:rsidRPr="00FA5E95">
        <w:rPr>
          <w:rFonts w:ascii="Trebuchet MS" w:eastAsia="Times New Roman" w:hAnsi="Trebuchet MS" w:cs="Times New Roman" w:hint="eastAsia"/>
          <w:color w:val="000000"/>
          <w:kern w:val="0"/>
          <w:sz w:val="18"/>
          <w:szCs w:val="18"/>
          <w:lang w:eastAsia="ru-RU"/>
        </w:rPr>
        <w:t>Частные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вопросы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генетики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молекулярной</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биологии</w:t>
      </w:r>
      <w:r w:rsidRPr="00FA5E95">
        <w:rPr>
          <w:rFonts w:ascii="Trebuchet MS" w:eastAsia="Times New Roman" w:hAnsi="Trebuchet MS" w:cs="Times New Roman"/>
          <w:color w:val="000000"/>
          <w:kern w:val="0"/>
          <w:sz w:val="18"/>
          <w:szCs w:val="18"/>
          <w:lang w:eastAsia="ru-RU"/>
        </w:rPr>
        <w:t xml:space="preserve"> Bt.19</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 </w:t>
      </w:r>
      <w:r w:rsidRPr="00FA5E95">
        <w:rPr>
          <w:rFonts w:ascii="Trebuchet MS" w:eastAsia="Times New Roman" w:hAnsi="Trebuchet MS" w:cs="Times New Roman" w:hint="eastAsia"/>
          <w:color w:val="000000"/>
          <w:kern w:val="0"/>
          <w:sz w:val="18"/>
          <w:szCs w:val="18"/>
          <w:lang w:eastAsia="ru-RU"/>
        </w:rPr>
        <w:t>Экспрессия</w:t>
      </w:r>
      <w:r w:rsidRPr="00FA5E95">
        <w:rPr>
          <w:rFonts w:ascii="Trebuchet MS" w:eastAsia="Times New Roman" w:hAnsi="Trebuchet MS" w:cs="Times New Roman"/>
          <w:color w:val="000000"/>
          <w:kern w:val="0"/>
          <w:sz w:val="18"/>
          <w:szCs w:val="18"/>
          <w:lang w:eastAsia="ru-RU"/>
        </w:rPr>
        <w:t xml:space="preserve"> cry-</w:t>
      </w:r>
      <w:r w:rsidRPr="00FA5E95">
        <w:rPr>
          <w:rFonts w:ascii="Trebuchet MS" w:eastAsia="Times New Roman" w:hAnsi="Trebuchet MS" w:cs="Times New Roman" w:hint="eastAsia"/>
          <w:color w:val="000000"/>
          <w:kern w:val="0"/>
          <w:sz w:val="18"/>
          <w:szCs w:val="18"/>
          <w:lang w:eastAsia="ru-RU"/>
        </w:rPr>
        <w:t>генов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синтез</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протоксинов</w:t>
      </w:r>
      <w:r w:rsidRPr="00FA5E95">
        <w:rPr>
          <w:rFonts w:ascii="Trebuchet MS" w:eastAsia="Times New Roman" w:hAnsi="Trebuchet MS" w:cs="Times New Roman"/>
          <w:color w:val="000000"/>
          <w:kern w:val="0"/>
          <w:sz w:val="18"/>
          <w:szCs w:val="18"/>
          <w:lang w:eastAsia="ru-RU"/>
        </w:rPr>
        <w:t>...21</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2.1. </w:t>
      </w:r>
      <w:r w:rsidRPr="00FA5E95">
        <w:rPr>
          <w:rFonts w:ascii="Trebuchet MS" w:eastAsia="Times New Roman" w:hAnsi="Trebuchet MS" w:cs="Times New Roman" w:hint="eastAsia"/>
          <w:color w:val="000000"/>
          <w:kern w:val="0"/>
          <w:sz w:val="18"/>
          <w:szCs w:val="18"/>
          <w:lang w:eastAsia="ru-RU"/>
        </w:rPr>
        <w:t>Транскрипционные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механизмы</w:t>
      </w:r>
      <w:r w:rsidRPr="00FA5E95">
        <w:rPr>
          <w:rFonts w:ascii="Trebuchet MS" w:eastAsia="Times New Roman" w:hAnsi="Trebuchet MS" w:cs="Times New Roman"/>
          <w:color w:val="000000"/>
          <w:kern w:val="0"/>
          <w:sz w:val="18"/>
          <w:szCs w:val="18"/>
          <w:lang w:eastAsia="ru-RU"/>
        </w:rPr>
        <w:t>...22</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2.2. </w:t>
      </w:r>
      <w:r w:rsidRPr="00FA5E95">
        <w:rPr>
          <w:rFonts w:ascii="Trebuchet MS" w:eastAsia="Times New Roman" w:hAnsi="Trebuchet MS" w:cs="Times New Roman" w:hint="eastAsia"/>
          <w:color w:val="000000"/>
          <w:kern w:val="0"/>
          <w:sz w:val="18"/>
          <w:szCs w:val="18"/>
          <w:lang w:eastAsia="ru-RU"/>
        </w:rPr>
        <w:t>Посттранскрипционные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механизмы</w:t>
      </w:r>
      <w:r w:rsidRPr="00FA5E95">
        <w:rPr>
          <w:rFonts w:ascii="Trebuchet MS" w:eastAsia="Times New Roman" w:hAnsi="Trebuchet MS" w:cs="Times New Roman"/>
          <w:color w:val="000000"/>
          <w:kern w:val="0"/>
          <w:sz w:val="18"/>
          <w:szCs w:val="18"/>
          <w:lang w:eastAsia="ru-RU"/>
        </w:rPr>
        <w:t>...25</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2.3. </w:t>
      </w:r>
      <w:r w:rsidRPr="00FA5E95">
        <w:rPr>
          <w:rFonts w:ascii="Trebuchet MS" w:eastAsia="Times New Roman" w:hAnsi="Trebuchet MS" w:cs="Times New Roman" w:hint="eastAsia"/>
          <w:color w:val="000000"/>
          <w:kern w:val="0"/>
          <w:sz w:val="18"/>
          <w:szCs w:val="18"/>
          <w:lang w:eastAsia="ru-RU"/>
        </w:rPr>
        <w:t>Посттрансляционные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механизмы</w:t>
      </w:r>
      <w:r w:rsidRPr="00FA5E95">
        <w:rPr>
          <w:rFonts w:ascii="Trebuchet MS" w:eastAsia="Times New Roman" w:hAnsi="Trebuchet MS" w:cs="Times New Roman"/>
          <w:color w:val="000000"/>
          <w:kern w:val="0"/>
          <w:sz w:val="18"/>
          <w:szCs w:val="18"/>
          <w:lang w:eastAsia="ru-RU"/>
        </w:rPr>
        <w:t>...27</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2.4. </w:t>
      </w:r>
      <w:r w:rsidRPr="00FA5E95">
        <w:rPr>
          <w:rFonts w:ascii="Trebuchet MS" w:eastAsia="Times New Roman" w:hAnsi="Trebuchet MS" w:cs="Times New Roman" w:hint="eastAsia"/>
          <w:color w:val="000000"/>
          <w:kern w:val="0"/>
          <w:sz w:val="18"/>
          <w:szCs w:val="18"/>
          <w:lang w:eastAsia="ru-RU"/>
        </w:rPr>
        <w:t>Кристаллизация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инсектицидных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белков</w:t>
      </w:r>
      <w:r w:rsidRPr="00FA5E95">
        <w:rPr>
          <w:rFonts w:ascii="Trebuchet MS" w:eastAsia="Times New Roman" w:hAnsi="Trebuchet MS" w:cs="Times New Roman"/>
          <w:color w:val="000000"/>
          <w:kern w:val="0"/>
          <w:sz w:val="18"/>
          <w:szCs w:val="18"/>
          <w:lang w:eastAsia="ru-RU"/>
        </w:rPr>
        <w:t>...28</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2.5. </w:t>
      </w:r>
      <w:r w:rsidRPr="00FA5E95">
        <w:rPr>
          <w:rFonts w:ascii="Trebuchet MS" w:eastAsia="Times New Roman" w:hAnsi="Trebuchet MS" w:cs="Times New Roman" w:hint="eastAsia"/>
          <w:color w:val="000000"/>
          <w:kern w:val="0"/>
          <w:sz w:val="18"/>
          <w:szCs w:val="18"/>
          <w:lang w:eastAsia="ru-RU"/>
        </w:rPr>
        <w:t>Структура</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токсинов</w:t>
      </w:r>
      <w:r w:rsidRPr="00FA5E95">
        <w:rPr>
          <w:rFonts w:ascii="Trebuchet MS" w:eastAsia="Times New Roman" w:hAnsi="Trebuchet MS" w:cs="Times New Roman"/>
          <w:color w:val="000000"/>
          <w:kern w:val="0"/>
          <w:sz w:val="18"/>
          <w:szCs w:val="18"/>
          <w:lang w:eastAsia="ru-RU"/>
        </w:rPr>
        <w:t>...32</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2.6. </w:t>
      </w:r>
      <w:r w:rsidRPr="00FA5E95">
        <w:rPr>
          <w:rFonts w:ascii="Trebuchet MS" w:eastAsia="Times New Roman" w:hAnsi="Trebuchet MS" w:cs="Times New Roman" w:hint="eastAsia"/>
          <w:color w:val="000000"/>
          <w:kern w:val="0"/>
          <w:sz w:val="18"/>
          <w:szCs w:val="18"/>
          <w:lang w:eastAsia="ru-RU"/>
        </w:rPr>
        <w:t>Структурные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сходства</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среди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токсинов</w:t>
      </w:r>
      <w:r w:rsidRPr="00FA5E95">
        <w:rPr>
          <w:rFonts w:ascii="Trebuchet MS" w:eastAsia="Times New Roman" w:hAnsi="Trebuchet MS" w:cs="Times New Roman"/>
          <w:color w:val="000000"/>
          <w:kern w:val="0"/>
          <w:sz w:val="18"/>
          <w:szCs w:val="18"/>
          <w:lang w:eastAsia="ru-RU"/>
        </w:rPr>
        <w:t>...35</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lastRenderedPageBreak/>
        <w:t xml:space="preserve">2.7. </w:t>
      </w:r>
      <w:r w:rsidRPr="00FA5E95">
        <w:rPr>
          <w:rFonts w:ascii="Trebuchet MS" w:eastAsia="Times New Roman" w:hAnsi="Trebuchet MS" w:cs="Times New Roman" w:hint="eastAsia"/>
          <w:color w:val="000000"/>
          <w:kern w:val="0"/>
          <w:sz w:val="18"/>
          <w:szCs w:val="18"/>
          <w:lang w:eastAsia="ru-RU"/>
        </w:rPr>
        <w:t>Функционально</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структурная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интерпретация</w:t>
      </w:r>
      <w:r w:rsidRPr="00FA5E95">
        <w:rPr>
          <w:rFonts w:ascii="Trebuchet MS" w:eastAsia="Times New Roman" w:hAnsi="Trebuchet MS" w:cs="Times New Roman"/>
          <w:color w:val="000000"/>
          <w:kern w:val="0"/>
          <w:sz w:val="18"/>
          <w:szCs w:val="18"/>
          <w:lang w:eastAsia="ru-RU"/>
        </w:rPr>
        <w:t xml:space="preserve"> 2?*-</w:t>
      </w:r>
      <w:r w:rsidRPr="00FA5E95">
        <w:rPr>
          <w:rFonts w:ascii="Trebuchet MS" w:eastAsia="Times New Roman" w:hAnsi="Trebuchet MS" w:cs="Times New Roman" w:hint="eastAsia"/>
          <w:color w:val="000000"/>
          <w:kern w:val="0"/>
          <w:sz w:val="18"/>
          <w:szCs w:val="18"/>
          <w:lang w:eastAsia="ru-RU"/>
        </w:rPr>
        <w:t>токсинов</w:t>
      </w:r>
      <w:r w:rsidRPr="00FA5E95">
        <w:rPr>
          <w:rFonts w:ascii="Trebuchet MS" w:eastAsia="Times New Roman" w:hAnsi="Trebuchet MS" w:cs="Times New Roman"/>
          <w:color w:val="000000"/>
          <w:kern w:val="0"/>
          <w:sz w:val="18"/>
          <w:szCs w:val="18"/>
          <w:lang w:eastAsia="ru-RU"/>
        </w:rPr>
        <w:t>38</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 </w:t>
      </w:r>
      <w:r w:rsidRPr="00FA5E95">
        <w:rPr>
          <w:rFonts w:ascii="Trebuchet MS" w:eastAsia="Times New Roman" w:hAnsi="Trebuchet MS" w:cs="Times New Roman" w:hint="eastAsia"/>
          <w:color w:val="000000"/>
          <w:kern w:val="0"/>
          <w:sz w:val="18"/>
          <w:szCs w:val="18"/>
          <w:lang w:eastAsia="ru-RU"/>
        </w:rPr>
        <w:t>Механизм</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действия</w:t>
      </w:r>
      <w:r w:rsidRPr="00FA5E95">
        <w:rPr>
          <w:rFonts w:ascii="Trebuchet MS" w:eastAsia="Times New Roman" w:hAnsi="Trebuchet MS" w:cs="Times New Roman"/>
          <w:color w:val="000000"/>
          <w:kern w:val="0"/>
          <w:sz w:val="18"/>
          <w:szCs w:val="18"/>
          <w:lang w:eastAsia="ru-RU"/>
        </w:rPr>
        <w:t xml:space="preserve"> Cry-</w:t>
      </w:r>
      <w:r w:rsidRPr="00FA5E95">
        <w:rPr>
          <w:rFonts w:ascii="Trebuchet MS" w:eastAsia="Times New Roman" w:hAnsi="Trebuchet MS" w:cs="Times New Roman" w:hint="eastAsia"/>
          <w:color w:val="000000"/>
          <w:kern w:val="0"/>
          <w:sz w:val="18"/>
          <w:szCs w:val="18"/>
          <w:lang w:eastAsia="ru-RU"/>
        </w:rPr>
        <w:t>токсинов</w:t>
      </w:r>
      <w:r w:rsidRPr="00FA5E95">
        <w:rPr>
          <w:rFonts w:ascii="Trebuchet MS" w:eastAsia="Times New Roman" w:hAnsi="Trebuchet MS" w:cs="Times New Roman"/>
          <w:color w:val="000000"/>
          <w:kern w:val="0"/>
          <w:sz w:val="18"/>
          <w:szCs w:val="18"/>
          <w:lang w:eastAsia="ru-RU"/>
        </w:rPr>
        <w:t>...41</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3.1. </w:t>
      </w:r>
      <w:r w:rsidRPr="00FA5E95">
        <w:rPr>
          <w:rFonts w:ascii="Trebuchet MS" w:eastAsia="Times New Roman" w:hAnsi="Trebuchet MS" w:cs="Times New Roman" w:hint="eastAsia"/>
          <w:color w:val="000000"/>
          <w:kern w:val="0"/>
          <w:sz w:val="18"/>
          <w:szCs w:val="18"/>
          <w:lang w:eastAsia="ru-RU"/>
        </w:rPr>
        <w:t>Общая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характеристика</w:t>
      </w:r>
      <w:r w:rsidRPr="00FA5E95">
        <w:rPr>
          <w:rFonts w:ascii="Trebuchet MS" w:eastAsia="Times New Roman" w:hAnsi="Trebuchet MS" w:cs="Times New Roman"/>
          <w:color w:val="000000"/>
          <w:kern w:val="0"/>
          <w:sz w:val="18"/>
          <w:szCs w:val="18"/>
          <w:lang w:eastAsia="ru-RU"/>
        </w:rPr>
        <w:t>...41</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3.2. </w:t>
      </w:r>
      <w:r w:rsidRPr="00FA5E95">
        <w:rPr>
          <w:rFonts w:ascii="Trebuchet MS" w:eastAsia="Times New Roman" w:hAnsi="Trebuchet MS" w:cs="Times New Roman" w:hint="eastAsia"/>
          <w:color w:val="000000"/>
          <w:kern w:val="0"/>
          <w:sz w:val="18"/>
          <w:szCs w:val="18"/>
          <w:lang w:eastAsia="ru-RU"/>
        </w:rPr>
        <w:t>Роль</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петель</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домена</w:t>
      </w:r>
      <w:r w:rsidRPr="00FA5E95">
        <w:rPr>
          <w:rFonts w:ascii="Trebuchet MS" w:eastAsia="Times New Roman" w:hAnsi="Trebuchet MS" w:cs="Times New Roman"/>
          <w:color w:val="000000"/>
          <w:kern w:val="0"/>
          <w:sz w:val="18"/>
          <w:szCs w:val="18"/>
          <w:lang w:eastAsia="ru-RU"/>
        </w:rPr>
        <w:t xml:space="preserve"> II...44</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3.3. </w:t>
      </w:r>
      <w:r w:rsidRPr="00FA5E95">
        <w:rPr>
          <w:rFonts w:ascii="Trebuchet MS" w:eastAsia="Times New Roman" w:hAnsi="Trebuchet MS" w:cs="Times New Roman" w:hint="eastAsia"/>
          <w:color w:val="000000"/>
          <w:kern w:val="0"/>
          <w:sz w:val="18"/>
          <w:szCs w:val="18"/>
          <w:lang w:eastAsia="ru-RU"/>
        </w:rPr>
        <w:t>Роль</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домена</w:t>
      </w:r>
      <w:r w:rsidRPr="00FA5E95">
        <w:rPr>
          <w:rFonts w:ascii="Trebuchet MS" w:eastAsia="Times New Roman" w:hAnsi="Trebuchet MS" w:cs="Times New Roman"/>
          <w:color w:val="000000"/>
          <w:kern w:val="0"/>
          <w:sz w:val="18"/>
          <w:szCs w:val="18"/>
          <w:lang w:eastAsia="ru-RU"/>
        </w:rPr>
        <w:t xml:space="preserve"> III </w:t>
      </w:r>
      <w:r w:rsidRPr="00FA5E95">
        <w:rPr>
          <w:rFonts w:ascii="Trebuchet MS" w:eastAsia="Times New Roman" w:hAnsi="Trebuchet MS" w:cs="Times New Roman" w:hint="eastAsia"/>
          <w:color w:val="000000"/>
          <w:kern w:val="0"/>
          <w:sz w:val="18"/>
          <w:szCs w:val="18"/>
          <w:lang w:eastAsia="ru-RU"/>
        </w:rPr>
        <w:t>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закреплении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рецептора</w:t>
      </w:r>
      <w:r w:rsidRPr="00FA5E95">
        <w:rPr>
          <w:rFonts w:ascii="Trebuchet MS" w:eastAsia="Times New Roman" w:hAnsi="Trebuchet MS" w:cs="Times New Roman"/>
          <w:color w:val="000000"/>
          <w:kern w:val="0"/>
          <w:sz w:val="18"/>
          <w:szCs w:val="18"/>
          <w:lang w:eastAsia="ru-RU"/>
        </w:rPr>
        <w:t>...45</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3.4. </w:t>
      </w:r>
      <w:r w:rsidRPr="00FA5E95">
        <w:rPr>
          <w:rFonts w:ascii="Trebuchet MS" w:eastAsia="Times New Roman" w:hAnsi="Trebuchet MS" w:cs="Times New Roman" w:hint="eastAsia"/>
          <w:color w:val="000000"/>
          <w:kern w:val="0"/>
          <w:sz w:val="18"/>
          <w:szCs w:val="18"/>
          <w:lang w:eastAsia="ru-RU"/>
        </w:rPr>
        <w:t>Интеграция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мембрану</w:t>
      </w:r>
      <w:r w:rsidRPr="00FA5E95">
        <w:rPr>
          <w:rFonts w:ascii="Trebuchet MS" w:eastAsia="Times New Roman" w:hAnsi="Trebuchet MS" w:cs="Times New Roman"/>
          <w:color w:val="000000"/>
          <w:kern w:val="0"/>
          <w:sz w:val="18"/>
          <w:szCs w:val="18"/>
          <w:lang w:eastAsia="ru-RU"/>
        </w:rPr>
        <w:t>...45</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3.5. </w:t>
      </w:r>
      <w:r w:rsidRPr="00FA5E95">
        <w:rPr>
          <w:rFonts w:ascii="Trebuchet MS" w:eastAsia="Times New Roman" w:hAnsi="Trebuchet MS" w:cs="Times New Roman" w:hint="eastAsia"/>
          <w:color w:val="000000"/>
          <w:kern w:val="0"/>
          <w:sz w:val="18"/>
          <w:szCs w:val="18"/>
          <w:lang w:eastAsia="ru-RU"/>
        </w:rPr>
        <w:t>Образование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ионных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каналов</w:t>
      </w:r>
      <w:r w:rsidRPr="00FA5E95">
        <w:rPr>
          <w:rFonts w:ascii="Trebuchet MS" w:eastAsia="Times New Roman" w:hAnsi="Trebuchet MS" w:cs="Times New Roman"/>
          <w:color w:val="000000"/>
          <w:kern w:val="0"/>
          <w:sz w:val="18"/>
          <w:szCs w:val="18"/>
          <w:lang w:eastAsia="ru-RU"/>
        </w:rPr>
        <w:t>...46</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3.6. </w:t>
      </w:r>
      <w:r w:rsidRPr="00FA5E95">
        <w:rPr>
          <w:rFonts w:ascii="Trebuchet MS" w:eastAsia="Times New Roman" w:hAnsi="Trebuchet MS" w:cs="Times New Roman" w:hint="eastAsia"/>
          <w:color w:val="000000"/>
          <w:kern w:val="0"/>
          <w:sz w:val="18"/>
          <w:szCs w:val="18"/>
          <w:lang w:eastAsia="ru-RU"/>
        </w:rPr>
        <w:t>Получение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мутантов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для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повышения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токсичности</w:t>
      </w:r>
      <w:r w:rsidRPr="00FA5E95">
        <w:rPr>
          <w:rFonts w:ascii="Trebuchet MS" w:eastAsia="Times New Roman" w:hAnsi="Trebuchet MS" w:cs="Times New Roman"/>
          <w:color w:val="000000"/>
          <w:kern w:val="0"/>
          <w:sz w:val="18"/>
          <w:szCs w:val="18"/>
          <w:lang w:eastAsia="ru-RU"/>
        </w:rPr>
        <w:t>...48</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 </w:t>
      </w:r>
      <w:r w:rsidRPr="00FA5E95">
        <w:rPr>
          <w:rFonts w:ascii="Trebuchet MS" w:eastAsia="Times New Roman" w:hAnsi="Trebuchet MS" w:cs="Times New Roman" w:hint="eastAsia"/>
          <w:color w:val="000000"/>
          <w:kern w:val="0"/>
          <w:sz w:val="18"/>
          <w:szCs w:val="18"/>
          <w:lang w:eastAsia="ru-RU"/>
        </w:rPr>
        <w:t>Использование</w:t>
      </w:r>
      <w:r w:rsidRPr="00FA5E95">
        <w:rPr>
          <w:rFonts w:ascii="Trebuchet MS" w:eastAsia="Times New Roman" w:hAnsi="Trebuchet MS" w:cs="Times New Roman"/>
          <w:color w:val="000000"/>
          <w:kern w:val="0"/>
          <w:sz w:val="18"/>
          <w:szCs w:val="18"/>
          <w:lang w:eastAsia="ru-RU"/>
        </w:rPr>
        <w:t xml:space="preserve"> Bt- </w:t>
      </w:r>
      <w:r w:rsidRPr="00FA5E95">
        <w:rPr>
          <w:rFonts w:ascii="Trebuchet MS" w:eastAsia="Times New Roman" w:hAnsi="Trebuchet MS" w:cs="Times New Roman" w:hint="eastAsia"/>
          <w:color w:val="000000"/>
          <w:kern w:val="0"/>
          <w:sz w:val="18"/>
          <w:szCs w:val="18"/>
          <w:lang w:eastAsia="ru-RU"/>
        </w:rPr>
        <w:t>генов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биотехнологии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генной</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нженерии</w:t>
      </w:r>
      <w:r w:rsidRPr="00FA5E95">
        <w:rPr>
          <w:rFonts w:ascii="Trebuchet MS" w:eastAsia="Times New Roman" w:hAnsi="Trebuchet MS" w:cs="Times New Roman"/>
          <w:color w:val="000000"/>
          <w:kern w:val="0"/>
          <w:sz w:val="18"/>
          <w:szCs w:val="18"/>
          <w:lang w:eastAsia="ru-RU"/>
        </w:rPr>
        <w:t>...49</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4.1. </w:t>
      </w:r>
      <w:r w:rsidRPr="00FA5E95">
        <w:rPr>
          <w:rFonts w:ascii="Trebuchet MS" w:eastAsia="Times New Roman" w:hAnsi="Trebuchet MS" w:cs="Times New Roman" w:hint="eastAsia"/>
          <w:color w:val="000000"/>
          <w:kern w:val="0"/>
          <w:sz w:val="18"/>
          <w:szCs w:val="18"/>
          <w:lang w:eastAsia="ru-RU"/>
        </w:rPr>
        <w:t>Использование</w:t>
      </w:r>
      <w:r w:rsidRPr="00FA5E95">
        <w:rPr>
          <w:rFonts w:ascii="Trebuchet MS" w:eastAsia="Times New Roman" w:hAnsi="Trebuchet MS" w:cs="Times New Roman"/>
          <w:color w:val="000000"/>
          <w:kern w:val="0"/>
          <w:sz w:val="18"/>
          <w:szCs w:val="18"/>
          <w:lang w:eastAsia="ru-RU"/>
        </w:rPr>
        <w:t xml:space="preserve"> Cry-</w:t>
      </w:r>
      <w:r w:rsidRPr="00FA5E95">
        <w:rPr>
          <w:rFonts w:ascii="Trebuchet MS" w:eastAsia="Times New Roman" w:hAnsi="Trebuchet MS" w:cs="Times New Roman" w:hint="eastAsia"/>
          <w:color w:val="000000"/>
          <w:kern w:val="0"/>
          <w:sz w:val="18"/>
          <w:szCs w:val="18"/>
          <w:lang w:eastAsia="ru-RU"/>
        </w:rPr>
        <w:t>белков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для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контроля</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численности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вредителей</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защиты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растения</w:t>
      </w:r>
      <w:r w:rsidRPr="00FA5E95">
        <w:rPr>
          <w:rFonts w:ascii="Trebuchet MS" w:eastAsia="Times New Roman" w:hAnsi="Trebuchet MS" w:cs="Times New Roman"/>
          <w:color w:val="000000"/>
          <w:kern w:val="0"/>
          <w:sz w:val="18"/>
          <w:szCs w:val="18"/>
          <w:lang w:eastAsia="ru-RU"/>
        </w:rPr>
        <w:t>...49</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4.2. </w:t>
      </w:r>
      <w:r w:rsidRPr="00FA5E95">
        <w:rPr>
          <w:rFonts w:ascii="Trebuchet MS" w:eastAsia="Times New Roman" w:hAnsi="Trebuchet MS" w:cs="Times New Roman" w:hint="eastAsia"/>
          <w:color w:val="000000"/>
          <w:kern w:val="0"/>
          <w:sz w:val="18"/>
          <w:szCs w:val="18"/>
          <w:lang w:eastAsia="ru-RU"/>
        </w:rPr>
        <w:t>Разработка</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новых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биопестицидов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основанных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на</w:t>
      </w:r>
      <w:r w:rsidRPr="00FA5E95">
        <w:rPr>
          <w:rFonts w:ascii="Trebuchet MS" w:eastAsia="Times New Roman" w:hAnsi="Trebuchet MS" w:cs="Times New Roman"/>
          <w:color w:val="000000"/>
          <w:kern w:val="0"/>
          <w:sz w:val="18"/>
          <w:szCs w:val="18"/>
          <w:lang w:eastAsia="ru-RU"/>
        </w:rPr>
        <w:t xml:space="preserve"> Bt...51</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4.3. </w:t>
      </w:r>
      <w:r w:rsidRPr="00FA5E95">
        <w:rPr>
          <w:rFonts w:ascii="Trebuchet MS" w:eastAsia="Times New Roman" w:hAnsi="Trebuchet MS" w:cs="Times New Roman" w:hint="eastAsia"/>
          <w:color w:val="000000"/>
          <w:kern w:val="0"/>
          <w:sz w:val="18"/>
          <w:szCs w:val="18"/>
          <w:lang w:eastAsia="ru-RU"/>
        </w:rPr>
        <w:t>Экспрессия</w:t>
      </w:r>
      <w:r w:rsidRPr="00FA5E95">
        <w:rPr>
          <w:rFonts w:ascii="Trebuchet MS" w:eastAsia="Times New Roman" w:hAnsi="Trebuchet MS" w:cs="Times New Roman"/>
          <w:color w:val="000000"/>
          <w:kern w:val="0"/>
          <w:sz w:val="18"/>
          <w:szCs w:val="18"/>
          <w:lang w:eastAsia="ru-RU"/>
        </w:rPr>
        <w:t xml:space="preserve"> cry-</w:t>
      </w:r>
      <w:r w:rsidRPr="00FA5E95">
        <w:rPr>
          <w:rFonts w:ascii="Trebuchet MS" w:eastAsia="Times New Roman" w:hAnsi="Trebuchet MS" w:cs="Times New Roman" w:hint="eastAsia"/>
          <w:color w:val="000000"/>
          <w:kern w:val="0"/>
          <w:sz w:val="18"/>
          <w:szCs w:val="18"/>
          <w:lang w:eastAsia="ru-RU"/>
        </w:rPr>
        <w:t>генов</w:t>
      </w:r>
      <w:r w:rsidRPr="00FA5E95">
        <w:rPr>
          <w:rFonts w:ascii="Trebuchet MS" w:eastAsia="Times New Roman" w:hAnsi="Trebuchet MS" w:cs="Times New Roman"/>
          <w:color w:val="000000"/>
          <w:kern w:val="0"/>
          <w:sz w:val="18"/>
          <w:szCs w:val="18"/>
          <w:lang w:eastAsia="ru-RU"/>
        </w:rPr>
        <w:t xml:space="preserve"> Bt </w:t>
      </w:r>
      <w:r w:rsidRPr="00FA5E95">
        <w:rPr>
          <w:rFonts w:ascii="Trebuchet MS" w:eastAsia="Times New Roman" w:hAnsi="Trebuchet MS" w:cs="Times New Roman" w:hint="eastAsia"/>
          <w:color w:val="000000"/>
          <w:kern w:val="0"/>
          <w:sz w:val="18"/>
          <w:szCs w:val="18"/>
          <w:lang w:eastAsia="ru-RU"/>
        </w:rPr>
        <w:t>в</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растениях</w:t>
      </w:r>
      <w:r w:rsidRPr="00FA5E95">
        <w:rPr>
          <w:rFonts w:ascii="Trebuchet MS" w:eastAsia="Times New Roman" w:hAnsi="Trebuchet MS" w:cs="Times New Roman"/>
          <w:color w:val="000000"/>
          <w:kern w:val="0"/>
          <w:sz w:val="18"/>
          <w:szCs w:val="18"/>
          <w:lang w:eastAsia="ru-RU"/>
        </w:rPr>
        <w:t>...53</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4.4. </w:t>
      </w:r>
      <w:r w:rsidRPr="00FA5E95">
        <w:rPr>
          <w:rFonts w:ascii="Trebuchet MS" w:eastAsia="Times New Roman" w:hAnsi="Trebuchet MS" w:cs="Times New Roman" w:hint="eastAsia"/>
          <w:color w:val="000000"/>
          <w:kern w:val="0"/>
          <w:sz w:val="18"/>
          <w:szCs w:val="18"/>
          <w:lang w:eastAsia="ru-RU"/>
        </w:rPr>
        <w:t>Устойчивость</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насекомых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к</w:t>
      </w:r>
      <w:r w:rsidRPr="00FA5E95">
        <w:rPr>
          <w:rFonts w:ascii="Trebuchet MS" w:eastAsia="Times New Roman" w:hAnsi="Trebuchet MS" w:cs="Times New Roman"/>
          <w:color w:val="000000"/>
          <w:kern w:val="0"/>
          <w:sz w:val="18"/>
          <w:szCs w:val="18"/>
          <w:lang w:eastAsia="ru-RU"/>
        </w:rPr>
        <w:t xml:space="preserve"> ifr-</w:t>
      </w:r>
      <w:r w:rsidRPr="00FA5E95">
        <w:rPr>
          <w:rFonts w:ascii="Trebuchet MS" w:eastAsia="Times New Roman" w:hAnsi="Trebuchet MS" w:cs="Times New Roman" w:hint="eastAsia"/>
          <w:color w:val="000000"/>
          <w:kern w:val="0"/>
          <w:sz w:val="18"/>
          <w:szCs w:val="18"/>
          <w:lang w:eastAsia="ru-RU"/>
        </w:rPr>
        <w:t>токсинам</w:t>
      </w:r>
      <w:r w:rsidRPr="00FA5E95">
        <w:rPr>
          <w:rFonts w:ascii="Trebuchet MS" w:eastAsia="Times New Roman" w:hAnsi="Trebuchet MS" w:cs="Times New Roman"/>
          <w:color w:val="000000"/>
          <w:kern w:val="0"/>
          <w:sz w:val="18"/>
          <w:szCs w:val="18"/>
          <w:lang w:eastAsia="ru-RU"/>
        </w:rPr>
        <w:t>...55</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4.5. </w:t>
      </w:r>
      <w:r w:rsidRPr="00FA5E95">
        <w:rPr>
          <w:rFonts w:ascii="Trebuchet MS" w:eastAsia="Times New Roman" w:hAnsi="Trebuchet MS" w:cs="Times New Roman" w:hint="eastAsia"/>
          <w:color w:val="000000"/>
          <w:kern w:val="0"/>
          <w:sz w:val="18"/>
          <w:szCs w:val="18"/>
          <w:lang w:eastAsia="ru-RU"/>
        </w:rPr>
        <w:t>Управление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устойчивостью</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насекомых</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к</w:t>
      </w:r>
      <w:r w:rsidRPr="00FA5E95">
        <w:rPr>
          <w:rFonts w:ascii="Trebuchet MS" w:eastAsia="Times New Roman" w:hAnsi="Trebuchet MS" w:cs="Times New Roman"/>
          <w:color w:val="000000"/>
          <w:kern w:val="0"/>
          <w:sz w:val="18"/>
          <w:szCs w:val="18"/>
          <w:lang w:eastAsia="ru-RU"/>
        </w:rPr>
        <w:t xml:space="preserve"> 2?*-</w:t>
      </w:r>
      <w:r w:rsidRPr="00FA5E95">
        <w:rPr>
          <w:rFonts w:ascii="Trebuchet MS" w:eastAsia="Times New Roman" w:hAnsi="Trebuchet MS" w:cs="Times New Roman" w:hint="eastAsia"/>
          <w:color w:val="000000"/>
          <w:kern w:val="0"/>
          <w:sz w:val="18"/>
          <w:szCs w:val="18"/>
          <w:lang w:eastAsia="ru-RU"/>
        </w:rPr>
        <w:t>токсинам</w:t>
      </w:r>
      <w:r w:rsidRPr="00FA5E95">
        <w:rPr>
          <w:rFonts w:ascii="Trebuchet MS" w:eastAsia="Times New Roman" w:hAnsi="Trebuchet MS" w:cs="Times New Roman"/>
          <w:color w:val="000000"/>
          <w:kern w:val="0"/>
          <w:sz w:val="18"/>
          <w:szCs w:val="18"/>
          <w:lang w:eastAsia="ru-RU"/>
        </w:rPr>
        <w:t>..61</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color w:val="000000"/>
          <w:kern w:val="0"/>
          <w:sz w:val="18"/>
          <w:szCs w:val="18"/>
          <w:lang w:eastAsia="ru-RU"/>
        </w:rPr>
        <w:t xml:space="preserve">5. </w:t>
      </w:r>
      <w:r w:rsidRPr="00FA5E95">
        <w:rPr>
          <w:rFonts w:ascii="Trebuchet MS" w:eastAsia="Times New Roman" w:hAnsi="Trebuchet MS" w:cs="Times New Roman" w:hint="eastAsia"/>
          <w:color w:val="000000"/>
          <w:kern w:val="0"/>
          <w:sz w:val="18"/>
          <w:szCs w:val="18"/>
          <w:lang w:eastAsia="ru-RU"/>
        </w:rPr>
        <w:t>Новые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репортерные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системы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на</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основе</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лихеназы</w:t>
      </w:r>
      <w:r w:rsidRPr="00FA5E95">
        <w:rPr>
          <w:rFonts w:ascii="Trebuchet MS" w:eastAsia="Times New Roman" w:hAnsi="Trebuchet MS" w:cs="Times New Roman"/>
          <w:color w:val="000000"/>
          <w:kern w:val="0"/>
          <w:sz w:val="18"/>
          <w:szCs w:val="18"/>
          <w:lang w:eastAsia="ru-RU"/>
        </w:rPr>
        <w:t xml:space="preserve"> Clostridium thermocellum...66</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Глава</w:t>
      </w:r>
      <w:r w:rsidRPr="00FA5E95">
        <w:rPr>
          <w:rFonts w:ascii="Trebuchet MS" w:eastAsia="Times New Roman" w:hAnsi="Trebuchet MS" w:cs="Times New Roman"/>
          <w:color w:val="000000"/>
          <w:kern w:val="0"/>
          <w:sz w:val="18"/>
          <w:szCs w:val="18"/>
          <w:lang w:eastAsia="ru-RU"/>
        </w:rPr>
        <w:t xml:space="preserve"> II. </w:t>
      </w:r>
      <w:r w:rsidRPr="00FA5E95">
        <w:rPr>
          <w:rFonts w:ascii="Trebuchet MS" w:eastAsia="Times New Roman" w:hAnsi="Trebuchet MS" w:cs="Times New Roman" w:hint="eastAsia"/>
          <w:color w:val="000000"/>
          <w:kern w:val="0"/>
          <w:sz w:val="18"/>
          <w:szCs w:val="18"/>
          <w:lang w:eastAsia="ru-RU"/>
        </w:rPr>
        <w:t>Материалы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методы</w:t>
      </w:r>
      <w:r w:rsidRPr="00FA5E95">
        <w:rPr>
          <w:rFonts w:ascii="Trebuchet MS" w:eastAsia="Times New Roman" w:hAnsi="Trebuchet MS" w:cs="Times New Roman"/>
          <w:color w:val="000000"/>
          <w:kern w:val="0"/>
          <w:sz w:val="18"/>
          <w:szCs w:val="18"/>
          <w:lang w:eastAsia="ru-RU"/>
        </w:rPr>
        <w:t>...73</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Глава</w:t>
      </w:r>
      <w:r w:rsidRPr="00FA5E95">
        <w:rPr>
          <w:rFonts w:ascii="Trebuchet MS" w:eastAsia="Times New Roman" w:hAnsi="Trebuchet MS" w:cs="Times New Roman"/>
          <w:color w:val="000000"/>
          <w:kern w:val="0"/>
          <w:sz w:val="18"/>
          <w:szCs w:val="18"/>
          <w:lang w:eastAsia="ru-RU"/>
        </w:rPr>
        <w:t xml:space="preserve"> III. </w:t>
      </w:r>
      <w:r w:rsidRPr="00FA5E95">
        <w:rPr>
          <w:rFonts w:ascii="Trebuchet MS" w:eastAsia="Times New Roman" w:hAnsi="Trebuchet MS" w:cs="Times New Roman" w:hint="eastAsia"/>
          <w:color w:val="000000"/>
          <w:kern w:val="0"/>
          <w:sz w:val="18"/>
          <w:szCs w:val="18"/>
          <w:lang w:eastAsia="ru-RU"/>
        </w:rPr>
        <w:t>Результаты</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и</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обсуждение</w:t>
      </w:r>
      <w:r w:rsidRPr="00FA5E95">
        <w:rPr>
          <w:rFonts w:ascii="Trebuchet MS" w:eastAsia="Times New Roman" w:hAnsi="Trebuchet MS" w:cs="Times New Roman"/>
          <w:color w:val="000000"/>
          <w:kern w:val="0"/>
          <w:sz w:val="18"/>
          <w:szCs w:val="18"/>
          <w:lang w:eastAsia="ru-RU"/>
        </w:rPr>
        <w:t>...90</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Заключение</w:t>
      </w:r>
      <w:r w:rsidRPr="00FA5E95">
        <w:rPr>
          <w:rFonts w:ascii="Trebuchet MS" w:eastAsia="Times New Roman" w:hAnsi="Trebuchet MS" w:cs="Times New Roman"/>
          <w:color w:val="000000"/>
          <w:kern w:val="0"/>
          <w:sz w:val="18"/>
          <w:szCs w:val="18"/>
          <w:lang w:eastAsia="ru-RU"/>
        </w:rPr>
        <w:t xml:space="preserve"> ...126</w:t>
      </w:r>
    </w:p>
    <w:p w:rsidR="00FA5E95" w:rsidRPr="00FA5E95" w:rsidRDefault="00FA5E95" w:rsidP="00FA5E95">
      <w:pPr>
        <w:rPr>
          <w:rFonts w:ascii="Trebuchet MS" w:eastAsia="Times New Roman" w:hAnsi="Trebuchet MS" w:cs="Times New Roman"/>
          <w:color w:val="000000"/>
          <w:kern w:val="0"/>
          <w:sz w:val="18"/>
          <w:szCs w:val="18"/>
          <w:lang w:eastAsia="ru-RU"/>
        </w:rPr>
      </w:pPr>
    </w:p>
    <w:p w:rsidR="00FA5E95" w:rsidRPr="00FA5E95" w:rsidRDefault="00FA5E95" w:rsidP="00FA5E95">
      <w:pPr>
        <w:rPr>
          <w:rFonts w:ascii="Trebuchet MS" w:eastAsia="Times New Roman" w:hAnsi="Trebuchet MS" w:cs="Times New Roman"/>
          <w:color w:val="000000"/>
          <w:kern w:val="0"/>
          <w:sz w:val="18"/>
          <w:szCs w:val="18"/>
          <w:lang w:eastAsia="ru-RU"/>
        </w:rPr>
      </w:pPr>
      <w:r w:rsidRPr="00FA5E95">
        <w:rPr>
          <w:rFonts w:ascii="Trebuchet MS" w:eastAsia="Times New Roman" w:hAnsi="Trebuchet MS" w:cs="Times New Roman" w:hint="eastAsia"/>
          <w:color w:val="000000"/>
          <w:kern w:val="0"/>
          <w:sz w:val="18"/>
          <w:szCs w:val="18"/>
          <w:lang w:eastAsia="ru-RU"/>
        </w:rPr>
        <w:t>Выводы</w:t>
      </w:r>
      <w:r w:rsidRPr="00FA5E95">
        <w:rPr>
          <w:rFonts w:ascii="Trebuchet MS" w:eastAsia="Times New Roman" w:hAnsi="Trebuchet MS" w:cs="Times New Roman"/>
          <w:color w:val="000000"/>
          <w:kern w:val="0"/>
          <w:sz w:val="18"/>
          <w:szCs w:val="18"/>
          <w:lang w:eastAsia="ru-RU"/>
        </w:rPr>
        <w:t>...128</w:t>
      </w:r>
    </w:p>
    <w:p w:rsidR="00FA5E95" w:rsidRPr="00FA5E95" w:rsidRDefault="00FA5E95" w:rsidP="00FA5E95">
      <w:pPr>
        <w:rPr>
          <w:rFonts w:ascii="Trebuchet MS" w:eastAsia="Times New Roman" w:hAnsi="Trebuchet MS" w:cs="Times New Roman"/>
          <w:color w:val="000000"/>
          <w:kern w:val="0"/>
          <w:sz w:val="18"/>
          <w:szCs w:val="18"/>
          <w:lang w:eastAsia="ru-RU"/>
        </w:rPr>
      </w:pPr>
    </w:p>
    <w:p w:rsidR="00985DAE" w:rsidRPr="00FA5E95" w:rsidRDefault="00FA5E95" w:rsidP="00FA5E95">
      <w:r w:rsidRPr="00FA5E95">
        <w:rPr>
          <w:rFonts w:ascii="Trebuchet MS" w:eastAsia="Times New Roman" w:hAnsi="Trebuchet MS" w:cs="Times New Roman" w:hint="eastAsia"/>
          <w:color w:val="000000"/>
          <w:kern w:val="0"/>
          <w:sz w:val="18"/>
          <w:szCs w:val="18"/>
          <w:lang w:eastAsia="ru-RU"/>
        </w:rPr>
        <w:t>Список</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цитируемой</w:t>
      </w:r>
      <w:r w:rsidRPr="00FA5E95">
        <w:rPr>
          <w:rFonts w:ascii="Trebuchet MS" w:eastAsia="Times New Roman" w:hAnsi="Trebuchet MS" w:cs="Times New Roman"/>
          <w:color w:val="000000"/>
          <w:kern w:val="0"/>
          <w:sz w:val="18"/>
          <w:szCs w:val="18"/>
          <w:lang w:eastAsia="ru-RU"/>
        </w:rPr>
        <w:t xml:space="preserve"> </w:t>
      </w:r>
      <w:r w:rsidRPr="00FA5E95">
        <w:rPr>
          <w:rFonts w:ascii="Trebuchet MS" w:eastAsia="Times New Roman" w:hAnsi="Trebuchet MS" w:cs="Times New Roman" w:hint="eastAsia"/>
          <w:color w:val="000000"/>
          <w:kern w:val="0"/>
          <w:sz w:val="18"/>
          <w:szCs w:val="18"/>
          <w:lang w:eastAsia="ru-RU"/>
        </w:rPr>
        <w:t>литературы</w:t>
      </w:r>
      <w:r w:rsidRPr="00FA5E95">
        <w:rPr>
          <w:rFonts w:ascii="Trebuchet MS" w:eastAsia="Times New Roman" w:hAnsi="Trebuchet MS" w:cs="Times New Roman"/>
          <w:color w:val="000000"/>
          <w:kern w:val="0"/>
          <w:sz w:val="18"/>
          <w:szCs w:val="18"/>
          <w:lang w:eastAsia="ru-RU"/>
        </w:rPr>
        <w:t xml:space="preserve"> ...130</w:t>
      </w:r>
      <w:bookmarkStart w:id="0" w:name="_GoBack"/>
      <w:bookmarkEnd w:id="0"/>
    </w:p>
    <w:sectPr w:rsidR="00985DAE" w:rsidRPr="00FA5E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028" w:rsidRDefault="001B6028">
      <w:pPr>
        <w:spacing w:after="0" w:line="240" w:lineRule="auto"/>
      </w:pPr>
      <w:r>
        <w:separator/>
      </w:r>
    </w:p>
  </w:endnote>
  <w:endnote w:type="continuationSeparator" w:id="0">
    <w:p w:rsidR="001B6028" w:rsidRDefault="001B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028" w:rsidRDefault="001B6028"/>
    <w:p w:rsidR="001B6028" w:rsidRDefault="001B6028"/>
    <w:p w:rsidR="001B6028" w:rsidRDefault="001B6028"/>
    <w:p w:rsidR="001B6028" w:rsidRDefault="001B6028"/>
    <w:p w:rsidR="001B6028" w:rsidRDefault="001B6028"/>
    <w:p w:rsidR="001B6028" w:rsidRDefault="001B6028"/>
    <w:p w:rsidR="001B6028" w:rsidRDefault="001B60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28" w:rsidRDefault="001B6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6028" w:rsidRDefault="001B6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6028" w:rsidRDefault="001B6028"/>
    <w:p w:rsidR="001B6028" w:rsidRDefault="001B6028"/>
    <w:p w:rsidR="001B6028" w:rsidRDefault="001B60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28" w:rsidRDefault="001B6028"/>
                          <w:p w:rsidR="001B6028" w:rsidRDefault="001B60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6028" w:rsidRDefault="001B6028"/>
                    <w:p w:rsidR="001B6028" w:rsidRDefault="001B60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6028" w:rsidRDefault="001B6028"/>
    <w:p w:rsidR="001B6028" w:rsidRDefault="001B6028">
      <w:pPr>
        <w:rPr>
          <w:sz w:val="2"/>
          <w:szCs w:val="2"/>
        </w:rPr>
      </w:pPr>
    </w:p>
    <w:p w:rsidR="001B6028" w:rsidRDefault="001B6028"/>
    <w:p w:rsidR="001B6028" w:rsidRDefault="001B6028">
      <w:pPr>
        <w:spacing w:after="0" w:line="240" w:lineRule="auto"/>
      </w:pPr>
    </w:p>
  </w:footnote>
  <w:footnote w:type="continuationSeparator" w:id="0">
    <w:p w:rsidR="001B6028" w:rsidRDefault="001B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28"/>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D0EFD-945F-4FD2-A606-005925CD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24763</TotalTime>
  <Pages>3</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1746</cp:revision>
  <cp:lastPrinted>2009-02-06T05:36:00Z</cp:lastPrinted>
  <dcterms:created xsi:type="dcterms:W3CDTF">2023-09-07T12:38:00Z</dcterms:created>
  <dcterms:modified xsi:type="dcterms:W3CDTF">2023-12-06T19:04:00Z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