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B32BA" w14:textId="5C2F6792" w:rsidR="00136A59" w:rsidRDefault="004D2DAE" w:rsidP="004D2DAE">
      <w:pPr>
        <w:rPr>
          <w:rFonts w:ascii="Times New Roman" w:eastAsia="Arial Unicode MS" w:hAnsi="Times New Roman" w:cs="Times New Roman"/>
          <w:b/>
          <w:bCs/>
          <w:color w:val="000000"/>
          <w:kern w:val="0"/>
          <w:sz w:val="28"/>
          <w:szCs w:val="28"/>
          <w:lang w:eastAsia="ru-RU" w:bidi="uk-UA"/>
        </w:rPr>
      </w:pPr>
      <w:r w:rsidRPr="004D2DAE">
        <w:rPr>
          <w:rFonts w:ascii="Times New Roman" w:eastAsia="Arial Unicode MS" w:hAnsi="Times New Roman" w:cs="Times New Roman" w:hint="eastAsia"/>
          <w:b/>
          <w:bCs/>
          <w:color w:val="000000"/>
          <w:kern w:val="0"/>
          <w:sz w:val="28"/>
          <w:szCs w:val="28"/>
          <w:lang w:eastAsia="ru-RU" w:bidi="uk-UA"/>
        </w:rPr>
        <w:t>Юзькив</w:t>
      </w:r>
      <w:r w:rsidRPr="004D2DAE">
        <w:rPr>
          <w:rFonts w:ascii="Times New Roman" w:eastAsia="Arial Unicode MS" w:hAnsi="Times New Roman" w:cs="Times New Roman"/>
          <w:b/>
          <w:bCs/>
          <w:color w:val="000000"/>
          <w:kern w:val="0"/>
          <w:sz w:val="28"/>
          <w:szCs w:val="28"/>
          <w:lang w:eastAsia="ru-RU" w:bidi="uk-UA"/>
        </w:rPr>
        <w:t xml:space="preserve"> </w:t>
      </w:r>
      <w:r w:rsidRPr="004D2DAE">
        <w:rPr>
          <w:rFonts w:ascii="Times New Roman" w:eastAsia="Arial Unicode MS" w:hAnsi="Times New Roman" w:cs="Times New Roman" w:hint="eastAsia"/>
          <w:b/>
          <w:bCs/>
          <w:color w:val="000000"/>
          <w:kern w:val="0"/>
          <w:sz w:val="28"/>
          <w:szCs w:val="28"/>
          <w:lang w:eastAsia="ru-RU" w:bidi="uk-UA"/>
        </w:rPr>
        <w:t>Руслан</w:t>
      </w:r>
      <w:r w:rsidRPr="004D2DAE">
        <w:rPr>
          <w:rFonts w:ascii="Times New Roman" w:eastAsia="Arial Unicode MS" w:hAnsi="Times New Roman" w:cs="Times New Roman"/>
          <w:b/>
          <w:bCs/>
          <w:color w:val="000000"/>
          <w:kern w:val="0"/>
          <w:sz w:val="28"/>
          <w:szCs w:val="28"/>
          <w:lang w:eastAsia="ru-RU" w:bidi="uk-UA"/>
        </w:rPr>
        <w:t xml:space="preserve"> </w:t>
      </w:r>
      <w:r w:rsidRPr="004D2DAE">
        <w:rPr>
          <w:rFonts w:ascii="Times New Roman" w:eastAsia="Arial Unicode MS" w:hAnsi="Times New Roman" w:cs="Times New Roman" w:hint="eastAsia"/>
          <w:b/>
          <w:bCs/>
          <w:color w:val="000000"/>
          <w:kern w:val="0"/>
          <w:sz w:val="28"/>
          <w:szCs w:val="28"/>
          <w:lang w:eastAsia="ru-RU" w:bidi="uk-UA"/>
        </w:rPr>
        <w:t>Романович</w:t>
      </w:r>
      <w:r>
        <w:rPr>
          <w:rFonts w:ascii="Times New Roman" w:eastAsia="Arial Unicode MS" w:hAnsi="Times New Roman" w:cs="Times New Roman" w:hint="eastAsia"/>
          <w:b/>
          <w:bCs/>
          <w:color w:val="000000"/>
          <w:kern w:val="0"/>
          <w:sz w:val="28"/>
          <w:szCs w:val="28"/>
          <w:lang w:eastAsia="ru-RU" w:bidi="uk-UA"/>
        </w:rPr>
        <w:t xml:space="preserve"> </w:t>
      </w:r>
      <w:r w:rsidRPr="004D2DAE">
        <w:rPr>
          <w:rFonts w:ascii="Times New Roman" w:eastAsia="Arial Unicode MS" w:hAnsi="Times New Roman" w:cs="Times New Roman" w:hint="eastAsia"/>
          <w:b/>
          <w:bCs/>
          <w:color w:val="000000"/>
          <w:kern w:val="0"/>
          <w:sz w:val="28"/>
          <w:szCs w:val="28"/>
          <w:lang w:eastAsia="ru-RU" w:bidi="uk-UA"/>
        </w:rPr>
        <w:t>Метод</w:t>
      </w:r>
      <w:r w:rsidRPr="004D2DAE">
        <w:rPr>
          <w:rFonts w:ascii="Times New Roman" w:eastAsia="Arial Unicode MS" w:hAnsi="Times New Roman" w:cs="Times New Roman"/>
          <w:b/>
          <w:bCs/>
          <w:color w:val="000000"/>
          <w:kern w:val="0"/>
          <w:sz w:val="28"/>
          <w:szCs w:val="28"/>
          <w:lang w:eastAsia="ru-RU" w:bidi="uk-UA"/>
        </w:rPr>
        <w:t xml:space="preserve"> </w:t>
      </w:r>
      <w:r w:rsidRPr="004D2DAE">
        <w:rPr>
          <w:rFonts w:ascii="Times New Roman" w:eastAsia="Arial Unicode MS" w:hAnsi="Times New Roman" w:cs="Times New Roman" w:hint="eastAsia"/>
          <w:b/>
          <w:bCs/>
          <w:color w:val="000000"/>
          <w:kern w:val="0"/>
          <w:sz w:val="28"/>
          <w:szCs w:val="28"/>
          <w:lang w:eastAsia="ru-RU" w:bidi="uk-UA"/>
        </w:rPr>
        <w:t>сжатия</w:t>
      </w:r>
      <w:r w:rsidRPr="004D2DAE">
        <w:rPr>
          <w:rFonts w:ascii="Times New Roman" w:eastAsia="Arial Unicode MS" w:hAnsi="Times New Roman" w:cs="Times New Roman"/>
          <w:b/>
          <w:bCs/>
          <w:color w:val="000000"/>
          <w:kern w:val="0"/>
          <w:sz w:val="28"/>
          <w:szCs w:val="28"/>
          <w:lang w:eastAsia="ru-RU" w:bidi="uk-UA"/>
        </w:rPr>
        <w:t xml:space="preserve"> </w:t>
      </w:r>
      <w:r w:rsidRPr="004D2DAE">
        <w:rPr>
          <w:rFonts w:ascii="Times New Roman" w:eastAsia="Arial Unicode MS" w:hAnsi="Times New Roman" w:cs="Times New Roman" w:hint="eastAsia"/>
          <w:b/>
          <w:bCs/>
          <w:color w:val="000000"/>
          <w:kern w:val="0"/>
          <w:sz w:val="28"/>
          <w:szCs w:val="28"/>
          <w:lang w:eastAsia="ru-RU" w:bidi="uk-UA"/>
        </w:rPr>
        <w:t>гиперспектральных</w:t>
      </w:r>
      <w:r w:rsidRPr="004D2DAE">
        <w:rPr>
          <w:rFonts w:ascii="Times New Roman" w:eastAsia="Arial Unicode MS" w:hAnsi="Times New Roman" w:cs="Times New Roman"/>
          <w:b/>
          <w:bCs/>
          <w:color w:val="000000"/>
          <w:kern w:val="0"/>
          <w:sz w:val="28"/>
          <w:szCs w:val="28"/>
          <w:lang w:eastAsia="ru-RU" w:bidi="uk-UA"/>
        </w:rPr>
        <w:t xml:space="preserve"> </w:t>
      </w:r>
      <w:r w:rsidRPr="004D2DAE">
        <w:rPr>
          <w:rFonts w:ascii="Times New Roman" w:eastAsia="Arial Unicode MS" w:hAnsi="Times New Roman" w:cs="Times New Roman" w:hint="eastAsia"/>
          <w:b/>
          <w:bCs/>
          <w:color w:val="000000"/>
          <w:kern w:val="0"/>
          <w:sz w:val="28"/>
          <w:szCs w:val="28"/>
          <w:lang w:eastAsia="ru-RU" w:bidi="uk-UA"/>
        </w:rPr>
        <w:t>изображений</w:t>
      </w:r>
      <w:r w:rsidRPr="004D2DAE">
        <w:rPr>
          <w:rFonts w:ascii="Times New Roman" w:eastAsia="Arial Unicode MS" w:hAnsi="Times New Roman" w:cs="Times New Roman"/>
          <w:b/>
          <w:bCs/>
          <w:color w:val="000000"/>
          <w:kern w:val="0"/>
          <w:sz w:val="28"/>
          <w:szCs w:val="28"/>
          <w:lang w:eastAsia="ru-RU" w:bidi="uk-UA"/>
        </w:rPr>
        <w:t xml:space="preserve"> </w:t>
      </w:r>
      <w:r w:rsidRPr="004D2DAE">
        <w:rPr>
          <w:rFonts w:ascii="Times New Roman" w:eastAsia="Arial Unicode MS" w:hAnsi="Times New Roman" w:cs="Times New Roman" w:hint="eastAsia"/>
          <w:b/>
          <w:bCs/>
          <w:color w:val="000000"/>
          <w:kern w:val="0"/>
          <w:sz w:val="28"/>
          <w:szCs w:val="28"/>
          <w:lang w:eastAsia="ru-RU" w:bidi="uk-UA"/>
        </w:rPr>
        <w:t>на</w:t>
      </w:r>
      <w:r w:rsidRPr="004D2DAE">
        <w:rPr>
          <w:rFonts w:ascii="Times New Roman" w:eastAsia="Arial Unicode MS" w:hAnsi="Times New Roman" w:cs="Times New Roman"/>
          <w:b/>
          <w:bCs/>
          <w:color w:val="000000"/>
          <w:kern w:val="0"/>
          <w:sz w:val="28"/>
          <w:szCs w:val="28"/>
          <w:lang w:eastAsia="ru-RU" w:bidi="uk-UA"/>
        </w:rPr>
        <w:t xml:space="preserve"> </w:t>
      </w:r>
      <w:r w:rsidRPr="004D2DAE">
        <w:rPr>
          <w:rFonts w:ascii="Times New Roman" w:eastAsia="Arial Unicode MS" w:hAnsi="Times New Roman" w:cs="Times New Roman" w:hint="eastAsia"/>
          <w:b/>
          <w:bCs/>
          <w:color w:val="000000"/>
          <w:kern w:val="0"/>
          <w:sz w:val="28"/>
          <w:szCs w:val="28"/>
          <w:lang w:eastAsia="ru-RU" w:bidi="uk-UA"/>
        </w:rPr>
        <w:t>основе</w:t>
      </w:r>
      <w:r w:rsidRPr="004D2DAE">
        <w:rPr>
          <w:rFonts w:ascii="Times New Roman" w:eastAsia="Arial Unicode MS" w:hAnsi="Times New Roman" w:cs="Times New Roman"/>
          <w:b/>
          <w:bCs/>
          <w:color w:val="000000"/>
          <w:kern w:val="0"/>
          <w:sz w:val="28"/>
          <w:szCs w:val="28"/>
          <w:lang w:eastAsia="ru-RU" w:bidi="uk-UA"/>
        </w:rPr>
        <w:t xml:space="preserve"> </w:t>
      </w:r>
      <w:r w:rsidRPr="004D2DAE">
        <w:rPr>
          <w:rFonts w:ascii="Times New Roman" w:eastAsia="Arial Unicode MS" w:hAnsi="Times New Roman" w:cs="Times New Roman" w:hint="eastAsia"/>
          <w:b/>
          <w:bCs/>
          <w:color w:val="000000"/>
          <w:kern w:val="0"/>
          <w:sz w:val="28"/>
          <w:szCs w:val="28"/>
          <w:lang w:eastAsia="ru-RU" w:bidi="uk-UA"/>
        </w:rPr>
        <w:t>блочного</w:t>
      </w:r>
      <w:r w:rsidRPr="004D2DAE">
        <w:rPr>
          <w:rFonts w:ascii="Times New Roman" w:eastAsia="Arial Unicode MS" w:hAnsi="Times New Roman" w:cs="Times New Roman"/>
          <w:b/>
          <w:bCs/>
          <w:color w:val="000000"/>
          <w:kern w:val="0"/>
          <w:sz w:val="28"/>
          <w:szCs w:val="28"/>
          <w:lang w:eastAsia="ru-RU" w:bidi="uk-UA"/>
        </w:rPr>
        <w:t xml:space="preserve"> </w:t>
      </w:r>
      <w:r w:rsidRPr="004D2DAE">
        <w:rPr>
          <w:rFonts w:ascii="Times New Roman" w:eastAsia="Arial Unicode MS" w:hAnsi="Times New Roman" w:cs="Times New Roman" w:hint="eastAsia"/>
          <w:b/>
          <w:bCs/>
          <w:color w:val="000000"/>
          <w:kern w:val="0"/>
          <w:sz w:val="28"/>
          <w:szCs w:val="28"/>
          <w:lang w:eastAsia="ru-RU" w:bidi="uk-UA"/>
        </w:rPr>
        <w:t>кодирования</w:t>
      </w:r>
      <w:r w:rsidRPr="004D2DAE">
        <w:rPr>
          <w:rFonts w:ascii="Times New Roman" w:eastAsia="Arial Unicode MS" w:hAnsi="Times New Roman" w:cs="Times New Roman"/>
          <w:b/>
          <w:bCs/>
          <w:color w:val="000000"/>
          <w:kern w:val="0"/>
          <w:sz w:val="28"/>
          <w:szCs w:val="28"/>
          <w:lang w:eastAsia="ru-RU" w:bidi="uk-UA"/>
        </w:rPr>
        <w:t xml:space="preserve"> </w:t>
      </w:r>
      <w:r w:rsidRPr="004D2DAE">
        <w:rPr>
          <w:rFonts w:ascii="Times New Roman" w:eastAsia="Arial Unicode MS" w:hAnsi="Times New Roman" w:cs="Times New Roman" w:hint="eastAsia"/>
          <w:b/>
          <w:bCs/>
          <w:color w:val="000000"/>
          <w:kern w:val="0"/>
          <w:sz w:val="28"/>
          <w:szCs w:val="28"/>
          <w:lang w:eastAsia="ru-RU" w:bidi="uk-UA"/>
        </w:rPr>
        <w:t>с</w:t>
      </w:r>
      <w:r w:rsidRPr="004D2DAE">
        <w:rPr>
          <w:rFonts w:ascii="Times New Roman" w:eastAsia="Arial Unicode MS" w:hAnsi="Times New Roman" w:cs="Times New Roman"/>
          <w:b/>
          <w:bCs/>
          <w:color w:val="000000"/>
          <w:kern w:val="0"/>
          <w:sz w:val="28"/>
          <w:szCs w:val="28"/>
          <w:lang w:eastAsia="ru-RU" w:bidi="uk-UA"/>
        </w:rPr>
        <w:t xml:space="preserve"> </w:t>
      </w:r>
      <w:r w:rsidRPr="004D2DAE">
        <w:rPr>
          <w:rFonts w:ascii="Times New Roman" w:eastAsia="Arial Unicode MS" w:hAnsi="Times New Roman" w:cs="Times New Roman" w:hint="eastAsia"/>
          <w:b/>
          <w:bCs/>
          <w:color w:val="000000"/>
          <w:kern w:val="0"/>
          <w:sz w:val="28"/>
          <w:szCs w:val="28"/>
          <w:lang w:eastAsia="ru-RU" w:bidi="uk-UA"/>
        </w:rPr>
        <w:t>преобразованием</w:t>
      </w:r>
    </w:p>
    <w:p w14:paraId="6E471271" w14:textId="77777777" w:rsidR="004D2DAE" w:rsidRDefault="004D2DAE" w:rsidP="004D2DAE">
      <w:r>
        <w:rPr>
          <w:rFonts w:hint="eastAsia"/>
        </w:rPr>
        <w:t>ОГЛАВЛЕНИЕ</w:t>
      </w:r>
      <w:r>
        <w:t xml:space="preserve"> </w:t>
      </w:r>
      <w:r>
        <w:rPr>
          <w:rFonts w:hint="eastAsia"/>
        </w:rPr>
        <w:t>ДИССЕРТАЦИИ</w:t>
      </w:r>
    </w:p>
    <w:p w14:paraId="379B6D6A" w14:textId="77777777" w:rsidR="004D2DAE" w:rsidRDefault="004D2DAE" w:rsidP="004D2DAE">
      <w:r>
        <w:rPr>
          <w:rFonts w:hint="eastAsia"/>
        </w:rPr>
        <w:t>кандидат</w:t>
      </w:r>
      <w:r>
        <w:t xml:space="preserve"> </w:t>
      </w:r>
      <w:r>
        <w:rPr>
          <w:rFonts w:hint="eastAsia"/>
        </w:rPr>
        <w:t>наук</w:t>
      </w:r>
      <w:r>
        <w:t xml:space="preserve"> </w:t>
      </w:r>
      <w:r>
        <w:rPr>
          <w:rFonts w:hint="eastAsia"/>
        </w:rPr>
        <w:t>Юзькив</w:t>
      </w:r>
      <w:r>
        <w:t xml:space="preserve"> </w:t>
      </w:r>
      <w:r>
        <w:rPr>
          <w:rFonts w:hint="eastAsia"/>
        </w:rPr>
        <w:t>Руслан</w:t>
      </w:r>
      <w:r>
        <w:t xml:space="preserve"> </w:t>
      </w:r>
      <w:r>
        <w:rPr>
          <w:rFonts w:hint="eastAsia"/>
        </w:rPr>
        <w:t>Романович</w:t>
      </w:r>
    </w:p>
    <w:p w14:paraId="60C158CB" w14:textId="77777777" w:rsidR="004D2DAE" w:rsidRDefault="004D2DAE" w:rsidP="004D2DAE">
      <w:r>
        <w:rPr>
          <w:rFonts w:hint="eastAsia"/>
        </w:rPr>
        <w:t>ВВЕДЕНИЕ</w:t>
      </w:r>
    </w:p>
    <w:p w14:paraId="7478430D" w14:textId="77777777" w:rsidR="004D2DAE" w:rsidRDefault="004D2DAE" w:rsidP="004D2DAE"/>
    <w:p w14:paraId="44B14BB9" w14:textId="77777777" w:rsidR="004D2DAE" w:rsidRDefault="004D2DAE" w:rsidP="004D2DAE">
      <w:r>
        <w:rPr>
          <w:rFonts w:hint="eastAsia"/>
        </w:rPr>
        <w:t>РАЗДЕЛ</w:t>
      </w:r>
      <w:r>
        <w:t xml:space="preserve"> 1 </w:t>
      </w:r>
      <w:r>
        <w:rPr>
          <w:rFonts w:hint="eastAsia"/>
        </w:rPr>
        <w:t>Задача</w:t>
      </w:r>
      <w:r>
        <w:t xml:space="preserve"> </w:t>
      </w:r>
      <w:r>
        <w:rPr>
          <w:rFonts w:hint="eastAsia"/>
        </w:rPr>
        <w:t>сжатия</w:t>
      </w:r>
      <w:r>
        <w:t xml:space="preserve"> </w:t>
      </w:r>
      <w:r>
        <w:rPr>
          <w:rFonts w:hint="eastAsia"/>
        </w:rPr>
        <w:t>гиперспектральных</w:t>
      </w:r>
      <w:r>
        <w:t xml:space="preserve"> </w:t>
      </w:r>
      <w:r>
        <w:rPr>
          <w:rFonts w:hint="eastAsia"/>
        </w:rPr>
        <w:t>изображений</w:t>
      </w:r>
    </w:p>
    <w:p w14:paraId="60B2D7BD" w14:textId="77777777" w:rsidR="004D2DAE" w:rsidRDefault="004D2DAE" w:rsidP="004D2DAE"/>
    <w:p w14:paraId="480B5E34" w14:textId="77777777" w:rsidR="004D2DAE" w:rsidRDefault="004D2DAE" w:rsidP="004D2DAE">
      <w:r>
        <w:t xml:space="preserve">1.1 </w:t>
      </w:r>
      <w:r>
        <w:rPr>
          <w:rFonts w:hint="eastAsia"/>
        </w:rPr>
        <w:t>Основные</w:t>
      </w:r>
      <w:r>
        <w:t xml:space="preserve"> </w:t>
      </w:r>
      <w:r>
        <w:rPr>
          <w:rFonts w:hint="eastAsia"/>
        </w:rPr>
        <w:t>характеристики</w:t>
      </w:r>
      <w:r>
        <w:t xml:space="preserve"> </w:t>
      </w:r>
      <w:r>
        <w:rPr>
          <w:rFonts w:hint="eastAsia"/>
        </w:rPr>
        <w:t>методов</w:t>
      </w:r>
      <w:r>
        <w:t xml:space="preserve"> </w:t>
      </w:r>
      <w:r>
        <w:rPr>
          <w:rFonts w:hint="eastAsia"/>
        </w:rPr>
        <w:t>сжатия</w:t>
      </w:r>
    </w:p>
    <w:p w14:paraId="7729C3FC" w14:textId="77777777" w:rsidR="004D2DAE" w:rsidRDefault="004D2DAE" w:rsidP="004D2DAE"/>
    <w:p w14:paraId="1850853F" w14:textId="77777777" w:rsidR="004D2DAE" w:rsidRDefault="004D2DAE" w:rsidP="004D2DAE">
      <w:r>
        <w:t xml:space="preserve">1.2 </w:t>
      </w:r>
      <w:r>
        <w:rPr>
          <w:rFonts w:hint="eastAsia"/>
        </w:rPr>
        <w:t>Общая</w:t>
      </w:r>
      <w:r>
        <w:t xml:space="preserve"> </w:t>
      </w:r>
      <w:r>
        <w:rPr>
          <w:rFonts w:hint="eastAsia"/>
        </w:rPr>
        <w:t>схема</w:t>
      </w:r>
      <w:r>
        <w:t xml:space="preserve"> </w:t>
      </w:r>
      <w:r>
        <w:rPr>
          <w:rFonts w:hint="eastAsia"/>
        </w:rPr>
        <w:t>трёхмерного</w:t>
      </w:r>
      <w:r>
        <w:t xml:space="preserve"> </w:t>
      </w:r>
      <w:r>
        <w:rPr>
          <w:rFonts w:hint="eastAsia"/>
        </w:rPr>
        <w:t>метода</w:t>
      </w:r>
      <w:r>
        <w:t xml:space="preserve"> </w:t>
      </w:r>
      <w:r>
        <w:rPr>
          <w:rFonts w:hint="eastAsia"/>
        </w:rPr>
        <w:t>кодирования</w:t>
      </w:r>
      <w:r>
        <w:t xml:space="preserve"> </w:t>
      </w:r>
      <w:r>
        <w:rPr>
          <w:rFonts w:hint="eastAsia"/>
        </w:rPr>
        <w:t>с</w:t>
      </w:r>
      <w:r>
        <w:t xml:space="preserve"> </w:t>
      </w:r>
      <w:r>
        <w:rPr>
          <w:rFonts w:hint="eastAsia"/>
        </w:rPr>
        <w:t>преобразованием</w:t>
      </w:r>
    </w:p>
    <w:p w14:paraId="64148E89" w14:textId="77777777" w:rsidR="004D2DAE" w:rsidRDefault="004D2DAE" w:rsidP="004D2DAE"/>
    <w:p w14:paraId="03AD1702" w14:textId="77777777" w:rsidR="004D2DAE" w:rsidRDefault="004D2DAE" w:rsidP="004D2DAE">
      <w:r>
        <w:t xml:space="preserve">1.3 </w:t>
      </w:r>
      <w:r>
        <w:rPr>
          <w:rFonts w:hint="eastAsia"/>
        </w:rPr>
        <w:t>Задачи</w:t>
      </w:r>
      <w:r>
        <w:t xml:space="preserve">, </w:t>
      </w:r>
      <w:r>
        <w:rPr>
          <w:rFonts w:hint="eastAsia"/>
        </w:rPr>
        <w:t>требующие</w:t>
      </w:r>
      <w:r>
        <w:t xml:space="preserve"> </w:t>
      </w:r>
      <w:r>
        <w:rPr>
          <w:rFonts w:hint="eastAsia"/>
        </w:rPr>
        <w:t>решения</w:t>
      </w:r>
      <w:r>
        <w:t xml:space="preserve"> </w:t>
      </w:r>
      <w:r>
        <w:rPr>
          <w:rFonts w:hint="eastAsia"/>
        </w:rPr>
        <w:t>при</w:t>
      </w:r>
      <w:r>
        <w:t xml:space="preserve"> </w:t>
      </w:r>
      <w:r>
        <w:rPr>
          <w:rFonts w:hint="eastAsia"/>
        </w:rPr>
        <w:t>использовании</w:t>
      </w:r>
      <w:r>
        <w:t xml:space="preserve"> </w:t>
      </w:r>
      <w:r>
        <w:rPr>
          <w:rFonts w:hint="eastAsia"/>
        </w:rPr>
        <w:t>трёхмерного</w:t>
      </w:r>
      <w:r>
        <w:t xml:space="preserve"> </w:t>
      </w:r>
      <w:r>
        <w:rPr>
          <w:rFonts w:hint="eastAsia"/>
        </w:rPr>
        <w:t>метода</w:t>
      </w:r>
      <w:r>
        <w:t xml:space="preserve"> </w:t>
      </w:r>
      <w:r>
        <w:rPr>
          <w:rFonts w:hint="eastAsia"/>
        </w:rPr>
        <w:t>кодирования</w:t>
      </w:r>
      <w:r>
        <w:t xml:space="preserve"> </w:t>
      </w:r>
      <w:r>
        <w:rPr>
          <w:rFonts w:hint="eastAsia"/>
        </w:rPr>
        <w:t>с</w:t>
      </w:r>
      <w:r>
        <w:t xml:space="preserve"> </w:t>
      </w:r>
      <w:r>
        <w:rPr>
          <w:rFonts w:hint="eastAsia"/>
        </w:rPr>
        <w:t>преобразованием</w:t>
      </w:r>
    </w:p>
    <w:p w14:paraId="22585729" w14:textId="77777777" w:rsidR="004D2DAE" w:rsidRDefault="004D2DAE" w:rsidP="004D2DAE"/>
    <w:p w14:paraId="3214728C" w14:textId="77777777" w:rsidR="004D2DAE" w:rsidRDefault="004D2DAE" w:rsidP="004D2DAE">
      <w:r>
        <w:t xml:space="preserve">1.3.1 </w:t>
      </w:r>
      <w:r>
        <w:rPr>
          <w:rFonts w:hint="eastAsia"/>
        </w:rPr>
        <w:t>Выбор</w:t>
      </w:r>
      <w:r>
        <w:t xml:space="preserve"> </w:t>
      </w:r>
      <w:r>
        <w:rPr>
          <w:rFonts w:hint="eastAsia"/>
        </w:rPr>
        <w:t>преобразования</w:t>
      </w:r>
      <w:r>
        <w:t xml:space="preserve"> </w:t>
      </w:r>
      <w:r>
        <w:rPr>
          <w:rFonts w:hint="eastAsia"/>
        </w:rPr>
        <w:t>А</w:t>
      </w:r>
    </w:p>
    <w:p w14:paraId="557B369B" w14:textId="77777777" w:rsidR="004D2DAE" w:rsidRDefault="004D2DAE" w:rsidP="004D2DAE"/>
    <w:p w14:paraId="72EAB8AA" w14:textId="77777777" w:rsidR="004D2DAE" w:rsidRDefault="004D2DAE" w:rsidP="004D2DAE">
      <w:r>
        <w:t xml:space="preserve">1.3.2 </w:t>
      </w:r>
      <w:r>
        <w:rPr>
          <w:rFonts w:hint="eastAsia"/>
        </w:rPr>
        <w:t>Выбор</w:t>
      </w:r>
      <w:r>
        <w:t xml:space="preserve"> </w:t>
      </w:r>
      <w:r>
        <w:rPr>
          <w:rFonts w:hint="eastAsia"/>
        </w:rPr>
        <w:t>коэффициентов</w:t>
      </w:r>
      <w:r>
        <w:t xml:space="preserve"> </w:t>
      </w:r>
      <w:r>
        <w:rPr>
          <w:rFonts w:hint="eastAsia"/>
        </w:rPr>
        <w:t>квантования</w:t>
      </w:r>
      <w:r>
        <w:t xml:space="preserve"> Q</w:t>
      </w:r>
    </w:p>
    <w:p w14:paraId="31BB423A" w14:textId="77777777" w:rsidR="004D2DAE" w:rsidRDefault="004D2DAE" w:rsidP="004D2DAE"/>
    <w:p w14:paraId="77E87745" w14:textId="77777777" w:rsidR="004D2DAE" w:rsidRDefault="004D2DAE" w:rsidP="004D2DAE">
      <w:r>
        <w:t xml:space="preserve">1.3.3 </w:t>
      </w:r>
      <w:r>
        <w:rPr>
          <w:rFonts w:hint="eastAsia"/>
        </w:rPr>
        <w:t>Выбор</w:t>
      </w:r>
      <w:r>
        <w:t xml:space="preserve"> </w:t>
      </w:r>
      <w:r>
        <w:rPr>
          <w:rFonts w:hint="eastAsia"/>
        </w:rPr>
        <w:t>способа</w:t>
      </w:r>
      <w:r>
        <w:t xml:space="preserve"> </w:t>
      </w:r>
      <w:r>
        <w:rPr>
          <w:rFonts w:hint="eastAsia"/>
        </w:rPr>
        <w:t>развёртки</w:t>
      </w:r>
      <w:r>
        <w:t xml:space="preserve"> </w:t>
      </w:r>
      <w:r>
        <w:rPr>
          <w:rFonts w:hint="eastAsia"/>
        </w:rPr>
        <w:t>АС</w:t>
      </w:r>
      <w:r>
        <w:t>-</w:t>
      </w:r>
      <w:r>
        <w:rPr>
          <w:rFonts w:hint="eastAsia"/>
        </w:rPr>
        <w:t>коэффициентов</w:t>
      </w:r>
    </w:p>
    <w:p w14:paraId="2C3487DB" w14:textId="77777777" w:rsidR="004D2DAE" w:rsidRDefault="004D2DAE" w:rsidP="004D2DAE"/>
    <w:p w14:paraId="764CA4B6" w14:textId="77777777" w:rsidR="004D2DAE" w:rsidRDefault="004D2DAE" w:rsidP="004D2DAE">
      <w:r>
        <w:t xml:space="preserve">1.4 </w:t>
      </w:r>
      <w:r>
        <w:rPr>
          <w:rFonts w:hint="eastAsia"/>
        </w:rPr>
        <w:t>Модель</w:t>
      </w:r>
      <w:r>
        <w:t xml:space="preserve"> </w:t>
      </w:r>
      <w:r>
        <w:rPr>
          <w:rFonts w:hint="eastAsia"/>
        </w:rPr>
        <w:t>автокорреляционной</w:t>
      </w:r>
      <w:r>
        <w:t xml:space="preserve"> </w:t>
      </w:r>
      <w:r>
        <w:rPr>
          <w:rFonts w:hint="eastAsia"/>
        </w:rPr>
        <w:t>функции</w:t>
      </w:r>
      <w:r>
        <w:t xml:space="preserve"> </w:t>
      </w:r>
      <w:r>
        <w:rPr>
          <w:rFonts w:hint="eastAsia"/>
        </w:rPr>
        <w:t>гиперспектральных</w:t>
      </w:r>
      <w:r>
        <w:t xml:space="preserve"> </w:t>
      </w:r>
      <w:r>
        <w:rPr>
          <w:rFonts w:hint="eastAsia"/>
        </w:rPr>
        <w:t>изображений</w:t>
      </w:r>
    </w:p>
    <w:p w14:paraId="7557D73F" w14:textId="77777777" w:rsidR="004D2DAE" w:rsidRDefault="004D2DAE" w:rsidP="004D2DAE"/>
    <w:p w14:paraId="45E972EA" w14:textId="77777777" w:rsidR="004D2DAE" w:rsidRDefault="004D2DAE" w:rsidP="004D2DAE">
      <w:r>
        <w:t xml:space="preserve">1.4.1 </w:t>
      </w:r>
      <w:r>
        <w:rPr>
          <w:rFonts w:hint="eastAsia"/>
        </w:rPr>
        <w:t>Построение</w:t>
      </w:r>
      <w:r>
        <w:t xml:space="preserve"> </w:t>
      </w:r>
      <w:r>
        <w:rPr>
          <w:rFonts w:hint="eastAsia"/>
        </w:rPr>
        <w:t>модели</w:t>
      </w:r>
      <w:r>
        <w:t xml:space="preserve"> </w:t>
      </w:r>
      <w:r>
        <w:rPr>
          <w:rFonts w:hint="eastAsia"/>
        </w:rPr>
        <w:t>автокорреляционной</w:t>
      </w:r>
      <w:r>
        <w:t xml:space="preserve"> </w:t>
      </w:r>
      <w:r>
        <w:rPr>
          <w:rFonts w:hint="eastAsia"/>
        </w:rPr>
        <w:t>функции</w:t>
      </w:r>
    </w:p>
    <w:p w14:paraId="27EA4B8F" w14:textId="77777777" w:rsidR="004D2DAE" w:rsidRDefault="004D2DAE" w:rsidP="004D2DAE"/>
    <w:p w14:paraId="62616A8A" w14:textId="77777777" w:rsidR="004D2DAE" w:rsidRDefault="004D2DAE" w:rsidP="004D2DAE">
      <w:r>
        <w:t xml:space="preserve">1.4.2 </w:t>
      </w:r>
      <w:r>
        <w:rPr>
          <w:rFonts w:hint="eastAsia"/>
        </w:rPr>
        <w:t>Оценка</w:t>
      </w:r>
      <w:r>
        <w:t xml:space="preserve"> </w:t>
      </w:r>
      <w:r>
        <w:rPr>
          <w:rFonts w:hint="eastAsia"/>
        </w:rPr>
        <w:t>параметров</w:t>
      </w:r>
      <w:r>
        <w:t xml:space="preserve"> </w:t>
      </w:r>
      <w:r>
        <w:rPr>
          <w:rFonts w:hint="eastAsia"/>
        </w:rPr>
        <w:t>модели</w:t>
      </w:r>
    </w:p>
    <w:p w14:paraId="4E4115CF" w14:textId="77777777" w:rsidR="004D2DAE" w:rsidRDefault="004D2DAE" w:rsidP="004D2DAE"/>
    <w:p w14:paraId="31EE92B2" w14:textId="77777777" w:rsidR="004D2DAE" w:rsidRDefault="004D2DAE" w:rsidP="004D2DAE">
      <w:r>
        <w:t xml:space="preserve">1.4.3 </w:t>
      </w:r>
      <w:r>
        <w:rPr>
          <w:rFonts w:hint="eastAsia"/>
        </w:rPr>
        <w:t>Экспериментальное</w:t>
      </w:r>
      <w:r>
        <w:t xml:space="preserve"> </w:t>
      </w:r>
      <w:r>
        <w:rPr>
          <w:rFonts w:hint="eastAsia"/>
        </w:rPr>
        <w:t>исследование</w:t>
      </w:r>
      <w:r>
        <w:t xml:space="preserve"> </w:t>
      </w:r>
      <w:r>
        <w:rPr>
          <w:rFonts w:hint="eastAsia"/>
        </w:rPr>
        <w:t>модели</w:t>
      </w:r>
    </w:p>
    <w:p w14:paraId="287E911B" w14:textId="77777777" w:rsidR="004D2DAE" w:rsidRDefault="004D2DAE" w:rsidP="004D2DAE"/>
    <w:p w14:paraId="1A917581" w14:textId="77777777" w:rsidR="004D2DAE" w:rsidRDefault="004D2DAE" w:rsidP="004D2DAE">
      <w:r>
        <w:t xml:space="preserve">1.5 </w:t>
      </w:r>
      <w:r>
        <w:rPr>
          <w:rFonts w:hint="eastAsia"/>
        </w:rPr>
        <w:t>Выводы</w:t>
      </w:r>
      <w:r>
        <w:t xml:space="preserve"> </w:t>
      </w:r>
      <w:r>
        <w:rPr>
          <w:rFonts w:hint="eastAsia"/>
        </w:rPr>
        <w:t>и</w:t>
      </w:r>
      <w:r>
        <w:t xml:space="preserve"> </w:t>
      </w:r>
      <w:r>
        <w:rPr>
          <w:rFonts w:hint="eastAsia"/>
        </w:rPr>
        <w:t>результаты</w:t>
      </w:r>
    </w:p>
    <w:p w14:paraId="59558E48" w14:textId="77777777" w:rsidR="004D2DAE" w:rsidRDefault="004D2DAE" w:rsidP="004D2DAE"/>
    <w:p w14:paraId="424057BE" w14:textId="77777777" w:rsidR="004D2DAE" w:rsidRDefault="004D2DAE" w:rsidP="004D2DAE">
      <w:r>
        <w:rPr>
          <w:rFonts w:hint="eastAsia"/>
        </w:rPr>
        <w:t>РАЗДЕЛ</w:t>
      </w:r>
      <w:r>
        <w:t xml:space="preserve"> 2 </w:t>
      </w:r>
      <w:r>
        <w:rPr>
          <w:rFonts w:hint="eastAsia"/>
        </w:rPr>
        <w:t>Метод</w:t>
      </w:r>
      <w:r>
        <w:t xml:space="preserve"> </w:t>
      </w:r>
      <w:r>
        <w:rPr>
          <w:rFonts w:hint="eastAsia"/>
        </w:rPr>
        <w:t>кодирования</w:t>
      </w:r>
      <w:r>
        <w:t xml:space="preserve"> </w:t>
      </w:r>
      <w:r>
        <w:rPr>
          <w:rFonts w:hint="eastAsia"/>
        </w:rPr>
        <w:t>с</w:t>
      </w:r>
      <w:r>
        <w:t xml:space="preserve"> </w:t>
      </w:r>
      <w:r>
        <w:rPr>
          <w:rFonts w:hint="eastAsia"/>
        </w:rPr>
        <w:t>преобразованием</w:t>
      </w:r>
      <w:r>
        <w:t xml:space="preserve"> </w:t>
      </w:r>
      <w:r>
        <w:rPr>
          <w:rFonts w:hint="eastAsia"/>
        </w:rPr>
        <w:t>для</w:t>
      </w:r>
      <w:r>
        <w:t xml:space="preserve"> </w:t>
      </w:r>
      <w:r>
        <w:rPr>
          <w:rFonts w:hint="eastAsia"/>
        </w:rPr>
        <w:t>сжатия</w:t>
      </w:r>
      <w:r>
        <w:t xml:space="preserve"> </w:t>
      </w:r>
      <w:r>
        <w:rPr>
          <w:rFonts w:hint="eastAsia"/>
        </w:rPr>
        <w:t>гиперспектральных</w:t>
      </w:r>
      <w:r>
        <w:t xml:space="preserve"> </w:t>
      </w:r>
      <w:r>
        <w:rPr>
          <w:rFonts w:hint="eastAsia"/>
        </w:rPr>
        <w:t>изображений</w:t>
      </w:r>
    </w:p>
    <w:p w14:paraId="3972E9F8" w14:textId="77777777" w:rsidR="004D2DAE" w:rsidRDefault="004D2DAE" w:rsidP="004D2DAE"/>
    <w:p w14:paraId="08868FB0" w14:textId="77777777" w:rsidR="004D2DAE" w:rsidRDefault="004D2DAE" w:rsidP="004D2DAE">
      <w:r>
        <w:t xml:space="preserve">2.1 </w:t>
      </w:r>
      <w:r>
        <w:rPr>
          <w:rFonts w:hint="eastAsia"/>
        </w:rPr>
        <w:t>Вычисление</w:t>
      </w:r>
      <w:r>
        <w:t xml:space="preserve"> </w:t>
      </w:r>
      <w:r>
        <w:rPr>
          <w:rFonts w:hint="eastAsia"/>
        </w:rPr>
        <w:t>коэффициентов</w:t>
      </w:r>
      <w:r>
        <w:t xml:space="preserve"> </w:t>
      </w:r>
      <w:r>
        <w:rPr>
          <w:rFonts w:hint="eastAsia"/>
        </w:rPr>
        <w:t>квантования</w:t>
      </w:r>
      <w:r>
        <w:t xml:space="preserve"> Q</w:t>
      </w:r>
    </w:p>
    <w:p w14:paraId="2D42F615" w14:textId="77777777" w:rsidR="004D2DAE" w:rsidRDefault="004D2DAE" w:rsidP="004D2DAE"/>
    <w:p w14:paraId="7CE73E5F" w14:textId="77777777" w:rsidR="004D2DAE" w:rsidRDefault="004D2DAE" w:rsidP="004D2DAE">
      <w:r>
        <w:t xml:space="preserve">2.1.1 </w:t>
      </w:r>
      <w:r>
        <w:rPr>
          <w:rFonts w:hint="eastAsia"/>
        </w:rPr>
        <w:t>Вычисление</w:t>
      </w:r>
      <w:r>
        <w:t xml:space="preserve"> </w:t>
      </w:r>
      <w:r>
        <w:rPr>
          <w:rFonts w:hint="eastAsia"/>
        </w:rPr>
        <w:t>начальных</w:t>
      </w:r>
      <w:r>
        <w:t xml:space="preserve"> </w:t>
      </w:r>
      <w:r>
        <w:rPr>
          <w:rFonts w:hint="eastAsia"/>
        </w:rPr>
        <w:t>значений</w:t>
      </w:r>
      <w:r>
        <w:t xml:space="preserve"> </w:t>
      </w:r>
      <w:r>
        <w:rPr>
          <w:rFonts w:hint="eastAsia"/>
        </w:rPr>
        <w:t>коэффициентов</w:t>
      </w:r>
      <w:r>
        <w:t xml:space="preserve"> </w:t>
      </w:r>
      <w:r>
        <w:rPr>
          <w:rFonts w:hint="eastAsia"/>
        </w:rPr>
        <w:t>квантования</w:t>
      </w:r>
    </w:p>
    <w:p w14:paraId="4E50ABEF" w14:textId="77777777" w:rsidR="004D2DAE" w:rsidRDefault="004D2DAE" w:rsidP="004D2DAE"/>
    <w:p w14:paraId="07E0DF8C" w14:textId="77777777" w:rsidR="004D2DAE" w:rsidRDefault="004D2DAE" w:rsidP="004D2DAE">
      <w:r>
        <w:t xml:space="preserve">2.1.2 </w:t>
      </w:r>
      <w:r>
        <w:rPr>
          <w:rFonts w:hint="eastAsia"/>
        </w:rPr>
        <w:t>Итеративное</w:t>
      </w:r>
      <w:r>
        <w:t xml:space="preserve"> </w:t>
      </w:r>
      <w:r>
        <w:rPr>
          <w:rFonts w:hint="eastAsia"/>
        </w:rPr>
        <w:t>уменьшение</w:t>
      </w:r>
      <w:r>
        <w:t xml:space="preserve"> </w:t>
      </w:r>
      <w:r>
        <w:rPr>
          <w:rFonts w:hint="eastAsia"/>
        </w:rPr>
        <w:t>значений</w:t>
      </w:r>
      <w:r>
        <w:t xml:space="preserve"> </w:t>
      </w:r>
      <w:r>
        <w:rPr>
          <w:rFonts w:hint="eastAsia"/>
        </w:rPr>
        <w:t>коэффициентов</w:t>
      </w:r>
      <w:r>
        <w:t xml:space="preserve"> </w:t>
      </w:r>
      <w:r>
        <w:rPr>
          <w:rFonts w:hint="eastAsia"/>
        </w:rPr>
        <w:t>квантования</w:t>
      </w:r>
    </w:p>
    <w:p w14:paraId="58ECAAAA" w14:textId="77777777" w:rsidR="004D2DAE" w:rsidRDefault="004D2DAE" w:rsidP="004D2DAE"/>
    <w:p w14:paraId="0A5C2D6D" w14:textId="77777777" w:rsidR="004D2DAE" w:rsidRDefault="004D2DAE" w:rsidP="004D2DAE">
      <w:r>
        <w:t xml:space="preserve">2.2 </w:t>
      </w:r>
      <w:r>
        <w:rPr>
          <w:rFonts w:hint="eastAsia"/>
        </w:rPr>
        <w:t>Выбор</w:t>
      </w:r>
      <w:r>
        <w:t xml:space="preserve"> </w:t>
      </w:r>
      <w:r>
        <w:rPr>
          <w:rFonts w:hint="eastAsia"/>
        </w:rPr>
        <w:t>способа</w:t>
      </w:r>
      <w:r>
        <w:t xml:space="preserve"> </w:t>
      </w:r>
      <w:r>
        <w:rPr>
          <w:rFonts w:hint="eastAsia"/>
        </w:rPr>
        <w:t>развёртки</w:t>
      </w:r>
      <w:r>
        <w:t xml:space="preserve"> </w:t>
      </w:r>
      <w:r>
        <w:rPr>
          <w:rFonts w:hint="eastAsia"/>
        </w:rPr>
        <w:t>АС</w:t>
      </w:r>
      <w:r>
        <w:t>-</w:t>
      </w:r>
      <w:r>
        <w:rPr>
          <w:rFonts w:hint="eastAsia"/>
        </w:rPr>
        <w:t>коэффициентов</w:t>
      </w:r>
      <w:r>
        <w:t xml:space="preserve"> </w:t>
      </w:r>
      <w:r>
        <w:rPr>
          <w:rFonts w:hint="eastAsia"/>
        </w:rPr>
        <w:t>в</w:t>
      </w:r>
      <w:r>
        <w:t xml:space="preserve"> </w:t>
      </w:r>
      <w:r>
        <w:rPr>
          <w:rFonts w:hint="eastAsia"/>
        </w:rPr>
        <w:t>одномерный</w:t>
      </w:r>
      <w:r>
        <w:t xml:space="preserve"> </w:t>
      </w:r>
      <w:r>
        <w:rPr>
          <w:rFonts w:hint="eastAsia"/>
        </w:rPr>
        <w:t>массив</w:t>
      </w:r>
    </w:p>
    <w:p w14:paraId="0D477722" w14:textId="77777777" w:rsidR="004D2DAE" w:rsidRDefault="004D2DAE" w:rsidP="004D2DAE"/>
    <w:p w14:paraId="09B2003D" w14:textId="77777777" w:rsidR="004D2DAE" w:rsidRDefault="004D2DAE" w:rsidP="004D2DAE">
      <w:r>
        <w:t xml:space="preserve">2.3 </w:t>
      </w:r>
      <w:r>
        <w:rPr>
          <w:rFonts w:hint="eastAsia"/>
        </w:rPr>
        <w:t>Стационаризация</w:t>
      </w:r>
      <w:r>
        <w:t xml:space="preserve"> </w:t>
      </w:r>
      <w:r>
        <w:rPr>
          <w:rFonts w:hint="eastAsia"/>
        </w:rPr>
        <w:t>блоков</w:t>
      </w:r>
      <w:r>
        <w:t xml:space="preserve"> </w:t>
      </w:r>
      <w:r>
        <w:rPr>
          <w:rFonts w:hint="eastAsia"/>
        </w:rPr>
        <w:t>по</w:t>
      </w:r>
      <w:r>
        <w:t xml:space="preserve"> </w:t>
      </w:r>
      <w:r>
        <w:rPr>
          <w:rFonts w:hint="eastAsia"/>
        </w:rPr>
        <w:t>пространственным</w:t>
      </w:r>
      <w:r>
        <w:t xml:space="preserve"> </w:t>
      </w:r>
      <w:r>
        <w:rPr>
          <w:rFonts w:hint="eastAsia"/>
        </w:rPr>
        <w:t>координатам</w:t>
      </w:r>
    </w:p>
    <w:p w14:paraId="0CBFD012" w14:textId="77777777" w:rsidR="004D2DAE" w:rsidRDefault="004D2DAE" w:rsidP="004D2DAE"/>
    <w:p w14:paraId="359E06F3" w14:textId="77777777" w:rsidR="004D2DAE" w:rsidRDefault="004D2DAE" w:rsidP="004D2DAE">
      <w:r>
        <w:t xml:space="preserve">2.3.1 </w:t>
      </w:r>
      <w:r>
        <w:rPr>
          <w:rFonts w:hint="eastAsia"/>
        </w:rPr>
        <w:t>Стационаризация</w:t>
      </w:r>
      <w:r>
        <w:t xml:space="preserve"> </w:t>
      </w:r>
      <w:r>
        <w:rPr>
          <w:rFonts w:hint="eastAsia"/>
        </w:rPr>
        <w:t>на</w:t>
      </w:r>
      <w:r>
        <w:t xml:space="preserve"> </w:t>
      </w:r>
      <w:r>
        <w:rPr>
          <w:rFonts w:hint="eastAsia"/>
        </w:rPr>
        <w:t>основе</w:t>
      </w:r>
      <w:r>
        <w:t xml:space="preserve"> </w:t>
      </w:r>
      <w:r>
        <w:rPr>
          <w:rFonts w:hint="eastAsia"/>
        </w:rPr>
        <w:t>бинаризации</w:t>
      </w:r>
    </w:p>
    <w:p w14:paraId="0A7D6BE7" w14:textId="77777777" w:rsidR="004D2DAE" w:rsidRDefault="004D2DAE" w:rsidP="004D2DAE"/>
    <w:p w14:paraId="08A1254F" w14:textId="77777777" w:rsidR="004D2DAE" w:rsidRDefault="004D2DAE" w:rsidP="004D2DAE">
      <w:r>
        <w:t xml:space="preserve">2.3.2 </w:t>
      </w:r>
      <w:r>
        <w:rPr>
          <w:rFonts w:hint="eastAsia"/>
        </w:rPr>
        <w:t>Стационаризация</w:t>
      </w:r>
      <w:r>
        <w:t xml:space="preserve"> </w:t>
      </w:r>
      <w:r>
        <w:rPr>
          <w:rFonts w:hint="eastAsia"/>
        </w:rPr>
        <w:t>на</w:t>
      </w:r>
      <w:r>
        <w:t xml:space="preserve"> </w:t>
      </w:r>
      <w:r>
        <w:rPr>
          <w:rFonts w:hint="eastAsia"/>
        </w:rPr>
        <w:t>основе</w:t>
      </w:r>
      <w:r>
        <w:t xml:space="preserve"> </w:t>
      </w:r>
      <w:r>
        <w:rPr>
          <w:rFonts w:hint="eastAsia"/>
        </w:rPr>
        <w:t>кластеризации</w:t>
      </w:r>
    </w:p>
    <w:p w14:paraId="2920F781" w14:textId="77777777" w:rsidR="004D2DAE" w:rsidRDefault="004D2DAE" w:rsidP="004D2DAE"/>
    <w:p w14:paraId="70C3E55B" w14:textId="77777777" w:rsidR="004D2DAE" w:rsidRDefault="004D2DAE" w:rsidP="004D2DAE">
      <w:r>
        <w:t xml:space="preserve">2.4 </w:t>
      </w:r>
      <w:r>
        <w:rPr>
          <w:rFonts w:hint="eastAsia"/>
        </w:rPr>
        <w:t>Выводы</w:t>
      </w:r>
      <w:r>
        <w:t xml:space="preserve"> </w:t>
      </w:r>
      <w:r>
        <w:rPr>
          <w:rFonts w:hint="eastAsia"/>
        </w:rPr>
        <w:t>и</w:t>
      </w:r>
      <w:r>
        <w:t xml:space="preserve"> </w:t>
      </w:r>
      <w:r>
        <w:rPr>
          <w:rFonts w:hint="eastAsia"/>
        </w:rPr>
        <w:t>результаты</w:t>
      </w:r>
    </w:p>
    <w:p w14:paraId="2642B791" w14:textId="77777777" w:rsidR="004D2DAE" w:rsidRDefault="004D2DAE" w:rsidP="004D2DAE"/>
    <w:p w14:paraId="6888F18B" w14:textId="77777777" w:rsidR="004D2DAE" w:rsidRDefault="004D2DAE" w:rsidP="004D2DAE">
      <w:r>
        <w:rPr>
          <w:rFonts w:hint="eastAsia"/>
        </w:rPr>
        <w:t>РАЗДЕЛ</w:t>
      </w:r>
      <w:r>
        <w:t xml:space="preserve"> 3 </w:t>
      </w:r>
      <w:r>
        <w:rPr>
          <w:rFonts w:hint="eastAsia"/>
        </w:rPr>
        <w:t>Программный</w:t>
      </w:r>
      <w:r>
        <w:t xml:space="preserve"> </w:t>
      </w:r>
      <w:r>
        <w:rPr>
          <w:rFonts w:hint="eastAsia"/>
        </w:rPr>
        <w:t>комплекс</w:t>
      </w:r>
    </w:p>
    <w:p w14:paraId="68A7405A" w14:textId="77777777" w:rsidR="004D2DAE" w:rsidRDefault="004D2DAE" w:rsidP="004D2DAE"/>
    <w:p w14:paraId="735CBB3F" w14:textId="77777777" w:rsidR="004D2DAE" w:rsidRDefault="004D2DAE" w:rsidP="004D2DAE">
      <w:r>
        <w:t xml:space="preserve">3.1 </w:t>
      </w:r>
      <w:r>
        <w:rPr>
          <w:rFonts w:hint="eastAsia"/>
        </w:rPr>
        <w:t>Архитектура</w:t>
      </w:r>
      <w:r>
        <w:t xml:space="preserve"> </w:t>
      </w:r>
      <w:r>
        <w:rPr>
          <w:rFonts w:hint="eastAsia"/>
        </w:rPr>
        <w:t>разработанного</w:t>
      </w:r>
      <w:r>
        <w:t xml:space="preserve"> </w:t>
      </w:r>
      <w:r>
        <w:rPr>
          <w:rFonts w:hint="eastAsia"/>
        </w:rPr>
        <w:t>программного</w:t>
      </w:r>
      <w:r>
        <w:t xml:space="preserve"> </w:t>
      </w:r>
      <w:r>
        <w:rPr>
          <w:rFonts w:hint="eastAsia"/>
        </w:rPr>
        <w:t>комплекса</w:t>
      </w:r>
    </w:p>
    <w:p w14:paraId="47885812" w14:textId="77777777" w:rsidR="004D2DAE" w:rsidRDefault="004D2DAE" w:rsidP="004D2DAE"/>
    <w:p w14:paraId="54A791DD" w14:textId="77777777" w:rsidR="004D2DAE" w:rsidRDefault="004D2DAE" w:rsidP="004D2DAE">
      <w:r>
        <w:t xml:space="preserve">3.1.1 </w:t>
      </w:r>
      <w:r>
        <w:rPr>
          <w:rFonts w:hint="eastAsia"/>
        </w:rPr>
        <w:t>Вспомогательные</w:t>
      </w:r>
      <w:r>
        <w:t xml:space="preserve"> </w:t>
      </w:r>
      <w:r>
        <w:rPr>
          <w:rFonts w:hint="eastAsia"/>
        </w:rPr>
        <w:t>модули</w:t>
      </w:r>
    </w:p>
    <w:p w14:paraId="3B93B7A2" w14:textId="77777777" w:rsidR="004D2DAE" w:rsidRDefault="004D2DAE" w:rsidP="004D2DAE"/>
    <w:p w14:paraId="2CF88E5B" w14:textId="77777777" w:rsidR="004D2DAE" w:rsidRDefault="004D2DAE" w:rsidP="004D2DAE">
      <w:r>
        <w:lastRenderedPageBreak/>
        <w:t xml:space="preserve">3.1.2 </w:t>
      </w:r>
      <w:r>
        <w:rPr>
          <w:rFonts w:hint="eastAsia"/>
        </w:rPr>
        <w:t>Модуль</w:t>
      </w:r>
      <w:r>
        <w:t xml:space="preserve"> </w:t>
      </w:r>
      <w:r>
        <w:rPr>
          <w:rFonts w:hint="eastAsia"/>
        </w:rPr>
        <w:t>преобразования</w:t>
      </w:r>
    </w:p>
    <w:p w14:paraId="5679FDFE" w14:textId="77777777" w:rsidR="004D2DAE" w:rsidRDefault="004D2DAE" w:rsidP="004D2DAE"/>
    <w:p w14:paraId="2111D750" w14:textId="77777777" w:rsidR="004D2DAE" w:rsidRDefault="004D2DAE" w:rsidP="004D2DAE">
      <w:r>
        <w:t xml:space="preserve">3.1.3 </w:t>
      </w:r>
      <w:r>
        <w:rPr>
          <w:rFonts w:hint="eastAsia"/>
        </w:rPr>
        <w:t>Модуль</w:t>
      </w:r>
      <w:r>
        <w:t xml:space="preserve"> </w:t>
      </w:r>
      <w:r>
        <w:rPr>
          <w:rFonts w:hint="eastAsia"/>
        </w:rPr>
        <w:t>компенсации</w:t>
      </w:r>
      <w:r>
        <w:t xml:space="preserve"> </w:t>
      </w:r>
      <w:r>
        <w:rPr>
          <w:rFonts w:hint="eastAsia"/>
        </w:rPr>
        <w:t>средних</w:t>
      </w:r>
      <w:r>
        <w:t xml:space="preserve"> </w:t>
      </w:r>
      <w:r>
        <w:rPr>
          <w:rFonts w:hint="eastAsia"/>
        </w:rPr>
        <w:t>значений</w:t>
      </w:r>
    </w:p>
    <w:p w14:paraId="447DC9F7" w14:textId="77777777" w:rsidR="004D2DAE" w:rsidRDefault="004D2DAE" w:rsidP="004D2DAE"/>
    <w:p w14:paraId="28B9E186" w14:textId="77777777" w:rsidR="004D2DAE" w:rsidRDefault="004D2DAE" w:rsidP="004D2DAE">
      <w:r>
        <w:t xml:space="preserve">3.1.4 </w:t>
      </w:r>
      <w:r>
        <w:rPr>
          <w:rFonts w:hint="eastAsia"/>
        </w:rPr>
        <w:t>Модуль</w:t>
      </w:r>
      <w:r>
        <w:t xml:space="preserve"> </w:t>
      </w:r>
      <w:r>
        <w:rPr>
          <w:rFonts w:hint="eastAsia"/>
        </w:rPr>
        <w:t>вычисления</w:t>
      </w:r>
      <w:r>
        <w:t xml:space="preserve"> </w:t>
      </w:r>
      <w:r>
        <w:rPr>
          <w:rFonts w:hint="eastAsia"/>
        </w:rPr>
        <w:t>коэффициентов</w:t>
      </w:r>
      <w:r>
        <w:t xml:space="preserve"> </w:t>
      </w:r>
      <w:r>
        <w:rPr>
          <w:rFonts w:hint="eastAsia"/>
        </w:rPr>
        <w:t>квантования</w:t>
      </w:r>
    </w:p>
    <w:p w14:paraId="7E0D8E85" w14:textId="77777777" w:rsidR="004D2DAE" w:rsidRDefault="004D2DAE" w:rsidP="004D2DAE"/>
    <w:p w14:paraId="69217109" w14:textId="77777777" w:rsidR="004D2DAE" w:rsidRDefault="004D2DAE" w:rsidP="004D2DAE">
      <w:r>
        <w:t xml:space="preserve">3.1.5 </w:t>
      </w:r>
      <w:r>
        <w:rPr>
          <w:rFonts w:hint="eastAsia"/>
        </w:rPr>
        <w:t>Модуль</w:t>
      </w:r>
      <w:r>
        <w:t xml:space="preserve"> </w:t>
      </w:r>
      <w:r>
        <w:rPr>
          <w:rFonts w:hint="eastAsia"/>
        </w:rPr>
        <w:t>вычисления</w:t>
      </w:r>
      <w:r>
        <w:t xml:space="preserve"> </w:t>
      </w:r>
      <w:r>
        <w:rPr>
          <w:rFonts w:hint="eastAsia"/>
        </w:rPr>
        <w:t>схемы</w:t>
      </w:r>
      <w:r>
        <w:t xml:space="preserve"> </w:t>
      </w:r>
      <w:r>
        <w:rPr>
          <w:rFonts w:hint="eastAsia"/>
        </w:rPr>
        <w:t>развёртки</w:t>
      </w:r>
      <w:r>
        <w:t xml:space="preserve"> AC-</w:t>
      </w:r>
      <w:r>
        <w:rPr>
          <w:rFonts w:hint="eastAsia"/>
        </w:rPr>
        <w:t>коэффициентов</w:t>
      </w:r>
    </w:p>
    <w:p w14:paraId="42FA55B0" w14:textId="77777777" w:rsidR="004D2DAE" w:rsidRDefault="004D2DAE" w:rsidP="004D2DAE"/>
    <w:p w14:paraId="18B61E9A" w14:textId="77777777" w:rsidR="004D2DAE" w:rsidRDefault="004D2DAE" w:rsidP="004D2DAE">
      <w:r>
        <w:t xml:space="preserve">3.1.6 </w:t>
      </w:r>
      <w:r>
        <w:rPr>
          <w:rFonts w:hint="eastAsia"/>
        </w:rPr>
        <w:t>Модуль</w:t>
      </w:r>
      <w:r>
        <w:t xml:space="preserve"> </w:t>
      </w:r>
      <w:r>
        <w:rPr>
          <w:rFonts w:hint="eastAsia"/>
        </w:rPr>
        <w:t>статистического</w:t>
      </w:r>
      <w:r>
        <w:t xml:space="preserve"> </w:t>
      </w:r>
      <w:r>
        <w:rPr>
          <w:rFonts w:hint="eastAsia"/>
        </w:rPr>
        <w:t>кодирования</w:t>
      </w:r>
    </w:p>
    <w:p w14:paraId="1DC0AF5F" w14:textId="77777777" w:rsidR="004D2DAE" w:rsidRDefault="004D2DAE" w:rsidP="004D2DAE"/>
    <w:p w14:paraId="0414968C" w14:textId="77777777" w:rsidR="004D2DAE" w:rsidRDefault="004D2DAE" w:rsidP="004D2DAE">
      <w:r>
        <w:t xml:space="preserve">3.2 </w:t>
      </w:r>
      <w:r>
        <w:rPr>
          <w:rFonts w:hint="eastAsia"/>
        </w:rPr>
        <w:t>Консольный</w:t>
      </w:r>
      <w:r>
        <w:t xml:space="preserve"> </w:t>
      </w:r>
      <w:r>
        <w:rPr>
          <w:rFonts w:hint="eastAsia"/>
        </w:rPr>
        <w:t>интерфейс</w:t>
      </w:r>
      <w:r>
        <w:t xml:space="preserve"> </w:t>
      </w:r>
      <w:r>
        <w:rPr>
          <w:rFonts w:hint="eastAsia"/>
        </w:rPr>
        <w:t>пользователя</w:t>
      </w:r>
    </w:p>
    <w:p w14:paraId="24E033D4" w14:textId="77777777" w:rsidR="004D2DAE" w:rsidRDefault="004D2DAE" w:rsidP="004D2DAE"/>
    <w:p w14:paraId="483123FB" w14:textId="77777777" w:rsidR="004D2DAE" w:rsidRDefault="004D2DAE" w:rsidP="004D2DAE">
      <w:r>
        <w:t xml:space="preserve">3.2.1 </w:t>
      </w:r>
      <w:r>
        <w:rPr>
          <w:rFonts w:hint="eastAsia"/>
        </w:rPr>
        <w:t>Кодирование</w:t>
      </w:r>
      <w:r>
        <w:t xml:space="preserve"> </w:t>
      </w:r>
      <w:r>
        <w:rPr>
          <w:rFonts w:hint="eastAsia"/>
        </w:rPr>
        <w:t>данных</w:t>
      </w:r>
    </w:p>
    <w:p w14:paraId="203E3777" w14:textId="77777777" w:rsidR="004D2DAE" w:rsidRDefault="004D2DAE" w:rsidP="004D2DAE"/>
    <w:p w14:paraId="0DE29D8F" w14:textId="77777777" w:rsidR="004D2DAE" w:rsidRDefault="004D2DAE" w:rsidP="004D2DAE">
      <w:r>
        <w:t xml:space="preserve">3.2.2 </w:t>
      </w:r>
      <w:r>
        <w:rPr>
          <w:rFonts w:hint="eastAsia"/>
        </w:rPr>
        <w:t>Декодирование</w:t>
      </w:r>
      <w:r>
        <w:t xml:space="preserve"> </w:t>
      </w:r>
      <w:r>
        <w:rPr>
          <w:rFonts w:hint="eastAsia"/>
        </w:rPr>
        <w:t>данных</w:t>
      </w:r>
    </w:p>
    <w:p w14:paraId="49C33BCF" w14:textId="77777777" w:rsidR="004D2DAE" w:rsidRDefault="004D2DAE" w:rsidP="004D2DAE"/>
    <w:p w14:paraId="61DA4B44" w14:textId="77777777" w:rsidR="004D2DAE" w:rsidRDefault="004D2DAE" w:rsidP="004D2DAE">
      <w:r>
        <w:t xml:space="preserve">3.2.3 </w:t>
      </w:r>
      <w:r>
        <w:rPr>
          <w:rFonts w:hint="eastAsia"/>
        </w:rPr>
        <w:t>Сравнение</w:t>
      </w:r>
      <w:r>
        <w:t xml:space="preserve"> </w:t>
      </w:r>
      <w:r>
        <w:rPr>
          <w:rFonts w:hint="eastAsia"/>
        </w:rPr>
        <w:t>кодированных</w:t>
      </w:r>
      <w:r>
        <w:t xml:space="preserve"> </w:t>
      </w:r>
      <w:r>
        <w:rPr>
          <w:rFonts w:hint="eastAsia"/>
        </w:rPr>
        <w:t>и</w:t>
      </w:r>
      <w:r>
        <w:t xml:space="preserve"> </w:t>
      </w:r>
      <w:r>
        <w:rPr>
          <w:rFonts w:hint="eastAsia"/>
        </w:rPr>
        <w:t>декодированных</w:t>
      </w:r>
      <w:r>
        <w:t xml:space="preserve"> </w:t>
      </w:r>
      <w:r>
        <w:rPr>
          <w:rFonts w:hint="eastAsia"/>
        </w:rPr>
        <w:t>данных</w:t>
      </w:r>
    </w:p>
    <w:p w14:paraId="0E864C18" w14:textId="77777777" w:rsidR="004D2DAE" w:rsidRDefault="004D2DAE" w:rsidP="004D2DAE"/>
    <w:p w14:paraId="5121E6C5" w14:textId="77777777" w:rsidR="004D2DAE" w:rsidRDefault="004D2DAE" w:rsidP="004D2DAE">
      <w:r>
        <w:t xml:space="preserve">3.3 </w:t>
      </w:r>
      <w:r>
        <w:rPr>
          <w:rFonts w:hint="eastAsia"/>
        </w:rPr>
        <w:t>Выводы</w:t>
      </w:r>
      <w:r>
        <w:t xml:space="preserve"> </w:t>
      </w:r>
      <w:r>
        <w:rPr>
          <w:rFonts w:hint="eastAsia"/>
        </w:rPr>
        <w:t>и</w:t>
      </w:r>
      <w:r>
        <w:t xml:space="preserve"> </w:t>
      </w:r>
      <w:r>
        <w:rPr>
          <w:rFonts w:hint="eastAsia"/>
        </w:rPr>
        <w:t>результаты</w:t>
      </w:r>
    </w:p>
    <w:p w14:paraId="1C9EFA4C" w14:textId="77777777" w:rsidR="004D2DAE" w:rsidRDefault="004D2DAE" w:rsidP="004D2DAE"/>
    <w:p w14:paraId="19F4EA36" w14:textId="77777777" w:rsidR="004D2DAE" w:rsidRDefault="004D2DAE" w:rsidP="004D2DAE">
      <w:r>
        <w:rPr>
          <w:rFonts w:hint="eastAsia"/>
        </w:rPr>
        <w:t>РАЗДЕЛ</w:t>
      </w:r>
      <w:r>
        <w:t xml:space="preserve"> 4 </w:t>
      </w:r>
      <w:r>
        <w:rPr>
          <w:rFonts w:hint="eastAsia"/>
        </w:rPr>
        <w:t>Экспериментальные</w:t>
      </w:r>
      <w:r>
        <w:t xml:space="preserve"> </w:t>
      </w:r>
      <w:r>
        <w:rPr>
          <w:rFonts w:hint="eastAsia"/>
        </w:rPr>
        <w:t>исследования</w:t>
      </w:r>
    </w:p>
    <w:p w14:paraId="63C9E0B9" w14:textId="77777777" w:rsidR="004D2DAE" w:rsidRDefault="004D2DAE" w:rsidP="004D2DAE"/>
    <w:p w14:paraId="52BF0182" w14:textId="77777777" w:rsidR="004D2DAE" w:rsidRDefault="004D2DAE" w:rsidP="004D2DAE">
      <w:r>
        <w:t xml:space="preserve">4.1 </w:t>
      </w:r>
      <w:r>
        <w:rPr>
          <w:rFonts w:hint="eastAsia"/>
        </w:rPr>
        <w:t>Сравнение</w:t>
      </w:r>
      <w:r>
        <w:t xml:space="preserve"> </w:t>
      </w:r>
      <w:r>
        <w:rPr>
          <w:rFonts w:hint="eastAsia"/>
        </w:rPr>
        <w:t>алгоритмов</w:t>
      </w:r>
      <w:r>
        <w:t xml:space="preserve"> </w:t>
      </w:r>
      <w:r>
        <w:rPr>
          <w:rFonts w:hint="eastAsia"/>
        </w:rPr>
        <w:t>в</w:t>
      </w:r>
      <w:r>
        <w:t xml:space="preserve"> </w:t>
      </w:r>
      <w:r>
        <w:rPr>
          <w:rFonts w:hint="eastAsia"/>
        </w:rPr>
        <w:t>рамках</w:t>
      </w:r>
      <w:r>
        <w:t xml:space="preserve"> </w:t>
      </w:r>
      <w:r>
        <w:rPr>
          <w:rFonts w:hint="eastAsia"/>
        </w:rPr>
        <w:t>метода</w:t>
      </w:r>
      <w:r>
        <w:t xml:space="preserve"> </w:t>
      </w:r>
      <w:r>
        <w:rPr>
          <w:rFonts w:hint="eastAsia"/>
        </w:rPr>
        <w:t>без</w:t>
      </w:r>
      <w:r>
        <w:t xml:space="preserve"> </w:t>
      </w:r>
      <w:r>
        <w:rPr>
          <w:rFonts w:hint="eastAsia"/>
        </w:rPr>
        <w:t>стационаризации</w:t>
      </w:r>
    </w:p>
    <w:p w14:paraId="04A9AC13" w14:textId="77777777" w:rsidR="004D2DAE" w:rsidRDefault="004D2DAE" w:rsidP="004D2DAE"/>
    <w:p w14:paraId="7C3B1231" w14:textId="77777777" w:rsidR="004D2DAE" w:rsidRDefault="004D2DAE" w:rsidP="004D2DAE">
      <w:r>
        <w:t xml:space="preserve">4.1.1 </w:t>
      </w:r>
      <w:r>
        <w:rPr>
          <w:rFonts w:hint="eastAsia"/>
        </w:rPr>
        <w:t>Сравнение</w:t>
      </w:r>
      <w:r>
        <w:t xml:space="preserve"> </w:t>
      </w:r>
      <w:r>
        <w:rPr>
          <w:rFonts w:hint="eastAsia"/>
        </w:rPr>
        <w:t>начальных</w:t>
      </w:r>
      <w:r>
        <w:t xml:space="preserve"> </w:t>
      </w:r>
      <w:r>
        <w:rPr>
          <w:rFonts w:hint="eastAsia"/>
        </w:rPr>
        <w:t>приближений</w:t>
      </w:r>
      <w:r>
        <w:t xml:space="preserve"> Q </w:t>
      </w:r>
      <w:r>
        <w:rPr>
          <w:rFonts w:hint="eastAsia"/>
        </w:rPr>
        <w:t>и</w:t>
      </w:r>
      <w:r>
        <w:t xml:space="preserve"> </w:t>
      </w:r>
      <w:r>
        <w:rPr>
          <w:rFonts w:hint="eastAsia"/>
        </w:rPr>
        <w:t>способов</w:t>
      </w:r>
      <w:r>
        <w:t xml:space="preserve"> </w:t>
      </w:r>
      <w:r>
        <w:rPr>
          <w:rFonts w:hint="eastAsia"/>
        </w:rPr>
        <w:t>развёртки</w:t>
      </w:r>
      <w:r>
        <w:t xml:space="preserve"> AC-</w:t>
      </w:r>
    </w:p>
    <w:p w14:paraId="0135D1F9" w14:textId="77777777" w:rsidR="004D2DAE" w:rsidRDefault="004D2DAE" w:rsidP="004D2DAE"/>
    <w:p w14:paraId="08C4EDCA" w14:textId="77777777" w:rsidR="004D2DAE" w:rsidRDefault="004D2DAE" w:rsidP="004D2DAE">
      <w:r>
        <w:rPr>
          <w:rFonts w:hint="eastAsia"/>
        </w:rPr>
        <w:t>коэффициентов</w:t>
      </w:r>
    </w:p>
    <w:p w14:paraId="05E317EF" w14:textId="77777777" w:rsidR="004D2DAE" w:rsidRDefault="004D2DAE" w:rsidP="004D2DAE"/>
    <w:p w14:paraId="7419D79E" w14:textId="77777777" w:rsidR="004D2DAE" w:rsidRDefault="004D2DAE" w:rsidP="004D2DAE">
      <w:r>
        <w:lastRenderedPageBreak/>
        <w:t xml:space="preserve">4.1.2 </w:t>
      </w:r>
      <w:r>
        <w:rPr>
          <w:rFonts w:hint="eastAsia"/>
        </w:rPr>
        <w:t>Сравнение</w:t>
      </w:r>
      <w:r>
        <w:t xml:space="preserve"> </w:t>
      </w:r>
      <w:r>
        <w:rPr>
          <w:rFonts w:hint="eastAsia"/>
        </w:rPr>
        <w:t>алгоритмов</w:t>
      </w:r>
      <w:r>
        <w:t xml:space="preserve"> </w:t>
      </w:r>
      <w:r>
        <w:rPr>
          <w:rFonts w:hint="eastAsia"/>
        </w:rPr>
        <w:t>вычисления</w:t>
      </w:r>
      <w:r>
        <w:t xml:space="preserve"> </w:t>
      </w:r>
      <w:r>
        <w:rPr>
          <w:rFonts w:hint="eastAsia"/>
        </w:rPr>
        <w:t>ошибок</w:t>
      </w:r>
      <w:r>
        <w:t xml:space="preserve"> </w:t>
      </w:r>
      <w:r>
        <w:rPr>
          <w:rFonts w:hint="eastAsia"/>
        </w:rPr>
        <w:t>квантования</w:t>
      </w:r>
    </w:p>
    <w:p w14:paraId="1E71BBE7" w14:textId="77777777" w:rsidR="004D2DAE" w:rsidRDefault="004D2DAE" w:rsidP="004D2DAE"/>
    <w:p w14:paraId="0C425394" w14:textId="77777777" w:rsidR="004D2DAE" w:rsidRDefault="004D2DAE" w:rsidP="004D2DAE">
      <w:r>
        <w:t xml:space="preserve">4.1.3 </w:t>
      </w:r>
      <w:r>
        <w:rPr>
          <w:rFonts w:hint="eastAsia"/>
        </w:rPr>
        <w:t>Влияние</w:t>
      </w:r>
      <w:r>
        <w:t xml:space="preserve"> </w:t>
      </w:r>
      <w:r>
        <w:rPr>
          <w:rFonts w:hint="eastAsia"/>
        </w:rPr>
        <w:t>размера</w:t>
      </w:r>
      <w:r>
        <w:t xml:space="preserve"> </w:t>
      </w:r>
      <w:r>
        <w:rPr>
          <w:rFonts w:hint="eastAsia"/>
        </w:rPr>
        <w:t>блока</w:t>
      </w:r>
      <w:r>
        <w:t xml:space="preserve"> </w:t>
      </w:r>
      <w:r>
        <w:rPr>
          <w:rFonts w:hint="eastAsia"/>
        </w:rPr>
        <w:t>на</w:t>
      </w:r>
      <w:r>
        <w:t xml:space="preserve"> </w:t>
      </w:r>
      <w:r>
        <w:rPr>
          <w:rFonts w:hint="eastAsia"/>
        </w:rPr>
        <w:t>эффективность</w:t>
      </w:r>
      <w:r>
        <w:t xml:space="preserve"> </w:t>
      </w:r>
      <w:r>
        <w:rPr>
          <w:rFonts w:hint="eastAsia"/>
        </w:rPr>
        <w:t>сжатия</w:t>
      </w:r>
    </w:p>
    <w:p w14:paraId="678D1341" w14:textId="77777777" w:rsidR="004D2DAE" w:rsidRDefault="004D2DAE" w:rsidP="004D2DAE"/>
    <w:p w14:paraId="2A289130" w14:textId="77777777" w:rsidR="004D2DAE" w:rsidRDefault="004D2DAE" w:rsidP="004D2DAE">
      <w:r>
        <w:t xml:space="preserve">4.2 </w:t>
      </w:r>
      <w:r>
        <w:rPr>
          <w:rFonts w:hint="eastAsia"/>
        </w:rPr>
        <w:t>Сравнение</w:t>
      </w:r>
      <w:r>
        <w:t xml:space="preserve"> </w:t>
      </w:r>
      <w:r>
        <w:rPr>
          <w:rFonts w:hint="eastAsia"/>
        </w:rPr>
        <w:t>с</w:t>
      </w:r>
      <w:r>
        <w:t xml:space="preserve"> </w:t>
      </w:r>
      <w:r>
        <w:rPr>
          <w:rFonts w:hint="eastAsia"/>
        </w:rPr>
        <w:t>известными</w:t>
      </w:r>
      <w:r>
        <w:t xml:space="preserve"> </w:t>
      </w:r>
      <w:r>
        <w:rPr>
          <w:rFonts w:hint="eastAsia"/>
        </w:rPr>
        <w:t>решениями</w:t>
      </w:r>
    </w:p>
    <w:p w14:paraId="7156997A" w14:textId="77777777" w:rsidR="004D2DAE" w:rsidRDefault="004D2DAE" w:rsidP="004D2DAE"/>
    <w:p w14:paraId="224AE29F" w14:textId="77777777" w:rsidR="004D2DAE" w:rsidRDefault="004D2DAE" w:rsidP="004D2DAE">
      <w:r>
        <w:t xml:space="preserve">4.2.1 </w:t>
      </w:r>
      <w:r>
        <w:rPr>
          <w:rFonts w:hint="eastAsia"/>
        </w:rPr>
        <w:t>Сравнение</w:t>
      </w:r>
      <w:r>
        <w:t xml:space="preserve"> </w:t>
      </w:r>
      <w:r>
        <w:rPr>
          <w:rFonts w:hint="eastAsia"/>
        </w:rPr>
        <w:t>с</w:t>
      </w:r>
      <w:r>
        <w:t xml:space="preserve"> </w:t>
      </w:r>
      <w:r>
        <w:rPr>
          <w:rFonts w:hint="eastAsia"/>
        </w:rPr>
        <w:t>послойным</w:t>
      </w:r>
      <w:r>
        <w:t xml:space="preserve"> </w:t>
      </w:r>
      <w:r>
        <w:rPr>
          <w:rFonts w:hint="eastAsia"/>
        </w:rPr>
        <w:t>применением</w:t>
      </w:r>
      <w:r>
        <w:t xml:space="preserve"> JPEG</w:t>
      </w:r>
    </w:p>
    <w:p w14:paraId="2DE4A6A2" w14:textId="77777777" w:rsidR="004D2DAE" w:rsidRDefault="004D2DAE" w:rsidP="004D2DAE"/>
    <w:p w14:paraId="37D96985" w14:textId="77777777" w:rsidR="004D2DAE" w:rsidRDefault="004D2DAE" w:rsidP="004D2DAE">
      <w:r>
        <w:t xml:space="preserve">4.2.2 </w:t>
      </w:r>
      <w:r>
        <w:rPr>
          <w:rFonts w:hint="eastAsia"/>
        </w:rPr>
        <w:t>Сравнение</w:t>
      </w:r>
      <w:r>
        <w:t xml:space="preserve"> </w:t>
      </w:r>
      <w:r>
        <w:rPr>
          <w:rFonts w:hint="eastAsia"/>
        </w:rPr>
        <w:t>с</w:t>
      </w:r>
      <w:r>
        <w:t xml:space="preserve"> </w:t>
      </w:r>
      <w:r>
        <w:rPr>
          <w:rFonts w:hint="eastAsia"/>
        </w:rPr>
        <w:t>алгоритмами</w:t>
      </w:r>
      <w:r>
        <w:t xml:space="preserve"> </w:t>
      </w:r>
      <w:r>
        <w:rPr>
          <w:rFonts w:hint="eastAsia"/>
        </w:rPr>
        <w:t>на</w:t>
      </w:r>
      <w:r>
        <w:t xml:space="preserve"> </w:t>
      </w:r>
      <w:r>
        <w:rPr>
          <w:rFonts w:hint="eastAsia"/>
        </w:rPr>
        <w:t>основе</w:t>
      </w:r>
      <w:r>
        <w:t xml:space="preserve"> </w:t>
      </w:r>
      <w:r>
        <w:rPr>
          <w:rFonts w:hint="eastAsia"/>
        </w:rPr>
        <w:t>работ</w:t>
      </w:r>
      <w:r>
        <w:t xml:space="preserve"> Haiyan, Qiao</w:t>
      </w:r>
    </w:p>
    <w:p w14:paraId="2AB1F6E6" w14:textId="77777777" w:rsidR="004D2DAE" w:rsidRDefault="004D2DAE" w:rsidP="004D2DAE"/>
    <w:p w14:paraId="08599865" w14:textId="77777777" w:rsidR="004D2DAE" w:rsidRDefault="004D2DAE" w:rsidP="004D2DAE">
      <w:r>
        <w:t xml:space="preserve">4.2.3 </w:t>
      </w:r>
      <w:r>
        <w:rPr>
          <w:rFonts w:hint="eastAsia"/>
        </w:rPr>
        <w:t>Сравнение</w:t>
      </w:r>
      <w:r>
        <w:t xml:space="preserve"> </w:t>
      </w:r>
      <w:r>
        <w:rPr>
          <w:rFonts w:hint="eastAsia"/>
        </w:rPr>
        <w:t>с</w:t>
      </w:r>
      <w:r>
        <w:t xml:space="preserve"> </w:t>
      </w:r>
      <w:r>
        <w:rPr>
          <w:rFonts w:hint="eastAsia"/>
        </w:rPr>
        <w:t>методами</w:t>
      </w:r>
      <w:r>
        <w:t xml:space="preserve"> </w:t>
      </w:r>
      <w:r>
        <w:rPr>
          <w:rFonts w:hint="eastAsia"/>
        </w:rPr>
        <w:t>на</w:t>
      </w:r>
      <w:r>
        <w:t xml:space="preserve"> </w:t>
      </w:r>
      <w:r>
        <w:rPr>
          <w:rFonts w:hint="eastAsia"/>
        </w:rPr>
        <w:t>основе</w:t>
      </w:r>
      <w:r>
        <w:t xml:space="preserve"> </w:t>
      </w:r>
      <w:r>
        <w:rPr>
          <w:rFonts w:hint="eastAsia"/>
        </w:rPr>
        <w:t>вейвлет</w:t>
      </w:r>
      <w:r>
        <w:t>-</w:t>
      </w:r>
      <w:r>
        <w:rPr>
          <w:rFonts w:hint="eastAsia"/>
        </w:rPr>
        <w:t>преобразований</w:t>
      </w:r>
    </w:p>
    <w:p w14:paraId="70380F10" w14:textId="77777777" w:rsidR="004D2DAE" w:rsidRDefault="004D2DAE" w:rsidP="004D2DAE"/>
    <w:p w14:paraId="31A6D7BE" w14:textId="77777777" w:rsidR="004D2DAE" w:rsidRDefault="004D2DAE" w:rsidP="004D2DAE">
      <w:r>
        <w:t xml:space="preserve">4.3 </w:t>
      </w:r>
      <w:r>
        <w:rPr>
          <w:rFonts w:hint="eastAsia"/>
        </w:rPr>
        <w:t>Исследование</w:t>
      </w:r>
      <w:r>
        <w:t xml:space="preserve"> </w:t>
      </w:r>
      <w:r>
        <w:rPr>
          <w:rFonts w:hint="eastAsia"/>
        </w:rPr>
        <w:t>эффективности</w:t>
      </w:r>
      <w:r>
        <w:t xml:space="preserve"> </w:t>
      </w:r>
      <w:r>
        <w:rPr>
          <w:rFonts w:hint="eastAsia"/>
        </w:rPr>
        <w:t>стационаризации</w:t>
      </w:r>
    </w:p>
    <w:p w14:paraId="68AF6279" w14:textId="77777777" w:rsidR="004D2DAE" w:rsidRDefault="004D2DAE" w:rsidP="004D2DAE"/>
    <w:p w14:paraId="2B619C9E" w14:textId="77777777" w:rsidR="004D2DAE" w:rsidRDefault="004D2DAE" w:rsidP="004D2DAE">
      <w:r>
        <w:t xml:space="preserve">4.3.1 </w:t>
      </w:r>
      <w:r>
        <w:rPr>
          <w:rFonts w:hint="eastAsia"/>
        </w:rPr>
        <w:t>Стационаризация</w:t>
      </w:r>
      <w:r>
        <w:t xml:space="preserve"> </w:t>
      </w:r>
      <w:r>
        <w:rPr>
          <w:rFonts w:hint="eastAsia"/>
        </w:rPr>
        <w:t>на</w:t>
      </w:r>
      <w:r>
        <w:t xml:space="preserve"> </w:t>
      </w:r>
      <w:r>
        <w:rPr>
          <w:rFonts w:hint="eastAsia"/>
        </w:rPr>
        <w:t>основе</w:t>
      </w:r>
      <w:r>
        <w:t xml:space="preserve"> </w:t>
      </w:r>
      <w:r>
        <w:rPr>
          <w:rFonts w:hint="eastAsia"/>
        </w:rPr>
        <w:t>бинаризации</w:t>
      </w:r>
    </w:p>
    <w:p w14:paraId="5AC21903" w14:textId="77777777" w:rsidR="004D2DAE" w:rsidRDefault="004D2DAE" w:rsidP="004D2DAE"/>
    <w:p w14:paraId="63466A18" w14:textId="77777777" w:rsidR="004D2DAE" w:rsidRDefault="004D2DAE" w:rsidP="004D2DAE">
      <w:r>
        <w:t xml:space="preserve">4.3.2 </w:t>
      </w:r>
      <w:r>
        <w:rPr>
          <w:rFonts w:hint="eastAsia"/>
        </w:rPr>
        <w:t>Стационаризация</w:t>
      </w:r>
      <w:r>
        <w:t xml:space="preserve"> </w:t>
      </w:r>
      <w:r>
        <w:rPr>
          <w:rFonts w:hint="eastAsia"/>
        </w:rPr>
        <w:t>на</w:t>
      </w:r>
      <w:r>
        <w:t xml:space="preserve"> </w:t>
      </w:r>
      <w:r>
        <w:rPr>
          <w:rFonts w:hint="eastAsia"/>
        </w:rPr>
        <w:t>основе</w:t>
      </w:r>
      <w:r>
        <w:t xml:space="preserve"> </w:t>
      </w:r>
      <w:r>
        <w:rPr>
          <w:rFonts w:hint="eastAsia"/>
        </w:rPr>
        <w:t>кластеризации</w:t>
      </w:r>
    </w:p>
    <w:p w14:paraId="1F610B0A" w14:textId="77777777" w:rsidR="004D2DAE" w:rsidRDefault="004D2DAE" w:rsidP="004D2DAE"/>
    <w:p w14:paraId="68F13CD2" w14:textId="77777777" w:rsidR="004D2DAE" w:rsidRDefault="004D2DAE" w:rsidP="004D2DAE">
      <w:r>
        <w:t xml:space="preserve">4.4 </w:t>
      </w:r>
      <w:r>
        <w:rPr>
          <w:rFonts w:hint="eastAsia"/>
        </w:rPr>
        <w:t>Выводы</w:t>
      </w:r>
      <w:r>
        <w:t xml:space="preserve"> </w:t>
      </w:r>
      <w:r>
        <w:rPr>
          <w:rFonts w:hint="eastAsia"/>
        </w:rPr>
        <w:t>и</w:t>
      </w:r>
      <w:r>
        <w:t xml:space="preserve"> </w:t>
      </w:r>
      <w:r>
        <w:rPr>
          <w:rFonts w:hint="eastAsia"/>
        </w:rPr>
        <w:t>результаты</w:t>
      </w:r>
    </w:p>
    <w:p w14:paraId="09B73B5B" w14:textId="77777777" w:rsidR="004D2DAE" w:rsidRDefault="004D2DAE" w:rsidP="004D2DAE"/>
    <w:p w14:paraId="556CB739" w14:textId="77777777" w:rsidR="004D2DAE" w:rsidRDefault="004D2DAE" w:rsidP="004D2DAE">
      <w:r>
        <w:rPr>
          <w:rFonts w:hint="eastAsia"/>
        </w:rPr>
        <w:t>ЗАКЛЮЧЕНИЕ</w:t>
      </w:r>
    </w:p>
    <w:p w14:paraId="46BDE324" w14:textId="77777777" w:rsidR="004D2DAE" w:rsidRDefault="004D2DAE" w:rsidP="004D2DAE"/>
    <w:p w14:paraId="7DBFC952" w14:textId="77777777" w:rsidR="004D2DAE" w:rsidRDefault="004D2DAE" w:rsidP="004D2DAE">
      <w:r>
        <w:rPr>
          <w:rFonts w:hint="eastAsia"/>
        </w:rPr>
        <w:t>ПЕРЕЧЕНЬ</w:t>
      </w:r>
      <w:r>
        <w:t xml:space="preserve"> </w:t>
      </w:r>
      <w:r>
        <w:rPr>
          <w:rFonts w:hint="eastAsia"/>
        </w:rPr>
        <w:t>СОКРАЩЕНИЙ</w:t>
      </w:r>
    </w:p>
    <w:p w14:paraId="419B488C" w14:textId="77777777" w:rsidR="004D2DAE" w:rsidRDefault="004D2DAE" w:rsidP="004D2DAE"/>
    <w:p w14:paraId="7D3B0324" w14:textId="77777777" w:rsidR="004D2DAE" w:rsidRDefault="004D2DAE" w:rsidP="004D2DAE">
      <w:r>
        <w:rPr>
          <w:rFonts w:hint="eastAsia"/>
        </w:rPr>
        <w:t>ПЕРЕЧЕНЬ</w:t>
      </w:r>
      <w:r>
        <w:t xml:space="preserve"> </w:t>
      </w:r>
      <w:r>
        <w:rPr>
          <w:rFonts w:hint="eastAsia"/>
        </w:rPr>
        <w:t>УСЛОВНЫХ</w:t>
      </w:r>
      <w:r>
        <w:t xml:space="preserve"> </w:t>
      </w:r>
      <w:r>
        <w:rPr>
          <w:rFonts w:hint="eastAsia"/>
        </w:rPr>
        <w:t>ОБОЗНАЧЕНИЙ</w:t>
      </w:r>
    </w:p>
    <w:p w14:paraId="5BF46593" w14:textId="77777777" w:rsidR="004D2DAE" w:rsidRDefault="004D2DAE" w:rsidP="004D2DAE"/>
    <w:p w14:paraId="49E9AF03" w14:textId="77777777" w:rsidR="004D2DAE" w:rsidRDefault="004D2DAE" w:rsidP="004D2DAE">
      <w:r>
        <w:rPr>
          <w:rFonts w:hint="eastAsia"/>
        </w:rPr>
        <w:t>СПИСОК</w:t>
      </w:r>
      <w:r>
        <w:t xml:space="preserve"> </w:t>
      </w:r>
      <w:r>
        <w:rPr>
          <w:rFonts w:hint="eastAsia"/>
        </w:rPr>
        <w:t>ЛИТЕРАТУРЫ</w:t>
      </w:r>
    </w:p>
    <w:p w14:paraId="24EBF489" w14:textId="77777777" w:rsidR="004D2DAE" w:rsidRDefault="004D2DAE" w:rsidP="004D2DAE"/>
    <w:p w14:paraId="0B10FB92" w14:textId="77777777" w:rsidR="004D2DAE" w:rsidRDefault="004D2DAE" w:rsidP="004D2DAE">
      <w:r>
        <w:rPr>
          <w:rFonts w:hint="eastAsia"/>
        </w:rPr>
        <w:lastRenderedPageBreak/>
        <w:t>ПРИЛОЖЕНИЕ</w:t>
      </w:r>
      <w:r>
        <w:t xml:space="preserve"> </w:t>
      </w:r>
      <w:r>
        <w:rPr>
          <w:rFonts w:hint="eastAsia"/>
        </w:rPr>
        <w:t>А</w:t>
      </w:r>
      <w:r>
        <w:t xml:space="preserve">. </w:t>
      </w:r>
      <w:r>
        <w:rPr>
          <w:rFonts w:hint="eastAsia"/>
        </w:rPr>
        <w:t>Тестовый</w:t>
      </w:r>
      <w:r>
        <w:t xml:space="preserve"> </w:t>
      </w:r>
      <w:r>
        <w:rPr>
          <w:rFonts w:hint="eastAsia"/>
        </w:rPr>
        <w:t>набор</w:t>
      </w:r>
      <w:r>
        <w:t xml:space="preserve"> </w:t>
      </w:r>
      <w:r>
        <w:rPr>
          <w:rFonts w:hint="eastAsia"/>
        </w:rPr>
        <w:t>гиперспектральных</w:t>
      </w:r>
      <w:r>
        <w:t xml:space="preserve"> </w:t>
      </w:r>
      <w:r>
        <w:rPr>
          <w:rFonts w:hint="eastAsia"/>
        </w:rPr>
        <w:t>изображений</w:t>
      </w:r>
    </w:p>
    <w:p w14:paraId="258FD4AD" w14:textId="77777777" w:rsidR="004D2DAE" w:rsidRDefault="004D2DAE" w:rsidP="004D2DAE"/>
    <w:p w14:paraId="19DEB303" w14:textId="77777777" w:rsidR="004D2DAE" w:rsidRDefault="004D2DAE" w:rsidP="004D2DAE">
      <w:r>
        <w:rPr>
          <w:rFonts w:hint="eastAsia"/>
        </w:rPr>
        <w:t>ПРИЛОЖЕНИЕ</w:t>
      </w:r>
      <w:r>
        <w:t xml:space="preserve"> </w:t>
      </w:r>
      <w:r>
        <w:rPr>
          <w:rFonts w:hint="eastAsia"/>
        </w:rPr>
        <w:t>Б</w:t>
      </w:r>
      <w:r>
        <w:t xml:space="preserve">. </w:t>
      </w:r>
      <w:r>
        <w:rPr>
          <w:rFonts w:hint="eastAsia"/>
        </w:rPr>
        <w:t>Числовые</w:t>
      </w:r>
      <w:r>
        <w:t xml:space="preserve"> </w:t>
      </w:r>
      <w:r>
        <w:rPr>
          <w:rFonts w:hint="eastAsia"/>
        </w:rPr>
        <w:t>параметры</w:t>
      </w:r>
      <w:r>
        <w:t xml:space="preserve"> </w:t>
      </w:r>
      <w:r>
        <w:rPr>
          <w:rFonts w:hint="eastAsia"/>
        </w:rPr>
        <w:t>построенных</w:t>
      </w:r>
      <w:r>
        <w:t xml:space="preserve"> </w:t>
      </w:r>
      <w:r>
        <w:rPr>
          <w:rFonts w:hint="eastAsia"/>
        </w:rPr>
        <w:t>моделей</w:t>
      </w:r>
      <w:r>
        <w:t xml:space="preserve"> </w:t>
      </w:r>
      <w:r>
        <w:rPr>
          <w:rFonts w:hint="eastAsia"/>
        </w:rPr>
        <w:t>автокорреляционных</w:t>
      </w:r>
      <w:r>
        <w:t xml:space="preserve"> </w:t>
      </w:r>
      <w:r>
        <w:rPr>
          <w:rFonts w:hint="eastAsia"/>
        </w:rPr>
        <w:t>функций</w:t>
      </w:r>
    </w:p>
    <w:p w14:paraId="0F863C7B" w14:textId="77777777" w:rsidR="004D2DAE" w:rsidRDefault="004D2DAE" w:rsidP="004D2DAE"/>
    <w:p w14:paraId="2BCAEB9D" w14:textId="77777777" w:rsidR="004D2DAE" w:rsidRDefault="004D2DAE" w:rsidP="004D2DAE">
      <w:r>
        <w:rPr>
          <w:rFonts w:hint="eastAsia"/>
        </w:rPr>
        <w:t>ПРИЛОЖЕНИЕ</w:t>
      </w:r>
      <w:r>
        <w:t xml:space="preserve"> </w:t>
      </w:r>
      <w:r>
        <w:rPr>
          <w:rFonts w:hint="eastAsia"/>
        </w:rPr>
        <w:t>В</w:t>
      </w:r>
      <w:r>
        <w:t xml:space="preserve">. </w:t>
      </w:r>
      <w:r>
        <w:rPr>
          <w:rFonts w:hint="eastAsia"/>
        </w:rPr>
        <w:t>Исходный</w:t>
      </w:r>
      <w:r>
        <w:t xml:space="preserve"> </w:t>
      </w:r>
      <w:r>
        <w:rPr>
          <w:rFonts w:hint="eastAsia"/>
        </w:rPr>
        <w:t>код</w:t>
      </w:r>
      <w:r>
        <w:t xml:space="preserve"> </w:t>
      </w:r>
      <w:r>
        <w:rPr>
          <w:rFonts w:hint="eastAsia"/>
        </w:rPr>
        <w:t>ключевых</w:t>
      </w:r>
      <w:r>
        <w:t xml:space="preserve"> </w:t>
      </w:r>
      <w:r>
        <w:rPr>
          <w:rFonts w:hint="eastAsia"/>
        </w:rPr>
        <w:t>алгоритмов</w:t>
      </w:r>
    </w:p>
    <w:p w14:paraId="22BDB0F7" w14:textId="77777777" w:rsidR="004D2DAE" w:rsidRDefault="004D2DAE" w:rsidP="004D2DAE"/>
    <w:p w14:paraId="623ABFC8" w14:textId="77777777" w:rsidR="004D2DAE" w:rsidRDefault="004D2DAE" w:rsidP="004D2DAE">
      <w:r>
        <w:rPr>
          <w:rFonts w:hint="eastAsia"/>
        </w:rPr>
        <w:t>ПРИЛОЖЕНИЕ</w:t>
      </w:r>
      <w:r>
        <w:t xml:space="preserve"> </w:t>
      </w:r>
      <w:r>
        <w:rPr>
          <w:rFonts w:hint="eastAsia"/>
        </w:rPr>
        <w:t>Г</w:t>
      </w:r>
      <w:r>
        <w:t xml:space="preserve">.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02DC4383" w14:textId="77777777" w:rsidR="004D2DAE" w:rsidRDefault="004D2DAE" w:rsidP="004D2DAE"/>
    <w:p w14:paraId="5716A2A0" w14:textId="77777777" w:rsidR="004D2DAE" w:rsidRDefault="004D2DAE" w:rsidP="004D2DAE">
      <w:r>
        <w:rPr>
          <w:rFonts w:hint="eastAsia"/>
        </w:rPr>
        <w:t>ПРИЛОЖЕНИЕ</w:t>
      </w:r>
      <w:r>
        <w:t xml:space="preserve"> </w:t>
      </w:r>
      <w:r>
        <w:rPr>
          <w:rFonts w:hint="eastAsia"/>
        </w:rPr>
        <w:t>Д</w:t>
      </w:r>
      <w:r>
        <w:t xml:space="preserve">.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диссертации</w:t>
      </w:r>
      <w:r>
        <w:t xml:space="preserve"> </w:t>
      </w:r>
      <w:r>
        <w:rPr>
          <w:rFonts w:hint="eastAsia"/>
        </w:rPr>
        <w:t>в</w:t>
      </w:r>
      <w:r>
        <w:t xml:space="preserve"> </w:t>
      </w:r>
      <w:r>
        <w:rPr>
          <w:rFonts w:hint="eastAsia"/>
        </w:rPr>
        <w:t>АО</w:t>
      </w:r>
      <w:r>
        <w:t xml:space="preserve"> </w:t>
      </w:r>
      <w:r>
        <w:rPr>
          <w:rFonts w:hint="eastAsia"/>
        </w:rPr>
        <w:t>«</w:t>
      </w:r>
      <w:r>
        <w:rPr>
          <w:rFonts w:hint="eastAsia"/>
        </w:rPr>
        <w:t>Самара</w:t>
      </w:r>
      <w:r>
        <w:t>-</w:t>
      </w:r>
      <w:r>
        <w:rPr>
          <w:rFonts w:hint="eastAsia"/>
        </w:rPr>
        <w:t>Информспутник</w:t>
      </w:r>
      <w:r>
        <w:rPr>
          <w:rFonts w:hint="eastAsia"/>
        </w:rPr>
        <w:t>»</w:t>
      </w:r>
    </w:p>
    <w:p w14:paraId="1A69AA26" w14:textId="77777777" w:rsidR="004D2DAE" w:rsidRDefault="004D2DAE" w:rsidP="004D2DAE"/>
    <w:p w14:paraId="5726C05C" w14:textId="62B12C00" w:rsidR="004D2DAE" w:rsidRPr="004D2DAE" w:rsidRDefault="004D2DAE" w:rsidP="004D2DAE">
      <w:r>
        <w:rPr>
          <w:rFonts w:hint="eastAsia"/>
        </w:rPr>
        <w:t>ВВЕДЕНИЕ</w:t>
      </w:r>
    </w:p>
    <w:sectPr w:rsidR="004D2DAE" w:rsidRPr="004D2DAE" w:rsidSect="00831A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03C8" w14:textId="77777777" w:rsidR="00831AD8" w:rsidRDefault="00831AD8">
      <w:pPr>
        <w:spacing w:after="0" w:line="240" w:lineRule="auto"/>
      </w:pPr>
      <w:r>
        <w:separator/>
      </w:r>
    </w:p>
  </w:endnote>
  <w:endnote w:type="continuationSeparator" w:id="0">
    <w:p w14:paraId="390C1405" w14:textId="77777777" w:rsidR="00831AD8" w:rsidRDefault="0083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C4B5" w14:textId="77777777" w:rsidR="00831AD8" w:rsidRDefault="00831AD8"/>
    <w:p w14:paraId="1A8F2308" w14:textId="77777777" w:rsidR="00831AD8" w:rsidRDefault="00831AD8"/>
    <w:p w14:paraId="003FA421" w14:textId="77777777" w:rsidR="00831AD8" w:rsidRDefault="00831AD8"/>
    <w:p w14:paraId="24883EA3" w14:textId="77777777" w:rsidR="00831AD8" w:rsidRDefault="00831AD8"/>
    <w:p w14:paraId="19D7B2FC" w14:textId="77777777" w:rsidR="00831AD8" w:rsidRDefault="00831AD8"/>
    <w:p w14:paraId="02FA1F27" w14:textId="77777777" w:rsidR="00831AD8" w:rsidRDefault="00831AD8"/>
    <w:p w14:paraId="5089D816" w14:textId="77777777" w:rsidR="00831AD8" w:rsidRDefault="00831A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AA5382" wp14:editId="605279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4C81C" w14:textId="77777777" w:rsidR="00831AD8" w:rsidRDefault="00831A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AA53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A4C81C" w14:textId="77777777" w:rsidR="00831AD8" w:rsidRDefault="00831A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339152" w14:textId="77777777" w:rsidR="00831AD8" w:rsidRDefault="00831AD8"/>
    <w:p w14:paraId="7C5AD2A6" w14:textId="77777777" w:rsidR="00831AD8" w:rsidRDefault="00831AD8"/>
    <w:p w14:paraId="43501EAB" w14:textId="77777777" w:rsidR="00831AD8" w:rsidRDefault="00831A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09E560" wp14:editId="31B181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8802F" w14:textId="77777777" w:rsidR="00831AD8" w:rsidRDefault="00831AD8"/>
                          <w:p w14:paraId="66DA7C24" w14:textId="77777777" w:rsidR="00831AD8" w:rsidRDefault="00831A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09E5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78802F" w14:textId="77777777" w:rsidR="00831AD8" w:rsidRDefault="00831AD8"/>
                    <w:p w14:paraId="66DA7C24" w14:textId="77777777" w:rsidR="00831AD8" w:rsidRDefault="00831A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B56367" w14:textId="77777777" w:rsidR="00831AD8" w:rsidRDefault="00831AD8"/>
    <w:p w14:paraId="10B36C18" w14:textId="77777777" w:rsidR="00831AD8" w:rsidRDefault="00831AD8">
      <w:pPr>
        <w:rPr>
          <w:sz w:val="2"/>
          <w:szCs w:val="2"/>
        </w:rPr>
      </w:pPr>
    </w:p>
    <w:p w14:paraId="4E4689FE" w14:textId="77777777" w:rsidR="00831AD8" w:rsidRDefault="00831AD8"/>
    <w:p w14:paraId="0328B4BC" w14:textId="77777777" w:rsidR="00831AD8" w:rsidRDefault="00831AD8">
      <w:pPr>
        <w:spacing w:after="0" w:line="240" w:lineRule="auto"/>
      </w:pPr>
    </w:p>
  </w:footnote>
  <w:footnote w:type="continuationSeparator" w:id="0">
    <w:p w14:paraId="22BD2BEA" w14:textId="77777777" w:rsidR="00831AD8" w:rsidRDefault="00831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AD8"/>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14539</TotalTime>
  <Pages>5</Pages>
  <Words>432</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1561</cp:revision>
  <cp:lastPrinted>2009-02-06T05:36:00Z</cp:lastPrinted>
  <dcterms:created xsi:type="dcterms:W3CDTF">2024-01-07T13:43:00Z</dcterms:created>
  <dcterms:modified xsi:type="dcterms:W3CDTF">2024-01-31T14:26:00Z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