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D358A" w:rsidRDefault="003D358A" w:rsidP="003D358A">
      <w:r w:rsidRPr="00073A6F">
        <w:rPr>
          <w:rFonts w:ascii="Times New Roman" w:eastAsia="Times New Roman" w:hAnsi="Times New Roman" w:cs="Times New Roman"/>
          <w:b/>
          <w:spacing w:val="-2"/>
          <w:sz w:val="24"/>
          <w:szCs w:val="24"/>
        </w:rPr>
        <w:t>Кодлубовська Тетяна Борисівна</w:t>
      </w:r>
      <w:r w:rsidRPr="00073A6F">
        <w:rPr>
          <w:rFonts w:ascii="Times New Roman" w:eastAsia="Times New Roman" w:hAnsi="Times New Roman" w:cs="Times New Roman"/>
          <w:sz w:val="24"/>
          <w:szCs w:val="24"/>
        </w:rPr>
        <w:t>,</w:t>
      </w:r>
      <w:r w:rsidRPr="00073A6F">
        <w:rPr>
          <w:rFonts w:ascii="Times New Roman" w:eastAsia="Times New Roman" w:hAnsi="Times New Roman" w:cs="Times New Roman"/>
          <w:b/>
          <w:sz w:val="24"/>
          <w:szCs w:val="24"/>
        </w:rPr>
        <w:t xml:space="preserve"> </w:t>
      </w:r>
      <w:r w:rsidRPr="00073A6F">
        <w:rPr>
          <w:rFonts w:ascii="Times New Roman" w:eastAsia="Times New Roman" w:hAnsi="Times New Roman" w:cs="Times New Roman"/>
          <w:bCs/>
          <w:spacing w:val="-2"/>
          <w:sz w:val="24"/>
          <w:szCs w:val="24"/>
        </w:rPr>
        <w:t>доцент кафедри психології, педагогіки, медичного та фармацевтичного права, Національна медична академія післядипломної освіти ім. П.Л. Шупика МОЗ України</w:t>
      </w:r>
      <w:r w:rsidRPr="00073A6F">
        <w:rPr>
          <w:rFonts w:ascii="Times New Roman" w:eastAsia="Times New Roman" w:hAnsi="Times New Roman" w:cs="Times New Roman"/>
          <w:sz w:val="24"/>
          <w:szCs w:val="24"/>
        </w:rPr>
        <w:t>. Назва дисертації: «Психологічні механізми регуляції функціональних станів співробітників правоохоронних органів». Шифр та назва спеціальності – 19.00.02 – психофізіологія. Спецрада Д 26.453.01. Інституту психології імені Г.С. Костюка НАПН України</w:t>
      </w:r>
    </w:p>
    <w:sectPr w:rsidR="001136ED" w:rsidRPr="003D35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3D358A" w:rsidRPr="003D35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D4E8C-1DE0-4C63-9984-7672091A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2021-01-12T18:43:00Z</dcterms:created>
  <dcterms:modified xsi:type="dcterms:W3CDTF">2021-01-16T07:34:00Z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