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144D7" w:rsidRDefault="00E144D7" w:rsidP="00E144D7">
      <w:r w:rsidRPr="008E6E89">
        <w:rPr>
          <w:rFonts w:ascii="Times New Roman" w:hAnsi="Times New Roman" w:cs="Times New Roman"/>
          <w:b/>
          <w:sz w:val="24"/>
          <w:szCs w:val="24"/>
        </w:rPr>
        <w:t xml:space="preserve">Ченкова Катерина Пилипівна, </w:t>
      </w:r>
      <w:r w:rsidRPr="008E6E89">
        <w:rPr>
          <w:rFonts w:ascii="Times New Roman" w:hAnsi="Times New Roman" w:cs="Times New Roman"/>
          <w:sz w:val="24"/>
          <w:szCs w:val="24"/>
        </w:rPr>
        <w:t>асистент кафедри історії держави і права, Національний університет «Одеська юридична академія». Назва дисертації: «Правове забезпечення діяльності з охорони материнства і дитинства в Наддніпрянській Україні (кінець Х</w:t>
      </w:r>
      <w:r w:rsidRPr="008E6E89">
        <w:rPr>
          <w:rFonts w:ascii="Times New Roman" w:hAnsi="Times New Roman" w:cs="Times New Roman"/>
          <w:sz w:val="24"/>
          <w:szCs w:val="24"/>
          <w:lang w:val="en-US"/>
        </w:rPr>
        <w:t>V</w:t>
      </w:r>
      <w:r w:rsidRPr="008E6E89">
        <w:rPr>
          <w:rFonts w:ascii="Times New Roman" w:hAnsi="Times New Roman" w:cs="Times New Roman"/>
          <w:sz w:val="24"/>
          <w:szCs w:val="24"/>
        </w:rPr>
        <w:t>ІІІ ст. – 1917 р.)». Шифр та назва спеціальності – 12.00.01 – теорія та історія держави і права; історія політичних і правових учень. Спецрада Д 41.086.01 Національного університету «Одеська юридична академія»</w:t>
      </w:r>
    </w:p>
    <w:sectPr w:rsidR="00D00CC9" w:rsidRPr="00E144D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144D7" w:rsidRPr="00E144D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5798F-15DD-4E6D-8AE2-0BD3008A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2020-11-04T21:52:00Z</dcterms:created>
  <dcterms:modified xsi:type="dcterms:W3CDTF">2020-11-10T23:18:00Z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