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18" w:rsidRPr="005121B0" w:rsidRDefault="005121B0" w:rsidP="005121B0">
      <w:r w:rsidRPr="00632A5A">
        <w:rPr>
          <w:rFonts w:ascii="Times New Roman" w:eastAsia="Times New Roman" w:hAnsi="Times New Roman" w:cs="Times New Roman"/>
          <w:b/>
          <w:sz w:val="24"/>
          <w:szCs w:val="24"/>
          <w:lang w:eastAsia="ru-RU"/>
        </w:rPr>
        <w:t>Бігдай Марія Олексіївна</w:t>
      </w:r>
      <w:r w:rsidRPr="00632A5A">
        <w:rPr>
          <w:rFonts w:ascii="Times New Roman" w:eastAsia="Times New Roman" w:hAnsi="Times New Roman" w:cs="Times New Roman"/>
          <w:bCs/>
          <w:sz w:val="24"/>
          <w:szCs w:val="24"/>
          <w:lang w:eastAsia="ru-RU"/>
        </w:rPr>
        <w:t xml:space="preserve">, </w:t>
      </w:r>
      <w:r w:rsidRPr="00632A5A">
        <w:rPr>
          <w:rFonts w:ascii="Times New Roman" w:eastAsia="Times New Roman" w:hAnsi="Times New Roman" w:cs="Times New Roman"/>
          <w:sz w:val="24"/>
          <w:szCs w:val="24"/>
          <w:lang w:eastAsia="ru-RU"/>
        </w:rPr>
        <w:t xml:space="preserve">асистент кафедри прикладної лінгвістики Національного університету «Львівська політехніка». </w:t>
      </w:r>
      <w:r w:rsidRPr="00632A5A">
        <w:rPr>
          <w:rFonts w:ascii="Times New Roman" w:eastAsia="Times New Roman" w:hAnsi="Times New Roman" w:cs="Times New Roman"/>
          <w:bCs/>
          <w:iCs/>
          <w:spacing w:val="-2"/>
          <w:sz w:val="24"/>
          <w:szCs w:val="24"/>
          <w:lang w:eastAsia="ru-RU"/>
        </w:rPr>
        <w:t>Назва дисертації:</w:t>
      </w:r>
      <w:r w:rsidRPr="00632A5A">
        <w:rPr>
          <w:rFonts w:ascii="Times New Roman" w:eastAsia="Times New Roman" w:hAnsi="Times New Roman" w:cs="Times New Roman"/>
          <w:spacing w:val="-2"/>
          <w:sz w:val="24"/>
          <w:szCs w:val="24"/>
          <w:lang w:eastAsia="ru-RU"/>
        </w:rPr>
        <w:t xml:space="preserve"> </w:t>
      </w:r>
      <w:r w:rsidRPr="00632A5A">
        <w:rPr>
          <w:rFonts w:ascii="Times New Roman" w:eastAsia="Times New Roman" w:hAnsi="Times New Roman" w:cs="Times New Roman"/>
          <w:sz w:val="24"/>
          <w:szCs w:val="24"/>
          <w:lang w:eastAsia="ru-RU"/>
        </w:rPr>
        <w:t>«Ідеографічні параметри дієслівної лексики української мови»</w:t>
      </w:r>
      <w:r w:rsidRPr="00632A5A">
        <w:rPr>
          <w:rFonts w:ascii="Times New Roman" w:eastAsia="Times New Roman" w:hAnsi="Times New Roman" w:cs="Times New Roman"/>
          <w:spacing w:val="-2"/>
          <w:sz w:val="24"/>
          <w:szCs w:val="24"/>
          <w:lang w:eastAsia="ru-RU"/>
        </w:rPr>
        <w:t xml:space="preserve">. </w:t>
      </w:r>
      <w:r w:rsidRPr="00632A5A">
        <w:rPr>
          <w:rFonts w:ascii="Times New Roman" w:eastAsia="Times New Roman" w:hAnsi="Times New Roman" w:cs="Times New Roman"/>
          <w:bCs/>
          <w:iCs/>
          <w:sz w:val="24"/>
          <w:szCs w:val="24"/>
          <w:lang w:eastAsia="ru-RU"/>
        </w:rPr>
        <w:t>Шифр та назва спеціальності</w:t>
      </w:r>
      <w:r w:rsidRPr="00632A5A">
        <w:rPr>
          <w:rFonts w:ascii="Times New Roman" w:eastAsia="Times New Roman" w:hAnsi="Times New Roman" w:cs="Times New Roman"/>
          <w:sz w:val="24"/>
          <w:szCs w:val="24"/>
          <w:lang w:eastAsia="ru-RU"/>
        </w:rPr>
        <w:t xml:space="preserve"> – 10.02.01 – українська мова. С</w:t>
      </w:r>
      <w:r w:rsidRPr="00632A5A">
        <w:rPr>
          <w:rFonts w:ascii="Times New Roman" w:eastAsia="Times New Roman" w:hAnsi="Times New Roman" w:cs="Times New Roman"/>
          <w:bCs/>
          <w:iCs/>
          <w:sz w:val="24"/>
          <w:szCs w:val="24"/>
          <w:lang w:eastAsia="ru-RU"/>
        </w:rPr>
        <w:t>пецрада</w:t>
      </w:r>
      <w:r w:rsidRPr="00632A5A">
        <w:rPr>
          <w:rFonts w:ascii="Times New Roman" w:eastAsia="Times New Roman" w:hAnsi="Times New Roman" w:cs="Times New Roman"/>
          <w:sz w:val="24"/>
          <w:szCs w:val="24"/>
          <w:lang w:eastAsia="ru-RU"/>
        </w:rPr>
        <w:t xml:space="preserve"> </w:t>
      </w:r>
      <w:r w:rsidRPr="00632A5A">
        <w:rPr>
          <w:rFonts w:ascii="Times New Roman" w:eastAsia="Times New Roman" w:hAnsi="Times New Roman" w:cs="Times New Roman"/>
          <w:kern w:val="28"/>
          <w:sz w:val="24"/>
          <w:szCs w:val="24"/>
          <w:lang w:eastAsia="ru-RU"/>
        </w:rPr>
        <w:t>Д 76.051.07</w:t>
      </w:r>
      <w:r w:rsidRPr="00632A5A">
        <w:rPr>
          <w:rFonts w:ascii="Times New Roman" w:eastAsia="Times New Roman" w:hAnsi="Times New Roman" w:cs="Times New Roman"/>
          <w:sz w:val="24"/>
          <w:szCs w:val="24"/>
          <w:lang w:eastAsia="ru-RU"/>
        </w:rPr>
        <w:t xml:space="preserve"> Чернівецького національного університету імені Юрія Федьковича</w:t>
      </w:r>
    </w:p>
    <w:sectPr w:rsidR="00706318" w:rsidRPr="005121B0"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29" w:rsidRDefault="00984229">
      <w:pPr>
        <w:spacing w:after="0" w:line="240" w:lineRule="auto"/>
      </w:pPr>
      <w:r>
        <w:separator/>
      </w:r>
    </w:p>
  </w:endnote>
  <w:endnote w:type="continuationSeparator" w:id="0">
    <w:p w:rsidR="00984229" w:rsidRDefault="0098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84229" w:rsidRDefault="00984229">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84229" w:rsidRDefault="00984229">
                <w:pPr>
                  <w:spacing w:line="240" w:lineRule="auto"/>
                </w:pPr>
                <w:fldSimple w:instr=" PAGE \* MERGEFORMAT ">
                  <w:r w:rsidR="005121B0" w:rsidRPr="005121B0">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29" w:rsidRDefault="00984229"/>
    <w:p w:rsidR="00984229" w:rsidRDefault="00984229"/>
    <w:p w:rsidR="00984229" w:rsidRDefault="00984229"/>
    <w:p w:rsidR="00984229" w:rsidRDefault="00984229"/>
    <w:p w:rsidR="00984229" w:rsidRDefault="00984229"/>
    <w:p w:rsidR="00984229" w:rsidRDefault="00984229"/>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84229" w:rsidRDefault="00984229">
                  <w:pPr>
                    <w:spacing w:line="240" w:lineRule="auto"/>
                  </w:pPr>
                  <w:fldSimple w:instr=" PAGE \* MERGEFORMAT ">
                    <w:r w:rsidR="00203830" w:rsidRPr="00203830">
                      <w:rPr>
                        <w:rStyle w:val="afffff9"/>
                        <w:b w:val="0"/>
                        <w:bCs w:val="0"/>
                        <w:noProof/>
                      </w:rPr>
                      <w:t>1</w:t>
                    </w:r>
                  </w:fldSimple>
                </w:p>
              </w:txbxContent>
            </v:textbox>
            <w10:wrap anchorx="page" anchory="page"/>
          </v:shape>
        </w:pict>
      </w:r>
    </w:p>
    <w:p w:rsidR="00984229" w:rsidRDefault="00984229"/>
    <w:p w:rsidR="00984229" w:rsidRDefault="00984229"/>
    <w:p w:rsidR="00984229" w:rsidRDefault="00984229">
      <w:pPr>
        <w:rPr>
          <w:sz w:val="2"/>
          <w:szCs w:val="2"/>
        </w:rPr>
      </w:pPr>
      <w:r w:rsidRPr="00C17EF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84229" w:rsidRDefault="00984229"/>
              </w:txbxContent>
            </v:textbox>
            <w10:wrap anchorx="page" anchory="page"/>
          </v:shape>
        </w:pict>
      </w:r>
    </w:p>
    <w:p w:rsidR="00984229" w:rsidRDefault="00984229"/>
    <w:p w:rsidR="00984229" w:rsidRDefault="00984229">
      <w:pPr>
        <w:rPr>
          <w:sz w:val="2"/>
          <w:szCs w:val="2"/>
        </w:rPr>
      </w:pPr>
    </w:p>
    <w:p w:rsidR="00984229" w:rsidRDefault="00984229"/>
    <w:p w:rsidR="00984229" w:rsidRDefault="00984229">
      <w:pPr>
        <w:spacing w:after="0" w:line="240" w:lineRule="auto"/>
      </w:pPr>
    </w:p>
  </w:footnote>
  <w:footnote w:type="continuationSeparator" w:id="0">
    <w:p w:rsidR="00984229" w:rsidRDefault="00984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8D" w:rsidRDefault="00A36F8D"/>
  <w:p w:rsidR="00984229" w:rsidRDefault="0098422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84229" w:rsidRDefault="00984229"/>
            </w:txbxContent>
          </v:textbox>
          <w10:wrap anchorx="page" anchory="page"/>
        </v:shape>
      </w:pict>
    </w:r>
  </w:p>
  <w:p w:rsidR="00984229" w:rsidRPr="005856C0" w:rsidRDefault="0098422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E091A8C"/>
    <w:multiLevelType w:val="multilevel"/>
    <w:tmpl w:val="540846A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8FD59FD"/>
    <w:multiLevelType w:val="multilevel"/>
    <w:tmpl w:val="F864CCF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492B97"/>
    <w:multiLevelType w:val="multilevel"/>
    <w:tmpl w:val="0B4235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28DB1507"/>
    <w:multiLevelType w:val="multilevel"/>
    <w:tmpl w:val="DFC4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5935CE9"/>
    <w:multiLevelType w:val="multilevel"/>
    <w:tmpl w:val="5FD8607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8">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9">
    <w:nsid w:val="58FD3208"/>
    <w:multiLevelType w:val="multilevel"/>
    <w:tmpl w:val="2F94D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0BC4F1C"/>
    <w:multiLevelType w:val="multilevel"/>
    <w:tmpl w:val="4DC048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5A92BC1"/>
    <w:multiLevelType w:val="multilevel"/>
    <w:tmpl w:val="6E7AB3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397194"/>
    <w:multiLevelType w:val="multilevel"/>
    <w:tmpl w:val="291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33270A"/>
    <w:multiLevelType w:val="multilevel"/>
    <w:tmpl w:val="E340C81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1"/>
  </w:num>
  <w:num w:numId="8">
    <w:abstractNumId w:val="77"/>
  </w:num>
  <w:num w:numId="9">
    <w:abstractNumId w:val="89"/>
  </w:num>
  <w:num w:numId="10">
    <w:abstractNumId w:val="93"/>
  </w:num>
  <w:num w:numId="11">
    <w:abstractNumId w:val="86"/>
  </w:num>
  <w:num w:numId="12">
    <w:abstractNumId w:val="83"/>
  </w:num>
  <w:num w:numId="13">
    <w:abstractNumId w:val="85"/>
  </w:num>
  <w:num w:numId="14">
    <w:abstractNumId w:val="82"/>
  </w:num>
  <w:num w:numId="15">
    <w:abstractNumId w:val="9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6A4"/>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4E2"/>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1F"/>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083A6-0635-4B10-92A2-8DD78B2A7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2521</TotalTime>
  <Pages>1</Pages>
  <Words>50</Words>
  <Characters>289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407</cp:revision>
  <cp:lastPrinted>2009-02-06T05:36:00Z</cp:lastPrinted>
  <dcterms:created xsi:type="dcterms:W3CDTF">2020-11-12T19:39:00Z</dcterms:created>
  <dcterms:modified xsi:type="dcterms:W3CDTF">2020-11-26T12:02:00Z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