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32BA"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Дубова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Евгения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Александровна</w:t>
      </w:r>
      <w:r w:rsidRPr="00BF35E1">
        <w:rPr>
          <w:rFonts w:ascii="Helvetica" w:hAnsi="Helvetica" w:cs="Helvetica"/>
          <w:b/>
          <w:bCs/>
          <w:color w:val="222222"/>
          <w:sz w:val="21"/>
          <w:szCs w:val="21"/>
        </w:rPr>
        <w:t>.</w:t>
      </w:r>
    </w:p>
    <w:p w14:paraId="00A7E49D"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Моделирование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антигенного</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дрейфа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w:t>
      </w:r>
      <w:r w:rsidRPr="00BF35E1">
        <w:rPr>
          <w:rFonts w:ascii="Helvetica" w:hAnsi="Helvetica" w:cs="Helvetica"/>
          <w:b/>
          <w:bCs/>
          <w:color w:val="222222"/>
          <w:sz w:val="21"/>
          <w:szCs w:val="21"/>
        </w:rPr>
        <w:t xml:space="preserve"> (HINI), </w:t>
      </w:r>
      <w:r w:rsidRPr="00BF35E1">
        <w:rPr>
          <w:rFonts w:ascii="Helvetica" w:hAnsi="Helvetica" w:cs="Helvetica" w:hint="eastAsia"/>
          <w:b/>
          <w:bCs/>
          <w:color w:val="222222"/>
          <w:sz w:val="21"/>
          <w:szCs w:val="21"/>
        </w:rPr>
        <w:t>выделенных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птиц</w:t>
      </w:r>
      <w:r w:rsidRPr="00BF35E1">
        <w:rPr>
          <w:rFonts w:ascii="Helvetica" w:hAnsi="Helvetica" w:cs="Helvetica"/>
          <w:b/>
          <w:bCs/>
          <w:color w:val="222222"/>
          <w:sz w:val="21"/>
          <w:szCs w:val="21"/>
        </w:rPr>
        <w:t xml:space="preserve"> : </w:t>
      </w:r>
      <w:r w:rsidRPr="00BF35E1">
        <w:rPr>
          <w:rFonts w:ascii="Helvetica" w:hAnsi="Helvetica" w:cs="Helvetica" w:hint="eastAsia"/>
          <w:b/>
          <w:bCs/>
          <w:color w:val="222222"/>
          <w:sz w:val="21"/>
          <w:szCs w:val="21"/>
        </w:rPr>
        <w:t>диссертация</w:t>
      </w:r>
      <w:r w:rsidRPr="00BF35E1">
        <w:rPr>
          <w:rFonts w:ascii="Helvetica" w:hAnsi="Helvetica" w:cs="Helvetica"/>
          <w:b/>
          <w:bCs/>
          <w:color w:val="222222"/>
          <w:sz w:val="21"/>
          <w:szCs w:val="21"/>
        </w:rPr>
        <w:t xml:space="preserve"> ... </w:t>
      </w:r>
      <w:r w:rsidRPr="00BF35E1">
        <w:rPr>
          <w:rFonts w:ascii="Helvetica" w:hAnsi="Helvetica" w:cs="Helvetica" w:hint="eastAsia"/>
          <w:b/>
          <w:bCs/>
          <w:color w:val="222222"/>
          <w:sz w:val="21"/>
          <w:szCs w:val="21"/>
        </w:rPr>
        <w:t>кандидата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биологических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наук</w:t>
      </w:r>
      <w:r w:rsidRPr="00BF35E1">
        <w:rPr>
          <w:rFonts w:ascii="Helvetica" w:hAnsi="Helvetica" w:cs="Helvetica"/>
          <w:b/>
          <w:bCs/>
          <w:color w:val="222222"/>
          <w:sz w:val="21"/>
          <w:szCs w:val="21"/>
        </w:rPr>
        <w:t xml:space="preserve"> : 03.00.06. - </w:t>
      </w:r>
      <w:r w:rsidRPr="00BF35E1">
        <w:rPr>
          <w:rFonts w:ascii="Helvetica" w:hAnsi="Helvetica" w:cs="Helvetica" w:hint="eastAsia"/>
          <w:b/>
          <w:bCs/>
          <w:color w:val="222222"/>
          <w:sz w:val="21"/>
          <w:szCs w:val="21"/>
        </w:rPr>
        <w:t>Алма</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Ата</w:t>
      </w:r>
      <w:r w:rsidRPr="00BF35E1">
        <w:rPr>
          <w:rFonts w:ascii="Helvetica" w:hAnsi="Helvetica" w:cs="Helvetica"/>
          <w:b/>
          <w:bCs/>
          <w:color w:val="222222"/>
          <w:sz w:val="21"/>
          <w:szCs w:val="21"/>
        </w:rPr>
        <w:t xml:space="preserve">, 1985. - 142 </w:t>
      </w:r>
      <w:r w:rsidRPr="00BF35E1">
        <w:rPr>
          <w:rFonts w:ascii="Helvetica" w:hAnsi="Helvetica" w:cs="Helvetica" w:hint="eastAsia"/>
          <w:b/>
          <w:bCs/>
          <w:color w:val="222222"/>
          <w:sz w:val="21"/>
          <w:szCs w:val="21"/>
        </w:rPr>
        <w:t>с</w:t>
      </w:r>
      <w:r w:rsidRPr="00BF35E1">
        <w:rPr>
          <w:rFonts w:ascii="Helvetica" w:hAnsi="Helvetica" w:cs="Helvetica"/>
          <w:b/>
          <w:bCs/>
          <w:color w:val="222222"/>
          <w:sz w:val="21"/>
          <w:szCs w:val="21"/>
        </w:rPr>
        <w:t xml:space="preserve">. : </w:t>
      </w:r>
      <w:r w:rsidRPr="00BF35E1">
        <w:rPr>
          <w:rFonts w:ascii="Helvetica" w:hAnsi="Helvetica" w:cs="Helvetica" w:hint="eastAsia"/>
          <w:b/>
          <w:bCs/>
          <w:color w:val="222222"/>
          <w:sz w:val="21"/>
          <w:szCs w:val="21"/>
        </w:rPr>
        <w:t>ил</w:t>
      </w:r>
      <w:r w:rsidRPr="00BF35E1">
        <w:rPr>
          <w:rFonts w:ascii="Helvetica" w:hAnsi="Helvetica" w:cs="Helvetica"/>
          <w:b/>
          <w:bCs/>
          <w:color w:val="222222"/>
          <w:sz w:val="21"/>
          <w:szCs w:val="21"/>
        </w:rPr>
        <w:t>.</w:t>
      </w:r>
    </w:p>
    <w:p w14:paraId="43FA02BF"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больше</w:t>
      </w:r>
    </w:p>
    <w:p w14:paraId="69483D91"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Цитаты</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из</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текста</w:t>
      </w:r>
      <w:r w:rsidRPr="00BF35E1">
        <w:rPr>
          <w:rFonts w:ascii="Helvetica" w:hAnsi="Helvetica" w:cs="Helvetica"/>
          <w:b/>
          <w:bCs/>
          <w:color w:val="222222"/>
          <w:sz w:val="21"/>
          <w:szCs w:val="21"/>
        </w:rPr>
        <w:t>:</w:t>
      </w:r>
    </w:p>
    <w:p w14:paraId="136EC35D"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стр</w:t>
      </w:r>
      <w:r w:rsidRPr="00BF35E1">
        <w:rPr>
          <w:rFonts w:ascii="Helvetica" w:hAnsi="Helvetica" w:cs="Helvetica"/>
          <w:b/>
          <w:bCs/>
          <w:color w:val="222222"/>
          <w:sz w:val="21"/>
          <w:szCs w:val="21"/>
        </w:rPr>
        <w:t>. 1</w:t>
      </w:r>
    </w:p>
    <w:p w14:paraId="1B49788A"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ВИРУСОЛОГИИ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правах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рукописи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ДУБОВА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Евгения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Александровна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УДК</w:t>
      </w:r>
      <w:r w:rsidRPr="00BF35E1">
        <w:rPr>
          <w:rFonts w:ascii="Helvetica" w:hAnsi="Helvetica" w:cs="Helvetica"/>
          <w:b/>
          <w:bCs/>
          <w:color w:val="222222"/>
          <w:sz w:val="21"/>
          <w:szCs w:val="21"/>
        </w:rPr>
        <w:t xml:space="preserve"> 578.832.1:578.74 </w:t>
      </w:r>
      <w:r w:rsidRPr="00BF35E1">
        <w:rPr>
          <w:rFonts w:ascii="Helvetica" w:hAnsi="Helvetica" w:cs="Helvetica" w:hint="eastAsia"/>
          <w:b/>
          <w:bCs/>
          <w:color w:val="222222"/>
          <w:sz w:val="21"/>
          <w:szCs w:val="21"/>
        </w:rPr>
        <w:t>МОДЕЛИРОВАНИЕ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АНТИГЕННОГО</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ДРЕЙФА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Н</w:t>
      </w:r>
      <w:r w:rsidRPr="00BF35E1">
        <w:rPr>
          <w:rFonts w:ascii="Helvetica" w:hAnsi="Helvetica" w:cs="Helvetica"/>
          <w:b/>
          <w:bCs/>
          <w:color w:val="222222"/>
          <w:sz w:val="21"/>
          <w:szCs w:val="21"/>
        </w:rPr>
        <w:t>1</w:t>
      </w:r>
      <w:r w:rsidRPr="00BF35E1">
        <w:rPr>
          <w:rFonts w:ascii="Helvetica" w:hAnsi="Helvetica" w:cs="Helvetica" w:hint="eastAsia"/>
          <w:b/>
          <w:bCs/>
          <w:color w:val="222222"/>
          <w:sz w:val="21"/>
          <w:szCs w:val="21"/>
        </w:rPr>
        <w:t>Щ</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ВЫДЕЛЕННЫХ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ПТИЦ</w:t>
      </w:r>
      <w:r w:rsidRPr="00BF35E1">
        <w:rPr>
          <w:rFonts w:ascii="Helvetica" w:hAnsi="Helvetica" w:cs="Helvetica"/>
          <w:b/>
          <w:bCs/>
          <w:color w:val="222222"/>
          <w:sz w:val="21"/>
          <w:szCs w:val="21"/>
        </w:rPr>
        <w:t xml:space="preserve"> 03.00.06. - </w:t>
      </w:r>
      <w:r w:rsidRPr="00BF35E1">
        <w:rPr>
          <w:rFonts w:ascii="Helvetica" w:hAnsi="Helvetica" w:cs="Helvetica" w:hint="eastAsia"/>
          <w:b/>
          <w:bCs/>
          <w:color w:val="222222"/>
          <w:sz w:val="21"/>
          <w:szCs w:val="21"/>
        </w:rPr>
        <w:t>Вирусология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ДИССЕРТАЦИЯ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соискание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ученой</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степени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кандидата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биологических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наук</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w:t>
      </w:r>
      <w:r w:rsidRPr="00BF35E1">
        <w:rPr>
          <w:rFonts w:ascii="Helvetica" w:hAnsi="Helvetica" w:cs="Helvetica"/>
          <w:b/>
          <w:bCs/>
          <w:color w:val="222222"/>
          <w:sz w:val="21"/>
          <w:szCs w:val="21"/>
        </w:rPr>
        <w:t xml:space="preserve">/] f ' </w:t>
      </w:r>
      <w:r w:rsidRPr="00BF35E1">
        <w:rPr>
          <w:rFonts w:ascii="Helvetica" w:hAnsi="Helvetica" w:cs="Helvetica" w:hint="eastAsia"/>
          <w:b/>
          <w:bCs/>
          <w:color w:val="222222"/>
          <w:sz w:val="21"/>
          <w:szCs w:val="21"/>
        </w:rPr>
        <w:t>Научные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руководители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кандидат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медицинских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наук</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старший</w:t>
      </w:r>
    </w:p>
    <w:p w14:paraId="6CA210FC"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стр</w:t>
      </w:r>
      <w:r w:rsidRPr="00BF35E1">
        <w:rPr>
          <w:rFonts w:ascii="Helvetica" w:hAnsi="Helvetica" w:cs="Helvetica"/>
          <w:b/>
          <w:bCs/>
          <w:color w:val="222222"/>
          <w:sz w:val="21"/>
          <w:szCs w:val="21"/>
        </w:rPr>
        <w:t>. 3</w:t>
      </w:r>
    </w:p>
    <w:p w14:paraId="20727EFF"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Статистическая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обработка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результатов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Глава</w:t>
      </w:r>
      <w:r w:rsidRPr="00BF35E1">
        <w:rPr>
          <w:rFonts w:ascii="Helvetica" w:hAnsi="Helvetica" w:cs="Helvetica"/>
          <w:b/>
          <w:bCs/>
          <w:color w:val="222222"/>
          <w:sz w:val="21"/>
          <w:szCs w:val="21"/>
        </w:rPr>
        <w:t xml:space="preserve"> 4. </w:t>
      </w:r>
      <w:r w:rsidRPr="00BF35E1">
        <w:rPr>
          <w:rFonts w:ascii="Helvetica" w:hAnsi="Helvetica" w:cs="Helvetica" w:hint="eastAsia"/>
          <w:b/>
          <w:bCs/>
          <w:color w:val="222222"/>
          <w:sz w:val="21"/>
          <w:szCs w:val="21"/>
        </w:rPr>
        <w:t>ИЗОЛЯЦИЯ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ПТИЦ</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КАЗАХСКОЙ</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ССР</w:t>
      </w:r>
      <w:r w:rsidRPr="00BF35E1">
        <w:rPr>
          <w:rFonts w:ascii="Helvetica" w:hAnsi="Helvetica" w:cs="Helvetica"/>
          <w:b/>
          <w:bCs/>
          <w:color w:val="222222"/>
          <w:sz w:val="21"/>
          <w:szCs w:val="21"/>
        </w:rPr>
        <w:t xml:space="preserve"> 4.1. </w:t>
      </w:r>
      <w:r w:rsidRPr="00BF35E1">
        <w:rPr>
          <w:rFonts w:ascii="Helvetica" w:hAnsi="Helvetica" w:cs="Helvetica" w:hint="eastAsia"/>
          <w:b/>
          <w:bCs/>
          <w:color w:val="222222"/>
          <w:sz w:val="21"/>
          <w:szCs w:val="21"/>
        </w:rPr>
        <w:t>Вьщеление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идентификация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 . . . 52 54 54 4.2. </w:t>
      </w:r>
      <w:r w:rsidRPr="00BF35E1">
        <w:rPr>
          <w:rFonts w:ascii="Helvetica" w:hAnsi="Helvetica" w:cs="Helvetica" w:hint="eastAsia"/>
          <w:b/>
          <w:bCs/>
          <w:color w:val="222222"/>
          <w:sz w:val="21"/>
          <w:szCs w:val="21"/>
        </w:rPr>
        <w:t>Иммунологический</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анализ</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w:t>
      </w:r>
      <w:r w:rsidRPr="00BF35E1">
        <w:rPr>
          <w:rFonts w:ascii="Helvetica" w:hAnsi="Helvetica" w:cs="Helvetica"/>
          <w:b/>
          <w:bCs/>
          <w:color w:val="222222"/>
          <w:sz w:val="21"/>
          <w:szCs w:val="21"/>
        </w:rPr>
        <w:t>1</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1, </w:t>
      </w:r>
      <w:r w:rsidRPr="00BF35E1">
        <w:rPr>
          <w:rFonts w:ascii="Helvetica" w:hAnsi="Helvetica" w:cs="Helvetica" w:hint="eastAsia"/>
          <w:b/>
          <w:bCs/>
          <w:color w:val="222222"/>
          <w:sz w:val="21"/>
          <w:szCs w:val="21"/>
        </w:rPr>
        <w:t>изолирован­</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птиц</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использованием</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моноклональных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антител</w:t>
      </w:r>
      <w:r w:rsidRPr="00BF35E1">
        <w:rPr>
          <w:rFonts w:ascii="Helvetica" w:hAnsi="Helvetica" w:cs="Helvetica"/>
          <w:b/>
          <w:bCs/>
          <w:color w:val="222222"/>
          <w:sz w:val="21"/>
          <w:szCs w:val="21"/>
        </w:rPr>
        <w:t xml:space="preserve"> 60 </w:t>
      </w:r>
      <w:r w:rsidRPr="00BF35E1">
        <w:rPr>
          <w:rFonts w:ascii="Helvetica" w:hAnsi="Helvetica" w:cs="Helvetica" w:hint="eastAsia"/>
          <w:b/>
          <w:bCs/>
          <w:color w:val="222222"/>
          <w:sz w:val="21"/>
          <w:szCs w:val="21"/>
        </w:rPr>
        <w:t>Глава</w:t>
      </w:r>
      <w:r w:rsidRPr="00BF35E1">
        <w:rPr>
          <w:rFonts w:ascii="Helvetica" w:hAnsi="Helvetica" w:cs="Helvetica"/>
          <w:b/>
          <w:bCs/>
          <w:color w:val="222222"/>
          <w:sz w:val="21"/>
          <w:szCs w:val="21"/>
        </w:rPr>
        <w:t xml:space="preserve"> 5. </w:t>
      </w:r>
      <w:r w:rsidRPr="00BF35E1">
        <w:rPr>
          <w:rFonts w:ascii="Helvetica" w:hAnsi="Helvetica" w:cs="Helvetica" w:hint="eastAsia"/>
          <w:b/>
          <w:bCs/>
          <w:color w:val="222222"/>
          <w:sz w:val="21"/>
          <w:szCs w:val="21"/>
        </w:rPr>
        <w:t>ИЗУЧЕНИЕ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СПЕЦИФИЧНОСТИ</w:t>
      </w:r>
    </w:p>
    <w:p w14:paraId="637EC265"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стр</w:t>
      </w:r>
      <w:r w:rsidRPr="00BF35E1">
        <w:rPr>
          <w:rFonts w:ascii="Helvetica" w:hAnsi="Helvetica" w:cs="Helvetica"/>
          <w:b/>
          <w:bCs/>
          <w:color w:val="222222"/>
          <w:sz w:val="21"/>
          <w:szCs w:val="21"/>
        </w:rPr>
        <w:t>. 4</w:t>
      </w:r>
    </w:p>
    <w:p w14:paraId="10F47AA8"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следующие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задачи</w:t>
      </w:r>
      <w:r w:rsidRPr="00BF35E1">
        <w:rPr>
          <w:rFonts w:ascii="Helvetica" w:hAnsi="Helvetica" w:cs="Helvetica"/>
          <w:b/>
          <w:bCs/>
          <w:color w:val="222222"/>
          <w:sz w:val="21"/>
          <w:szCs w:val="21"/>
        </w:rPr>
        <w:t xml:space="preserve">: - </w:t>
      </w:r>
      <w:r w:rsidRPr="00BF35E1">
        <w:rPr>
          <w:rFonts w:ascii="Helvetica" w:hAnsi="Helvetica" w:cs="Helvetica" w:hint="eastAsia"/>
          <w:b/>
          <w:bCs/>
          <w:color w:val="222222"/>
          <w:sz w:val="21"/>
          <w:szCs w:val="21"/>
        </w:rPr>
        <w:t>провести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серологическое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вирусологическое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обследования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птиц</w:t>
      </w:r>
      <w:r w:rsidRPr="00BF35E1">
        <w:rPr>
          <w:rFonts w:ascii="Helvetica" w:hAnsi="Helvetica" w:cs="Helvetica"/>
          <w:b/>
          <w:bCs/>
          <w:color w:val="222222"/>
          <w:sz w:val="21"/>
          <w:szCs w:val="21"/>
        </w:rPr>
        <w:t xml:space="preserve">; - </w:t>
      </w:r>
      <w:r w:rsidRPr="00BF35E1">
        <w:rPr>
          <w:rFonts w:ascii="Helvetica" w:hAnsi="Helvetica" w:cs="Helvetica" w:hint="eastAsia"/>
          <w:b/>
          <w:bCs/>
          <w:color w:val="222222"/>
          <w:sz w:val="21"/>
          <w:szCs w:val="21"/>
        </w:rPr>
        <w:t>получить</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моноклональные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антитела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к</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гемагглютинину</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выделенных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птиц</w:t>
      </w:r>
      <w:r w:rsidRPr="00BF35E1">
        <w:rPr>
          <w:rFonts w:ascii="Helvetica" w:hAnsi="Helvetica" w:cs="Helvetica"/>
          <w:b/>
          <w:bCs/>
          <w:color w:val="222222"/>
          <w:sz w:val="21"/>
          <w:szCs w:val="21"/>
        </w:rPr>
        <w:t xml:space="preserve">; - </w:t>
      </w:r>
      <w:r w:rsidRPr="00BF35E1">
        <w:rPr>
          <w:rFonts w:ascii="Helvetica" w:hAnsi="Helvetica" w:cs="Helvetica" w:hint="eastAsia"/>
          <w:b/>
          <w:bCs/>
          <w:color w:val="222222"/>
          <w:sz w:val="21"/>
          <w:szCs w:val="21"/>
        </w:rPr>
        <w:t>провести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моделирование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антигенного</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дрейфа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гемагглютинина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птичьего</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происхождения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использованием</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моноклональных</w:t>
      </w:r>
    </w:p>
    <w:p w14:paraId="0E1229F8" w14:textId="77777777" w:rsidR="00BF35E1" w:rsidRPr="00BF35E1" w:rsidRDefault="00BF35E1" w:rsidP="00BF35E1">
      <w:pPr>
        <w:rPr>
          <w:rFonts w:ascii="Helvetica" w:hAnsi="Helvetica" w:cs="Helvetica"/>
          <w:b/>
          <w:bCs/>
          <w:color w:val="222222"/>
          <w:sz w:val="21"/>
          <w:szCs w:val="21"/>
        </w:rPr>
      </w:pPr>
    </w:p>
    <w:p w14:paraId="69E0C5A4"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Оглавление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диссертации</w:t>
      </w:r>
    </w:p>
    <w:p w14:paraId="6F0B0768"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кандидат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биологических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наук</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Дубова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Евгения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Ал</w:t>
      </w:r>
      <w:r w:rsidRPr="00BF35E1">
        <w:rPr>
          <w:rFonts w:ascii="Helvetica" w:hAnsi="Helvetica" w:cs="Helvetica" w:hint="eastAsia"/>
          <w:b/>
          <w:bCs/>
          <w:color w:val="222222"/>
          <w:sz w:val="21"/>
          <w:szCs w:val="21"/>
        </w:rPr>
        <w:lastRenderedPageBreak/>
        <w:t>ександровна</w:t>
      </w:r>
    </w:p>
    <w:p w14:paraId="15281107"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ВВЕДЕНИЕ</w:t>
      </w:r>
      <w:r w:rsidRPr="00BF35E1">
        <w:rPr>
          <w:rFonts w:ascii="Helvetica" w:hAnsi="Helvetica" w:cs="Helvetica"/>
          <w:b/>
          <w:bCs/>
          <w:color w:val="222222"/>
          <w:sz w:val="21"/>
          <w:szCs w:val="21"/>
        </w:rPr>
        <w:t>.</w:t>
      </w:r>
    </w:p>
    <w:p w14:paraId="3D21F0EA" w14:textId="77777777" w:rsidR="00BF35E1" w:rsidRPr="00BF35E1" w:rsidRDefault="00BF35E1" w:rsidP="00BF35E1">
      <w:pPr>
        <w:rPr>
          <w:rFonts w:ascii="Helvetica" w:hAnsi="Helvetica" w:cs="Helvetica"/>
          <w:b/>
          <w:bCs/>
          <w:color w:val="222222"/>
          <w:sz w:val="21"/>
          <w:szCs w:val="21"/>
        </w:rPr>
      </w:pPr>
    </w:p>
    <w:p w14:paraId="5A2423C3"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ОБЗОР</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ЛИТЕРАТУРЫ</w:t>
      </w:r>
      <w:r w:rsidRPr="00BF35E1">
        <w:rPr>
          <w:rFonts w:ascii="Helvetica" w:hAnsi="Helvetica" w:cs="Helvetica"/>
          <w:b/>
          <w:bCs/>
          <w:color w:val="222222"/>
          <w:sz w:val="21"/>
          <w:szCs w:val="21"/>
        </w:rPr>
        <w:t>.</w:t>
      </w:r>
    </w:p>
    <w:p w14:paraId="377CD91D" w14:textId="77777777" w:rsidR="00BF35E1" w:rsidRPr="00BF35E1" w:rsidRDefault="00BF35E1" w:rsidP="00BF35E1">
      <w:pPr>
        <w:rPr>
          <w:rFonts w:ascii="Helvetica" w:hAnsi="Helvetica" w:cs="Helvetica"/>
          <w:b/>
          <w:bCs/>
          <w:color w:val="222222"/>
          <w:sz w:val="21"/>
          <w:szCs w:val="21"/>
        </w:rPr>
      </w:pPr>
    </w:p>
    <w:p w14:paraId="4BA20F3E"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Глава</w:t>
      </w:r>
      <w:r w:rsidRPr="00BF35E1">
        <w:rPr>
          <w:rFonts w:ascii="Helvetica" w:hAnsi="Helvetica" w:cs="Helvetica"/>
          <w:b/>
          <w:bCs/>
          <w:color w:val="222222"/>
          <w:sz w:val="21"/>
          <w:szCs w:val="21"/>
        </w:rPr>
        <w:t xml:space="preserve"> I. </w:t>
      </w:r>
      <w:r w:rsidRPr="00BF35E1">
        <w:rPr>
          <w:rFonts w:ascii="Helvetica" w:hAnsi="Helvetica" w:cs="Helvetica" w:hint="eastAsia"/>
          <w:b/>
          <w:bCs/>
          <w:color w:val="222222"/>
          <w:sz w:val="21"/>
          <w:szCs w:val="21"/>
        </w:rPr>
        <w:t>СТРУКТУРА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АНТИГЕННАЯ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ИЗМЕНЧИВОСТЬ</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p>
    <w:p w14:paraId="232F91F8" w14:textId="77777777" w:rsidR="00BF35E1" w:rsidRPr="00BF35E1" w:rsidRDefault="00BF35E1" w:rsidP="00BF35E1">
      <w:pPr>
        <w:rPr>
          <w:rFonts w:ascii="Helvetica" w:hAnsi="Helvetica" w:cs="Helvetica"/>
          <w:b/>
          <w:bCs/>
          <w:color w:val="222222"/>
          <w:sz w:val="21"/>
          <w:szCs w:val="21"/>
        </w:rPr>
      </w:pPr>
    </w:p>
    <w:p w14:paraId="72FFA5C4"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w:t>
      </w:r>
    </w:p>
    <w:p w14:paraId="548745C4" w14:textId="77777777" w:rsidR="00BF35E1" w:rsidRPr="00BF35E1" w:rsidRDefault="00BF35E1" w:rsidP="00BF35E1">
      <w:pPr>
        <w:rPr>
          <w:rFonts w:ascii="Helvetica" w:hAnsi="Helvetica" w:cs="Helvetica"/>
          <w:b/>
          <w:bCs/>
          <w:color w:val="222222"/>
          <w:sz w:val="21"/>
          <w:szCs w:val="21"/>
        </w:rPr>
      </w:pPr>
    </w:p>
    <w:p w14:paraId="648C49E4"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1.1. </w:t>
      </w:r>
      <w:r w:rsidRPr="00BF35E1">
        <w:rPr>
          <w:rFonts w:ascii="Helvetica" w:hAnsi="Helvetica" w:cs="Helvetica" w:hint="eastAsia"/>
          <w:b/>
          <w:bCs/>
          <w:color w:val="222222"/>
          <w:sz w:val="21"/>
          <w:szCs w:val="21"/>
        </w:rPr>
        <w:t>Краткая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характеристика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основных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белковых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компонентов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антигенной</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структуры</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w:t>
      </w:r>
      <w:r w:rsidRPr="00BF35E1">
        <w:rPr>
          <w:rFonts w:ascii="Helvetica" w:hAnsi="Helvetica" w:cs="Helvetica"/>
          <w:b/>
          <w:bCs/>
          <w:color w:val="222222"/>
          <w:sz w:val="21"/>
          <w:szCs w:val="21"/>
        </w:rPr>
        <w:t>.</w:t>
      </w:r>
    </w:p>
    <w:p w14:paraId="74FB99EC" w14:textId="77777777" w:rsidR="00BF35E1" w:rsidRPr="00BF35E1" w:rsidRDefault="00BF35E1" w:rsidP="00BF35E1">
      <w:pPr>
        <w:rPr>
          <w:rFonts w:ascii="Helvetica" w:hAnsi="Helvetica" w:cs="Helvetica"/>
          <w:b/>
          <w:bCs/>
          <w:color w:val="222222"/>
          <w:sz w:val="21"/>
          <w:szCs w:val="21"/>
        </w:rPr>
      </w:pPr>
    </w:p>
    <w:p w14:paraId="734CFABA"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1.2. </w:t>
      </w:r>
      <w:r w:rsidRPr="00BF35E1">
        <w:rPr>
          <w:rFonts w:ascii="Helvetica" w:hAnsi="Helvetica" w:cs="Helvetica" w:hint="eastAsia"/>
          <w:b/>
          <w:bCs/>
          <w:color w:val="222222"/>
          <w:sz w:val="21"/>
          <w:szCs w:val="21"/>
        </w:rPr>
        <w:t>Происхождение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пандемических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эпидемических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штаммов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w:t>
      </w:r>
    </w:p>
    <w:p w14:paraId="6B3BA57B" w14:textId="77777777" w:rsidR="00BF35E1" w:rsidRPr="00BF35E1" w:rsidRDefault="00BF35E1" w:rsidP="00BF35E1">
      <w:pPr>
        <w:rPr>
          <w:rFonts w:ascii="Helvetica" w:hAnsi="Helvetica" w:cs="Helvetica"/>
          <w:b/>
          <w:bCs/>
          <w:color w:val="222222"/>
          <w:sz w:val="21"/>
          <w:szCs w:val="21"/>
        </w:rPr>
      </w:pPr>
    </w:p>
    <w:p w14:paraId="6A485FE2"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Глава</w:t>
      </w:r>
      <w:r w:rsidRPr="00BF35E1">
        <w:rPr>
          <w:rFonts w:ascii="Helvetica" w:hAnsi="Helvetica" w:cs="Helvetica"/>
          <w:b/>
          <w:bCs/>
          <w:color w:val="222222"/>
          <w:sz w:val="21"/>
          <w:szCs w:val="21"/>
        </w:rPr>
        <w:t xml:space="preserve"> 2. </w:t>
      </w:r>
      <w:r w:rsidRPr="00BF35E1">
        <w:rPr>
          <w:rFonts w:ascii="Helvetica" w:hAnsi="Helvetica" w:cs="Helvetica" w:hint="eastAsia"/>
          <w:b/>
          <w:bCs/>
          <w:color w:val="222222"/>
          <w:sz w:val="21"/>
          <w:szCs w:val="21"/>
        </w:rPr>
        <w:t>ИСПОЛЬЗОВАНИЕ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МОНОКЛОНАЛЬНЫХ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АНТИТЕЛ</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ИЗУЧЕНИИ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СТРУКТУРЫ</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ИЗМЕНЧИВОСТИ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ПОВЕРХНОСТНЫХ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АНТИГЕНОВ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p>
    <w:p w14:paraId="75935935" w14:textId="77777777" w:rsidR="00BF35E1" w:rsidRPr="00BF35E1" w:rsidRDefault="00BF35E1" w:rsidP="00BF35E1">
      <w:pPr>
        <w:rPr>
          <w:rFonts w:ascii="Helvetica" w:hAnsi="Helvetica" w:cs="Helvetica"/>
          <w:b/>
          <w:bCs/>
          <w:color w:val="222222"/>
          <w:sz w:val="21"/>
          <w:szCs w:val="21"/>
        </w:rPr>
      </w:pPr>
    </w:p>
    <w:p w14:paraId="30D24CFA"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СОБСТВЕННЫЕ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ИССЛЕДОВАНИЯ</w:t>
      </w:r>
    </w:p>
    <w:p w14:paraId="0EDFDD14" w14:textId="77777777" w:rsidR="00BF35E1" w:rsidRPr="00BF35E1" w:rsidRDefault="00BF35E1" w:rsidP="00BF35E1">
      <w:pPr>
        <w:rPr>
          <w:rFonts w:ascii="Helvetica" w:hAnsi="Helvetica" w:cs="Helvetica"/>
          <w:b/>
          <w:bCs/>
          <w:color w:val="222222"/>
          <w:sz w:val="21"/>
          <w:szCs w:val="21"/>
        </w:rPr>
      </w:pPr>
    </w:p>
    <w:p w14:paraId="3D30FBF7"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Глава</w:t>
      </w:r>
      <w:r w:rsidRPr="00BF35E1">
        <w:rPr>
          <w:rFonts w:ascii="Helvetica" w:hAnsi="Helvetica" w:cs="Helvetica"/>
          <w:b/>
          <w:bCs/>
          <w:color w:val="222222"/>
          <w:sz w:val="21"/>
          <w:szCs w:val="21"/>
        </w:rPr>
        <w:t xml:space="preserve"> 3. </w:t>
      </w:r>
      <w:r w:rsidRPr="00BF35E1">
        <w:rPr>
          <w:rFonts w:ascii="Helvetica" w:hAnsi="Helvetica" w:cs="Helvetica" w:hint="eastAsia"/>
          <w:b/>
          <w:bCs/>
          <w:color w:val="222222"/>
          <w:sz w:val="21"/>
          <w:szCs w:val="21"/>
        </w:rPr>
        <w:t>МАТЕРИАЛЫ</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МЕТОДЫ</w:t>
      </w:r>
      <w:r w:rsidRPr="00BF35E1">
        <w:rPr>
          <w:rFonts w:ascii="Helvetica" w:hAnsi="Helvetica" w:cs="Helvetica"/>
          <w:b/>
          <w:bCs/>
          <w:color w:val="222222"/>
          <w:sz w:val="21"/>
          <w:szCs w:val="21"/>
        </w:rPr>
        <w:t>.</w:t>
      </w:r>
    </w:p>
    <w:p w14:paraId="1B3F194F" w14:textId="77777777" w:rsidR="00BF35E1" w:rsidRPr="00BF35E1" w:rsidRDefault="00BF35E1" w:rsidP="00BF35E1">
      <w:pPr>
        <w:rPr>
          <w:rFonts w:ascii="Helvetica" w:hAnsi="Helvetica" w:cs="Helvetica"/>
          <w:b/>
          <w:bCs/>
          <w:color w:val="222222"/>
          <w:sz w:val="21"/>
          <w:szCs w:val="21"/>
        </w:rPr>
      </w:pPr>
    </w:p>
    <w:p w14:paraId="5EBAB8B9"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3.1. </w:t>
      </w:r>
      <w:r w:rsidRPr="00BF35E1">
        <w:rPr>
          <w:rFonts w:ascii="Helvetica" w:hAnsi="Helvetica" w:cs="Helvetica" w:hint="eastAsia"/>
          <w:b/>
          <w:bCs/>
          <w:color w:val="222222"/>
          <w:sz w:val="21"/>
          <w:szCs w:val="21"/>
        </w:rPr>
        <w:t>Сбор</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материала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птиц</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для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вирусологических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серологических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исследований</w:t>
      </w:r>
    </w:p>
    <w:p w14:paraId="3C4D86EC" w14:textId="77777777" w:rsidR="00BF35E1" w:rsidRPr="00BF35E1" w:rsidRDefault="00BF35E1" w:rsidP="00BF35E1">
      <w:pPr>
        <w:rPr>
          <w:rFonts w:ascii="Helvetica" w:hAnsi="Helvetica" w:cs="Helvetica"/>
          <w:b/>
          <w:bCs/>
          <w:color w:val="222222"/>
          <w:sz w:val="21"/>
          <w:szCs w:val="21"/>
        </w:rPr>
      </w:pPr>
    </w:p>
    <w:p w14:paraId="053DCCED"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3.2. </w:t>
      </w:r>
      <w:r w:rsidRPr="00BF35E1">
        <w:rPr>
          <w:rFonts w:ascii="Helvetica" w:hAnsi="Helvetica" w:cs="Helvetica" w:hint="eastAsia"/>
          <w:b/>
          <w:bCs/>
          <w:color w:val="222222"/>
          <w:sz w:val="21"/>
          <w:szCs w:val="21"/>
        </w:rPr>
        <w:t>Характеристика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мест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сбора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биологического</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материала</w:t>
      </w:r>
    </w:p>
    <w:p w14:paraId="2EEB54A0" w14:textId="77777777" w:rsidR="00BF35E1" w:rsidRPr="00BF35E1" w:rsidRDefault="00BF35E1" w:rsidP="00BF35E1">
      <w:pPr>
        <w:rPr>
          <w:rFonts w:ascii="Helvetica" w:hAnsi="Helvetica" w:cs="Helvetica"/>
          <w:b/>
          <w:bCs/>
          <w:color w:val="222222"/>
          <w:sz w:val="21"/>
          <w:szCs w:val="21"/>
        </w:rPr>
      </w:pPr>
    </w:p>
    <w:p w14:paraId="151A3E44"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3.3. </w:t>
      </w:r>
      <w:r w:rsidRPr="00BF35E1">
        <w:rPr>
          <w:rFonts w:ascii="Helvetica" w:hAnsi="Helvetica" w:cs="Helvetica" w:hint="eastAsia"/>
          <w:b/>
          <w:bCs/>
          <w:color w:val="222222"/>
          <w:sz w:val="21"/>
          <w:szCs w:val="21"/>
        </w:rPr>
        <w:t>Методы</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выделения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идентификации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p>
    <w:p w14:paraId="2AD37CC3" w14:textId="77777777" w:rsidR="00BF35E1" w:rsidRPr="00BF35E1" w:rsidRDefault="00BF35E1" w:rsidP="00BF35E1">
      <w:pPr>
        <w:rPr>
          <w:rFonts w:ascii="Helvetica" w:hAnsi="Helvetica" w:cs="Helvetica"/>
          <w:b/>
          <w:bCs/>
          <w:color w:val="222222"/>
          <w:sz w:val="21"/>
          <w:szCs w:val="21"/>
        </w:rPr>
      </w:pPr>
    </w:p>
    <w:p w14:paraId="0E661850"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3.4. </w:t>
      </w:r>
      <w:r w:rsidRPr="00BF35E1">
        <w:rPr>
          <w:rFonts w:ascii="Helvetica" w:hAnsi="Helvetica" w:cs="Helvetica" w:hint="eastAsia"/>
          <w:b/>
          <w:bCs/>
          <w:color w:val="222222"/>
          <w:sz w:val="21"/>
          <w:szCs w:val="21"/>
        </w:rPr>
        <w:t>Иммунологические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методы</w:t>
      </w:r>
      <w:r w:rsidRPr="00BF35E1">
        <w:rPr>
          <w:rFonts w:ascii="Helvetica" w:hAnsi="Helvetica" w:cs="Helvetica"/>
          <w:b/>
          <w:bCs/>
          <w:color w:val="222222"/>
          <w:sz w:val="21"/>
          <w:szCs w:val="21"/>
        </w:rPr>
        <w:t>.</w:t>
      </w:r>
    </w:p>
    <w:p w14:paraId="7DBF75DF" w14:textId="77777777" w:rsidR="00BF35E1" w:rsidRPr="00BF35E1" w:rsidRDefault="00BF35E1" w:rsidP="00BF35E1">
      <w:pPr>
        <w:rPr>
          <w:rFonts w:ascii="Helvetica" w:hAnsi="Helvetica" w:cs="Helvetica"/>
          <w:b/>
          <w:bCs/>
          <w:color w:val="222222"/>
          <w:sz w:val="21"/>
          <w:szCs w:val="21"/>
        </w:rPr>
      </w:pPr>
    </w:p>
    <w:p w14:paraId="3519F0C9"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3.5. </w:t>
      </w:r>
      <w:r w:rsidRPr="00BF35E1">
        <w:rPr>
          <w:rFonts w:ascii="Helvetica" w:hAnsi="Helvetica" w:cs="Helvetica" w:hint="eastAsia"/>
          <w:b/>
          <w:bCs/>
          <w:color w:val="222222"/>
          <w:sz w:val="21"/>
          <w:szCs w:val="21"/>
        </w:rPr>
        <w:t>Методы</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изучения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биологических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свойств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w:t>
      </w:r>
    </w:p>
    <w:p w14:paraId="3F3723C4" w14:textId="77777777" w:rsidR="00BF35E1" w:rsidRPr="00BF35E1" w:rsidRDefault="00BF35E1" w:rsidP="00BF35E1">
      <w:pPr>
        <w:rPr>
          <w:rFonts w:ascii="Helvetica" w:hAnsi="Helvetica" w:cs="Helvetica"/>
          <w:b/>
          <w:bCs/>
          <w:color w:val="222222"/>
          <w:sz w:val="21"/>
          <w:szCs w:val="21"/>
        </w:rPr>
      </w:pPr>
    </w:p>
    <w:p w14:paraId="4163DA63"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3.6. </w:t>
      </w:r>
      <w:r w:rsidRPr="00BF35E1">
        <w:rPr>
          <w:rFonts w:ascii="Helvetica" w:hAnsi="Helvetica" w:cs="Helvetica" w:hint="eastAsia"/>
          <w:b/>
          <w:bCs/>
          <w:color w:val="222222"/>
          <w:sz w:val="21"/>
          <w:szCs w:val="21"/>
        </w:rPr>
        <w:t>Биохимические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методы</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исследования</w:t>
      </w:r>
    </w:p>
    <w:p w14:paraId="2EBDED0B" w14:textId="77777777" w:rsidR="00BF35E1" w:rsidRPr="00BF35E1" w:rsidRDefault="00BF35E1" w:rsidP="00BF35E1">
      <w:pPr>
        <w:rPr>
          <w:rFonts w:ascii="Helvetica" w:hAnsi="Helvetica" w:cs="Helvetica"/>
          <w:b/>
          <w:bCs/>
          <w:color w:val="222222"/>
          <w:sz w:val="21"/>
          <w:szCs w:val="21"/>
        </w:rPr>
      </w:pPr>
    </w:p>
    <w:p w14:paraId="473B9A1C"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3.7. </w:t>
      </w:r>
      <w:r w:rsidRPr="00BF35E1">
        <w:rPr>
          <w:rFonts w:ascii="Helvetica" w:hAnsi="Helvetica" w:cs="Helvetica" w:hint="eastAsia"/>
          <w:b/>
          <w:bCs/>
          <w:color w:val="222222"/>
          <w:sz w:val="21"/>
          <w:szCs w:val="21"/>
        </w:rPr>
        <w:t>Получение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гибридомных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моноклональных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антител</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к</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вирусу</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чайка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озерная</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Казахстан</w:t>
      </w:r>
      <w:r w:rsidRPr="00BF35E1">
        <w:rPr>
          <w:rFonts w:ascii="Helvetica" w:hAnsi="Helvetica" w:cs="Helvetica"/>
          <w:b/>
          <w:bCs/>
          <w:color w:val="222222"/>
          <w:sz w:val="21"/>
          <w:szCs w:val="21"/>
        </w:rPr>
        <w:t>/470/</w:t>
      </w:r>
    </w:p>
    <w:p w14:paraId="5493F937" w14:textId="77777777" w:rsidR="00BF35E1" w:rsidRPr="00BF35E1" w:rsidRDefault="00BF35E1" w:rsidP="00BF35E1">
      <w:pPr>
        <w:rPr>
          <w:rFonts w:ascii="Helvetica" w:hAnsi="Helvetica" w:cs="Helvetica"/>
          <w:b/>
          <w:bCs/>
          <w:color w:val="222222"/>
          <w:sz w:val="21"/>
          <w:szCs w:val="21"/>
        </w:rPr>
      </w:pPr>
    </w:p>
    <w:p w14:paraId="4BCC930A"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3.8. </w:t>
      </w:r>
      <w:r w:rsidRPr="00BF35E1">
        <w:rPr>
          <w:rFonts w:ascii="Helvetica" w:hAnsi="Helvetica" w:cs="Helvetica" w:hint="eastAsia"/>
          <w:b/>
          <w:bCs/>
          <w:color w:val="222222"/>
          <w:sz w:val="21"/>
          <w:szCs w:val="21"/>
        </w:rPr>
        <w:t>Получение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антигенных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вариантов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использованием</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моноклональных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антител</w:t>
      </w:r>
    </w:p>
    <w:p w14:paraId="0231BB3B" w14:textId="77777777" w:rsidR="00BF35E1" w:rsidRPr="00BF35E1" w:rsidRDefault="00BF35E1" w:rsidP="00BF35E1">
      <w:pPr>
        <w:rPr>
          <w:rFonts w:ascii="Helvetica" w:hAnsi="Helvetica" w:cs="Helvetica"/>
          <w:b/>
          <w:bCs/>
          <w:color w:val="222222"/>
          <w:sz w:val="21"/>
          <w:szCs w:val="21"/>
        </w:rPr>
      </w:pPr>
    </w:p>
    <w:p w14:paraId="48E87CAE"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3.9. </w:t>
      </w:r>
      <w:r w:rsidRPr="00BF35E1">
        <w:rPr>
          <w:rFonts w:ascii="Helvetica" w:hAnsi="Helvetica" w:cs="Helvetica" w:hint="eastAsia"/>
          <w:b/>
          <w:bCs/>
          <w:color w:val="222222"/>
          <w:sz w:val="21"/>
          <w:szCs w:val="21"/>
        </w:rPr>
        <w:t>Приготовление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эритроцитарного</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диагностикума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основе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моноклональных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антител</w:t>
      </w:r>
    </w:p>
    <w:p w14:paraId="1A040C89" w14:textId="77777777" w:rsidR="00BF35E1" w:rsidRPr="00BF35E1" w:rsidRDefault="00BF35E1" w:rsidP="00BF35E1">
      <w:pPr>
        <w:rPr>
          <w:rFonts w:ascii="Helvetica" w:hAnsi="Helvetica" w:cs="Helvetica"/>
          <w:b/>
          <w:bCs/>
          <w:color w:val="222222"/>
          <w:sz w:val="21"/>
          <w:szCs w:val="21"/>
        </w:rPr>
      </w:pPr>
    </w:p>
    <w:p w14:paraId="2861AEC6"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ЗЛО</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Статистическая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обработка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результатов</w:t>
      </w:r>
      <w:r w:rsidRPr="00BF35E1">
        <w:rPr>
          <w:rFonts w:ascii="Helvetica" w:hAnsi="Helvetica" w:cs="Helvetica"/>
          <w:b/>
          <w:bCs/>
          <w:color w:val="222222"/>
          <w:sz w:val="21"/>
          <w:szCs w:val="21"/>
        </w:rPr>
        <w:t>.</w:t>
      </w:r>
    </w:p>
    <w:p w14:paraId="467AB4F3" w14:textId="77777777" w:rsidR="00BF35E1" w:rsidRPr="00BF35E1" w:rsidRDefault="00BF35E1" w:rsidP="00BF35E1">
      <w:pPr>
        <w:rPr>
          <w:rFonts w:ascii="Helvetica" w:hAnsi="Helvetica" w:cs="Helvetica"/>
          <w:b/>
          <w:bCs/>
          <w:color w:val="222222"/>
          <w:sz w:val="21"/>
          <w:szCs w:val="21"/>
        </w:rPr>
      </w:pPr>
    </w:p>
    <w:p w14:paraId="6C7CB201"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Глава</w:t>
      </w:r>
      <w:r w:rsidRPr="00BF35E1">
        <w:rPr>
          <w:rFonts w:ascii="Helvetica" w:hAnsi="Helvetica" w:cs="Helvetica"/>
          <w:b/>
          <w:bCs/>
          <w:color w:val="222222"/>
          <w:sz w:val="21"/>
          <w:szCs w:val="21"/>
        </w:rPr>
        <w:t xml:space="preserve"> 4. </w:t>
      </w:r>
      <w:r w:rsidRPr="00BF35E1">
        <w:rPr>
          <w:rFonts w:ascii="Helvetica" w:hAnsi="Helvetica" w:cs="Helvetica" w:hint="eastAsia"/>
          <w:b/>
          <w:bCs/>
          <w:color w:val="222222"/>
          <w:sz w:val="21"/>
          <w:szCs w:val="21"/>
        </w:rPr>
        <w:t>ИЗОЛЯЦИЯ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ПТИЦ</w:t>
      </w:r>
    </w:p>
    <w:p w14:paraId="06C5C781" w14:textId="77777777" w:rsidR="00BF35E1" w:rsidRPr="00BF35E1" w:rsidRDefault="00BF35E1" w:rsidP="00BF35E1">
      <w:pPr>
        <w:rPr>
          <w:rFonts w:ascii="Helvetica" w:hAnsi="Helvetica" w:cs="Helvetica"/>
          <w:b/>
          <w:bCs/>
          <w:color w:val="222222"/>
          <w:sz w:val="21"/>
          <w:szCs w:val="21"/>
        </w:rPr>
      </w:pPr>
    </w:p>
    <w:p w14:paraId="6C834C25"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ШАХСКОЙ</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ССР</w:t>
      </w:r>
      <w:r w:rsidRPr="00BF35E1">
        <w:rPr>
          <w:rFonts w:ascii="Helvetica" w:hAnsi="Helvetica" w:cs="Helvetica"/>
          <w:b/>
          <w:bCs/>
          <w:color w:val="222222"/>
          <w:sz w:val="21"/>
          <w:szCs w:val="21"/>
        </w:rPr>
        <w:t>.</w:t>
      </w:r>
    </w:p>
    <w:p w14:paraId="040D0EB2" w14:textId="77777777" w:rsidR="00BF35E1" w:rsidRPr="00BF35E1" w:rsidRDefault="00BF35E1" w:rsidP="00BF35E1">
      <w:pPr>
        <w:rPr>
          <w:rFonts w:ascii="Helvetica" w:hAnsi="Helvetica" w:cs="Helvetica"/>
          <w:b/>
          <w:bCs/>
          <w:color w:val="222222"/>
          <w:sz w:val="21"/>
          <w:szCs w:val="21"/>
        </w:rPr>
      </w:pPr>
    </w:p>
    <w:p w14:paraId="03F981D5"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4.1. </w:t>
      </w:r>
      <w:r w:rsidRPr="00BF35E1">
        <w:rPr>
          <w:rFonts w:ascii="Helvetica" w:hAnsi="Helvetica" w:cs="Helvetica" w:hint="eastAsia"/>
          <w:b/>
          <w:bCs/>
          <w:color w:val="222222"/>
          <w:sz w:val="21"/>
          <w:szCs w:val="21"/>
        </w:rPr>
        <w:t>Выделение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идентификация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гриппа</w:t>
      </w:r>
    </w:p>
    <w:p w14:paraId="15F68094" w14:textId="77777777" w:rsidR="00BF35E1" w:rsidRPr="00BF35E1" w:rsidRDefault="00BF35E1" w:rsidP="00BF35E1">
      <w:pPr>
        <w:rPr>
          <w:rFonts w:ascii="Helvetica" w:hAnsi="Helvetica" w:cs="Helvetica"/>
          <w:b/>
          <w:bCs/>
          <w:color w:val="222222"/>
          <w:sz w:val="21"/>
          <w:szCs w:val="21"/>
        </w:rPr>
      </w:pPr>
    </w:p>
    <w:p w14:paraId="2CAF6A16"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4.2. </w:t>
      </w:r>
      <w:r w:rsidRPr="00BF35E1">
        <w:rPr>
          <w:rFonts w:ascii="Helvetica" w:hAnsi="Helvetica" w:cs="Helvetica" w:hint="eastAsia"/>
          <w:b/>
          <w:bCs/>
          <w:color w:val="222222"/>
          <w:sz w:val="21"/>
          <w:szCs w:val="21"/>
        </w:rPr>
        <w:t>Иммунологический</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анализ</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НШ</w:t>
      </w:r>
      <w:r w:rsidRPr="00BF35E1">
        <w:rPr>
          <w:rFonts w:ascii="Helvetica" w:hAnsi="Helvetica" w:cs="Helvetica"/>
          <w:b/>
          <w:bCs/>
          <w:color w:val="222222"/>
          <w:sz w:val="21"/>
          <w:szCs w:val="21"/>
        </w:rPr>
        <w:t xml:space="preserve">1, </w:t>
      </w:r>
      <w:r w:rsidRPr="00BF35E1">
        <w:rPr>
          <w:rFonts w:ascii="Helvetica" w:hAnsi="Helvetica" w:cs="Helvetica" w:hint="eastAsia"/>
          <w:b/>
          <w:bCs/>
          <w:color w:val="222222"/>
          <w:sz w:val="21"/>
          <w:szCs w:val="21"/>
        </w:rPr>
        <w:t>изолированных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от</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диких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птиц</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использованием</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моноклонал</w:t>
      </w:r>
      <w:r w:rsidRPr="00BF35E1">
        <w:rPr>
          <w:rFonts w:ascii="Helvetica" w:hAnsi="Helvetica" w:cs="Helvetica" w:hint="eastAsia"/>
          <w:b/>
          <w:bCs/>
          <w:color w:val="222222"/>
          <w:sz w:val="21"/>
          <w:szCs w:val="21"/>
        </w:rPr>
        <w:lastRenderedPageBreak/>
        <w:t>ьных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антител</w:t>
      </w:r>
      <w:r w:rsidRPr="00BF35E1">
        <w:rPr>
          <w:rFonts w:ascii="Helvetica" w:hAnsi="Helvetica" w:cs="Helvetica"/>
          <w:b/>
          <w:bCs/>
          <w:color w:val="222222"/>
          <w:sz w:val="21"/>
          <w:szCs w:val="21"/>
        </w:rPr>
        <w:t>.</w:t>
      </w:r>
    </w:p>
    <w:p w14:paraId="608589EF" w14:textId="77777777" w:rsidR="00BF35E1" w:rsidRPr="00BF35E1" w:rsidRDefault="00BF35E1" w:rsidP="00BF35E1">
      <w:pPr>
        <w:rPr>
          <w:rFonts w:ascii="Helvetica" w:hAnsi="Helvetica" w:cs="Helvetica"/>
          <w:b/>
          <w:bCs/>
          <w:color w:val="222222"/>
          <w:sz w:val="21"/>
          <w:szCs w:val="21"/>
        </w:rPr>
      </w:pPr>
    </w:p>
    <w:p w14:paraId="7E097BA6"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Глава</w:t>
      </w:r>
      <w:r w:rsidRPr="00BF35E1">
        <w:rPr>
          <w:rFonts w:ascii="Helvetica" w:hAnsi="Helvetica" w:cs="Helvetica"/>
          <w:b/>
          <w:bCs/>
          <w:color w:val="222222"/>
          <w:sz w:val="21"/>
          <w:szCs w:val="21"/>
        </w:rPr>
        <w:t xml:space="preserve"> 5. </w:t>
      </w:r>
      <w:r w:rsidRPr="00BF35E1">
        <w:rPr>
          <w:rFonts w:ascii="Helvetica" w:hAnsi="Helvetica" w:cs="Helvetica" w:hint="eastAsia"/>
          <w:b/>
          <w:bCs/>
          <w:color w:val="222222"/>
          <w:sz w:val="21"/>
          <w:szCs w:val="21"/>
        </w:rPr>
        <w:t>ИЗУЧЕНИЕ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СПЕЦИФИЧНОСТИ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МОНОЮЮНАЛЬНЫХ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АНТИТЕЛ</w:t>
      </w:r>
    </w:p>
    <w:p w14:paraId="4CD989BD" w14:textId="77777777" w:rsidR="00BF35E1" w:rsidRPr="00BF35E1" w:rsidRDefault="00BF35E1" w:rsidP="00BF35E1">
      <w:pPr>
        <w:rPr>
          <w:rFonts w:ascii="Helvetica" w:hAnsi="Helvetica" w:cs="Helvetica"/>
          <w:b/>
          <w:bCs/>
          <w:color w:val="222222"/>
          <w:sz w:val="21"/>
          <w:szCs w:val="21"/>
        </w:rPr>
      </w:pPr>
    </w:p>
    <w:p w14:paraId="5085EA01"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К</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ВИРУСУ</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ЧАЙКА</w:t>
      </w:r>
      <w:r w:rsidRPr="00BF35E1">
        <w:rPr>
          <w:rFonts w:ascii="Helvetica" w:hAnsi="Helvetica" w:cs="Helvetica"/>
          <w:b/>
          <w:bCs/>
          <w:color w:val="222222"/>
          <w:sz w:val="21"/>
          <w:szCs w:val="21"/>
        </w:rPr>
        <w:t xml:space="preserve"> 03</w:t>
      </w:r>
      <w:r w:rsidRPr="00BF35E1">
        <w:rPr>
          <w:rFonts w:ascii="Helvetica" w:hAnsi="Helvetica" w:cs="Helvetica" w:hint="eastAsia"/>
          <w:b/>
          <w:bCs/>
          <w:color w:val="222222"/>
          <w:sz w:val="21"/>
          <w:szCs w:val="21"/>
        </w:rPr>
        <w:t>ЕРНАЯ</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КАЗАХСТАН</w:t>
      </w:r>
      <w:r w:rsidRPr="00BF35E1">
        <w:rPr>
          <w:rFonts w:ascii="Helvetica" w:hAnsi="Helvetica" w:cs="Helvetica"/>
          <w:b/>
          <w:bCs/>
          <w:color w:val="222222"/>
          <w:sz w:val="21"/>
          <w:szCs w:val="21"/>
        </w:rPr>
        <w:t>/470/</w:t>
      </w:r>
    </w:p>
    <w:p w14:paraId="3C6F1A1B" w14:textId="77777777" w:rsidR="00BF35E1" w:rsidRPr="00BF35E1" w:rsidRDefault="00BF35E1" w:rsidP="00BF35E1">
      <w:pPr>
        <w:rPr>
          <w:rFonts w:ascii="Helvetica" w:hAnsi="Helvetica" w:cs="Helvetica"/>
          <w:b/>
          <w:bCs/>
          <w:color w:val="222222"/>
          <w:sz w:val="21"/>
          <w:szCs w:val="21"/>
        </w:rPr>
      </w:pPr>
    </w:p>
    <w:p w14:paraId="0D494D50"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Глава</w:t>
      </w:r>
      <w:r w:rsidRPr="00BF35E1">
        <w:rPr>
          <w:rFonts w:ascii="Helvetica" w:hAnsi="Helvetica" w:cs="Helvetica"/>
          <w:b/>
          <w:bCs/>
          <w:color w:val="222222"/>
          <w:sz w:val="21"/>
          <w:szCs w:val="21"/>
        </w:rPr>
        <w:t xml:space="preserve"> 6. </w:t>
      </w:r>
      <w:r w:rsidRPr="00BF35E1">
        <w:rPr>
          <w:rFonts w:ascii="Helvetica" w:hAnsi="Helvetica" w:cs="Helvetica" w:hint="eastAsia"/>
          <w:b/>
          <w:bCs/>
          <w:color w:val="222222"/>
          <w:sz w:val="21"/>
          <w:szCs w:val="21"/>
        </w:rPr>
        <w:t>МОДЕЛИРОВАНИЕ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АНТИГЕННОГО</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ДРЕЙФА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НШ</w:t>
      </w:r>
    </w:p>
    <w:p w14:paraId="50279ED3" w14:textId="77777777" w:rsidR="00BF35E1" w:rsidRPr="00BF35E1" w:rsidRDefault="00BF35E1" w:rsidP="00BF35E1">
      <w:pPr>
        <w:rPr>
          <w:rFonts w:ascii="Helvetica" w:hAnsi="Helvetica" w:cs="Helvetica"/>
          <w:b/>
          <w:bCs/>
          <w:color w:val="222222"/>
          <w:sz w:val="21"/>
          <w:szCs w:val="21"/>
        </w:rPr>
      </w:pPr>
    </w:p>
    <w:p w14:paraId="1B04D74D"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РАЗЛИЧНОГО</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ПРОИСХОЖДЕНИЯ</w:t>
      </w:r>
      <w:r w:rsidRPr="00BF35E1">
        <w:rPr>
          <w:rFonts w:ascii="Helvetica" w:hAnsi="Helvetica" w:cs="Helvetica"/>
          <w:b/>
          <w:bCs/>
          <w:color w:val="222222"/>
          <w:sz w:val="21"/>
          <w:szCs w:val="21"/>
        </w:rPr>
        <w:t>.</w:t>
      </w:r>
    </w:p>
    <w:p w14:paraId="23C465DD" w14:textId="77777777" w:rsidR="00BF35E1" w:rsidRPr="00BF35E1" w:rsidRDefault="00BF35E1" w:rsidP="00BF35E1">
      <w:pPr>
        <w:rPr>
          <w:rFonts w:ascii="Helvetica" w:hAnsi="Helvetica" w:cs="Helvetica"/>
          <w:b/>
          <w:bCs/>
          <w:color w:val="222222"/>
          <w:sz w:val="21"/>
          <w:szCs w:val="21"/>
        </w:rPr>
      </w:pPr>
    </w:p>
    <w:p w14:paraId="40848E4D"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6.1. </w:t>
      </w:r>
      <w:r w:rsidRPr="00BF35E1">
        <w:rPr>
          <w:rFonts w:ascii="Helvetica" w:hAnsi="Helvetica" w:cs="Helvetica" w:hint="eastAsia"/>
          <w:b/>
          <w:bCs/>
          <w:color w:val="222222"/>
          <w:sz w:val="21"/>
          <w:szCs w:val="21"/>
        </w:rPr>
        <w:t>Селекция</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иммунологический</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анализ</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антигенных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вариантов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вирусов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чайка</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озерная</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Казахстан</w:t>
      </w:r>
      <w:r w:rsidRPr="00BF35E1">
        <w:rPr>
          <w:rFonts w:ascii="Helvetica" w:hAnsi="Helvetica" w:cs="Helvetica"/>
          <w:b/>
          <w:bCs/>
          <w:color w:val="222222"/>
          <w:sz w:val="21"/>
          <w:szCs w:val="21"/>
        </w:rPr>
        <w:t xml:space="preserve">/ 470/79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СССР</w:t>
      </w:r>
      <w:r w:rsidRPr="00BF35E1">
        <w:rPr>
          <w:rFonts w:ascii="Helvetica" w:hAnsi="Helvetica" w:cs="Helvetica"/>
          <w:b/>
          <w:bCs/>
          <w:color w:val="222222"/>
          <w:sz w:val="21"/>
          <w:szCs w:val="21"/>
        </w:rPr>
        <w:t xml:space="preserve">/090/77 </w:t>
      </w:r>
      <w:r w:rsidRPr="00BF35E1">
        <w:rPr>
          <w:rFonts w:ascii="Helvetica" w:hAnsi="Helvetica" w:cs="Helvetica" w:hint="eastAsia"/>
          <w:b/>
          <w:bCs/>
          <w:color w:val="222222"/>
          <w:sz w:val="21"/>
          <w:szCs w:val="21"/>
        </w:rPr>
        <w:t>с</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использованием</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монокло</w:t>
      </w:r>
      <w:r w:rsidRPr="00BF35E1">
        <w:rPr>
          <w:rFonts w:ascii="Helvetica" w:hAnsi="Helvetica" w:cs="Helvetica"/>
          <w:b/>
          <w:bCs/>
          <w:color w:val="222222"/>
          <w:sz w:val="21"/>
          <w:szCs w:val="21"/>
        </w:rPr>
        <w:t>-</w:t>
      </w:r>
      <w:r w:rsidRPr="00BF35E1">
        <w:rPr>
          <w:rFonts w:ascii="Helvetica" w:hAnsi="Helvetica" w:cs="Helvetica" w:hint="eastAsia"/>
          <w:b/>
          <w:bCs/>
          <w:color w:val="222222"/>
          <w:sz w:val="21"/>
          <w:szCs w:val="21"/>
        </w:rPr>
        <w:t>нальных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антител</w:t>
      </w:r>
      <w:r w:rsidRPr="00BF35E1">
        <w:rPr>
          <w:rFonts w:ascii="Helvetica" w:hAnsi="Helvetica" w:cs="Helvetica"/>
          <w:b/>
          <w:bCs/>
          <w:color w:val="222222"/>
          <w:sz w:val="21"/>
          <w:szCs w:val="21"/>
        </w:rPr>
        <w:t>.</w:t>
      </w:r>
    </w:p>
    <w:p w14:paraId="3853F099" w14:textId="77777777" w:rsidR="00BF35E1" w:rsidRPr="00BF35E1" w:rsidRDefault="00BF35E1" w:rsidP="00BF35E1">
      <w:pPr>
        <w:rPr>
          <w:rFonts w:ascii="Helvetica" w:hAnsi="Helvetica" w:cs="Helvetica"/>
          <w:b/>
          <w:bCs/>
          <w:color w:val="222222"/>
          <w:sz w:val="21"/>
          <w:szCs w:val="21"/>
        </w:rPr>
      </w:pPr>
    </w:p>
    <w:p w14:paraId="0741E225"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b/>
          <w:bCs/>
          <w:color w:val="222222"/>
          <w:sz w:val="21"/>
          <w:szCs w:val="21"/>
        </w:rPr>
        <w:t xml:space="preserve">6.2. </w:t>
      </w:r>
      <w:r w:rsidRPr="00BF35E1">
        <w:rPr>
          <w:rFonts w:ascii="Helvetica" w:hAnsi="Helvetica" w:cs="Helvetica" w:hint="eastAsia"/>
          <w:b/>
          <w:bCs/>
          <w:color w:val="222222"/>
          <w:sz w:val="21"/>
          <w:szCs w:val="21"/>
        </w:rPr>
        <w:t>Сравнительное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изучение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биохимической</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структуры</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и</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биологических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свойств</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селектированных</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вариантов</w:t>
      </w:r>
    </w:p>
    <w:p w14:paraId="058D60A3" w14:textId="77777777" w:rsidR="00BF35E1" w:rsidRPr="00BF35E1" w:rsidRDefault="00BF35E1" w:rsidP="00BF35E1">
      <w:pPr>
        <w:rPr>
          <w:rFonts w:ascii="Helvetica" w:hAnsi="Helvetica" w:cs="Helvetica"/>
          <w:b/>
          <w:bCs/>
          <w:color w:val="222222"/>
          <w:sz w:val="21"/>
          <w:szCs w:val="21"/>
        </w:rPr>
      </w:pPr>
    </w:p>
    <w:p w14:paraId="1BC113BA" w14:textId="77777777" w:rsidR="00BF35E1" w:rsidRPr="00BF35E1" w:rsidRDefault="00BF35E1" w:rsidP="00BF35E1">
      <w:pPr>
        <w:rPr>
          <w:rFonts w:ascii="Helvetica" w:hAnsi="Helvetica" w:cs="Helvetica"/>
          <w:b/>
          <w:bCs/>
          <w:color w:val="222222"/>
          <w:sz w:val="21"/>
          <w:szCs w:val="21"/>
        </w:rPr>
      </w:pPr>
      <w:r w:rsidRPr="00BF35E1">
        <w:rPr>
          <w:rFonts w:ascii="Helvetica" w:hAnsi="Helvetica" w:cs="Helvetica" w:hint="eastAsia"/>
          <w:b/>
          <w:bCs/>
          <w:color w:val="222222"/>
          <w:sz w:val="21"/>
          <w:szCs w:val="21"/>
        </w:rPr>
        <w:t>ОБСУЖДЕНИЕ</w:t>
      </w:r>
      <w:r w:rsidRPr="00BF35E1">
        <w:rPr>
          <w:rFonts w:ascii="Helvetica" w:hAnsi="Helvetica" w:cs="Helvetica"/>
          <w:b/>
          <w:bCs/>
          <w:color w:val="222222"/>
          <w:sz w:val="21"/>
          <w:szCs w:val="21"/>
        </w:rPr>
        <w:t xml:space="preserve"> </w:t>
      </w:r>
      <w:r w:rsidRPr="00BF35E1">
        <w:rPr>
          <w:rFonts w:ascii="Helvetica" w:hAnsi="Helvetica" w:cs="Helvetica" w:hint="eastAsia"/>
          <w:b/>
          <w:bCs/>
          <w:color w:val="222222"/>
          <w:sz w:val="21"/>
          <w:szCs w:val="21"/>
        </w:rPr>
        <w:t>РЕЗУЛЬТАТОВ</w:t>
      </w:r>
      <w:r w:rsidRPr="00BF35E1">
        <w:rPr>
          <w:rFonts w:ascii="Helvetica" w:hAnsi="Helvetica" w:cs="Helvetica"/>
          <w:b/>
          <w:bCs/>
          <w:color w:val="222222"/>
          <w:sz w:val="21"/>
          <w:szCs w:val="21"/>
        </w:rPr>
        <w:t>.</w:t>
      </w:r>
    </w:p>
    <w:p w14:paraId="591E771F" w14:textId="77777777" w:rsidR="00BF35E1" w:rsidRPr="00BF35E1" w:rsidRDefault="00BF35E1" w:rsidP="00BF35E1">
      <w:pPr>
        <w:rPr>
          <w:rFonts w:ascii="Helvetica" w:hAnsi="Helvetica" w:cs="Helvetica"/>
          <w:b/>
          <w:bCs/>
          <w:color w:val="222222"/>
          <w:sz w:val="21"/>
          <w:szCs w:val="21"/>
        </w:rPr>
      </w:pPr>
    </w:p>
    <w:p w14:paraId="4A7ADEAA" w14:textId="00CCD514" w:rsidR="00967B66" w:rsidRPr="00BF35E1" w:rsidRDefault="00BF35E1" w:rsidP="00BF35E1">
      <w:r w:rsidRPr="00BF35E1">
        <w:rPr>
          <w:rFonts w:ascii="Helvetica" w:hAnsi="Helvetica" w:cs="Helvetica" w:hint="eastAsia"/>
          <w:b/>
          <w:bCs/>
          <w:color w:val="222222"/>
          <w:sz w:val="21"/>
          <w:szCs w:val="21"/>
        </w:rPr>
        <w:t>ВЫВОДЫ</w:t>
      </w:r>
    </w:p>
    <w:sectPr w:rsidR="00967B66" w:rsidRPr="00BF35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A7D1" w14:textId="77777777" w:rsidR="00AB148C" w:rsidRDefault="00AB148C">
      <w:pPr>
        <w:spacing w:after="0" w:line="240" w:lineRule="auto"/>
      </w:pPr>
      <w:r>
        <w:separator/>
      </w:r>
    </w:p>
  </w:endnote>
  <w:endnote w:type="continuationSeparator" w:id="0">
    <w:p w14:paraId="0F9C1E87" w14:textId="77777777" w:rsidR="00AB148C" w:rsidRDefault="00AB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E8AC" w14:textId="77777777" w:rsidR="00AB148C" w:rsidRDefault="00AB148C"/>
    <w:p w14:paraId="2AC7F7E9" w14:textId="77777777" w:rsidR="00AB148C" w:rsidRDefault="00AB148C"/>
    <w:p w14:paraId="547E6F00" w14:textId="77777777" w:rsidR="00AB148C" w:rsidRDefault="00AB148C"/>
    <w:p w14:paraId="1175262C" w14:textId="77777777" w:rsidR="00AB148C" w:rsidRDefault="00AB148C"/>
    <w:p w14:paraId="56463149" w14:textId="77777777" w:rsidR="00AB148C" w:rsidRDefault="00AB148C"/>
    <w:p w14:paraId="5DDDAC69" w14:textId="77777777" w:rsidR="00AB148C" w:rsidRDefault="00AB148C"/>
    <w:p w14:paraId="1C2C31C1" w14:textId="77777777" w:rsidR="00AB148C" w:rsidRDefault="00AB14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6A2E0E" wp14:editId="4B75D0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0E529" w14:textId="77777777" w:rsidR="00AB148C" w:rsidRDefault="00AB14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6A2E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40E529" w14:textId="77777777" w:rsidR="00AB148C" w:rsidRDefault="00AB14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7D8B62" w14:textId="77777777" w:rsidR="00AB148C" w:rsidRDefault="00AB148C"/>
    <w:p w14:paraId="7959195F" w14:textId="77777777" w:rsidR="00AB148C" w:rsidRDefault="00AB148C"/>
    <w:p w14:paraId="6A2F4B7E" w14:textId="77777777" w:rsidR="00AB148C" w:rsidRDefault="00AB14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C09A15" wp14:editId="54E3C6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D3DA1" w14:textId="77777777" w:rsidR="00AB148C" w:rsidRDefault="00AB148C"/>
                          <w:p w14:paraId="30720A14" w14:textId="77777777" w:rsidR="00AB148C" w:rsidRDefault="00AB14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C09A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3D3DA1" w14:textId="77777777" w:rsidR="00AB148C" w:rsidRDefault="00AB148C"/>
                    <w:p w14:paraId="30720A14" w14:textId="77777777" w:rsidR="00AB148C" w:rsidRDefault="00AB14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7015E3" w14:textId="77777777" w:rsidR="00AB148C" w:rsidRDefault="00AB148C"/>
    <w:p w14:paraId="6E047BA1" w14:textId="77777777" w:rsidR="00AB148C" w:rsidRDefault="00AB148C">
      <w:pPr>
        <w:rPr>
          <w:sz w:val="2"/>
          <w:szCs w:val="2"/>
        </w:rPr>
      </w:pPr>
    </w:p>
    <w:p w14:paraId="3D07CB58" w14:textId="77777777" w:rsidR="00AB148C" w:rsidRDefault="00AB148C"/>
    <w:p w14:paraId="6F10D28C" w14:textId="77777777" w:rsidR="00AB148C" w:rsidRDefault="00AB148C">
      <w:pPr>
        <w:spacing w:after="0" w:line="240" w:lineRule="auto"/>
      </w:pPr>
    </w:p>
  </w:footnote>
  <w:footnote w:type="continuationSeparator" w:id="0">
    <w:p w14:paraId="72FFCFBE" w14:textId="77777777" w:rsidR="00AB148C" w:rsidRDefault="00AB1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8C"/>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34733</TotalTime>
  <Pages>4</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1803</cp:revision>
  <cp:lastPrinted>2009-02-06T05:36:00Z</cp:lastPrinted>
  <dcterms:created xsi:type="dcterms:W3CDTF">2025-11-25T20:19:00Z</dcterms:created>
  <dcterms:modified xsi:type="dcterms:W3CDTF">2026-01-09T11:21:00Z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