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C763B" w:rsidRDefault="008C763B" w:rsidP="008C763B">
      <w:bookmarkStart w:id="0" w:name="_Hlk64809373"/>
      <w:r w:rsidRPr="009E62F3">
        <w:rPr>
          <w:rFonts w:ascii="Times New Roman" w:eastAsia="Times New Roman" w:hAnsi="Times New Roman" w:cs="Times New Roman"/>
          <w:b/>
          <w:bCs/>
          <w:sz w:val="24"/>
          <w:szCs w:val="24"/>
          <w:lang w:eastAsia="ru-RU"/>
        </w:rPr>
        <w:t>Кучеренко Ігор Григорович</w:t>
      </w:r>
      <w:bookmarkEnd w:id="0"/>
      <w:r w:rsidRPr="009E62F3">
        <w:rPr>
          <w:rFonts w:ascii="Times New Roman" w:eastAsia="Times New Roman" w:hAnsi="Times New Roman" w:cs="Times New Roman"/>
          <w:b/>
          <w:iCs/>
          <w:sz w:val="24"/>
          <w:szCs w:val="24"/>
          <w:lang w:eastAsia="ru-RU"/>
        </w:rPr>
        <w:t xml:space="preserve">, </w:t>
      </w:r>
      <w:r w:rsidRPr="009E62F3">
        <w:rPr>
          <w:rFonts w:ascii="Times New Roman" w:eastAsia="Times New Roman" w:hAnsi="Times New Roman" w:cs="Times New Roman"/>
          <w:sz w:val="24"/>
          <w:szCs w:val="24"/>
          <w:lang w:eastAsia="ru-RU"/>
        </w:rPr>
        <w:t>заступник начальника Північного (Київського) територіального управління з тилу – начальник тилу Національної гвардії України.</w:t>
      </w:r>
      <w:r w:rsidRPr="009E62F3">
        <w:rPr>
          <w:rFonts w:ascii="Times New Roman" w:eastAsia="Times New Roman" w:hAnsi="Times New Roman" w:cs="Times New Roman"/>
          <w:color w:val="FF0000"/>
          <w:sz w:val="24"/>
          <w:szCs w:val="24"/>
          <w:lang w:eastAsia="ru-RU"/>
        </w:rPr>
        <w:t xml:space="preserve"> </w:t>
      </w:r>
      <w:r w:rsidRPr="009E62F3">
        <w:rPr>
          <w:rFonts w:ascii="Times New Roman" w:eastAsia="Times New Roman" w:hAnsi="Times New Roman" w:cs="Times New Roman"/>
          <w:sz w:val="24"/>
          <w:szCs w:val="24"/>
          <w:lang w:eastAsia="ru-RU"/>
        </w:rPr>
        <w:t xml:space="preserve">Назва дисертації: </w:t>
      </w:r>
      <w:r w:rsidRPr="009E62F3">
        <w:rPr>
          <w:rFonts w:ascii="Times New Roman" w:eastAsia="Times New Roman" w:hAnsi="Times New Roman" w:cs="Times New Roman"/>
          <w:sz w:val="24"/>
          <w:szCs w:val="24"/>
          <w:shd w:val="clear" w:color="auto" w:fill="FFFFFF"/>
          <w:lang w:eastAsia="ru-RU"/>
        </w:rPr>
        <w:t>«</w:t>
      </w:r>
      <w:r w:rsidRPr="009E62F3">
        <w:rPr>
          <w:rFonts w:ascii="Times New Roman" w:eastAsia="Times New Roman" w:hAnsi="Times New Roman" w:cs="Times New Roman"/>
          <w:sz w:val="24"/>
          <w:szCs w:val="24"/>
          <w:lang w:eastAsia="ru-RU"/>
        </w:rPr>
        <w:t>Адміністративно-правові засади здійснення контрольно-наглядової діяльності у сфері публічних закупівель в Україні</w:t>
      </w:r>
      <w:r w:rsidRPr="009E62F3">
        <w:rPr>
          <w:rFonts w:ascii="Times New Roman" w:eastAsia="Times New Roman" w:hAnsi="Times New Roman" w:cs="Times New Roman"/>
          <w:sz w:val="24"/>
          <w:szCs w:val="24"/>
          <w:shd w:val="clear" w:color="auto" w:fill="FFFFFF"/>
          <w:lang w:eastAsia="ru-RU"/>
        </w:rPr>
        <w:t>».</w:t>
      </w:r>
      <w:r w:rsidRPr="009E62F3">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1C44F1" w:rsidRPr="008C76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C763B" w:rsidRPr="008C76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D9368-6E38-4650-A645-9BE5C781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2021-05-28T16:36:00Z</dcterms:created>
  <dcterms:modified xsi:type="dcterms:W3CDTF">2021-06-02T19:56:00Z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