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69CD5" w14:textId="0B793BFD" w:rsidR="00F23E69" w:rsidRDefault="00DA4B22" w:rsidP="00DA4B22">
      <w:r w:rsidRPr="00DA4B22">
        <w:rPr>
          <w:rFonts w:hint="eastAsia"/>
        </w:rPr>
        <w:t>Сравнительный</w:t>
      </w:r>
      <w:r w:rsidRPr="00DA4B22">
        <w:t xml:space="preserve"> </w:t>
      </w:r>
      <w:r w:rsidRPr="00DA4B22">
        <w:rPr>
          <w:rFonts w:hint="eastAsia"/>
        </w:rPr>
        <w:t>анализ</w:t>
      </w:r>
      <w:r w:rsidRPr="00DA4B22">
        <w:t xml:space="preserve"> </w:t>
      </w:r>
      <w:r w:rsidRPr="00DA4B22">
        <w:rPr>
          <w:rFonts w:hint="eastAsia"/>
        </w:rPr>
        <w:t>применения</w:t>
      </w:r>
      <w:r w:rsidRPr="00DA4B22">
        <w:t xml:space="preserve"> </w:t>
      </w:r>
      <w:r w:rsidRPr="00DA4B22">
        <w:rPr>
          <w:rFonts w:hint="eastAsia"/>
        </w:rPr>
        <w:t>политетрафторэтиленовых</w:t>
      </w:r>
      <w:r w:rsidRPr="00DA4B22">
        <w:t xml:space="preserve"> </w:t>
      </w:r>
      <w:r w:rsidRPr="00DA4B22">
        <w:rPr>
          <w:rFonts w:hint="eastAsia"/>
        </w:rPr>
        <w:t>эндопротезов</w:t>
      </w:r>
      <w:r w:rsidRPr="00DA4B22">
        <w:t xml:space="preserve"> </w:t>
      </w:r>
      <w:r w:rsidRPr="00DA4B22">
        <w:rPr>
          <w:rFonts w:hint="eastAsia"/>
        </w:rPr>
        <w:t>в</w:t>
      </w:r>
      <w:r w:rsidRPr="00DA4B22">
        <w:t xml:space="preserve"> </w:t>
      </w:r>
      <w:r w:rsidRPr="00DA4B22">
        <w:rPr>
          <w:rFonts w:hint="eastAsia"/>
        </w:rPr>
        <w:t>лечении</w:t>
      </w:r>
      <w:r w:rsidRPr="00DA4B22">
        <w:t xml:space="preserve"> </w:t>
      </w:r>
      <w:r w:rsidRPr="00DA4B22">
        <w:rPr>
          <w:rFonts w:hint="eastAsia"/>
        </w:rPr>
        <w:t>грыж</w:t>
      </w:r>
      <w:r w:rsidRPr="00DA4B22">
        <w:t xml:space="preserve"> </w:t>
      </w:r>
      <w:r w:rsidRPr="00DA4B22">
        <w:rPr>
          <w:rFonts w:hint="eastAsia"/>
        </w:rPr>
        <w:t>живота</w:t>
      </w:r>
      <w:r>
        <w:t xml:space="preserve"> </w:t>
      </w:r>
      <w:r w:rsidRPr="00DA4B22">
        <w:rPr>
          <w:rFonts w:hint="eastAsia"/>
        </w:rPr>
        <w:t>Лещенко</w:t>
      </w:r>
      <w:r w:rsidRPr="00DA4B22">
        <w:t xml:space="preserve"> </w:t>
      </w:r>
      <w:r w:rsidRPr="00DA4B22">
        <w:rPr>
          <w:rFonts w:hint="eastAsia"/>
        </w:rPr>
        <w:t>Алина</w:t>
      </w:r>
      <w:r w:rsidRPr="00DA4B22">
        <w:t xml:space="preserve"> </w:t>
      </w:r>
      <w:r w:rsidRPr="00DA4B22">
        <w:rPr>
          <w:rFonts w:hint="eastAsia"/>
        </w:rPr>
        <w:t>Сергеевна</w:t>
      </w:r>
    </w:p>
    <w:p w14:paraId="39DA767B" w14:textId="77777777" w:rsidR="00DA4B22" w:rsidRDefault="00DA4B22" w:rsidP="00DA4B22">
      <w:r>
        <w:rPr>
          <w:rFonts w:hint="eastAsia"/>
        </w:rPr>
        <w:t>ОГЛАВЛЕНИЕ</w:t>
      </w:r>
      <w:r>
        <w:t xml:space="preserve"> </w:t>
      </w:r>
      <w:r>
        <w:rPr>
          <w:rFonts w:hint="eastAsia"/>
        </w:rPr>
        <w:t>ДИССЕРТАЦИИ</w:t>
      </w:r>
    </w:p>
    <w:p w14:paraId="0D001930" w14:textId="77777777" w:rsidR="00DA4B22" w:rsidRDefault="00DA4B22" w:rsidP="00DA4B22">
      <w:r>
        <w:rPr>
          <w:rFonts w:hint="eastAsia"/>
        </w:rPr>
        <w:t>кандидат</w:t>
      </w:r>
      <w:r>
        <w:t xml:space="preserve"> </w:t>
      </w:r>
      <w:r>
        <w:rPr>
          <w:rFonts w:hint="eastAsia"/>
        </w:rPr>
        <w:t>наук</w:t>
      </w:r>
      <w:r>
        <w:t xml:space="preserve"> </w:t>
      </w:r>
      <w:r>
        <w:rPr>
          <w:rFonts w:hint="eastAsia"/>
        </w:rPr>
        <w:t>Лещенко</w:t>
      </w:r>
      <w:r>
        <w:t xml:space="preserve"> </w:t>
      </w:r>
      <w:r>
        <w:rPr>
          <w:rFonts w:hint="eastAsia"/>
        </w:rPr>
        <w:t>Алина</w:t>
      </w:r>
      <w:r>
        <w:t xml:space="preserve"> </w:t>
      </w:r>
      <w:r>
        <w:rPr>
          <w:rFonts w:hint="eastAsia"/>
        </w:rPr>
        <w:t>Сергеевна</w:t>
      </w:r>
    </w:p>
    <w:p w14:paraId="57D30B5F" w14:textId="77777777" w:rsidR="00DA4B22" w:rsidRDefault="00DA4B22" w:rsidP="00DA4B22">
      <w:r>
        <w:rPr>
          <w:rFonts w:hint="eastAsia"/>
        </w:rPr>
        <w:t>Введение</w:t>
      </w:r>
    </w:p>
    <w:p w14:paraId="5668198C" w14:textId="77777777" w:rsidR="00DA4B22" w:rsidRDefault="00DA4B22" w:rsidP="00DA4B22"/>
    <w:p w14:paraId="72A8E81F" w14:textId="77777777" w:rsidR="00DA4B22" w:rsidRDefault="00DA4B22" w:rsidP="00DA4B22">
      <w:r>
        <w:rPr>
          <w:rFonts w:hint="eastAsia"/>
        </w:rPr>
        <w:t>Глава</w:t>
      </w:r>
      <w:r>
        <w:t xml:space="preserve"> 1. </w:t>
      </w:r>
      <w:r>
        <w:rPr>
          <w:rFonts w:hint="eastAsia"/>
        </w:rPr>
        <w:t>Современный</w:t>
      </w:r>
      <w:r>
        <w:t xml:space="preserve"> </w:t>
      </w:r>
      <w:r>
        <w:rPr>
          <w:rFonts w:hint="eastAsia"/>
        </w:rPr>
        <w:t>подход</w:t>
      </w:r>
      <w:r>
        <w:t xml:space="preserve"> </w:t>
      </w:r>
      <w:r>
        <w:rPr>
          <w:rFonts w:hint="eastAsia"/>
        </w:rPr>
        <w:t>к</w:t>
      </w:r>
      <w:r>
        <w:t xml:space="preserve"> </w:t>
      </w:r>
      <w:r>
        <w:rPr>
          <w:rFonts w:hint="eastAsia"/>
        </w:rPr>
        <w:t>лечению</w:t>
      </w:r>
      <w:r>
        <w:t xml:space="preserve"> </w:t>
      </w:r>
      <w:r>
        <w:rPr>
          <w:rFonts w:hint="eastAsia"/>
        </w:rPr>
        <w:t>больных</w:t>
      </w:r>
      <w:r>
        <w:t xml:space="preserve"> </w:t>
      </w:r>
      <w:r>
        <w:rPr>
          <w:rFonts w:hint="eastAsia"/>
        </w:rPr>
        <w:t>с</w:t>
      </w:r>
      <w:r>
        <w:t xml:space="preserve"> </w:t>
      </w:r>
      <w:r>
        <w:rPr>
          <w:rFonts w:hint="eastAsia"/>
        </w:rPr>
        <w:t>грыжами</w:t>
      </w:r>
      <w:r>
        <w:t xml:space="preserve"> </w:t>
      </w:r>
      <w:r>
        <w:rPr>
          <w:rFonts w:hint="eastAsia"/>
        </w:rPr>
        <w:t>передней</w:t>
      </w:r>
      <w:r>
        <w:t xml:space="preserve"> </w:t>
      </w:r>
      <w:r>
        <w:rPr>
          <w:rFonts w:hint="eastAsia"/>
        </w:rPr>
        <w:t>брюшной</w:t>
      </w:r>
      <w:r>
        <w:t xml:space="preserve"> </w:t>
      </w:r>
      <w:r>
        <w:rPr>
          <w:rFonts w:hint="eastAsia"/>
        </w:rPr>
        <w:t>стенки</w:t>
      </w:r>
    </w:p>
    <w:p w14:paraId="54DDEC6A" w14:textId="77777777" w:rsidR="00DA4B22" w:rsidRDefault="00DA4B22" w:rsidP="00DA4B22"/>
    <w:p w14:paraId="60C381C9" w14:textId="77777777" w:rsidR="00DA4B22" w:rsidRDefault="00DA4B22" w:rsidP="00DA4B22">
      <w:r>
        <w:t xml:space="preserve">1.1. </w:t>
      </w:r>
      <w:r>
        <w:rPr>
          <w:rFonts w:hint="eastAsia"/>
        </w:rPr>
        <w:t>Актуальные</w:t>
      </w:r>
      <w:r>
        <w:t xml:space="preserve"> </w:t>
      </w:r>
      <w:r>
        <w:rPr>
          <w:rFonts w:hint="eastAsia"/>
        </w:rPr>
        <w:t>проблемы</w:t>
      </w:r>
      <w:r>
        <w:t xml:space="preserve"> </w:t>
      </w:r>
      <w:r>
        <w:rPr>
          <w:rFonts w:hint="eastAsia"/>
        </w:rPr>
        <w:t>хирургического</w:t>
      </w:r>
      <w:r>
        <w:t xml:space="preserve"> </w:t>
      </w:r>
      <w:r>
        <w:rPr>
          <w:rFonts w:hint="eastAsia"/>
        </w:rPr>
        <w:t>лечения</w:t>
      </w:r>
      <w:r>
        <w:t xml:space="preserve"> </w:t>
      </w:r>
      <w:r>
        <w:rPr>
          <w:rFonts w:hint="eastAsia"/>
        </w:rPr>
        <w:t>больных</w:t>
      </w:r>
      <w:r>
        <w:t xml:space="preserve"> </w:t>
      </w:r>
      <w:r>
        <w:rPr>
          <w:rFonts w:hint="eastAsia"/>
        </w:rPr>
        <w:t>с</w:t>
      </w:r>
      <w:r>
        <w:t xml:space="preserve"> </w:t>
      </w:r>
      <w:r>
        <w:rPr>
          <w:rFonts w:hint="eastAsia"/>
        </w:rPr>
        <w:t>грыжами</w:t>
      </w:r>
      <w:r>
        <w:t xml:space="preserve"> </w:t>
      </w:r>
      <w:r>
        <w:rPr>
          <w:rFonts w:hint="eastAsia"/>
        </w:rPr>
        <w:t>живота</w:t>
      </w:r>
    </w:p>
    <w:p w14:paraId="4756EFB5" w14:textId="77777777" w:rsidR="00DA4B22" w:rsidRDefault="00DA4B22" w:rsidP="00DA4B22"/>
    <w:p w14:paraId="6D36DDF9" w14:textId="77777777" w:rsidR="00DA4B22" w:rsidRDefault="00DA4B22" w:rsidP="00DA4B22">
      <w:r>
        <w:t xml:space="preserve">1.2. </w:t>
      </w:r>
      <w:r>
        <w:rPr>
          <w:rFonts w:hint="eastAsia"/>
        </w:rPr>
        <w:t>Современные</w:t>
      </w:r>
      <w:r>
        <w:t xml:space="preserve"> </w:t>
      </w:r>
      <w:r>
        <w:rPr>
          <w:rFonts w:hint="eastAsia"/>
        </w:rPr>
        <w:t>синтетические</w:t>
      </w:r>
      <w:r>
        <w:t xml:space="preserve"> </w:t>
      </w:r>
      <w:r>
        <w:rPr>
          <w:rFonts w:hint="eastAsia"/>
        </w:rPr>
        <w:t>протезы</w:t>
      </w:r>
      <w:r>
        <w:t xml:space="preserve">, </w:t>
      </w:r>
      <w:r>
        <w:rPr>
          <w:rFonts w:hint="eastAsia"/>
        </w:rPr>
        <w:t>применяемые</w:t>
      </w:r>
      <w:r>
        <w:t xml:space="preserve"> </w:t>
      </w:r>
      <w:r>
        <w:rPr>
          <w:rFonts w:hint="eastAsia"/>
        </w:rPr>
        <w:t>при</w:t>
      </w:r>
      <w:r>
        <w:t xml:space="preserve"> </w:t>
      </w:r>
      <w:r>
        <w:rPr>
          <w:rFonts w:hint="eastAsia"/>
        </w:rPr>
        <w:t>протезирующей</w:t>
      </w:r>
      <w:r>
        <w:t xml:space="preserve"> </w:t>
      </w:r>
      <w:r>
        <w:rPr>
          <w:rFonts w:hint="eastAsia"/>
        </w:rPr>
        <w:t>герниопластике</w:t>
      </w:r>
    </w:p>
    <w:p w14:paraId="6CEE96E2" w14:textId="77777777" w:rsidR="00DA4B22" w:rsidRDefault="00DA4B22" w:rsidP="00DA4B22"/>
    <w:p w14:paraId="181F5F01" w14:textId="77777777" w:rsidR="00DA4B22" w:rsidRDefault="00DA4B22" w:rsidP="00DA4B22">
      <w:r>
        <w:t xml:space="preserve">1.3. </w:t>
      </w:r>
      <w:r>
        <w:rPr>
          <w:rFonts w:hint="eastAsia"/>
        </w:rPr>
        <w:t>Изучение</w:t>
      </w:r>
      <w:r>
        <w:t xml:space="preserve"> </w:t>
      </w:r>
      <w:r>
        <w:rPr>
          <w:rFonts w:hint="eastAsia"/>
        </w:rPr>
        <w:t>качества</w:t>
      </w:r>
      <w:r>
        <w:t xml:space="preserve"> </w:t>
      </w:r>
      <w:r>
        <w:rPr>
          <w:rFonts w:hint="eastAsia"/>
        </w:rPr>
        <w:t>жизни</w:t>
      </w:r>
      <w:r>
        <w:t xml:space="preserve"> - </w:t>
      </w:r>
      <w:r>
        <w:rPr>
          <w:rFonts w:hint="eastAsia"/>
        </w:rPr>
        <w:t>современный</w:t>
      </w:r>
      <w:r>
        <w:t xml:space="preserve"> </w:t>
      </w:r>
      <w:r>
        <w:rPr>
          <w:rFonts w:hint="eastAsia"/>
        </w:rPr>
        <w:t>подход</w:t>
      </w:r>
      <w:r>
        <w:t xml:space="preserve"> </w:t>
      </w:r>
      <w:r>
        <w:rPr>
          <w:rFonts w:hint="eastAsia"/>
        </w:rPr>
        <w:t>к</w:t>
      </w:r>
      <w:r>
        <w:t xml:space="preserve"> </w:t>
      </w:r>
      <w:r>
        <w:rPr>
          <w:rFonts w:hint="eastAsia"/>
        </w:rPr>
        <w:t>проблеме</w:t>
      </w:r>
      <w:r>
        <w:t xml:space="preserve"> </w:t>
      </w:r>
      <w:r>
        <w:rPr>
          <w:rFonts w:hint="eastAsia"/>
        </w:rPr>
        <w:t>хирургического</w:t>
      </w:r>
      <w:r>
        <w:t xml:space="preserve"> </w:t>
      </w:r>
      <w:r>
        <w:rPr>
          <w:rFonts w:hint="eastAsia"/>
        </w:rPr>
        <w:t>лечения</w:t>
      </w:r>
      <w:r>
        <w:t xml:space="preserve"> </w:t>
      </w:r>
      <w:r>
        <w:rPr>
          <w:rFonts w:hint="eastAsia"/>
        </w:rPr>
        <w:t>грыж</w:t>
      </w:r>
      <w:r>
        <w:t xml:space="preserve"> </w:t>
      </w:r>
      <w:r>
        <w:rPr>
          <w:rFonts w:hint="eastAsia"/>
        </w:rPr>
        <w:t>передней</w:t>
      </w:r>
      <w:r>
        <w:t xml:space="preserve"> </w:t>
      </w:r>
      <w:r>
        <w:rPr>
          <w:rFonts w:hint="eastAsia"/>
        </w:rPr>
        <w:t>брюшной</w:t>
      </w:r>
      <w:r>
        <w:t xml:space="preserve"> </w:t>
      </w:r>
      <w:r>
        <w:rPr>
          <w:rFonts w:hint="eastAsia"/>
        </w:rPr>
        <w:t>стенки</w:t>
      </w:r>
    </w:p>
    <w:p w14:paraId="068C696E" w14:textId="77777777" w:rsidR="00DA4B22" w:rsidRDefault="00DA4B22" w:rsidP="00DA4B22"/>
    <w:p w14:paraId="53B5600D" w14:textId="77777777" w:rsidR="00DA4B22" w:rsidRDefault="00DA4B22" w:rsidP="00DA4B22">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p>
    <w:p w14:paraId="7032AA50" w14:textId="77777777" w:rsidR="00DA4B22" w:rsidRDefault="00DA4B22" w:rsidP="00DA4B22"/>
    <w:p w14:paraId="62BCA5DD" w14:textId="77777777" w:rsidR="00DA4B22" w:rsidRDefault="00DA4B22" w:rsidP="00DA4B22">
      <w:r>
        <w:t xml:space="preserve">2.1. </w:t>
      </w:r>
      <w:r>
        <w:rPr>
          <w:rFonts w:hint="eastAsia"/>
        </w:rPr>
        <w:t>Экспериментальные</w:t>
      </w:r>
      <w:r>
        <w:t xml:space="preserve"> </w:t>
      </w:r>
      <w:r>
        <w:rPr>
          <w:rFonts w:hint="eastAsia"/>
        </w:rPr>
        <w:t>исследования</w:t>
      </w:r>
    </w:p>
    <w:p w14:paraId="7A33F137" w14:textId="77777777" w:rsidR="00DA4B22" w:rsidRDefault="00DA4B22" w:rsidP="00DA4B22"/>
    <w:p w14:paraId="35B9B455" w14:textId="77777777" w:rsidR="00DA4B22" w:rsidRDefault="00DA4B22" w:rsidP="00DA4B22">
      <w:r>
        <w:t xml:space="preserve">2.1.1. </w:t>
      </w:r>
      <w:r>
        <w:rPr>
          <w:rFonts w:hint="eastAsia"/>
        </w:rPr>
        <w:t>Изучение</w:t>
      </w:r>
      <w:r>
        <w:t xml:space="preserve"> </w:t>
      </w:r>
      <w:r>
        <w:rPr>
          <w:rFonts w:hint="eastAsia"/>
        </w:rPr>
        <w:t>в</w:t>
      </w:r>
      <w:r>
        <w:t xml:space="preserve"> </w:t>
      </w:r>
      <w:r>
        <w:rPr>
          <w:rFonts w:hint="eastAsia"/>
        </w:rPr>
        <w:t>опытах</w:t>
      </w:r>
      <w:r>
        <w:t xml:space="preserve"> in vitro </w:t>
      </w:r>
      <w:r>
        <w:rPr>
          <w:rFonts w:hint="eastAsia"/>
        </w:rPr>
        <w:t>клеточной</w:t>
      </w:r>
      <w:r>
        <w:t xml:space="preserve"> </w:t>
      </w:r>
      <w:r>
        <w:rPr>
          <w:rFonts w:hint="eastAsia"/>
        </w:rPr>
        <w:t>реакции</w:t>
      </w:r>
      <w:r>
        <w:t xml:space="preserve"> </w:t>
      </w:r>
      <w:r>
        <w:rPr>
          <w:rFonts w:hint="eastAsia"/>
        </w:rPr>
        <w:t>эритроцитов</w:t>
      </w:r>
      <w:r>
        <w:t xml:space="preserve"> </w:t>
      </w:r>
      <w:r>
        <w:rPr>
          <w:rFonts w:hint="eastAsia"/>
        </w:rPr>
        <w:t>при</w:t>
      </w:r>
      <w:r>
        <w:t xml:space="preserve"> </w:t>
      </w:r>
      <w:r>
        <w:rPr>
          <w:rFonts w:hint="eastAsia"/>
        </w:rPr>
        <w:t>инкубации</w:t>
      </w:r>
      <w:r>
        <w:t xml:space="preserve"> </w:t>
      </w:r>
      <w:r>
        <w:rPr>
          <w:rFonts w:hint="eastAsia"/>
        </w:rPr>
        <w:t>с</w:t>
      </w:r>
      <w:r>
        <w:t xml:space="preserve"> </w:t>
      </w:r>
      <w:r>
        <w:rPr>
          <w:rFonts w:hint="eastAsia"/>
        </w:rPr>
        <w:t>фрагментами</w:t>
      </w:r>
      <w:r>
        <w:t xml:space="preserve"> </w:t>
      </w:r>
      <w:r>
        <w:rPr>
          <w:rFonts w:hint="eastAsia"/>
        </w:rPr>
        <w:t>экспериментальных</w:t>
      </w:r>
      <w:r>
        <w:t xml:space="preserve"> </w:t>
      </w:r>
      <w:r>
        <w:rPr>
          <w:rFonts w:hint="eastAsia"/>
        </w:rPr>
        <w:t>эндопротезов</w:t>
      </w:r>
    </w:p>
    <w:p w14:paraId="3047E357" w14:textId="77777777" w:rsidR="00DA4B22" w:rsidRDefault="00DA4B22" w:rsidP="00DA4B22"/>
    <w:p w14:paraId="50E95EDD" w14:textId="77777777" w:rsidR="00DA4B22" w:rsidRDefault="00DA4B22" w:rsidP="00DA4B22">
      <w:r>
        <w:t xml:space="preserve">2.1.2. </w:t>
      </w:r>
      <w:r>
        <w:rPr>
          <w:rFonts w:hint="eastAsia"/>
        </w:rPr>
        <w:t>Морфологические</w:t>
      </w:r>
      <w:r>
        <w:t xml:space="preserve"> </w:t>
      </w:r>
      <w:r>
        <w:rPr>
          <w:rFonts w:hint="eastAsia"/>
        </w:rPr>
        <w:t>исследования</w:t>
      </w:r>
    </w:p>
    <w:p w14:paraId="23E93175" w14:textId="77777777" w:rsidR="00DA4B22" w:rsidRDefault="00DA4B22" w:rsidP="00DA4B22"/>
    <w:p w14:paraId="441B21EE" w14:textId="77777777" w:rsidR="00DA4B22" w:rsidRDefault="00DA4B22" w:rsidP="00DA4B22">
      <w:r>
        <w:t xml:space="preserve">2.2. </w:t>
      </w:r>
      <w:r>
        <w:rPr>
          <w:rFonts w:hint="eastAsia"/>
        </w:rPr>
        <w:t>Клинические</w:t>
      </w:r>
      <w:r>
        <w:t xml:space="preserve"> </w:t>
      </w:r>
      <w:r>
        <w:rPr>
          <w:rFonts w:hint="eastAsia"/>
        </w:rPr>
        <w:t>исследования</w:t>
      </w:r>
    </w:p>
    <w:p w14:paraId="5FF18BCA" w14:textId="77777777" w:rsidR="00DA4B22" w:rsidRDefault="00DA4B22" w:rsidP="00DA4B22"/>
    <w:p w14:paraId="508CA68A" w14:textId="77777777" w:rsidR="00DA4B22" w:rsidRDefault="00DA4B22" w:rsidP="00DA4B22">
      <w:r>
        <w:t xml:space="preserve">2.2.1. </w:t>
      </w:r>
      <w:r>
        <w:rPr>
          <w:rFonts w:hint="eastAsia"/>
        </w:rPr>
        <w:t>Общая</w:t>
      </w:r>
      <w:r>
        <w:t xml:space="preserve"> </w:t>
      </w:r>
      <w:r>
        <w:rPr>
          <w:rFonts w:hint="eastAsia"/>
        </w:rPr>
        <w:t>характеристика</w:t>
      </w:r>
      <w:r>
        <w:t xml:space="preserve"> </w:t>
      </w:r>
      <w:r>
        <w:rPr>
          <w:rFonts w:hint="eastAsia"/>
        </w:rPr>
        <w:t>клинических</w:t>
      </w:r>
      <w:r>
        <w:t xml:space="preserve"> </w:t>
      </w:r>
      <w:r>
        <w:rPr>
          <w:rFonts w:hint="eastAsia"/>
        </w:rPr>
        <w:t>наблюдений</w:t>
      </w:r>
    </w:p>
    <w:p w14:paraId="3EDDD406" w14:textId="77777777" w:rsidR="00DA4B22" w:rsidRDefault="00DA4B22" w:rsidP="00DA4B22"/>
    <w:p w14:paraId="5F1BC67D" w14:textId="77777777" w:rsidR="00DA4B22" w:rsidRDefault="00DA4B22" w:rsidP="00DA4B22">
      <w:r>
        <w:t xml:space="preserve">2.2.2. </w:t>
      </w:r>
      <w:r>
        <w:rPr>
          <w:rFonts w:hint="eastAsia"/>
        </w:rPr>
        <w:t>Иммунологические</w:t>
      </w:r>
      <w:r>
        <w:t xml:space="preserve"> </w:t>
      </w:r>
      <w:r>
        <w:rPr>
          <w:rFonts w:hint="eastAsia"/>
        </w:rPr>
        <w:t>исследования</w:t>
      </w:r>
    </w:p>
    <w:p w14:paraId="479AA138" w14:textId="77777777" w:rsidR="00DA4B22" w:rsidRDefault="00DA4B22" w:rsidP="00DA4B22"/>
    <w:p w14:paraId="1227CC32" w14:textId="77777777" w:rsidR="00DA4B22" w:rsidRDefault="00DA4B22" w:rsidP="00DA4B22">
      <w:r>
        <w:t xml:space="preserve">2.2.3.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вентральными</w:t>
      </w:r>
      <w:r>
        <w:t xml:space="preserve"> </w:t>
      </w:r>
      <w:r>
        <w:rPr>
          <w:rFonts w:hint="eastAsia"/>
        </w:rPr>
        <w:t>грыжами</w:t>
      </w:r>
      <w:r>
        <w:t xml:space="preserve"> </w:t>
      </w:r>
      <w:r>
        <w:rPr>
          <w:rFonts w:hint="eastAsia"/>
        </w:rPr>
        <w:t>после</w:t>
      </w:r>
      <w:r>
        <w:t xml:space="preserve"> </w:t>
      </w:r>
      <w:r>
        <w:rPr>
          <w:rFonts w:hint="eastAsia"/>
        </w:rPr>
        <w:t>герниопластики</w:t>
      </w:r>
    </w:p>
    <w:p w14:paraId="1BD14E64" w14:textId="77777777" w:rsidR="00DA4B22" w:rsidRDefault="00DA4B22" w:rsidP="00DA4B22"/>
    <w:p w14:paraId="47B91CF5" w14:textId="77777777" w:rsidR="00DA4B22" w:rsidRDefault="00DA4B22" w:rsidP="00DA4B22">
      <w:r>
        <w:t xml:space="preserve">2.3. </w:t>
      </w:r>
      <w:r>
        <w:rPr>
          <w:rFonts w:hint="eastAsia"/>
        </w:rPr>
        <w:t>Статистика</w:t>
      </w:r>
    </w:p>
    <w:p w14:paraId="2398B98C" w14:textId="77777777" w:rsidR="00DA4B22" w:rsidRDefault="00DA4B22" w:rsidP="00DA4B22"/>
    <w:p w14:paraId="351301D5" w14:textId="77777777" w:rsidR="00DA4B22" w:rsidRDefault="00DA4B22" w:rsidP="00DA4B22">
      <w:r>
        <w:rPr>
          <w:rFonts w:hint="eastAsia"/>
        </w:rPr>
        <w:t>Глава</w:t>
      </w:r>
      <w:r>
        <w:t xml:space="preserve"> 3.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353A1748" w14:textId="77777777" w:rsidR="00DA4B22" w:rsidRDefault="00DA4B22" w:rsidP="00DA4B22"/>
    <w:p w14:paraId="109BE2E6" w14:textId="77777777" w:rsidR="00DA4B22" w:rsidRDefault="00DA4B22" w:rsidP="00DA4B22">
      <w:r>
        <w:t xml:space="preserve">3.1. </w:t>
      </w:r>
      <w:r>
        <w:rPr>
          <w:rFonts w:hint="eastAsia"/>
        </w:rPr>
        <w:t>Результаты</w:t>
      </w:r>
      <w:r>
        <w:t xml:space="preserve"> </w:t>
      </w:r>
      <w:r>
        <w:rPr>
          <w:rFonts w:hint="eastAsia"/>
        </w:rPr>
        <w:t>исследований</w:t>
      </w:r>
      <w:r>
        <w:t xml:space="preserve"> in vitro </w:t>
      </w:r>
      <w:r>
        <w:rPr>
          <w:rFonts w:hint="eastAsia"/>
        </w:rPr>
        <w:t>клеточной</w:t>
      </w:r>
      <w:r>
        <w:t xml:space="preserve"> </w:t>
      </w:r>
      <w:r>
        <w:rPr>
          <w:rFonts w:hint="eastAsia"/>
        </w:rPr>
        <w:t>реакции</w:t>
      </w:r>
      <w:r>
        <w:t xml:space="preserve"> </w:t>
      </w:r>
      <w:r>
        <w:rPr>
          <w:rFonts w:hint="eastAsia"/>
        </w:rPr>
        <w:t>эритроцитов</w:t>
      </w:r>
      <w:r>
        <w:t xml:space="preserve"> </w:t>
      </w:r>
      <w:r>
        <w:rPr>
          <w:rFonts w:hint="eastAsia"/>
        </w:rPr>
        <w:t>при</w:t>
      </w:r>
      <w:r>
        <w:t xml:space="preserve"> </w:t>
      </w:r>
      <w:r>
        <w:rPr>
          <w:rFonts w:hint="eastAsia"/>
        </w:rPr>
        <w:t>инкубации</w:t>
      </w:r>
      <w:r>
        <w:t xml:space="preserve"> </w:t>
      </w:r>
      <w:r>
        <w:rPr>
          <w:rFonts w:hint="eastAsia"/>
        </w:rPr>
        <w:t>крови</w:t>
      </w:r>
      <w:r>
        <w:t xml:space="preserve"> </w:t>
      </w:r>
      <w:r>
        <w:rPr>
          <w:rFonts w:hint="eastAsia"/>
        </w:rPr>
        <w:t>с</w:t>
      </w:r>
      <w:r>
        <w:t xml:space="preserve"> </w:t>
      </w:r>
      <w:r>
        <w:rPr>
          <w:rFonts w:hint="eastAsia"/>
        </w:rPr>
        <w:t>фрагментами</w:t>
      </w:r>
      <w:r>
        <w:t xml:space="preserve"> PTFE-</w:t>
      </w:r>
      <w:r>
        <w:rPr>
          <w:rFonts w:hint="eastAsia"/>
        </w:rPr>
        <w:t>эндопротезов</w:t>
      </w:r>
      <w:r>
        <w:t xml:space="preserve"> </w:t>
      </w:r>
      <w:r>
        <w:rPr>
          <w:rFonts w:hint="eastAsia"/>
        </w:rPr>
        <w:t>с</w:t>
      </w:r>
      <w:r>
        <w:t xml:space="preserve"> DLC-</w:t>
      </w:r>
      <w:r>
        <w:rPr>
          <w:rFonts w:hint="eastAsia"/>
        </w:rPr>
        <w:t>покрытием</w:t>
      </w:r>
    </w:p>
    <w:p w14:paraId="475C5ECE" w14:textId="77777777" w:rsidR="00DA4B22" w:rsidRDefault="00DA4B22" w:rsidP="00DA4B22"/>
    <w:p w14:paraId="3DADE917" w14:textId="77777777" w:rsidR="00DA4B22" w:rsidRDefault="00DA4B22" w:rsidP="00DA4B22">
      <w:r>
        <w:t xml:space="preserve">3.2. </w:t>
      </w:r>
      <w:r>
        <w:rPr>
          <w:rFonts w:hint="eastAsia"/>
        </w:rPr>
        <w:t>Экспериментальное</w:t>
      </w:r>
      <w:r>
        <w:t xml:space="preserve"> </w:t>
      </w:r>
      <w:r>
        <w:rPr>
          <w:rFonts w:hint="eastAsia"/>
        </w:rPr>
        <w:t>изучение</w:t>
      </w:r>
      <w:r>
        <w:t xml:space="preserve"> </w:t>
      </w:r>
      <w:r>
        <w:rPr>
          <w:rFonts w:hint="eastAsia"/>
        </w:rPr>
        <w:t>тканевых</w:t>
      </w:r>
      <w:r>
        <w:t xml:space="preserve"> </w:t>
      </w:r>
      <w:r>
        <w:rPr>
          <w:rFonts w:hint="eastAsia"/>
        </w:rPr>
        <w:t>реакций</w:t>
      </w:r>
      <w:r>
        <w:t xml:space="preserve"> </w:t>
      </w:r>
      <w:r>
        <w:rPr>
          <w:rFonts w:hint="eastAsia"/>
        </w:rPr>
        <w:t>при</w:t>
      </w:r>
      <w:r>
        <w:t xml:space="preserve"> </w:t>
      </w:r>
      <w:r>
        <w:rPr>
          <w:rFonts w:hint="eastAsia"/>
        </w:rPr>
        <w:t>имплантации</w:t>
      </w:r>
    </w:p>
    <w:p w14:paraId="53D3F28B" w14:textId="77777777" w:rsidR="00DA4B22" w:rsidRDefault="00DA4B22" w:rsidP="00DA4B22"/>
    <w:p w14:paraId="050C9A83" w14:textId="77777777" w:rsidR="00DA4B22" w:rsidRDefault="00DA4B22" w:rsidP="00DA4B22">
      <w:r>
        <w:rPr>
          <w:rFonts w:hint="eastAsia"/>
        </w:rPr>
        <w:t>образцов</w:t>
      </w:r>
      <w:r>
        <w:t xml:space="preserve"> </w:t>
      </w:r>
      <w:r>
        <w:rPr>
          <w:rFonts w:hint="eastAsia"/>
        </w:rPr>
        <w:t>РТБЕ</w:t>
      </w:r>
      <w:r>
        <w:t>-</w:t>
      </w:r>
      <w:r>
        <w:rPr>
          <w:rFonts w:hint="eastAsia"/>
        </w:rPr>
        <w:t>эндопротезов</w:t>
      </w:r>
      <w:r>
        <w:t xml:space="preserve"> </w:t>
      </w:r>
      <w:r>
        <w:rPr>
          <w:rFonts w:hint="eastAsia"/>
        </w:rPr>
        <w:t>в</w:t>
      </w:r>
      <w:r>
        <w:t xml:space="preserve"> </w:t>
      </w:r>
      <w:r>
        <w:rPr>
          <w:rFonts w:hint="eastAsia"/>
        </w:rPr>
        <w:t>брюшную</w:t>
      </w:r>
      <w:r>
        <w:t xml:space="preserve"> </w:t>
      </w:r>
      <w:r>
        <w:rPr>
          <w:rFonts w:hint="eastAsia"/>
        </w:rPr>
        <w:t>стенку</w:t>
      </w:r>
      <w:r>
        <w:t xml:space="preserve"> </w:t>
      </w:r>
      <w:r>
        <w:rPr>
          <w:rFonts w:hint="eastAsia"/>
        </w:rPr>
        <w:t>лабораторным</w:t>
      </w:r>
    </w:p>
    <w:p w14:paraId="4F90492A" w14:textId="77777777" w:rsidR="00DA4B22" w:rsidRDefault="00DA4B22" w:rsidP="00DA4B22"/>
    <w:p w14:paraId="6D53A539" w14:textId="77777777" w:rsidR="00DA4B22" w:rsidRDefault="00DA4B22" w:rsidP="00DA4B22">
      <w:r>
        <w:rPr>
          <w:rFonts w:hint="eastAsia"/>
        </w:rPr>
        <w:t>животным</w:t>
      </w:r>
    </w:p>
    <w:p w14:paraId="3CF67B29" w14:textId="77777777" w:rsidR="00DA4B22" w:rsidRDefault="00DA4B22" w:rsidP="00DA4B22"/>
    <w:p w14:paraId="56DFACAF" w14:textId="77777777" w:rsidR="00DA4B22" w:rsidRDefault="00DA4B22" w:rsidP="00DA4B22">
      <w:r>
        <w:rPr>
          <w:rFonts w:hint="eastAsia"/>
        </w:rPr>
        <w:t>Глава</w:t>
      </w:r>
      <w:r>
        <w:t xml:space="preserve"> 4. </w:t>
      </w:r>
      <w:r>
        <w:rPr>
          <w:rFonts w:hint="eastAsia"/>
        </w:rPr>
        <w:t>Результаты</w:t>
      </w:r>
      <w:r>
        <w:t xml:space="preserve"> </w:t>
      </w:r>
      <w:r>
        <w:rPr>
          <w:rFonts w:hint="eastAsia"/>
        </w:rPr>
        <w:t>клинических</w:t>
      </w:r>
      <w:r>
        <w:t xml:space="preserve"> </w:t>
      </w:r>
      <w:r>
        <w:rPr>
          <w:rFonts w:hint="eastAsia"/>
        </w:rPr>
        <w:t>исследований</w:t>
      </w:r>
    </w:p>
    <w:p w14:paraId="5DF098C7" w14:textId="77777777" w:rsidR="00DA4B22" w:rsidRDefault="00DA4B22" w:rsidP="00DA4B22"/>
    <w:p w14:paraId="7221F703" w14:textId="77777777" w:rsidR="00DA4B22" w:rsidRDefault="00DA4B22" w:rsidP="00DA4B22">
      <w:r>
        <w:t xml:space="preserve">4.1. </w:t>
      </w:r>
      <w:r>
        <w:rPr>
          <w:rFonts w:hint="eastAsia"/>
        </w:rPr>
        <w:t>Исследование</w:t>
      </w:r>
      <w:r>
        <w:t xml:space="preserve"> </w:t>
      </w:r>
      <w:r>
        <w:rPr>
          <w:rFonts w:hint="eastAsia"/>
        </w:rPr>
        <w:t>степени</w:t>
      </w:r>
      <w:r>
        <w:t xml:space="preserve"> </w:t>
      </w:r>
      <w:r>
        <w:rPr>
          <w:rFonts w:hint="eastAsia"/>
        </w:rPr>
        <w:t>и</w:t>
      </w:r>
      <w:r>
        <w:t xml:space="preserve"> </w:t>
      </w:r>
      <w:r>
        <w:rPr>
          <w:rFonts w:hint="eastAsia"/>
        </w:rPr>
        <w:t>характера</w:t>
      </w:r>
      <w:r>
        <w:t xml:space="preserve"> </w:t>
      </w:r>
      <w:r>
        <w:rPr>
          <w:rFonts w:hint="eastAsia"/>
        </w:rPr>
        <w:t>воспалительной</w:t>
      </w:r>
      <w:r>
        <w:t xml:space="preserve"> </w:t>
      </w:r>
      <w:r>
        <w:rPr>
          <w:rFonts w:hint="eastAsia"/>
        </w:rPr>
        <w:t>реакции</w:t>
      </w:r>
      <w:r>
        <w:t xml:space="preserve"> </w:t>
      </w:r>
      <w:r>
        <w:rPr>
          <w:rFonts w:hint="eastAsia"/>
        </w:rPr>
        <w:t>при</w:t>
      </w:r>
      <w:r>
        <w:t xml:space="preserve"> </w:t>
      </w:r>
      <w:r>
        <w:rPr>
          <w:rFonts w:hint="eastAsia"/>
        </w:rPr>
        <w:t>протезирующей</w:t>
      </w:r>
      <w:r>
        <w:t xml:space="preserve"> </w:t>
      </w:r>
      <w:r>
        <w:rPr>
          <w:rFonts w:hint="eastAsia"/>
        </w:rPr>
        <w:t>пластике</w:t>
      </w:r>
      <w:r>
        <w:t xml:space="preserve"> </w:t>
      </w:r>
      <w:r>
        <w:rPr>
          <w:rFonts w:hint="eastAsia"/>
        </w:rPr>
        <w:t>грыж</w:t>
      </w:r>
      <w:r>
        <w:t xml:space="preserve"> </w:t>
      </w:r>
      <w:r>
        <w:rPr>
          <w:rFonts w:hint="eastAsia"/>
        </w:rPr>
        <w:t>передней</w:t>
      </w:r>
      <w:r>
        <w:t xml:space="preserve"> </w:t>
      </w:r>
      <w:r>
        <w:rPr>
          <w:rFonts w:hint="eastAsia"/>
        </w:rPr>
        <w:t>брюшной</w:t>
      </w:r>
      <w:r>
        <w:t xml:space="preserve"> </w:t>
      </w:r>
      <w:r>
        <w:rPr>
          <w:rFonts w:hint="eastAsia"/>
        </w:rPr>
        <w:t>стенки</w:t>
      </w:r>
      <w:r>
        <w:t xml:space="preserve"> </w:t>
      </w:r>
      <w:r>
        <w:rPr>
          <w:rFonts w:hint="eastAsia"/>
        </w:rPr>
        <w:t>РТБЕ</w:t>
      </w:r>
      <w:r>
        <w:t>-</w:t>
      </w:r>
      <w:r>
        <w:rPr>
          <w:rFonts w:hint="eastAsia"/>
        </w:rPr>
        <w:t>эндопротезов</w:t>
      </w:r>
      <w:r>
        <w:t xml:space="preserve"> </w:t>
      </w:r>
      <w:r>
        <w:rPr>
          <w:rFonts w:hint="eastAsia"/>
        </w:rPr>
        <w:t>с</w:t>
      </w:r>
      <w:r>
        <w:t xml:space="preserve"> </w:t>
      </w:r>
      <w:r>
        <w:rPr>
          <w:rFonts w:hint="eastAsia"/>
        </w:rPr>
        <w:t>БЬС</w:t>
      </w:r>
      <w:r>
        <w:t>-</w:t>
      </w:r>
      <w:r>
        <w:rPr>
          <w:rFonts w:hint="eastAsia"/>
        </w:rPr>
        <w:t>покрытием</w:t>
      </w:r>
    </w:p>
    <w:p w14:paraId="1C0E1D70" w14:textId="77777777" w:rsidR="00DA4B22" w:rsidRDefault="00DA4B22" w:rsidP="00DA4B22"/>
    <w:p w14:paraId="648C022A" w14:textId="77777777" w:rsidR="00DA4B22" w:rsidRDefault="00DA4B22" w:rsidP="00DA4B22">
      <w:r>
        <w:t xml:space="preserve">4.2. </w:t>
      </w:r>
      <w:r>
        <w:rPr>
          <w:rFonts w:hint="eastAsia"/>
        </w:rPr>
        <w:t>Прогнозирование</w:t>
      </w:r>
      <w:r>
        <w:t xml:space="preserve"> </w:t>
      </w:r>
      <w:r>
        <w:rPr>
          <w:rFonts w:hint="eastAsia"/>
        </w:rPr>
        <w:t>развития</w:t>
      </w:r>
      <w:r>
        <w:t xml:space="preserve"> </w:t>
      </w:r>
      <w:r>
        <w:rPr>
          <w:rFonts w:hint="eastAsia"/>
        </w:rPr>
        <w:t>сером</w:t>
      </w:r>
      <w:r>
        <w:t xml:space="preserve"> </w:t>
      </w:r>
      <w:r>
        <w:rPr>
          <w:rFonts w:hint="eastAsia"/>
        </w:rPr>
        <w:t>у</w:t>
      </w:r>
      <w:r>
        <w:t xml:space="preserve"> </w:t>
      </w:r>
      <w:r>
        <w:rPr>
          <w:rFonts w:hint="eastAsia"/>
        </w:rPr>
        <w:t>больных</w:t>
      </w:r>
      <w:r>
        <w:t xml:space="preserve"> </w:t>
      </w:r>
      <w:r>
        <w:rPr>
          <w:rFonts w:hint="eastAsia"/>
        </w:rPr>
        <w:t>при</w:t>
      </w:r>
      <w:r>
        <w:t xml:space="preserve"> </w:t>
      </w:r>
      <w:r>
        <w:rPr>
          <w:rFonts w:hint="eastAsia"/>
        </w:rPr>
        <w:t>протезирующей</w:t>
      </w:r>
      <w:r>
        <w:t xml:space="preserve"> </w:t>
      </w:r>
      <w:r>
        <w:rPr>
          <w:rFonts w:hint="eastAsia"/>
        </w:rPr>
        <w:t>пластике</w:t>
      </w:r>
      <w:r>
        <w:t xml:space="preserve"> </w:t>
      </w:r>
      <w:r>
        <w:rPr>
          <w:rFonts w:hint="eastAsia"/>
        </w:rPr>
        <w:t>передней</w:t>
      </w:r>
      <w:r>
        <w:t xml:space="preserve"> </w:t>
      </w:r>
      <w:r>
        <w:rPr>
          <w:rFonts w:hint="eastAsia"/>
        </w:rPr>
        <w:t>брюшной</w:t>
      </w:r>
      <w:r>
        <w:t xml:space="preserve"> </w:t>
      </w:r>
      <w:r>
        <w:rPr>
          <w:rFonts w:hint="eastAsia"/>
        </w:rPr>
        <w:t>стенки</w:t>
      </w:r>
    </w:p>
    <w:p w14:paraId="6A3BF31A" w14:textId="77777777" w:rsidR="00DA4B22" w:rsidRDefault="00DA4B22" w:rsidP="00DA4B22"/>
    <w:p w14:paraId="18EA113A" w14:textId="77777777" w:rsidR="00DA4B22" w:rsidRDefault="00DA4B22" w:rsidP="00DA4B22">
      <w:r>
        <w:t xml:space="preserve">4.3.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больных</w:t>
      </w:r>
      <w:r>
        <w:t xml:space="preserve"> </w:t>
      </w:r>
      <w:r>
        <w:rPr>
          <w:rFonts w:hint="eastAsia"/>
        </w:rPr>
        <w:t>после</w:t>
      </w:r>
      <w:r>
        <w:t xml:space="preserve"> </w:t>
      </w:r>
      <w:r>
        <w:rPr>
          <w:rFonts w:hint="eastAsia"/>
        </w:rPr>
        <w:t>аллопластики</w:t>
      </w:r>
      <w:r>
        <w:t xml:space="preserve"> </w:t>
      </w:r>
      <w:r>
        <w:rPr>
          <w:rFonts w:hint="eastAsia"/>
        </w:rPr>
        <w:t>по</w:t>
      </w:r>
      <w:r>
        <w:t xml:space="preserve"> </w:t>
      </w:r>
      <w:r>
        <w:rPr>
          <w:rFonts w:hint="eastAsia"/>
        </w:rPr>
        <w:t>поводу</w:t>
      </w:r>
      <w:r>
        <w:t xml:space="preserve"> </w:t>
      </w:r>
      <w:r>
        <w:rPr>
          <w:rFonts w:hint="eastAsia"/>
        </w:rPr>
        <w:t>грыж</w:t>
      </w:r>
    </w:p>
    <w:p w14:paraId="66A39D4F" w14:textId="77777777" w:rsidR="00DA4B22" w:rsidRDefault="00DA4B22" w:rsidP="00DA4B22"/>
    <w:p w14:paraId="2DD6C53A" w14:textId="77777777" w:rsidR="00DA4B22" w:rsidRDefault="00DA4B22" w:rsidP="00DA4B22">
      <w:r>
        <w:rPr>
          <w:rFonts w:hint="eastAsia"/>
        </w:rPr>
        <w:t>живота</w:t>
      </w:r>
    </w:p>
    <w:p w14:paraId="235920A2" w14:textId="77777777" w:rsidR="00DA4B22" w:rsidRDefault="00DA4B22" w:rsidP="00DA4B22"/>
    <w:p w14:paraId="2D45A32C" w14:textId="77777777" w:rsidR="00DA4B22" w:rsidRDefault="00DA4B22" w:rsidP="00DA4B22">
      <w:r>
        <w:rPr>
          <w:rFonts w:hint="eastAsia"/>
        </w:rPr>
        <w:lastRenderedPageBreak/>
        <w:t>Заключение</w:t>
      </w:r>
    </w:p>
    <w:p w14:paraId="63918AED" w14:textId="77777777" w:rsidR="00DA4B22" w:rsidRDefault="00DA4B22" w:rsidP="00DA4B22"/>
    <w:p w14:paraId="618B8BEC" w14:textId="77777777" w:rsidR="00DA4B22" w:rsidRDefault="00DA4B22" w:rsidP="00DA4B22">
      <w:r>
        <w:rPr>
          <w:rFonts w:hint="eastAsia"/>
        </w:rPr>
        <w:t>Выводы</w:t>
      </w:r>
    </w:p>
    <w:p w14:paraId="4183D72B" w14:textId="77777777" w:rsidR="00DA4B22" w:rsidRDefault="00DA4B22" w:rsidP="00DA4B22"/>
    <w:p w14:paraId="79E25ED0" w14:textId="77777777" w:rsidR="00DA4B22" w:rsidRDefault="00DA4B22" w:rsidP="00DA4B22">
      <w:r>
        <w:rPr>
          <w:rFonts w:hint="eastAsia"/>
        </w:rPr>
        <w:t>Практические</w:t>
      </w:r>
      <w:r>
        <w:t xml:space="preserve"> </w:t>
      </w:r>
      <w:r>
        <w:rPr>
          <w:rFonts w:hint="eastAsia"/>
        </w:rPr>
        <w:t>рекомендации</w:t>
      </w:r>
    </w:p>
    <w:p w14:paraId="7C5C5BBA" w14:textId="77777777" w:rsidR="00DA4B22" w:rsidRDefault="00DA4B22" w:rsidP="00DA4B22"/>
    <w:p w14:paraId="7E37ECAC" w14:textId="77777777" w:rsidR="00DA4B22" w:rsidRDefault="00DA4B22" w:rsidP="00DA4B22">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 xml:space="preserve"> </w:t>
      </w:r>
      <w:r>
        <w:rPr>
          <w:rFonts w:hint="eastAsia"/>
        </w:rPr>
        <w:t>сокращения</w:t>
      </w:r>
    </w:p>
    <w:p w14:paraId="427F774C" w14:textId="77777777" w:rsidR="00DA4B22" w:rsidRDefault="00DA4B22" w:rsidP="00DA4B22"/>
    <w:p w14:paraId="2F107F58" w14:textId="77777777" w:rsidR="00DA4B22" w:rsidRDefault="00DA4B22" w:rsidP="00DA4B22">
      <w:r>
        <w:rPr>
          <w:rFonts w:hint="eastAsia"/>
        </w:rPr>
        <w:t>Список</w:t>
      </w:r>
      <w:r>
        <w:t xml:space="preserve"> </w:t>
      </w:r>
      <w:r>
        <w:rPr>
          <w:rFonts w:hint="eastAsia"/>
        </w:rPr>
        <w:t>литературы</w:t>
      </w:r>
    </w:p>
    <w:p w14:paraId="26F2198E" w14:textId="77777777" w:rsidR="00DA4B22" w:rsidRDefault="00DA4B22" w:rsidP="00DA4B22"/>
    <w:p w14:paraId="08B03673" w14:textId="30CB141C" w:rsidR="00DA4B22" w:rsidRPr="00DA4B22" w:rsidRDefault="00DA4B22" w:rsidP="00DA4B22">
      <w:r>
        <w:rPr>
          <w:rFonts w:hint="eastAsia"/>
        </w:rPr>
        <w:t>Приложение</w:t>
      </w:r>
      <w:r>
        <w:t xml:space="preserve"> </w:t>
      </w:r>
      <w:r>
        <w:rPr>
          <w:rFonts w:hint="eastAsia"/>
        </w:rPr>
        <w:t>А</w:t>
      </w:r>
    </w:p>
    <w:sectPr w:rsidR="00DA4B22" w:rsidRPr="00DA4B2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595FB" w14:textId="77777777" w:rsidR="00B3180F" w:rsidRPr="008D1934" w:rsidRDefault="00B3180F">
      <w:pPr>
        <w:spacing w:after="0" w:line="240" w:lineRule="auto"/>
      </w:pPr>
      <w:r w:rsidRPr="008D1934">
        <w:separator/>
      </w:r>
    </w:p>
  </w:endnote>
  <w:endnote w:type="continuationSeparator" w:id="0">
    <w:p w14:paraId="5C98554C" w14:textId="77777777" w:rsidR="00B3180F" w:rsidRPr="008D1934" w:rsidRDefault="00B3180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1628A" w14:textId="77777777" w:rsidR="00B3180F" w:rsidRPr="008D1934" w:rsidRDefault="00B3180F"/>
    <w:p w14:paraId="379E0666" w14:textId="77777777" w:rsidR="00B3180F" w:rsidRPr="008D1934" w:rsidRDefault="00B3180F"/>
    <w:p w14:paraId="44684EB9" w14:textId="77777777" w:rsidR="00B3180F" w:rsidRPr="008D1934" w:rsidRDefault="00B3180F"/>
    <w:p w14:paraId="70A0D69C" w14:textId="77777777" w:rsidR="00B3180F" w:rsidRPr="008D1934" w:rsidRDefault="00B3180F"/>
    <w:p w14:paraId="655622D8" w14:textId="77777777" w:rsidR="00B3180F" w:rsidRPr="008D1934" w:rsidRDefault="00B3180F"/>
    <w:p w14:paraId="3483A232" w14:textId="77777777" w:rsidR="00B3180F" w:rsidRPr="008D1934" w:rsidRDefault="00B3180F"/>
    <w:p w14:paraId="38F216F4" w14:textId="77777777" w:rsidR="00B3180F" w:rsidRPr="008D1934" w:rsidRDefault="00B3180F">
      <w:pPr>
        <w:rPr>
          <w:sz w:val="2"/>
          <w:szCs w:val="2"/>
        </w:rPr>
      </w:pPr>
      <w:r>
        <w:rPr>
          <w:noProof/>
        </w:rPr>
        <mc:AlternateContent>
          <mc:Choice Requires="wps">
            <w:drawing>
              <wp:anchor distT="0" distB="0" distL="63500" distR="63500" simplePos="0" relativeHeight="251660288" behindDoc="1" locked="0" layoutInCell="1" allowOverlap="1" wp14:anchorId="3EE6020A" wp14:editId="18E8FF8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D4023A2" w14:textId="77777777" w:rsidR="00B3180F" w:rsidRPr="008D1934" w:rsidRDefault="00B3180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E6020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4023A2" w14:textId="77777777" w:rsidR="00B3180F" w:rsidRPr="008D1934" w:rsidRDefault="00B3180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A6770B9" w14:textId="77777777" w:rsidR="00B3180F" w:rsidRPr="008D1934" w:rsidRDefault="00B3180F"/>
    <w:p w14:paraId="2D5C3A22" w14:textId="77777777" w:rsidR="00B3180F" w:rsidRPr="008D1934" w:rsidRDefault="00B3180F"/>
    <w:p w14:paraId="462EE46C" w14:textId="77777777" w:rsidR="00B3180F" w:rsidRPr="008D1934" w:rsidRDefault="00B3180F">
      <w:pPr>
        <w:rPr>
          <w:sz w:val="2"/>
          <w:szCs w:val="2"/>
        </w:rPr>
      </w:pPr>
      <w:r>
        <w:rPr>
          <w:noProof/>
        </w:rPr>
        <mc:AlternateContent>
          <mc:Choice Requires="wps">
            <w:drawing>
              <wp:anchor distT="0" distB="0" distL="63500" distR="63500" simplePos="0" relativeHeight="251659264" behindDoc="1" locked="0" layoutInCell="1" allowOverlap="1" wp14:anchorId="3DA03D08" wp14:editId="475224F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74901F9" w14:textId="77777777" w:rsidR="00B3180F" w:rsidRPr="008D1934" w:rsidRDefault="00B3180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A03D0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4901F9" w14:textId="77777777" w:rsidR="00B3180F" w:rsidRPr="008D1934" w:rsidRDefault="00B3180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FFDD44F" w14:textId="77777777" w:rsidR="00B3180F" w:rsidRPr="008D1934" w:rsidRDefault="00B3180F"/>
    <w:p w14:paraId="17C6A2B5" w14:textId="77777777" w:rsidR="00B3180F" w:rsidRPr="008D1934" w:rsidRDefault="00B3180F">
      <w:pPr>
        <w:rPr>
          <w:sz w:val="2"/>
          <w:szCs w:val="2"/>
        </w:rPr>
      </w:pPr>
    </w:p>
    <w:p w14:paraId="3A5CC296" w14:textId="77777777" w:rsidR="00B3180F" w:rsidRPr="008D1934" w:rsidRDefault="00B3180F"/>
    <w:p w14:paraId="13A1BD40" w14:textId="77777777" w:rsidR="00B3180F" w:rsidRPr="008D1934" w:rsidRDefault="00B3180F">
      <w:pPr>
        <w:spacing w:after="0" w:line="240" w:lineRule="auto"/>
      </w:pPr>
    </w:p>
  </w:footnote>
  <w:footnote w:type="continuationSeparator" w:id="0">
    <w:p w14:paraId="5DF31B54" w14:textId="77777777" w:rsidR="00B3180F" w:rsidRPr="008D1934" w:rsidRDefault="00B3180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0F"/>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TotalTime>
  <Pages>3</Pages>
  <Words>273</Words>
  <Characters>1559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301</cp:revision>
  <cp:lastPrinted>2024-05-12T14:21:00Z</cp:lastPrinted>
  <dcterms:created xsi:type="dcterms:W3CDTF">2024-05-12T14:37:00Z</dcterms:created>
  <dcterms:modified xsi:type="dcterms:W3CDTF">2024-05-14T16:37:00Z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